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E268E" w14:textId="2ABD78B6" w:rsidR="00593520" w:rsidRDefault="00F13641" w:rsidP="00F13641">
      <w:pPr>
        <w:rPr>
          <w:lang w:val="ru-RU"/>
        </w:rPr>
      </w:pPr>
      <w:r w:rsidRPr="00F13641">
        <w:rPr>
          <w:rFonts w:hint="eastAsia"/>
        </w:rPr>
        <w:t>Баландин</w:t>
      </w:r>
      <w:r w:rsidRPr="00F13641">
        <w:t xml:space="preserve">, </w:t>
      </w:r>
      <w:r w:rsidRPr="00F13641">
        <w:rPr>
          <w:rFonts w:hint="eastAsia"/>
        </w:rPr>
        <w:t>Анатолий</w:t>
      </w:r>
      <w:r w:rsidRPr="00F13641">
        <w:t xml:space="preserve"> </w:t>
      </w:r>
      <w:r w:rsidRPr="00F13641">
        <w:rPr>
          <w:rFonts w:hint="eastAsia"/>
        </w:rPr>
        <w:t>Александрович</w:t>
      </w:r>
      <w:r>
        <w:rPr>
          <w:lang w:val="ru-RU"/>
        </w:rPr>
        <w:t xml:space="preserve"> </w:t>
      </w:r>
      <w:r w:rsidRPr="00F13641">
        <w:rPr>
          <w:rFonts w:hint="eastAsia"/>
          <w:lang w:val="ru-RU"/>
        </w:rPr>
        <w:t>Анатомическая</w:t>
      </w:r>
      <w:r w:rsidRPr="00F13641">
        <w:rPr>
          <w:lang w:val="ru-RU"/>
        </w:rPr>
        <w:t xml:space="preserve"> </w:t>
      </w:r>
      <w:r w:rsidRPr="00F13641">
        <w:rPr>
          <w:rFonts w:hint="eastAsia"/>
          <w:lang w:val="ru-RU"/>
        </w:rPr>
        <w:t>характеристика</w:t>
      </w:r>
      <w:r w:rsidRPr="00F13641">
        <w:rPr>
          <w:lang w:val="ru-RU"/>
        </w:rPr>
        <w:t xml:space="preserve"> </w:t>
      </w:r>
      <w:r w:rsidRPr="00F13641">
        <w:rPr>
          <w:rFonts w:hint="eastAsia"/>
          <w:lang w:val="ru-RU"/>
        </w:rPr>
        <w:t>мозжечка</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структурная</w:t>
      </w:r>
      <w:r w:rsidRPr="00F13641">
        <w:rPr>
          <w:lang w:val="ru-RU"/>
        </w:rPr>
        <w:t xml:space="preserve"> </w:t>
      </w:r>
      <w:r w:rsidRPr="00F13641">
        <w:rPr>
          <w:rFonts w:hint="eastAsia"/>
          <w:lang w:val="ru-RU"/>
        </w:rPr>
        <w:t>организация</w:t>
      </w:r>
      <w:r w:rsidRPr="00F13641">
        <w:rPr>
          <w:lang w:val="ru-RU"/>
        </w:rPr>
        <w:t xml:space="preserve"> </w:t>
      </w:r>
      <w:r w:rsidRPr="00F13641">
        <w:rPr>
          <w:rFonts w:hint="eastAsia"/>
          <w:lang w:val="ru-RU"/>
        </w:rPr>
        <w:t>его</w:t>
      </w:r>
      <w:r w:rsidRPr="00F13641">
        <w:rPr>
          <w:lang w:val="ru-RU"/>
        </w:rPr>
        <w:t xml:space="preserve"> </w:t>
      </w:r>
      <w:r w:rsidRPr="00F13641">
        <w:rPr>
          <w:rFonts w:hint="eastAsia"/>
          <w:lang w:val="ru-RU"/>
        </w:rPr>
        <w:t>коры</w:t>
      </w:r>
      <w:r w:rsidRPr="00F13641">
        <w:rPr>
          <w:lang w:val="ru-RU"/>
        </w:rPr>
        <w:t xml:space="preserve"> </w:t>
      </w:r>
      <w:r w:rsidRPr="00F13641">
        <w:rPr>
          <w:rFonts w:hint="eastAsia"/>
          <w:lang w:val="ru-RU"/>
        </w:rPr>
        <w:t>в</w:t>
      </w:r>
      <w:r w:rsidRPr="00F13641">
        <w:rPr>
          <w:lang w:val="ru-RU"/>
        </w:rPr>
        <w:t xml:space="preserve"> </w:t>
      </w:r>
      <w:r w:rsidRPr="00F13641">
        <w:rPr>
          <w:rFonts w:hint="eastAsia"/>
          <w:lang w:val="ru-RU"/>
        </w:rPr>
        <w:t>периоде</w:t>
      </w:r>
      <w:r w:rsidRPr="00F13641">
        <w:rPr>
          <w:lang w:val="ru-RU"/>
        </w:rPr>
        <w:t xml:space="preserve"> </w:t>
      </w:r>
      <w:r w:rsidRPr="00F13641">
        <w:rPr>
          <w:rFonts w:hint="eastAsia"/>
          <w:lang w:val="ru-RU"/>
        </w:rPr>
        <w:t>от</w:t>
      </w:r>
      <w:r w:rsidRPr="00F13641">
        <w:rPr>
          <w:lang w:val="ru-RU"/>
        </w:rPr>
        <w:t xml:space="preserve"> </w:t>
      </w:r>
      <w:r w:rsidRPr="00F13641">
        <w:rPr>
          <w:rFonts w:hint="eastAsia"/>
          <w:lang w:val="ru-RU"/>
        </w:rPr>
        <w:t>юношеского</w:t>
      </w:r>
      <w:r w:rsidRPr="00F13641">
        <w:rPr>
          <w:lang w:val="ru-RU"/>
        </w:rPr>
        <w:t xml:space="preserve"> </w:t>
      </w:r>
      <w:r w:rsidRPr="00F13641">
        <w:rPr>
          <w:rFonts w:hint="eastAsia"/>
          <w:lang w:val="ru-RU"/>
        </w:rPr>
        <w:t>до</w:t>
      </w:r>
      <w:r w:rsidRPr="00F13641">
        <w:rPr>
          <w:lang w:val="ru-RU"/>
        </w:rPr>
        <w:t xml:space="preserve"> </w:t>
      </w:r>
      <w:r w:rsidRPr="00F13641">
        <w:rPr>
          <w:rFonts w:hint="eastAsia"/>
          <w:lang w:val="ru-RU"/>
        </w:rPr>
        <w:t>старческого</w:t>
      </w:r>
      <w:r w:rsidRPr="00F13641">
        <w:rPr>
          <w:lang w:val="ru-RU"/>
        </w:rPr>
        <w:t xml:space="preserve"> </w:t>
      </w:r>
      <w:r w:rsidRPr="00F13641">
        <w:rPr>
          <w:rFonts w:hint="eastAsia"/>
          <w:lang w:val="ru-RU"/>
        </w:rPr>
        <w:t>возраста</w:t>
      </w:r>
    </w:p>
    <w:p w14:paraId="1431A1D2" w14:textId="77777777" w:rsidR="00F13641" w:rsidRPr="00F13641" w:rsidRDefault="00F13641" w:rsidP="00F13641">
      <w:pPr>
        <w:rPr>
          <w:lang w:val="ru-RU"/>
        </w:rPr>
      </w:pPr>
      <w:r w:rsidRPr="00F13641">
        <w:rPr>
          <w:rFonts w:hint="eastAsia"/>
          <w:lang w:val="ru-RU"/>
        </w:rPr>
        <w:t>ОГЛАВЛЕНИЕ</w:t>
      </w:r>
      <w:r w:rsidRPr="00F13641">
        <w:rPr>
          <w:lang w:val="ru-RU"/>
        </w:rPr>
        <w:t xml:space="preserve"> </w:t>
      </w:r>
      <w:r w:rsidRPr="00F13641">
        <w:rPr>
          <w:rFonts w:hint="eastAsia"/>
          <w:lang w:val="ru-RU"/>
        </w:rPr>
        <w:t>ДИССЕРТАЦИИ</w:t>
      </w:r>
    </w:p>
    <w:p w14:paraId="4F19BB6C" w14:textId="77777777" w:rsidR="00F13641" w:rsidRPr="00F13641" w:rsidRDefault="00F13641" w:rsidP="00F13641">
      <w:pPr>
        <w:rPr>
          <w:lang w:val="ru-RU"/>
        </w:rPr>
      </w:pPr>
      <w:r w:rsidRPr="00F13641">
        <w:rPr>
          <w:rFonts w:hint="eastAsia"/>
          <w:lang w:val="ru-RU"/>
        </w:rPr>
        <w:t>кандидат</w:t>
      </w:r>
      <w:r w:rsidRPr="00F13641">
        <w:rPr>
          <w:lang w:val="ru-RU"/>
        </w:rPr>
        <w:t xml:space="preserve"> </w:t>
      </w:r>
      <w:r w:rsidRPr="00F13641">
        <w:rPr>
          <w:rFonts w:hint="eastAsia"/>
          <w:lang w:val="ru-RU"/>
        </w:rPr>
        <w:t>наук</w:t>
      </w:r>
      <w:r w:rsidRPr="00F13641">
        <w:rPr>
          <w:lang w:val="ru-RU"/>
        </w:rPr>
        <w:t xml:space="preserve"> </w:t>
      </w:r>
      <w:r w:rsidRPr="00F13641">
        <w:rPr>
          <w:rFonts w:hint="eastAsia"/>
          <w:lang w:val="ru-RU"/>
        </w:rPr>
        <w:t>Баландин</w:t>
      </w:r>
      <w:r w:rsidRPr="00F13641">
        <w:rPr>
          <w:lang w:val="ru-RU"/>
        </w:rPr>
        <w:t xml:space="preserve">, </w:t>
      </w:r>
      <w:r w:rsidRPr="00F13641">
        <w:rPr>
          <w:rFonts w:hint="eastAsia"/>
          <w:lang w:val="ru-RU"/>
        </w:rPr>
        <w:t>Анатолий</w:t>
      </w:r>
      <w:r w:rsidRPr="00F13641">
        <w:rPr>
          <w:lang w:val="ru-RU"/>
        </w:rPr>
        <w:t xml:space="preserve"> </w:t>
      </w:r>
      <w:r w:rsidRPr="00F13641">
        <w:rPr>
          <w:rFonts w:hint="eastAsia"/>
          <w:lang w:val="ru-RU"/>
        </w:rPr>
        <w:t>Александрович</w:t>
      </w:r>
    </w:p>
    <w:p w14:paraId="2937F8AD" w14:textId="77777777" w:rsidR="00F13641" w:rsidRPr="00F13641" w:rsidRDefault="00F13641" w:rsidP="00F13641">
      <w:pPr>
        <w:rPr>
          <w:lang w:val="ru-RU"/>
        </w:rPr>
      </w:pPr>
      <w:r w:rsidRPr="00F13641">
        <w:rPr>
          <w:rFonts w:hint="eastAsia"/>
          <w:lang w:val="ru-RU"/>
        </w:rPr>
        <w:t>ОГЛАВЛЕНИЕ</w:t>
      </w:r>
    </w:p>
    <w:p w14:paraId="634BC18A" w14:textId="77777777" w:rsidR="00F13641" w:rsidRPr="00F13641" w:rsidRDefault="00F13641" w:rsidP="00F13641">
      <w:pPr>
        <w:rPr>
          <w:lang w:val="ru-RU"/>
        </w:rPr>
      </w:pPr>
    </w:p>
    <w:p w14:paraId="6C4CA9EA" w14:textId="77777777" w:rsidR="00F13641" w:rsidRPr="00F13641" w:rsidRDefault="00F13641" w:rsidP="00F13641">
      <w:pPr>
        <w:rPr>
          <w:lang w:val="ru-RU"/>
        </w:rPr>
      </w:pPr>
      <w:r w:rsidRPr="00F13641">
        <w:rPr>
          <w:rFonts w:hint="eastAsia"/>
          <w:lang w:val="ru-RU"/>
        </w:rPr>
        <w:t>ВВЕДЕНИЕ</w:t>
      </w:r>
    </w:p>
    <w:p w14:paraId="541F6D98" w14:textId="77777777" w:rsidR="00F13641" w:rsidRPr="00F13641" w:rsidRDefault="00F13641" w:rsidP="00F13641">
      <w:pPr>
        <w:rPr>
          <w:lang w:val="ru-RU"/>
        </w:rPr>
      </w:pPr>
    </w:p>
    <w:p w14:paraId="54BC3629" w14:textId="77777777" w:rsidR="00F13641" w:rsidRPr="00F13641" w:rsidRDefault="00F13641" w:rsidP="00F13641">
      <w:pPr>
        <w:rPr>
          <w:lang w:val="ru-RU"/>
        </w:rPr>
      </w:pPr>
      <w:r w:rsidRPr="00F13641">
        <w:rPr>
          <w:rFonts w:hint="eastAsia"/>
          <w:lang w:val="ru-RU"/>
        </w:rPr>
        <w:t>ГЛАВА</w:t>
      </w:r>
      <w:r w:rsidRPr="00F13641">
        <w:rPr>
          <w:lang w:val="ru-RU"/>
        </w:rPr>
        <w:t xml:space="preserve"> 1. </w:t>
      </w:r>
      <w:r w:rsidRPr="00F13641">
        <w:rPr>
          <w:rFonts w:hint="eastAsia"/>
          <w:lang w:val="ru-RU"/>
        </w:rPr>
        <w:t>ОБЗОР</w:t>
      </w:r>
      <w:r w:rsidRPr="00F13641">
        <w:rPr>
          <w:lang w:val="ru-RU"/>
        </w:rPr>
        <w:t xml:space="preserve"> </w:t>
      </w:r>
      <w:r w:rsidRPr="00F13641">
        <w:rPr>
          <w:rFonts w:hint="eastAsia"/>
          <w:lang w:val="ru-RU"/>
        </w:rPr>
        <w:t>ЛИТЕРАТУРЫ</w:t>
      </w:r>
      <w:r w:rsidRPr="00F13641">
        <w:rPr>
          <w:lang w:val="ru-RU"/>
        </w:rPr>
        <w:t xml:space="preserve">. </w:t>
      </w:r>
      <w:r w:rsidRPr="00F13641">
        <w:rPr>
          <w:rFonts w:hint="eastAsia"/>
          <w:lang w:val="ru-RU"/>
        </w:rPr>
        <w:t>ОСНОВНЫЕ</w:t>
      </w:r>
      <w:r w:rsidRPr="00F13641">
        <w:rPr>
          <w:lang w:val="ru-RU"/>
        </w:rPr>
        <w:t xml:space="preserve"> </w:t>
      </w:r>
      <w:r w:rsidRPr="00F13641">
        <w:rPr>
          <w:rFonts w:hint="eastAsia"/>
          <w:lang w:val="ru-RU"/>
        </w:rPr>
        <w:t>АСПЕКТЫ</w:t>
      </w:r>
      <w:r w:rsidRPr="00F13641">
        <w:rPr>
          <w:lang w:val="ru-RU"/>
        </w:rPr>
        <w:t xml:space="preserve"> </w:t>
      </w:r>
      <w:r w:rsidRPr="00F13641">
        <w:rPr>
          <w:rFonts w:hint="eastAsia"/>
          <w:lang w:val="ru-RU"/>
        </w:rPr>
        <w:t>МАКРО</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МИКРОАНАТОМИИ</w:t>
      </w:r>
      <w:r w:rsidRPr="00F13641">
        <w:rPr>
          <w:lang w:val="ru-RU"/>
        </w:rPr>
        <w:t xml:space="preserve"> </w:t>
      </w:r>
      <w:r w:rsidRPr="00F13641">
        <w:rPr>
          <w:rFonts w:hint="eastAsia"/>
          <w:lang w:val="ru-RU"/>
        </w:rPr>
        <w:t>МОЗЖЕЧКА</w:t>
      </w:r>
      <w:r w:rsidRPr="00F13641">
        <w:rPr>
          <w:lang w:val="ru-RU"/>
        </w:rPr>
        <w:t xml:space="preserve"> </w:t>
      </w:r>
      <w:r w:rsidRPr="00F13641">
        <w:rPr>
          <w:rFonts w:hint="eastAsia"/>
          <w:lang w:val="ru-RU"/>
        </w:rPr>
        <w:t>ЧЕЛОВЕКА</w:t>
      </w:r>
    </w:p>
    <w:p w14:paraId="5376A9D8" w14:textId="77777777" w:rsidR="00F13641" w:rsidRPr="00F13641" w:rsidRDefault="00F13641" w:rsidP="00F13641">
      <w:pPr>
        <w:rPr>
          <w:lang w:val="ru-RU"/>
        </w:rPr>
      </w:pPr>
    </w:p>
    <w:p w14:paraId="0A5EB357" w14:textId="77777777" w:rsidR="00F13641" w:rsidRPr="00F13641" w:rsidRDefault="00F13641" w:rsidP="00F13641">
      <w:pPr>
        <w:rPr>
          <w:lang w:val="ru-RU"/>
        </w:rPr>
      </w:pPr>
      <w:r w:rsidRPr="00F13641">
        <w:rPr>
          <w:lang w:val="ru-RU"/>
        </w:rPr>
        <w:t xml:space="preserve">1.1. </w:t>
      </w:r>
      <w:r w:rsidRPr="00F13641">
        <w:rPr>
          <w:rFonts w:hint="eastAsia"/>
          <w:lang w:val="ru-RU"/>
        </w:rPr>
        <w:t>Строение</w:t>
      </w:r>
      <w:r w:rsidRPr="00F13641">
        <w:rPr>
          <w:lang w:val="ru-RU"/>
        </w:rPr>
        <w:t xml:space="preserve"> </w:t>
      </w:r>
      <w:r w:rsidRPr="00F13641">
        <w:rPr>
          <w:rFonts w:hint="eastAsia"/>
          <w:lang w:val="ru-RU"/>
        </w:rPr>
        <w:t>мозжечка</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его</w:t>
      </w:r>
      <w:r w:rsidRPr="00F13641">
        <w:rPr>
          <w:lang w:val="ru-RU"/>
        </w:rPr>
        <w:t xml:space="preserve"> </w:t>
      </w:r>
      <w:r w:rsidRPr="00F13641">
        <w:rPr>
          <w:rFonts w:hint="eastAsia"/>
          <w:lang w:val="ru-RU"/>
        </w:rPr>
        <w:t>связь</w:t>
      </w:r>
      <w:r w:rsidRPr="00F13641">
        <w:rPr>
          <w:lang w:val="ru-RU"/>
        </w:rPr>
        <w:t xml:space="preserve"> </w:t>
      </w:r>
      <w:r w:rsidRPr="00F13641">
        <w:rPr>
          <w:rFonts w:hint="eastAsia"/>
          <w:lang w:val="ru-RU"/>
        </w:rPr>
        <w:t>с</w:t>
      </w:r>
      <w:r w:rsidRPr="00F13641">
        <w:rPr>
          <w:lang w:val="ru-RU"/>
        </w:rPr>
        <w:t xml:space="preserve"> </w:t>
      </w:r>
      <w:r w:rsidRPr="00F13641">
        <w:rPr>
          <w:rFonts w:hint="eastAsia"/>
          <w:lang w:val="ru-RU"/>
        </w:rPr>
        <w:t>головным</w:t>
      </w:r>
    </w:p>
    <w:p w14:paraId="6E12CB59" w14:textId="77777777" w:rsidR="00F13641" w:rsidRPr="00F13641" w:rsidRDefault="00F13641" w:rsidP="00F13641">
      <w:pPr>
        <w:rPr>
          <w:lang w:val="ru-RU"/>
        </w:rPr>
      </w:pPr>
    </w:p>
    <w:p w14:paraId="620FFEC1" w14:textId="77777777" w:rsidR="00F13641" w:rsidRPr="00F13641" w:rsidRDefault="00F13641" w:rsidP="00F13641">
      <w:pPr>
        <w:rPr>
          <w:lang w:val="ru-RU"/>
        </w:rPr>
      </w:pPr>
      <w:r w:rsidRPr="00F13641">
        <w:rPr>
          <w:rFonts w:hint="eastAsia"/>
          <w:lang w:val="ru-RU"/>
        </w:rPr>
        <w:t>и</w:t>
      </w:r>
      <w:r w:rsidRPr="00F13641">
        <w:rPr>
          <w:lang w:val="ru-RU"/>
        </w:rPr>
        <w:t xml:space="preserve"> </w:t>
      </w:r>
      <w:r w:rsidRPr="00F13641">
        <w:rPr>
          <w:rFonts w:hint="eastAsia"/>
          <w:lang w:val="ru-RU"/>
        </w:rPr>
        <w:t>спинным</w:t>
      </w:r>
      <w:r w:rsidRPr="00F13641">
        <w:rPr>
          <w:lang w:val="ru-RU"/>
        </w:rPr>
        <w:t xml:space="preserve"> </w:t>
      </w:r>
      <w:r w:rsidRPr="00F13641">
        <w:rPr>
          <w:rFonts w:hint="eastAsia"/>
          <w:lang w:val="ru-RU"/>
        </w:rPr>
        <w:t>мозгом</w:t>
      </w:r>
    </w:p>
    <w:p w14:paraId="1AAD21D5" w14:textId="77777777" w:rsidR="00F13641" w:rsidRPr="00F13641" w:rsidRDefault="00F13641" w:rsidP="00F13641">
      <w:pPr>
        <w:rPr>
          <w:lang w:val="ru-RU"/>
        </w:rPr>
      </w:pPr>
    </w:p>
    <w:p w14:paraId="7EF7BB8C" w14:textId="77777777" w:rsidR="00F13641" w:rsidRPr="00F13641" w:rsidRDefault="00F13641" w:rsidP="00F13641">
      <w:pPr>
        <w:rPr>
          <w:lang w:val="ru-RU"/>
        </w:rPr>
      </w:pPr>
      <w:r w:rsidRPr="00F13641">
        <w:rPr>
          <w:lang w:val="ru-RU"/>
        </w:rPr>
        <w:t xml:space="preserve">1.2. </w:t>
      </w:r>
      <w:r w:rsidRPr="00F13641">
        <w:rPr>
          <w:rFonts w:hint="eastAsia"/>
          <w:lang w:val="ru-RU"/>
        </w:rPr>
        <w:t>Эмбриогенез</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структурная</w:t>
      </w:r>
      <w:r w:rsidRPr="00F13641">
        <w:rPr>
          <w:lang w:val="ru-RU"/>
        </w:rPr>
        <w:t xml:space="preserve"> </w:t>
      </w:r>
      <w:r w:rsidRPr="00F13641">
        <w:rPr>
          <w:rFonts w:hint="eastAsia"/>
          <w:lang w:val="ru-RU"/>
        </w:rPr>
        <w:t>характеристика</w:t>
      </w:r>
      <w:r w:rsidRPr="00F13641">
        <w:rPr>
          <w:lang w:val="ru-RU"/>
        </w:rPr>
        <w:t xml:space="preserve"> </w:t>
      </w:r>
      <w:r w:rsidRPr="00F13641">
        <w:rPr>
          <w:rFonts w:hint="eastAsia"/>
          <w:lang w:val="ru-RU"/>
        </w:rPr>
        <w:t>мозжечка</w:t>
      </w:r>
    </w:p>
    <w:p w14:paraId="00E2DB88" w14:textId="77777777" w:rsidR="00F13641" w:rsidRPr="00F13641" w:rsidRDefault="00F13641" w:rsidP="00F13641">
      <w:pPr>
        <w:rPr>
          <w:lang w:val="ru-RU"/>
        </w:rPr>
      </w:pPr>
    </w:p>
    <w:p w14:paraId="1A0C92A7" w14:textId="77777777" w:rsidR="00F13641" w:rsidRPr="00F13641" w:rsidRDefault="00F13641" w:rsidP="00F13641">
      <w:pPr>
        <w:rPr>
          <w:lang w:val="ru-RU"/>
        </w:rPr>
      </w:pPr>
      <w:r w:rsidRPr="00F13641">
        <w:rPr>
          <w:lang w:val="ru-RU"/>
        </w:rPr>
        <w:t xml:space="preserve">1.3. </w:t>
      </w:r>
      <w:r w:rsidRPr="00F13641">
        <w:rPr>
          <w:rFonts w:hint="eastAsia"/>
          <w:lang w:val="ru-RU"/>
        </w:rPr>
        <w:t>Роль</w:t>
      </w:r>
      <w:r w:rsidRPr="00F13641">
        <w:rPr>
          <w:lang w:val="ru-RU"/>
        </w:rPr>
        <w:t xml:space="preserve"> </w:t>
      </w:r>
      <w:r w:rsidRPr="00F13641">
        <w:rPr>
          <w:rFonts w:hint="eastAsia"/>
          <w:lang w:val="ru-RU"/>
        </w:rPr>
        <w:t>нейроспецифических</w:t>
      </w:r>
      <w:r w:rsidRPr="00F13641">
        <w:rPr>
          <w:lang w:val="ru-RU"/>
        </w:rPr>
        <w:t xml:space="preserve"> </w:t>
      </w:r>
      <w:r w:rsidRPr="00F13641">
        <w:rPr>
          <w:rFonts w:hint="eastAsia"/>
          <w:lang w:val="ru-RU"/>
        </w:rPr>
        <w:t>белков</w:t>
      </w:r>
      <w:r w:rsidRPr="00F13641">
        <w:rPr>
          <w:lang w:val="ru-RU"/>
        </w:rPr>
        <w:t xml:space="preserve"> </w:t>
      </w:r>
      <w:r w:rsidRPr="00F13641">
        <w:rPr>
          <w:rFonts w:hint="eastAsia"/>
          <w:lang w:val="ru-RU"/>
        </w:rPr>
        <w:t>в</w:t>
      </w:r>
      <w:r w:rsidRPr="00F13641">
        <w:rPr>
          <w:lang w:val="ru-RU"/>
        </w:rPr>
        <w:t xml:space="preserve"> </w:t>
      </w:r>
      <w:r w:rsidRPr="00F13641">
        <w:rPr>
          <w:rFonts w:hint="eastAsia"/>
          <w:lang w:val="ru-RU"/>
        </w:rPr>
        <w:t>изучении</w:t>
      </w:r>
      <w:r w:rsidRPr="00F13641">
        <w:rPr>
          <w:lang w:val="ru-RU"/>
        </w:rPr>
        <w:t xml:space="preserve"> </w:t>
      </w:r>
      <w:r w:rsidRPr="00F13641">
        <w:rPr>
          <w:rFonts w:hint="eastAsia"/>
          <w:lang w:val="ru-RU"/>
        </w:rPr>
        <w:t>морфогенеза</w:t>
      </w:r>
      <w:r w:rsidRPr="00F13641">
        <w:rPr>
          <w:lang w:val="ru-RU"/>
        </w:rPr>
        <w:t xml:space="preserve"> </w:t>
      </w:r>
      <w:r w:rsidRPr="00F13641">
        <w:rPr>
          <w:rFonts w:hint="eastAsia"/>
          <w:lang w:val="ru-RU"/>
        </w:rPr>
        <w:t>мозжечка</w:t>
      </w:r>
    </w:p>
    <w:p w14:paraId="6F62C484" w14:textId="77777777" w:rsidR="00F13641" w:rsidRPr="00F13641" w:rsidRDefault="00F13641" w:rsidP="00F13641">
      <w:pPr>
        <w:rPr>
          <w:lang w:val="ru-RU"/>
        </w:rPr>
      </w:pPr>
    </w:p>
    <w:p w14:paraId="3B19FBF8" w14:textId="77777777" w:rsidR="00F13641" w:rsidRPr="00F13641" w:rsidRDefault="00F13641" w:rsidP="00F13641">
      <w:pPr>
        <w:rPr>
          <w:lang w:val="ru-RU"/>
        </w:rPr>
      </w:pPr>
      <w:r w:rsidRPr="00F13641">
        <w:rPr>
          <w:lang w:val="ru-RU"/>
        </w:rPr>
        <w:t xml:space="preserve">1.4. </w:t>
      </w:r>
      <w:r w:rsidRPr="00F13641">
        <w:rPr>
          <w:rFonts w:hint="eastAsia"/>
          <w:lang w:val="ru-RU"/>
        </w:rPr>
        <w:t>Общая</w:t>
      </w:r>
      <w:r w:rsidRPr="00F13641">
        <w:rPr>
          <w:lang w:val="ru-RU"/>
        </w:rPr>
        <w:t xml:space="preserve"> </w:t>
      </w:r>
      <w:r w:rsidRPr="00F13641">
        <w:rPr>
          <w:rFonts w:hint="eastAsia"/>
          <w:lang w:val="ru-RU"/>
        </w:rPr>
        <w:t>оценка</w:t>
      </w:r>
      <w:r w:rsidRPr="00F13641">
        <w:rPr>
          <w:lang w:val="ru-RU"/>
        </w:rPr>
        <w:t xml:space="preserve"> </w:t>
      </w:r>
      <w:r w:rsidRPr="00F13641">
        <w:rPr>
          <w:rFonts w:hint="eastAsia"/>
          <w:lang w:val="ru-RU"/>
        </w:rPr>
        <w:t>данных</w:t>
      </w:r>
      <w:r w:rsidRPr="00F13641">
        <w:rPr>
          <w:lang w:val="ru-RU"/>
        </w:rPr>
        <w:t xml:space="preserve"> </w:t>
      </w:r>
      <w:r w:rsidRPr="00F13641">
        <w:rPr>
          <w:rFonts w:hint="eastAsia"/>
          <w:lang w:val="ru-RU"/>
        </w:rPr>
        <w:t>литературы</w:t>
      </w:r>
    </w:p>
    <w:p w14:paraId="6EE42CA3" w14:textId="77777777" w:rsidR="00F13641" w:rsidRPr="00F13641" w:rsidRDefault="00F13641" w:rsidP="00F13641">
      <w:pPr>
        <w:rPr>
          <w:lang w:val="ru-RU"/>
        </w:rPr>
      </w:pPr>
    </w:p>
    <w:p w14:paraId="4291575C" w14:textId="77777777" w:rsidR="00F13641" w:rsidRPr="00F13641" w:rsidRDefault="00F13641" w:rsidP="00F13641">
      <w:pPr>
        <w:rPr>
          <w:lang w:val="ru-RU"/>
        </w:rPr>
      </w:pPr>
      <w:r w:rsidRPr="00F13641">
        <w:rPr>
          <w:rFonts w:hint="eastAsia"/>
          <w:lang w:val="ru-RU"/>
        </w:rPr>
        <w:t>ГЛАВА</w:t>
      </w:r>
      <w:r w:rsidRPr="00F13641">
        <w:rPr>
          <w:lang w:val="ru-RU"/>
        </w:rPr>
        <w:t xml:space="preserve"> 2. </w:t>
      </w:r>
      <w:r w:rsidRPr="00F13641">
        <w:rPr>
          <w:rFonts w:hint="eastAsia"/>
          <w:lang w:val="ru-RU"/>
        </w:rPr>
        <w:t>МАТЕРИАЛ</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МЕТОДЫ</w:t>
      </w:r>
      <w:r w:rsidRPr="00F13641">
        <w:rPr>
          <w:lang w:val="ru-RU"/>
        </w:rPr>
        <w:t xml:space="preserve"> </w:t>
      </w:r>
      <w:r w:rsidRPr="00F13641">
        <w:rPr>
          <w:rFonts w:hint="eastAsia"/>
          <w:lang w:val="ru-RU"/>
        </w:rPr>
        <w:t>ИССЛЕДОВАНИЯ</w:t>
      </w:r>
    </w:p>
    <w:p w14:paraId="5CD13EDC" w14:textId="77777777" w:rsidR="00F13641" w:rsidRPr="00F13641" w:rsidRDefault="00F13641" w:rsidP="00F13641">
      <w:pPr>
        <w:rPr>
          <w:lang w:val="ru-RU"/>
        </w:rPr>
      </w:pPr>
    </w:p>
    <w:p w14:paraId="626560FA" w14:textId="77777777" w:rsidR="00F13641" w:rsidRPr="00F13641" w:rsidRDefault="00F13641" w:rsidP="00F13641">
      <w:pPr>
        <w:rPr>
          <w:lang w:val="ru-RU"/>
        </w:rPr>
      </w:pPr>
      <w:r w:rsidRPr="00F13641">
        <w:rPr>
          <w:lang w:val="ru-RU"/>
        </w:rPr>
        <w:t xml:space="preserve">2.1. </w:t>
      </w:r>
      <w:r w:rsidRPr="00F13641">
        <w:rPr>
          <w:rFonts w:hint="eastAsia"/>
          <w:lang w:val="ru-RU"/>
        </w:rPr>
        <w:t>Характеристика</w:t>
      </w:r>
      <w:r w:rsidRPr="00F13641">
        <w:rPr>
          <w:lang w:val="ru-RU"/>
        </w:rPr>
        <w:t xml:space="preserve"> </w:t>
      </w:r>
      <w:r w:rsidRPr="00F13641">
        <w:rPr>
          <w:rFonts w:hint="eastAsia"/>
          <w:lang w:val="ru-RU"/>
        </w:rPr>
        <w:t>материала</w:t>
      </w:r>
      <w:r w:rsidRPr="00F13641">
        <w:rPr>
          <w:lang w:val="ru-RU"/>
        </w:rPr>
        <w:t xml:space="preserve"> </w:t>
      </w:r>
      <w:r w:rsidRPr="00F13641">
        <w:rPr>
          <w:rFonts w:hint="eastAsia"/>
          <w:lang w:val="ru-RU"/>
        </w:rPr>
        <w:t>исследования</w:t>
      </w:r>
    </w:p>
    <w:p w14:paraId="6646359A" w14:textId="77777777" w:rsidR="00F13641" w:rsidRPr="00F13641" w:rsidRDefault="00F13641" w:rsidP="00F13641">
      <w:pPr>
        <w:rPr>
          <w:lang w:val="ru-RU"/>
        </w:rPr>
      </w:pPr>
    </w:p>
    <w:p w14:paraId="2E834C88" w14:textId="77777777" w:rsidR="00F13641" w:rsidRPr="00F13641" w:rsidRDefault="00F13641" w:rsidP="00F13641">
      <w:pPr>
        <w:rPr>
          <w:lang w:val="ru-RU"/>
        </w:rPr>
      </w:pPr>
      <w:r w:rsidRPr="00F13641">
        <w:rPr>
          <w:lang w:val="ru-RU"/>
        </w:rPr>
        <w:t xml:space="preserve">2.2. </w:t>
      </w:r>
      <w:r w:rsidRPr="00F13641">
        <w:rPr>
          <w:rFonts w:hint="eastAsia"/>
          <w:lang w:val="ru-RU"/>
        </w:rPr>
        <w:t>Краниометрическое</w:t>
      </w:r>
      <w:r w:rsidRPr="00F13641">
        <w:rPr>
          <w:lang w:val="ru-RU"/>
        </w:rPr>
        <w:t xml:space="preserve"> </w:t>
      </w:r>
      <w:r w:rsidRPr="00F13641">
        <w:rPr>
          <w:rFonts w:hint="eastAsia"/>
          <w:lang w:val="ru-RU"/>
        </w:rPr>
        <w:t>исследование</w:t>
      </w:r>
    </w:p>
    <w:p w14:paraId="7E1BD358" w14:textId="77777777" w:rsidR="00F13641" w:rsidRPr="00F13641" w:rsidRDefault="00F13641" w:rsidP="00F13641">
      <w:pPr>
        <w:rPr>
          <w:lang w:val="ru-RU"/>
        </w:rPr>
      </w:pPr>
    </w:p>
    <w:p w14:paraId="0C87E449" w14:textId="77777777" w:rsidR="00F13641" w:rsidRPr="00F13641" w:rsidRDefault="00F13641" w:rsidP="00F13641">
      <w:pPr>
        <w:rPr>
          <w:lang w:val="ru-RU"/>
        </w:rPr>
      </w:pPr>
      <w:r w:rsidRPr="00F13641">
        <w:rPr>
          <w:lang w:val="ru-RU"/>
        </w:rPr>
        <w:t xml:space="preserve">2.3. </w:t>
      </w:r>
      <w:r w:rsidRPr="00F13641">
        <w:rPr>
          <w:rFonts w:hint="eastAsia"/>
          <w:lang w:val="ru-RU"/>
        </w:rPr>
        <w:t>Определение</w:t>
      </w:r>
      <w:r w:rsidRPr="00F13641">
        <w:rPr>
          <w:lang w:val="ru-RU"/>
        </w:rPr>
        <w:t xml:space="preserve"> </w:t>
      </w:r>
      <w:r w:rsidRPr="00F13641">
        <w:rPr>
          <w:rFonts w:hint="eastAsia"/>
          <w:lang w:val="ru-RU"/>
        </w:rPr>
        <w:t>массы</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объема</w:t>
      </w:r>
      <w:r w:rsidRPr="00F13641">
        <w:rPr>
          <w:lang w:val="ru-RU"/>
        </w:rPr>
        <w:t xml:space="preserve"> </w:t>
      </w:r>
      <w:r w:rsidRPr="00F13641">
        <w:rPr>
          <w:rFonts w:hint="eastAsia"/>
          <w:lang w:val="ru-RU"/>
        </w:rPr>
        <w:t>мозжечка</w:t>
      </w:r>
    </w:p>
    <w:p w14:paraId="544D8E2C" w14:textId="77777777" w:rsidR="00F13641" w:rsidRPr="00F13641" w:rsidRDefault="00F13641" w:rsidP="00F13641">
      <w:pPr>
        <w:rPr>
          <w:lang w:val="ru-RU"/>
        </w:rPr>
      </w:pPr>
    </w:p>
    <w:p w14:paraId="3E541D07" w14:textId="77777777" w:rsidR="00F13641" w:rsidRPr="00F13641" w:rsidRDefault="00F13641" w:rsidP="00F13641">
      <w:pPr>
        <w:rPr>
          <w:lang w:val="ru-RU"/>
        </w:rPr>
      </w:pPr>
      <w:r w:rsidRPr="00F13641">
        <w:rPr>
          <w:lang w:val="ru-RU"/>
        </w:rPr>
        <w:lastRenderedPageBreak/>
        <w:t xml:space="preserve">2.4. </w:t>
      </w:r>
      <w:r w:rsidRPr="00F13641">
        <w:rPr>
          <w:rFonts w:hint="eastAsia"/>
          <w:lang w:val="ru-RU"/>
        </w:rPr>
        <w:t>Органометрическое</w:t>
      </w:r>
      <w:r w:rsidRPr="00F13641">
        <w:rPr>
          <w:lang w:val="ru-RU"/>
        </w:rPr>
        <w:t xml:space="preserve"> </w:t>
      </w:r>
      <w:r w:rsidRPr="00F13641">
        <w:rPr>
          <w:rFonts w:hint="eastAsia"/>
          <w:lang w:val="ru-RU"/>
        </w:rPr>
        <w:t>исследование</w:t>
      </w:r>
    </w:p>
    <w:p w14:paraId="3BEA76BA" w14:textId="77777777" w:rsidR="00F13641" w:rsidRPr="00F13641" w:rsidRDefault="00F13641" w:rsidP="00F13641">
      <w:pPr>
        <w:rPr>
          <w:lang w:val="ru-RU"/>
        </w:rPr>
      </w:pPr>
    </w:p>
    <w:p w14:paraId="2CD9879A" w14:textId="77777777" w:rsidR="00F13641" w:rsidRPr="00F13641" w:rsidRDefault="00F13641" w:rsidP="00F13641">
      <w:pPr>
        <w:rPr>
          <w:lang w:val="ru-RU"/>
        </w:rPr>
      </w:pPr>
      <w:r w:rsidRPr="00F13641">
        <w:rPr>
          <w:lang w:val="ru-RU"/>
        </w:rPr>
        <w:t xml:space="preserve">2.5. </w:t>
      </w:r>
      <w:r w:rsidRPr="00F13641">
        <w:rPr>
          <w:rFonts w:hint="eastAsia"/>
          <w:lang w:val="ru-RU"/>
        </w:rPr>
        <w:t>Гистологическое</w:t>
      </w:r>
      <w:r w:rsidRPr="00F13641">
        <w:rPr>
          <w:lang w:val="ru-RU"/>
        </w:rPr>
        <w:t xml:space="preserve"> </w:t>
      </w:r>
      <w:r w:rsidRPr="00F13641">
        <w:rPr>
          <w:rFonts w:hint="eastAsia"/>
          <w:lang w:val="ru-RU"/>
        </w:rPr>
        <w:t>исследование</w:t>
      </w:r>
    </w:p>
    <w:p w14:paraId="3033E41B" w14:textId="77777777" w:rsidR="00F13641" w:rsidRPr="00F13641" w:rsidRDefault="00F13641" w:rsidP="00F13641">
      <w:pPr>
        <w:rPr>
          <w:lang w:val="ru-RU"/>
        </w:rPr>
      </w:pPr>
    </w:p>
    <w:p w14:paraId="51C2AC62" w14:textId="77777777" w:rsidR="00F13641" w:rsidRPr="00F13641" w:rsidRDefault="00F13641" w:rsidP="00F13641">
      <w:pPr>
        <w:rPr>
          <w:lang w:val="ru-RU"/>
        </w:rPr>
      </w:pPr>
      <w:r w:rsidRPr="00F13641">
        <w:rPr>
          <w:lang w:val="ru-RU"/>
        </w:rPr>
        <w:t xml:space="preserve">2.6. </w:t>
      </w:r>
      <w:r w:rsidRPr="00F13641">
        <w:rPr>
          <w:rFonts w:hint="eastAsia"/>
          <w:lang w:val="ru-RU"/>
        </w:rPr>
        <w:t>Иммуноморфологическое</w:t>
      </w:r>
      <w:r w:rsidRPr="00F13641">
        <w:rPr>
          <w:lang w:val="ru-RU"/>
        </w:rPr>
        <w:t xml:space="preserve"> </w:t>
      </w:r>
      <w:r w:rsidRPr="00F13641">
        <w:rPr>
          <w:rFonts w:hint="eastAsia"/>
          <w:lang w:val="ru-RU"/>
        </w:rPr>
        <w:t>исследование</w:t>
      </w:r>
    </w:p>
    <w:p w14:paraId="345C1DDE" w14:textId="77777777" w:rsidR="00F13641" w:rsidRPr="00F13641" w:rsidRDefault="00F13641" w:rsidP="00F13641">
      <w:pPr>
        <w:rPr>
          <w:lang w:val="ru-RU"/>
        </w:rPr>
      </w:pPr>
    </w:p>
    <w:p w14:paraId="4CF2A790" w14:textId="77777777" w:rsidR="00F13641" w:rsidRPr="00F13641" w:rsidRDefault="00F13641" w:rsidP="00F13641">
      <w:pPr>
        <w:rPr>
          <w:lang w:val="ru-RU"/>
        </w:rPr>
      </w:pPr>
      <w:r w:rsidRPr="00F13641">
        <w:rPr>
          <w:lang w:val="ru-RU"/>
        </w:rPr>
        <w:t xml:space="preserve">2.7. </w:t>
      </w:r>
      <w:r w:rsidRPr="00F13641">
        <w:rPr>
          <w:rFonts w:hint="eastAsia"/>
          <w:lang w:val="ru-RU"/>
        </w:rPr>
        <w:t>Микрометрическое</w:t>
      </w:r>
      <w:r w:rsidRPr="00F13641">
        <w:rPr>
          <w:lang w:val="ru-RU"/>
        </w:rPr>
        <w:t xml:space="preserve"> </w:t>
      </w:r>
      <w:r w:rsidRPr="00F13641">
        <w:rPr>
          <w:rFonts w:hint="eastAsia"/>
          <w:lang w:val="ru-RU"/>
        </w:rPr>
        <w:t>исследование</w:t>
      </w:r>
    </w:p>
    <w:p w14:paraId="141317F5" w14:textId="77777777" w:rsidR="00F13641" w:rsidRPr="00F13641" w:rsidRDefault="00F13641" w:rsidP="00F13641">
      <w:pPr>
        <w:rPr>
          <w:lang w:val="ru-RU"/>
        </w:rPr>
      </w:pPr>
    </w:p>
    <w:p w14:paraId="3B8AC0E9" w14:textId="77777777" w:rsidR="00F13641" w:rsidRPr="00F13641" w:rsidRDefault="00F13641" w:rsidP="00F13641">
      <w:pPr>
        <w:rPr>
          <w:lang w:val="ru-RU"/>
        </w:rPr>
      </w:pPr>
      <w:r w:rsidRPr="00F13641">
        <w:rPr>
          <w:lang w:val="ru-RU"/>
        </w:rPr>
        <w:t xml:space="preserve">2.8. </w:t>
      </w:r>
      <w:r w:rsidRPr="00F13641">
        <w:rPr>
          <w:rFonts w:hint="eastAsia"/>
          <w:lang w:val="ru-RU"/>
        </w:rPr>
        <w:t>Методы</w:t>
      </w:r>
      <w:r w:rsidRPr="00F13641">
        <w:rPr>
          <w:lang w:val="ru-RU"/>
        </w:rPr>
        <w:t xml:space="preserve"> </w:t>
      </w:r>
      <w:r w:rsidRPr="00F13641">
        <w:rPr>
          <w:rFonts w:hint="eastAsia"/>
          <w:lang w:val="ru-RU"/>
        </w:rPr>
        <w:t>статистического</w:t>
      </w:r>
      <w:r w:rsidRPr="00F13641">
        <w:rPr>
          <w:lang w:val="ru-RU"/>
        </w:rPr>
        <w:t xml:space="preserve"> </w:t>
      </w:r>
      <w:r w:rsidRPr="00F13641">
        <w:rPr>
          <w:rFonts w:hint="eastAsia"/>
          <w:lang w:val="ru-RU"/>
        </w:rPr>
        <w:t>анализа</w:t>
      </w:r>
      <w:r w:rsidRPr="00F13641">
        <w:rPr>
          <w:lang w:val="ru-RU"/>
        </w:rPr>
        <w:t xml:space="preserve"> </w:t>
      </w:r>
      <w:r w:rsidRPr="00F13641">
        <w:rPr>
          <w:rFonts w:hint="eastAsia"/>
          <w:lang w:val="ru-RU"/>
        </w:rPr>
        <w:t>полученных</w:t>
      </w:r>
      <w:r w:rsidRPr="00F13641">
        <w:rPr>
          <w:lang w:val="ru-RU"/>
        </w:rPr>
        <w:t xml:space="preserve"> </w:t>
      </w:r>
      <w:r w:rsidRPr="00F13641">
        <w:rPr>
          <w:rFonts w:hint="eastAsia"/>
          <w:lang w:val="ru-RU"/>
        </w:rPr>
        <w:t>результатов</w:t>
      </w:r>
    </w:p>
    <w:p w14:paraId="5517793E" w14:textId="77777777" w:rsidR="00F13641" w:rsidRPr="00F13641" w:rsidRDefault="00F13641" w:rsidP="00F13641">
      <w:pPr>
        <w:rPr>
          <w:lang w:val="ru-RU"/>
        </w:rPr>
      </w:pPr>
    </w:p>
    <w:p w14:paraId="00932E1F" w14:textId="77777777" w:rsidR="00F13641" w:rsidRPr="00F13641" w:rsidRDefault="00F13641" w:rsidP="00F13641">
      <w:pPr>
        <w:rPr>
          <w:lang w:val="ru-RU"/>
        </w:rPr>
      </w:pPr>
      <w:r w:rsidRPr="00F13641">
        <w:rPr>
          <w:rFonts w:hint="eastAsia"/>
          <w:lang w:val="ru-RU"/>
        </w:rPr>
        <w:t>ГЛАВА</w:t>
      </w:r>
      <w:r w:rsidRPr="00F13641">
        <w:rPr>
          <w:lang w:val="ru-RU"/>
        </w:rPr>
        <w:t xml:space="preserve"> 3. </w:t>
      </w:r>
      <w:r w:rsidRPr="00F13641">
        <w:rPr>
          <w:rFonts w:hint="eastAsia"/>
          <w:lang w:val="ru-RU"/>
        </w:rPr>
        <w:t>МАССА</w:t>
      </w:r>
      <w:r w:rsidRPr="00F13641">
        <w:rPr>
          <w:lang w:val="ru-RU"/>
        </w:rPr>
        <w:t xml:space="preserve">, </w:t>
      </w:r>
      <w:r w:rsidRPr="00F13641">
        <w:rPr>
          <w:rFonts w:hint="eastAsia"/>
          <w:lang w:val="ru-RU"/>
        </w:rPr>
        <w:t>ОБЪЕМ</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ЛИНЕЙНЫЕ</w:t>
      </w:r>
      <w:r w:rsidRPr="00F13641">
        <w:rPr>
          <w:lang w:val="ru-RU"/>
        </w:rPr>
        <w:t xml:space="preserve"> </w:t>
      </w:r>
      <w:r w:rsidRPr="00F13641">
        <w:rPr>
          <w:rFonts w:hint="eastAsia"/>
          <w:lang w:val="ru-RU"/>
        </w:rPr>
        <w:t>РАЗМЕРЫ</w:t>
      </w:r>
      <w:r w:rsidRPr="00F13641">
        <w:rPr>
          <w:lang w:val="ru-RU"/>
        </w:rPr>
        <w:t xml:space="preserve"> </w:t>
      </w:r>
      <w:r w:rsidRPr="00F13641">
        <w:rPr>
          <w:rFonts w:hint="eastAsia"/>
          <w:lang w:val="ru-RU"/>
        </w:rPr>
        <w:t>МОЗЖЕЧКА</w:t>
      </w:r>
      <w:r w:rsidRPr="00F13641">
        <w:rPr>
          <w:lang w:val="ru-RU"/>
        </w:rPr>
        <w:t xml:space="preserve"> </w:t>
      </w:r>
      <w:r w:rsidRPr="00F13641">
        <w:rPr>
          <w:rFonts w:hint="eastAsia"/>
          <w:lang w:val="ru-RU"/>
        </w:rPr>
        <w:t>В</w:t>
      </w:r>
      <w:r w:rsidRPr="00F13641">
        <w:rPr>
          <w:lang w:val="ru-RU"/>
        </w:rPr>
        <w:t xml:space="preserve"> </w:t>
      </w:r>
      <w:r w:rsidRPr="00F13641">
        <w:rPr>
          <w:rFonts w:hint="eastAsia"/>
          <w:lang w:val="ru-RU"/>
        </w:rPr>
        <w:t>РАЗНЫЕ</w:t>
      </w:r>
      <w:r w:rsidRPr="00F13641">
        <w:rPr>
          <w:lang w:val="ru-RU"/>
        </w:rPr>
        <w:t xml:space="preserve"> </w:t>
      </w:r>
      <w:r w:rsidRPr="00F13641">
        <w:rPr>
          <w:rFonts w:hint="eastAsia"/>
          <w:lang w:val="ru-RU"/>
        </w:rPr>
        <w:t>ПЕРИОДЫ</w:t>
      </w:r>
      <w:r w:rsidRPr="00F13641">
        <w:rPr>
          <w:lang w:val="ru-RU"/>
        </w:rPr>
        <w:t xml:space="preserve"> </w:t>
      </w:r>
      <w:r w:rsidRPr="00F13641">
        <w:rPr>
          <w:rFonts w:hint="eastAsia"/>
          <w:lang w:val="ru-RU"/>
        </w:rPr>
        <w:t>ПОСТНАТАЛЬНО</w:t>
      </w:r>
      <w:r w:rsidRPr="00F13641">
        <w:rPr>
          <w:lang w:val="ru-RU"/>
        </w:rPr>
        <w:t>-</w:t>
      </w:r>
    </w:p>
    <w:p w14:paraId="295D12A3" w14:textId="77777777" w:rsidR="00F13641" w:rsidRPr="00F13641" w:rsidRDefault="00F13641" w:rsidP="00F13641">
      <w:pPr>
        <w:rPr>
          <w:lang w:val="ru-RU"/>
        </w:rPr>
      </w:pPr>
    </w:p>
    <w:p w14:paraId="72A0B39B" w14:textId="77777777" w:rsidR="00F13641" w:rsidRPr="00F13641" w:rsidRDefault="00F13641" w:rsidP="00F13641">
      <w:pPr>
        <w:rPr>
          <w:lang w:val="ru-RU"/>
        </w:rPr>
      </w:pPr>
      <w:r w:rsidRPr="00F13641">
        <w:rPr>
          <w:rFonts w:hint="eastAsia"/>
          <w:lang w:val="ru-RU"/>
        </w:rPr>
        <w:t>ГО</w:t>
      </w:r>
      <w:r w:rsidRPr="00F13641">
        <w:rPr>
          <w:lang w:val="ru-RU"/>
        </w:rPr>
        <w:t xml:space="preserve"> </w:t>
      </w:r>
      <w:r w:rsidRPr="00F13641">
        <w:rPr>
          <w:rFonts w:hint="eastAsia"/>
          <w:lang w:val="ru-RU"/>
        </w:rPr>
        <w:t>ОНТОГЕНЕЗА</w:t>
      </w:r>
    </w:p>
    <w:p w14:paraId="1A173616" w14:textId="77777777" w:rsidR="00F13641" w:rsidRPr="00F13641" w:rsidRDefault="00F13641" w:rsidP="00F13641">
      <w:pPr>
        <w:rPr>
          <w:lang w:val="ru-RU"/>
        </w:rPr>
      </w:pPr>
    </w:p>
    <w:p w14:paraId="0782B41A" w14:textId="77777777" w:rsidR="00F13641" w:rsidRPr="00F13641" w:rsidRDefault="00F13641" w:rsidP="00F13641">
      <w:pPr>
        <w:rPr>
          <w:lang w:val="ru-RU"/>
        </w:rPr>
      </w:pPr>
      <w:r w:rsidRPr="00F13641">
        <w:rPr>
          <w:lang w:val="ru-RU"/>
        </w:rPr>
        <w:t xml:space="preserve">3.1. </w:t>
      </w:r>
      <w:r w:rsidRPr="00F13641">
        <w:rPr>
          <w:rFonts w:hint="eastAsia"/>
          <w:lang w:val="ru-RU"/>
        </w:rPr>
        <w:t>Возрастная</w:t>
      </w:r>
      <w:r w:rsidRPr="00F13641">
        <w:rPr>
          <w:lang w:val="ru-RU"/>
        </w:rPr>
        <w:t xml:space="preserve"> </w:t>
      </w:r>
      <w:r w:rsidRPr="00F13641">
        <w:rPr>
          <w:rFonts w:hint="eastAsia"/>
          <w:lang w:val="ru-RU"/>
        </w:rPr>
        <w:t>характеристика</w:t>
      </w:r>
      <w:r w:rsidRPr="00F13641">
        <w:rPr>
          <w:lang w:val="ru-RU"/>
        </w:rPr>
        <w:t xml:space="preserve"> </w:t>
      </w:r>
      <w:r w:rsidRPr="00F13641">
        <w:rPr>
          <w:rFonts w:hint="eastAsia"/>
          <w:lang w:val="ru-RU"/>
        </w:rPr>
        <w:t>объектов</w:t>
      </w:r>
      <w:r w:rsidRPr="00F13641">
        <w:rPr>
          <w:lang w:val="ru-RU"/>
        </w:rPr>
        <w:t xml:space="preserve"> </w:t>
      </w:r>
      <w:r w:rsidRPr="00F13641">
        <w:rPr>
          <w:rFonts w:hint="eastAsia"/>
          <w:lang w:val="ru-RU"/>
        </w:rPr>
        <w:t>исследования</w:t>
      </w:r>
    </w:p>
    <w:p w14:paraId="3C43EF36" w14:textId="77777777" w:rsidR="00F13641" w:rsidRPr="00F13641" w:rsidRDefault="00F13641" w:rsidP="00F13641">
      <w:pPr>
        <w:rPr>
          <w:lang w:val="ru-RU"/>
        </w:rPr>
      </w:pPr>
    </w:p>
    <w:p w14:paraId="153CB313" w14:textId="77777777" w:rsidR="00F13641" w:rsidRPr="00F13641" w:rsidRDefault="00F13641" w:rsidP="00F13641">
      <w:pPr>
        <w:rPr>
          <w:lang w:val="ru-RU"/>
        </w:rPr>
      </w:pPr>
      <w:r w:rsidRPr="00F13641">
        <w:rPr>
          <w:rFonts w:hint="eastAsia"/>
          <w:lang w:val="ru-RU"/>
        </w:rPr>
        <w:t>и</w:t>
      </w:r>
      <w:r w:rsidRPr="00F13641">
        <w:rPr>
          <w:lang w:val="ru-RU"/>
        </w:rPr>
        <w:t xml:space="preserve"> </w:t>
      </w:r>
      <w:r w:rsidRPr="00F13641">
        <w:rPr>
          <w:rFonts w:hint="eastAsia"/>
          <w:lang w:val="ru-RU"/>
        </w:rPr>
        <w:t>показатели</w:t>
      </w:r>
      <w:r w:rsidRPr="00F13641">
        <w:rPr>
          <w:lang w:val="ru-RU"/>
        </w:rPr>
        <w:t xml:space="preserve"> </w:t>
      </w:r>
      <w:r w:rsidRPr="00F13641">
        <w:rPr>
          <w:rFonts w:hint="eastAsia"/>
          <w:lang w:val="ru-RU"/>
        </w:rPr>
        <w:t>краниометрии</w:t>
      </w:r>
    </w:p>
    <w:p w14:paraId="54AEAC2E" w14:textId="77777777" w:rsidR="00F13641" w:rsidRPr="00F13641" w:rsidRDefault="00F13641" w:rsidP="00F13641">
      <w:pPr>
        <w:rPr>
          <w:lang w:val="ru-RU"/>
        </w:rPr>
      </w:pPr>
    </w:p>
    <w:p w14:paraId="4C10371A" w14:textId="77777777" w:rsidR="00F13641" w:rsidRPr="00F13641" w:rsidRDefault="00F13641" w:rsidP="00F13641">
      <w:pPr>
        <w:rPr>
          <w:lang w:val="ru-RU"/>
        </w:rPr>
      </w:pPr>
      <w:r w:rsidRPr="00F13641">
        <w:rPr>
          <w:lang w:val="ru-RU"/>
        </w:rPr>
        <w:t xml:space="preserve">3.2. </w:t>
      </w:r>
      <w:r w:rsidRPr="00F13641">
        <w:rPr>
          <w:rFonts w:hint="eastAsia"/>
          <w:lang w:val="ru-RU"/>
        </w:rPr>
        <w:t>Масса</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объем</w:t>
      </w:r>
      <w:r w:rsidRPr="00F13641">
        <w:rPr>
          <w:lang w:val="ru-RU"/>
        </w:rPr>
        <w:t xml:space="preserve"> </w:t>
      </w:r>
      <w:r w:rsidRPr="00F13641">
        <w:rPr>
          <w:rFonts w:hint="eastAsia"/>
          <w:lang w:val="ru-RU"/>
        </w:rPr>
        <w:t>мозжечка</w:t>
      </w:r>
    </w:p>
    <w:p w14:paraId="251ECAD8" w14:textId="77777777" w:rsidR="00F13641" w:rsidRPr="00F13641" w:rsidRDefault="00F13641" w:rsidP="00F13641">
      <w:pPr>
        <w:rPr>
          <w:lang w:val="ru-RU"/>
        </w:rPr>
      </w:pPr>
    </w:p>
    <w:p w14:paraId="2958979D" w14:textId="77777777" w:rsidR="00F13641" w:rsidRPr="00F13641" w:rsidRDefault="00F13641" w:rsidP="00F13641">
      <w:pPr>
        <w:rPr>
          <w:lang w:val="ru-RU"/>
        </w:rPr>
      </w:pPr>
      <w:r w:rsidRPr="00F13641">
        <w:rPr>
          <w:lang w:val="ru-RU"/>
        </w:rPr>
        <w:t xml:space="preserve">3.3. </w:t>
      </w:r>
      <w:r w:rsidRPr="00F13641">
        <w:rPr>
          <w:rFonts w:hint="eastAsia"/>
          <w:lang w:val="ru-RU"/>
        </w:rPr>
        <w:t>Органометрические</w:t>
      </w:r>
      <w:r w:rsidRPr="00F13641">
        <w:rPr>
          <w:lang w:val="ru-RU"/>
        </w:rPr>
        <w:t xml:space="preserve"> </w:t>
      </w:r>
      <w:r w:rsidRPr="00F13641">
        <w:rPr>
          <w:rFonts w:hint="eastAsia"/>
          <w:lang w:val="ru-RU"/>
        </w:rPr>
        <w:t>параметры</w:t>
      </w:r>
      <w:r w:rsidRPr="00F13641">
        <w:rPr>
          <w:lang w:val="ru-RU"/>
        </w:rPr>
        <w:t xml:space="preserve"> </w:t>
      </w:r>
      <w:r w:rsidRPr="00F13641">
        <w:rPr>
          <w:rFonts w:hint="eastAsia"/>
          <w:lang w:val="ru-RU"/>
        </w:rPr>
        <w:t>мозжечка</w:t>
      </w:r>
    </w:p>
    <w:p w14:paraId="46BD1F07" w14:textId="77777777" w:rsidR="00F13641" w:rsidRPr="00F13641" w:rsidRDefault="00F13641" w:rsidP="00F13641">
      <w:pPr>
        <w:rPr>
          <w:lang w:val="ru-RU"/>
        </w:rPr>
      </w:pPr>
    </w:p>
    <w:p w14:paraId="605C23D6" w14:textId="77777777" w:rsidR="00F13641" w:rsidRPr="00F13641" w:rsidRDefault="00F13641" w:rsidP="00F13641">
      <w:pPr>
        <w:rPr>
          <w:lang w:val="ru-RU"/>
        </w:rPr>
      </w:pPr>
      <w:r w:rsidRPr="00F13641">
        <w:rPr>
          <w:rFonts w:hint="eastAsia"/>
          <w:lang w:val="ru-RU"/>
        </w:rPr>
        <w:t>ГЛАВА</w:t>
      </w:r>
      <w:r w:rsidRPr="00F13641">
        <w:rPr>
          <w:lang w:val="ru-RU"/>
        </w:rPr>
        <w:t xml:space="preserve"> 4. </w:t>
      </w:r>
      <w:r w:rsidRPr="00F13641">
        <w:rPr>
          <w:rFonts w:hint="eastAsia"/>
          <w:lang w:val="ru-RU"/>
        </w:rPr>
        <w:t>МОРФОЛОГИЧЕСКИЕ</w:t>
      </w:r>
      <w:r w:rsidRPr="00F13641">
        <w:rPr>
          <w:lang w:val="ru-RU"/>
        </w:rPr>
        <w:t xml:space="preserve"> </w:t>
      </w:r>
      <w:r w:rsidRPr="00F13641">
        <w:rPr>
          <w:rFonts w:hint="eastAsia"/>
          <w:lang w:val="ru-RU"/>
        </w:rPr>
        <w:t>ОСОБЕННОСТИ</w:t>
      </w:r>
      <w:r w:rsidRPr="00F13641">
        <w:rPr>
          <w:lang w:val="ru-RU"/>
        </w:rPr>
        <w:t xml:space="preserve"> </w:t>
      </w:r>
      <w:r w:rsidRPr="00F13641">
        <w:rPr>
          <w:rFonts w:hint="eastAsia"/>
          <w:lang w:val="ru-RU"/>
        </w:rPr>
        <w:t>КОРЫ</w:t>
      </w:r>
      <w:r w:rsidRPr="00F13641">
        <w:rPr>
          <w:lang w:val="ru-RU"/>
        </w:rPr>
        <w:t xml:space="preserve"> </w:t>
      </w:r>
      <w:r w:rsidRPr="00F13641">
        <w:rPr>
          <w:rFonts w:hint="eastAsia"/>
          <w:lang w:val="ru-RU"/>
        </w:rPr>
        <w:t>МОЗЖЕЧКА</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ЕЕ</w:t>
      </w:r>
      <w:r w:rsidRPr="00F13641">
        <w:rPr>
          <w:lang w:val="ru-RU"/>
        </w:rPr>
        <w:t xml:space="preserve"> </w:t>
      </w:r>
      <w:r w:rsidRPr="00F13641">
        <w:rPr>
          <w:rFonts w:hint="eastAsia"/>
          <w:lang w:val="ru-RU"/>
        </w:rPr>
        <w:t>СТРУКТУРНЫХ</w:t>
      </w:r>
      <w:r w:rsidRPr="00F13641">
        <w:rPr>
          <w:lang w:val="ru-RU"/>
        </w:rPr>
        <w:t xml:space="preserve"> </w:t>
      </w:r>
      <w:r w:rsidRPr="00F13641">
        <w:rPr>
          <w:rFonts w:hint="eastAsia"/>
          <w:lang w:val="ru-RU"/>
        </w:rPr>
        <w:t>КОМПОНЕН</w:t>
      </w:r>
      <w:r w:rsidRPr="00F13641">
        <w:rPr>
          <w:lang w:val="ru-RU"/>
        </w:rPr>
        <w:t>-</w:t>
      </w:r>
    </w:p>
    <w:p w14:paraId="49D7AFD8" w14:textId="77777777" w:rsidR="00F13641" w:rsidRPr="00F13641" w:rsidRDefault="00F13641" w:rsidP="00F13641">
      <w:pPr>
        <w:rPr>
          <w:lang w:val="ru-RU"/>
        </w:rPr>
      </w:pPr>
    </w:p>
    <w:p w14:paraId="7281C8E8" w14:textId="77777777" w:rsidR="00F13641" w:rsidRPr="00F13641" w:rsidRDefault="00F13641" w:rsidP="00F13641">
      <w:pPr>
        <w:rPr>
          <w:lang w:val="ru-RU"/>
        </w:rPr>
      </w:pPr>
      <w:r w:rsidRPr="00F13641">
        <w:rPr>
          <w:rFonts w:hint="eastAsia"/>
          <w:lang w:val="ru-RU"/>
        </w:rPr>
        <w:t>ТОВ</w:t>
      </w:r>
      <w:r w:rsidRPr="00F13641">
        <w:rPr>
          <w:lang w:val="ru-RU"/>
        </w:rPr>
        <w:t xml:space="preserve"> </w:t>
      </w:r>
      <w:r w:rsidRPr="00F13641">
        <w:rPr>
          <w:rFonts w:hint="eastAsia"/>
          <w:lang w:val="ru-RU"/>
        </w:rPr>
        <w:t>В</w:t>
      </w:r>
      <w:r w:rsidRPr="00F13641">
        <w:rPr>
          <w:lang w:val="ru-RU"/>
        </w:rPr>
        <w:t xml:space="preserve"> </w:t>
      </w:r>
      <w:r w:rsidRPr="00F13641">
        <w:rPr>
          <w:rFonts w:hint="eastAsia"/>
          <w:lang w:val="ru-RU"/>
        </w:rPr>
        <w:t>РАЗНЫЕ</w:t>
      </w:r>
      <w:r w:rsidRPr="00F13641">
        <w:rPr>
          <w:lang w:val="ru-RU"/>
        </w:rPr>
        <w:t xml:space="preserve"> </w:t>
      </w:r>
      <w:r w:rsidRPr="00F13641">
        <w:rPr>
          <w:rFonts w:hint="eastAsia"/>
          <w:lang w:val="ru-RU"/>
        </w:rPr>
        <w:t>ПЕРИОДЫ</w:t>
      </w:r>
      <w:r w:rsidRPr="00F13641">
        <w:rPr>
          <w:lang w:val="ru-RU"/>
        </w:rPr>
        <w:t xml:space="preserve"> </w:t>
      </w:r>
      <w:r w:rsidRPr="00F13641">
        <w:rPr>
          <w:rFonts w:hint="eastAsia"/>
          <w:lang w:val="ru-RU"/>
        </w:rPr>
        <w:t>ЖИЗНИ</w:t>
      </w:r>
      <w:r w:rsidRPr="00F13641">
        <w:rPr>
          <w:lang w:val="ru-RU"/>
        </w:rPr>
        <w:t xml:space="preserve"> </w:t>
      </w:r>
      <w:r w:rsidRPr="00F13641">
        <w:rPr>
          <w:rFonts w:hint="eastAsia"/>
          <w:lang w:val="ru-RU"/>
        </w:rPr>
        <w:t>ЧЕЛОВЕКА</w:t>
      </w:r>
    </w:p>
    <w:p w14:paraId="78056B82" w14:textId="77777777" w:rsidR="00F13641" w:rsidRPr="00F13641" w:rsidRDefault="00F13641" w:rsidP="00F13641">
      <w:pPr>
        <w:rPr>
          <w:lang w:val="ru-RU"/>
        </w:rPr>
      </w:pPr>
    </w:p>
    <w:p w14:paraId="02FA448E" w14:textId="77777777" w:rsidR="00F13641" w:rsidRPr="00F13641" w:rsidRDefault="00F13641" w:rsidP="00F13641">
      <w:pPr>
        <w:rPr>
          <w:lang w:val="ru-RU"/>
        </w:rPr>
      </w:pPr>
      <w:r w:rsidRPr="00F13641">
        <w:rPr>
          <w:lang w:val="ru-RU"/>
        </w:rPr>
        <w:t xml:space="preserve">4.1. </w:t>
      </w:r>
      <w:r w:rsidRPr="00F13641">
        <w:rPr>
          <w:rFonts w:hint="eastAsia"/>
          <w:lang w:val="ru-RU"/>
        </w:rPr>
        <w:t>Гистологическая</w:t>
      </w:r>
      <w:r w:rsidRPr="00F13641">
        <w:rPr>
          <w:lang w:val="ru-RU"/>
        </w:rPr>
        <w:t xml:space="preserve"> </w:t>
      </w:r>
      <w:r w:rsidRPr="00F13641">
        <w:rPr>
          <w:rFonts w:hint="eastAsia"/>
          <w:lang w:val="ru-RU"/>
        </w:rPr>
        <w:t>характеристика</w:t>
      </w:r>
      <w:r w:rsidRPr="00F13641">
        <w:rPr>
          <w:lang w:val="ru-RU"/>
        </w:rPr>
        <w:t xml:space="preserve"> </w:t>
      </w:r>
      <w:r w:rsidRPr="00F13641">
        <w:rPr>
          <w:rFonts w:hint="eastAsia"/>
          <w:lang w:val="ru-RU"/>
        </w:rPr>
        <w:t>коры</w:t>
      </w:r>
      <w:r w:rsidRPr="00F13641">
        <w:rPr>
          <w:lang w:val="ru-RU"/>
        </w:rPr>
        <w:t xml:space="preserve"> </w:t>
      </w:r>
      <w:r w:rsidRPr="00F13641">
        <w:rPr>
          <w:rFonts w:hint="eastAsia"/>
          <w:lang w:val="ru-RU"/>
        </w:rPr>
        <w:t>мозжечка</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ее</w:t>
      </w:r>
      <w:r w:rsidRPr="00F13641">
        <w:rPr>
          <w:lang w:val="ru-RU"/>
        </w:rPr>
        <w:t xml:space="preserve"> </w:t>
      </w:r>
      <w:r w:rsidRPr="00F13641">
        <w:rPr>
          <w:rFonts w:hint="eastAsia"/>
          <w:lang w:val="ru-RU"/>
        </w:rPr>
        <w:t>слоев</w:t>
      </w:r>
    </w:p>
    <w:p w14:paraId="5624A578" w14:textId="77777777" w:rsidR="00F13641" w:rsidRPr="00F13641" w:rsidRDefault="00F13641" w:rsidP="00F13641">
      <w:pPr>
        <w:rPr>
          <w:lang w:val="ru-RU"/>
        </w:rPr>
      </w:pPr>
    </w:p>
    <w:p w14:paraId="56ECDB0A" w14:textId="77777777" w:rsidR="00F13641" w:rsidRPr="00F13641" w:rsidRDefault="00F13641" w:rsidP="00F13641">
      <w:pPr>
        <w:rPr>
          <w:lang w:val="ru-RU"/>
        </w:rPr>
      </w:pPr>
      <w:r w:rsidRPr="00F13641">
        <w:rPr>
          <w:lang w:val="ru-RU"/>
        </w:rPr>
        <w:t xml:space="preserve">4.2. </w:t>
      </w:r>
      <w:r w:rsidRPr="00F13641">
        <w:rPr>
          <w:rFonts w:hint="eastAsia"/>
          <w:lang w:val="ru-RU"/>
        </w:rPr>
        <w:t>Результаты</w:t>
      </w:r>
      <w:r w:rsidRPr="00F13641">
        <w:rPr>
          <w:lang w:val="ru-RU"/>
        </w:rPr>
        <w:t xml:space="preserve"> </w:t>
      </w:r>
      <w:r w:rsidRPr="00F13641">
        <w:rPr>
          <w:rFonts w:hint="eastAsia"/>
          <w:lang w:val="ru-RU"/>
        </w:rPr>
        <w:t>иммуноморфологического</w:t>
      </w:r>
      <w:r w:rsidRPr="00F13641">
        <w:rPr>
          <w:lang w:val="ru-RU"/>
        </w:rPr>
        <w:t xml:space="preserve"> </w:t>
      </w:r>
      <w:r w:rsidRPr="00F13641">
        <w:rPr>
          <w:rFonts w:hint="eastAsia"/>
          <w:lang w:val="ru-RU"/>
        </w:rPr>
        <w:t>исследования</w:t>
      </w:r>
      <w:r w:rsidRPr="00F13641">
        <w:rPr>
          <w:lang w:val="ru-RU"/>
        </w:rPr>
        <w:t xml:space="preserve"> </w:t>
      </w:r>
      <w:r w:rsidRPr="00F13641">
        <w:rPr>
          <w:rFonts w:hint="eastAsia"/>
          <w:lang w:val="ru-RU"/>
        </w:rPr>
        <w:t>коры</w:t>
      </w:r>
      <w:r w:rsidRPr="00F13641">
        <w:rPr>
          <w:lang w:val="ru-RU"/>
        </w:rPr>
        <w:t xml:space="preserve"> </w:t>
      </w:r>
      <w:r w:rsidRPr="00F13641">
        <w:rPr>
          <w:rFonts w:hint="eastAsia"/>
          <w:lang w:val="ru-RU"/>
        </w:rPr>
        <w:t>мозжечка</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ее</w:t>
      </w:r>
      <w:r w:rsidRPr="00F13641">
        <w:rPr>
          <w:lang w:val="ru-RU"/>
        </w:rPr>
        <w:t xml:space="preserve"> </w:t>
      </w:r>
      <w:r w:rsidRPr="00F13641">
        <w:rPr>
          <w:rFonts w:hint="eastAsia"/>
          <w:lang w:val="ru-RU"/>
        </w:rPr>
        <w:t>структурных</w:t>
      </w:r>
      <w:r w:rsidRPr="00F13641">
        <w:rPr>
          <w:lang w:val="ru-RU"/>
        </w:rPr>
        <w:t xml:space="preserve"> </w:t>
      </w:r>
      <w:r w:rsidRPr="00F13641">
        <w:rPr>
          <w:rFonts w:hint="eastAsia"/>
          <w:lang w:val="ru-RU"/>
        </w:rPr>
        <w:t>компонентов</w:t>
      </w:r>
    </w:p>
    <w:p w14:paraId="579BF56F" w14:textId="77777777" w:rsidR="00F13641" w:rsidRPr="00F13641" w:rsidRDefault="00F13641" w:rsidP="00F13641">
      <w:pPr>
        <w:rPr>
          <w:lang w:val="ru-RU"/>
        </w:rPr>
      </w:pPr>
    </w:p>
    <w:p w14:paraId="15238542" w14:textId="77777777" w:rsidR="00F13641" w:rsidRPr="00F13641" w:rsidRDefault="00F13641" w:rsidP="00F13641">
      <w:pPr>
        <w:rPr>
          <w:lang w:val="ru-RU"/>
        </w:rPr>
      </w:pPr>
      <w:r w:rsidRPr="00F13641">
        <w:rPr>
          <w:lang w:val="ru-RU"/>
        </w:rPr>
        <w:t xml:space="preserve">4.3. </w:t>
      </w:r>
      <w:r w:rsidRPr="00F13641">
        <w:rPr>
          <w:rFonts w:hint="eastAsia"/>
          <w:lang w:val="ru-RU"/>
        </w:rPr>
        <w:t>Анализ</w:t>
      </w:r>
      <w:r w:rsidRPr="00F13641">
        <w:rPr>
          <w:lang w:val="ru-RU"/>
        </w:rPr>
        <w:t xml:space="preserve"> </w:t>
      </w:r>
      <w:r w:rsidRPr="00F13641">
        <w:rPr>
          <w:rFonts w:hint="eastAsia"/>
          <w:lang w:val="ru-RU"/>
        </w:rPr>
        <w:t>микрометрических</w:t>
      </w:r>
      <w:r w:rsidRPr="00F13641">
        <w:rPr>
          <w:lang w:val="ru-RU"/>
        </w:rPr>
        <w:t xml:space="preserve"> </w:t>
      </w:r>
      <w:r w:rsidRPr="00F13641">
        <w:rPr>
          <w:rFonts w:hint="eastAsia"/>
          <w:lang w:val="ru-RU"/>
        </w:rPr>
        <w:t>показателей</w:t>
      </w:r>
      <w:r w:rsidRPr="00F13641">
        <w:rPr>
          <w:lang w:val="ru-RU"/>
        </w:rPr>
        <w:t xml:space="preserve"> </w:t>
      </w:r>
      <w:r w:rsidRPr="00F13641">
        <w:rPr>
          <w:rFonts w:hint="eastAsia"/>
          <w:lang w:val="ru-RU"/>
        </w:rPr>
        <w:t>толщины</w:t>
      </w:r>
      <w:r w:rsidRPr="00F13641">
        <w:rPr>
          <w:lang w:val="ru-RU"/>
        </w:rPr>
        <w:t xml:space="preserve"> </w:t>
      </w:r>
      <w:r w:rsidRPr="00F13641">
        <w:rPr>
          <w:rFonts w:hint="eastAsia"/>
          <w:lang w:val="ru-RU"/>
        </w:rPr>
        <w:t>коры</w:t>
      </w:r>
      <w:r w:rsidRPr="00F13641">
        <w:rPr>
          <w:lang w:val="ru-RU"/>
        </w:rPr>
        <w:t xml:space="preserve"> </w:t>
      </w:r>
      <w:r w:rsidRPr="00F13641">
        <w:rPr>
          <w:rFonts w:hint="eastAsia"/>
          <w:lang w:val="ru-RU"/>
        </w:rPr>
        <w:t>мозжечка</w:t>
      </w:r>
    </w:p>
    <w:p w14:paraId="0EBBF7F7" w14:textId="77777777" w:rsidR="00F13641" w:rsidRPr="00F13641" w:rsidRDefault="00F13641" w:rsidP="00F13641">
      <w:pPr>
        <w:rPr>
          <w:lang w:val="ru-RU"/>
        </w:rPr>
      </w:pPr>
    </w:p>
    <w:p w14:paraId="5C24810A" w14:textId="77777777" w:rsidR="00F13641" w:rsidRPr="00F13641" w:rsidRDefault="00F13641" w:rsidP="00F13641">
      <w:pPr>
        <w:rPr>
          <w:lang w:val="ru-RU"/>
        </w:rPr>
      </w:pPr>
      <w:r w:rsidRPr="00F13641">
        <w:rPr>
          <w:rFonts w:hint="eastAsia"/>
          <w:lang w:val="ru-RU"/>
        </w:rPr>
        <w:t>и</w:t>
      </w:r>
      <w:r w:rsidRPr="00F13641">
        <w:rPr>
          <w:lang w:val="ru-RU"/>
        </w:rPr>
        <w:t xml:space="preserve"> </w:t>
      </w:r>
      <w:r w:rsidRPr="00F13641">
        <w:rPr>
          <w:rFonts w:hint="eastAsia"/>
          <w:lang w:val="ru-RU"/>
        </w:rPr>
        <w:t>ее</w:t>
      </w:r>
      <w:r w:rsidRPr="00F13641">
        <w:rPr>
          <w:lang w:val="ru-RU"/>
        </w:rPr>
        <w:t xml:space="preserve"> </w:t>
      </w:r>
      <w:r w:rsidRPr="00F13641">
        <w:rPr>
          <w:rFonts w:hint="eastAsia"/>
          <w:lang w:val="ru-RU"/>
        </w:rPr>
        <w:t>слоев</w:t>
      </w:r>
    </w:p>
    <w:p w14:paraId="7F775351" w14:textId="77777777" w:rsidR="00F13641" w:rsidRPr="00F13641" w:rsidRDefault="00F13641" w:rsidP="00F13641">
      <w:pPr>
        <w:rPr>
          <w:lang w:val="ru-RU"/>
        </w:rPr>
      </w:pPr>
    </w:p>
    <w:p w14:paraId="1FC43FD7" w14:textId="77777777" w:rsidR="00F13641" w:rsidRPr="00F13641" w:rsidRDefault="00F13641" w:rsidP="00F13641">
      <w:pPr>
        <w:rPr>
          <w:lang w:val="ru-RU"/>
        </w:rPr>
      </w:pPr>
      <w:r w:rsidRPr="00F13641">
        <w:rPr>
          <w:lang w:val="ru-RU"/>
        </w:rPr>
        <w:t xml:space="preserve">4.4. </w:t>
      </w:r>
      <w:r w:rsidRPr="00F13641">
        <w:rPr>
          <w:rFonts w:hint="eastAsia"/>
          <w:lang w:val="ru-RU"/>
        </w:rPr>
        <w:t>Количественные</w:t>
      </w:r>
      <w:r w:rsidRPr="00F13641">
        <w:rPr>
          <w:lang w:val="ru-RU"/>
        </w:rPr>
        <w:t xml:space="preserve"> </w:t>
      </w:r>
      <w:r w:rsidRPr="00F13641">
        <w:rPr>
          <w:rFonts w:hint="eastAsia"/>
          <w:lang w:val="ru-RU"/>
        </w:rPr>
        <w:t>особенности</w:t>
      </w:r>
      <w:r w:rsidRPr="00F13641">
        <w:rPr>
          <w:lang w:val="ru-RU"/>
        </w:rPr>
        <w:t xml:space="preserve"> </w:t>
      </w:r>
      <w:r w:rsidRPr="00F13641">
        <w:rPr>
          <w:rFonts w:hint="eastAsia"/>
          <w:lang w:val="ru-RU"/>
        </w:rPr>
        <w:t>грушевидных</w:t>
      </w:r>
      <w:r w:rsidRPr="00F13641">
        <w:rPr>
          <w:lang w:val="ru-RU"/>
        </w:rPr>
        <w:t xml:space="preserve"> </w:t>
      </w:r>
      <w:r w:rsidRPr="00F13641">
        <w:rPr>
          <w:rFonts w:hint="eastAsia"/>
          <w:lang w:val="ru-RU"/>
        </w:rPr>
        <w:t>нейронов</w:t>
      </w:r>
    </w:p>
    <w:p w14:paraId="46D1E6DC" w14:textId="77777777" w:rsidR="00F13641" w:rsidRPr="00F13641" w:rsidRDefault="00F13641" w:rsidP="00F13641">
      <w:pPr>
        <w:rPr>
          <w:lang w:val="ru-RU"/>
        </w:rPr>
      </w:pPr>
    </w:p>
    <w:p w14:paraId="7D9251E5" w14:textId="77777777" w:rsidR="00F13641" w:rsidRPr="00F13641" w:rsidRDefault="00F13641" w:rsidP="00F13641">
      <w:pPr>
        <w:rPr>
          <w:lang w:val="ru-RU"/>
        </w:rPr>
      </w:pPr>
      <w:r w:rsidRPr="00F13641">
        <w:rPr>
          <w:lang w:val="ru-RU"/>
        </w:rPr>
        <w:t xml:space="preserve">4.5. </w:t>
      </w:r>
      <w:r w:rsidRPr="00F13641">
        <w:rPr>
          <w:rFonts w:hint="eastAsia"/>
          <w:lang w:val="ru-RU"/>
        </w:rPr>
        <w:t>Способ</w:t>
      </w:r>
      <w:r w:rsidRPr="00F13641">
        <w:rPr>
          <w:lang w:val="ru-RU"/>
        </w:rPr>
        <w:t xml:space="preserve"> </w:t>
      </w:r>
      <w:r w:rsidRPr="00F13641">
        <w:rPr>
          <w:rFonts w:hint="eastAsia"/>
          <w:lang w:val="ru-RU"/>
        </w:rPr>
        <w:t>определения</w:t>
      </w:r>
      <w:r w:rsidRPr="00F13641">
        <w:rPr>
          <w:lang w:val="ru-RU"/>
        </w:rPr>
        <w:t xml:space="preserve"> </w:t>
      </w:r>
      <w:r w:rsidRPr="00F13641">
        <w:rPr>
          <w:rFonts w:hint="eastAsia"/>
          <w:lang w:val="ru-RU"/>
        </w:rPr>
        <w:t>биологического</w:t>
      </w:r>
      <w:r w:rsidRPr="00F13641">
        <w:rPr>
          <w:lang w:val="ru-RU"/>
        </w:rPr>
        <w:t xml:space="preserve"> </w:t>
      </w:r>
      <w:r w:rsidRPr="00F13641">
        <w:rPr>
          <w:rFonts w:hint="eastAsia"/>
          <w:lang w:val="ru-RU"/>
        </w:rPr>
        <w:t>возраста</w:t>
      </w:r>
      <w:r w:rsidRPr="00F13641">
        <w:rPr>
          <w:lang w:val="ru-RU"/>
        </w:rPr>
        <w:t xml:space="preserve"> </w:t>
      </w:r>
      <w:r w:rsidRPr="00F13641">
        <w:rPr>
          <w:rFonts w:hint="eastAsia"/>
          <w:lang w:val="ru-RU"/>
        </w:rPr>
        <w:t>трупа</w:t>
      </w:r>
      <w:r w:rsidRPr="00F13641">
        <w:rPr>
          <w:lang w:val="ru-RU"/>
        </w:rPr>
        <w:t xml:space="preserve"> </w:t>
      </w:r>
      <w:r w:rsidRPr="00F13641">
        <w:rPr>
          <w:rFonts w:hint="eastAsia"/>
          <w:lang w:val="ru-RU"/>
        </w:rPr>
        <w:t>по</w:t>
      </w:r>
      <w:r w:rsidRPr="00F13641">
        <w:rPr>
          <w:lang w:val="ru-RU"/>
        </w:rPr>
        <w:t xml:space="preserve"> </w:t>
      </w:r>
      <w:r w:rsidRPr="00F13641">
        <w:rPr>
          <w:rFonts w:hint="eastAsia"/>
          <w:lang w:val="ru-RU"/>
        </w:rPr>
        <w:t>фрагменту</w:t>
      </w:r>
      <w:r w:rsidRPr="00F13641">
        <w:rPr>
          <w:lang w:val="ru-RU"/>
        </w:rPr>
        <w:t xml:space="preserve"> </w:t>
      </w:r>
      <w:r w:rsidRPr="00F13641">
        <w:rPr>
          <w:rFonts w:hint="eastAsia"/>
          <w:lang w:val="ru-RU"/>
        </w:rPr>
        <w:t>мозжечка</w:t>
      </w:r>
    </w:p>
    <w:p w14:paraId="715CC56F" w14:textId="77777777" w:rsidR="00F13641" w:rsidRPr="00F13641" w:rsidRDefault="00F13641" w:rsidP="00F13641">
      <w:pPr>
        <w:rPr>
          <w:lang w:val="ru-RU"/>
        </w:rPr>
      </w:pPr>
    </w:p>
    <w:p w14:paraId="0F0F2E49" w14:textId="77777777" w:rsidR="00F13641" w:rsidRPr="00F13641" w:rsidRDefault="00F13641" w:rsidP="00F13641">
      <w:pPr>
        <w:rPr>
          <w:lang w:val="ru-RU"/>
        </w:rPr>
      </w:pPr>
      <w:r w:rsidRPr="00F13641">
        <w:rPr>
          <w:rFonts w:hint="eastAsia"/>
          <w:lang w:val="ru-RU"/>
        </w:rPr>
        <w:t>ГЛАВА</w:t>
      </w:r>
      <w:r w:rsidRPr="00F13641">
        <w:rPr>
          <w:lang w:val="ru-RU"/>
        </w:rPr>
        <w:t xml:space="preserve"> 5. </w:t>
      </w:r>
      <w:r w:rsidRPr="00F13641">
        <w:rPr>
          <w:rFonts w:hint="eastAsia"/>
          <w:lang w:val="ru-RU"/>
        </w:rPr>
        <w:t>КЛИНИЧЕСКОЕ</w:t>
      </w:r>
      <w:r w:rsidRPr="00F13641">
        <w:rPr>
          <w:lang w:val="ru-RU"/>
        </w:rPr>
        <w:t xml:space="preserve"> </w:t>
      </w:r>
      <w:r w:rsidRPr="00F13641">
        <w:rPr>
          <w:rFonts w:hint="eastAsia"/>
          <w:lang w:val="ru-RU"/>
        </w:rPr>
        <w:t>ЗНАЧЕНИЕ</w:t>
      </w:r>
      <w:r w:rsidRPr="00F13641">
        <w:rPr>
          <w:lang w:val="ru-RU"/>
        </w:rPr>
        <w:t xml:space="preserve"> </w:t>
      </w:r>
      <w:r w:rsidRPr="00F13641">
        <w:rPr>
          <w:rFonts w:hint="eastAsia"/>
          <w:lang w:val="ru-RU"/>
        </w:rPr>
        <w:t>УСТАНОВЛЕННЫХ</w:t>
      </w:r>
      <w:r w:rsidRPr="00F13641">
        <w:rPr>
          <w:lang w:val="ru-RU"/>
        </w:rPr>
        <w:t xml:space="preserve"> </w:t>
      </w:r>
      <w:r w:rsidRPr="00F13641">
        <w:rPr>
          <w:rFonts w:hint="eastAsia"/>
          <w:lang w:val="ru-RU"/>
        </w:rPr>
        <w:t>МОРФОЛОГИЧЕСКИХ</w:t>
      </w:r>
      <w:r w:rsidRPr="00F13641">
        <w:rPr>
          <w:lang w:val="ru-RU"/>
        </w:rPr>
        <w:t xml:space="preserve"> </w:t>
      </w:r>
      <w:r w:rsidRPr="00F13641">
        <w:rPr>
          <w:rFonts w:hint="eastAsia"/>
          <w:lang w:val="ru-RU"/>
        </w:rPr>
        <w:t>ЗАКОНОМЕРНОСТЕЙ</w:t>
      </w:r>
      <w:r w:rsidRPr="00F13641">
        <w:rPr>
          <w:lang w:val="ru-RU"/>
        </w:rPr>
        <w:t xml:space="preserve"> </w:t>
      </w:r>
      <w:r w:rsidRPr="00F13641">
        <w:rPr>
          <w:rFonts w:hint="eastAsia"/>
          <w:lang w:val="ru-RU"/>
        </w:rPr>
        <w:t>МОЗЖЕЧКА</w:t>
      </w:r>
      <w:r w:rsidRPr="00F13641">
        <w:rPr>
          <w:lang w:val="ru-RU"/>
        </w:rPr>
        <w:t xml:space="preserve"> </w:t>
      </w:r>
      <w:r w:rsidRPr="00F13641">
        <w:rPr>
          <w:rFonts w:hint="eastAsia"/>
          <w:lang w:val="ru-RU"/>
        </w:rPr>
        <w:t>В</w:t>
      </w:r>
      <w:r w:rsidRPr="00F13641">
        <w:rPr>
          <w:lang w:val="ru-RU"/>
        </w:rPr>
        <w:t xml:space="preserve"> </w:t>
      </w:r>
      <w:r w:rsidRPr="00F13641">
        <w:rPr>
          <w:rFonts w:hint="eastAsia"/>
          <w:lang w:val="ru-RU"/>
        </w:rPr>
        <w:t>ПЕРИОДЕ</w:t>
      </w:r>
      <w:r w:rsidRPr="00F13641">
        <w:rPr>
          <w:lang w:val="ru-RU"/>
        </w:rPr>
        <w:t xml:space="preserve"> </w:t>
      </w:r>
      <w:r w:rsidRPr="00F13641">
        <w:rPr>
          <w:rFonts w:hint="eastAsia"/>
          <w:lang w:val="ru-RU"/>
        </w:rPr>
        <w:t>ОТ</w:t>
      </w:r>
      <w:r w:rsidRPr="00F13641">
        <w:rPr>
          <w:lang w:val="ru-RU"/>
        </w:rPr>
        <w:t xml:space="preserve"> </w:t>
      </w:r>
      <w:r w:rsidRPr="00F13641">
        <w:rPr>
          <w:rFonts w:hint="eastAsia"/>
          <w:lang w:val="ru-RU"/>
        </w:rPr>
        <w:t>ЮНОШЕСКОГО</w:t>
      </w:r>
      <w:r w:rsidRPr="00F13641">
        <w:rPr>
          <w:lang w:val="ru-RU"/>
        </w:rPr>
        <w:t xml:space="preserve"> </w:t>
      </w:r>
      <w:r w:rsidRPr="00F13641">
        <w:rPr>
          <w:rFonts w:hint="eastAsia"/>
          <w:lang w:val="ru-RU"/>
        </w:rPr>
        <w:t>ДО</w:t>
      </w:r>
      <w:r w:rsidRPr="00F13641">
        <w:rPr>
          <w:lang w:val="ru-RU"/>
        </w:rPr>
        <w:t xml:space="preserve"> </w:t>
      </w:r>
      <w:r w:rsidRPr="00F13641">
        <w:rPr>
          <w:rFonts w:hint="eastAsia"/>
          <w:lang w:val="ru-RU"/>
        </w:rPr>
        <w:t>СТАРЧЕСКОГО</w:t>
      </w:r>
      <w:r w:rsidRPr="00F13641">
        <w:rPr>
          <w:lang w:val="ru-RU"/>
        </w:rPr>
        <w:t xml:space="preserve"> </w:t>
      </w:r>
      <w:r w:rsidRPr="00F13641">
        <w:rPr>
          <w:rFonts w:hint="eastAsia"/>
          <w:lang w:val="ru-RU"/>
        </w:rPr>
        <w:t>ВОЗРАСТА</w:t>
      </w:r>
    </w:p>
    <w:p w14:paraId="546F5CD7" w14:textId="77777777" w:rsidR="00F13641" w:rsidRPr="00F13641" w:rsidRDefault="00F13641" w:rsidP="00F13641">
      <w:pPr>
        <w:rPr>
          <w:lang w:val="ru-RU"/>
        </w:rPr>
      </w:pPr>
    </w:p>
    <w:p w14:paraId="4F499865" w14:textId="77777777" w:rsidR="00F13641" w:rsidRPr="00F13641" w:rsidRDefault="00F13641" w:rsidP="00F13641">
      <w:pPr>
        <w:rPr>
          <w:lang w:val="ru-RU"/>
        </w:rPr>
      </w:pPr>
      <w:r w:rsidRPr="00F13641">
        <w:rPr>
          <w:lang w:val="ru-RU"/>
        </w:rPr>
        <w:t>(</w:t>
      </w:r>
      <w:r w:rsidRPr="00F13641">
        <w:rPr>
          <w:rFonts w:hint="eastAsia"/>
          <w:lang w:val="ru-RU"/>
        </w:rPr>
        <w:t>Заключение</w:t>
      </w:r>
      <w:r w:rsidRPr="00F13641">
        <w:rPr>
          <w:lang w:val="ru-RU"/>
        </w:rPr>
        <w:t xml:space="preserve"> </w:t>
      </w:r>
      <w:r w:rsidRPr="00F13641">
        <w:rPr>
          <w:rFonts w:hint="eastAsia"/>
          <w:lang w:val="ru-RU"/>
        </w:rPr>
        <w:t>и</w:t>
      </w:r>
      <w:r w:rsidRPr="00F13641">
        <w:rPr>
          <w:lang w:val="ru-RU"/>
        </w:rPr>
        <w:t xml:space="preserve"> </w:t>
      </w:r>
      <w:r w:rsidRPr="00F13641">
        <w:rPr>
          <w:rFonts w:hint="eastAsia"/>
          <w:lang w:val="ru-RU"/>
        </w:rPr>
        <w:t>обсуждение</w:t>
      </w:r>
      <w:r w:rsidRPr="00F13641">
        <w:rPr>
          <w:lang w:val="ru-RU"/>
        </w:rPr>
        <w:t xml:space="preserve"> </w:t>
      </w:r>
      <w:r w:rsidRPr="00F13641">
        <w:rPr>
          <w:rFonts w:hint="eastAsia"/>
          <w:lang w:val="ru-RU"/>
        </w:rPr>
        <w:t>результатов</w:t>
      </w:r>
      <w:r w:rsidRPr="00F13641">
        <w:rPr>
          <w:lang w:val="ru-RU"/>
        </w:rPr>
        <w:t xml:space="preserve"> </w:t>
      </w:r>
      <w:r w:rsidRPr="00F13641">
        <w:rPr>
          <w:rFonts w:hint="eastAsia"/>
          <w:lang w:val="ru-RU"/>
        </w:rPr>
        <w:t>исследования</w:t>
      </w:r>
      <w:r w:rsidRPr="00F13641">
        <w:rPr>
          <w:lang w:val="ru-RU"/>
        </w:rPr>
        <w:t xml:space="preserve">) </w:t>
      </w:r>
      <w:r w:rsidRPr="00F13641">
        <w:rPr>
          <w:rFonts w:hint="eastAsia"/>
          <w:lang w:val="ru-RU"/>
        </w:rPr>
        <w:t>стр</w:t>
      </w:r>
    </w:p>
    <w:p w14:paraId="556830EF" w14:textId="77777777" w:rsidR="00F13641" w:rsidRPr="00F13641" w:rsidRDefault="00F13641" w:rsidP="00F13641">
      <w:pPr>
        <w:rPr>
          <w:lang w:val="ru-RU"/>
        </w:rPr>
      </w:pPr>
    </w:p>
    <w:p w14:paraId="192A1D4A" w14:textId="77777777" w:rsidR="00F13641" w:rsidRPr="00F13641" w:rsidRDefault="00F13641" w:rsidP="00F13641">
      <w:pPr>
        <w:rPr>
          <w:lang w:val="ru-RU"/>
        </w:rPr>
      </w:pPr>
      <w:r w:rsidRPr="00F13641">
        <w:rPr>
          <w:rFonts w:hint="eastAsia"/>
          <w:lang w:val="ru-RU"/>
        </w:rPr>
        <w:t>ВЫВОДЫ</w:t>
      </w:r>
    </w:p>
    <w:p w14:paraId="7FB258E6" w14:textId="77777777" w:rsidR="00F13641" w:rsidRPr="00F13641" w:rsidRDefault="00F13641" w:rsidP="00F13641">
      <w:pPr>
        <w:rPr>
          <w:lang w:val="ru-RU"/>
        </w:rPr>
      </w:pPr>
    </w:p>
    <w:p w14:paraId="78097885" w14:textId="77777777" w:rsidR="00F13641" w:rsidRPr="00F13641" w:rsidRDefault="00F13641" w:rsidP="00F13641">
      <w:pPr>
        <w:rPr>
          <w:lang w:val="ru-RU"/>
        </w:rPr>
      </w:pPr>
      <w:r w:rsidRPr="00F13641">
        <w:rPr>
          <w:rFonts w:hint="eastAsia"/>
          <w:lang w:val="ru-RU"/>
        </w:rPr>
        <w:t>ПРАКТИЧЕСКИЕ</w:t>
      </w:r>
      <w:r w:rsidRPr="00F13641">
        <w:rPr>
          <w:lang w:val="ru-RU"/>
        </w:rPr>
        <w:t xml:space="preserve"> </w:t>
      </w:r>
      <w:r w:rsidRPr="00F13641">
        <w:rPr>
          <w:rFonts w:hint="eastAsia"/>
          <w:lang w:val="ru-RU"/>
        </w:rPr>
        <w:t>РЕКОМЕНДАЦИИ</w:t>
      </w:r>
    </w:p>
    <w:p w14:paraId="1E618805" w14:textId="77777777" w:rsidR="00F13641" w:rsidRPr="00F13641" w:rsidRDefault="00F13641" w:rsidP="00F13641">
      <w:pPr>
        <w:rPr>
          <w:lang w:val="ru-RU"/>
        </w:rPr>
      </w:pPr>
    </w:p>
    <w:p w14:paraId="6181344D" w14:textId="1EABEB7B" w:rsidR="00F13641" w:rsidRPr="00F13641" w:rsidRDefault="00F13641" w:rsidP="00F13641">
      <w:pPr>
        <w:rPr>
          <w:lang w:val="ru-RU"/>
        </w:rPr>
      </w:pPr>
      <w:r w:rsidRPr="00F13641">
        <w:rPr>
          <w:rFonts w:hint="eastAsia"/>
          <w:lang w:val="ru-RU"/>
        </w:rPr>
        <w:t>СПИСОК</w:t>
      </w:r>
      <w:r w:rsidRPr="00F13641">
        <w:rPr>
          <w:lang w:val="ru-RU"/>
        </w:rPr>
        <w:t xml:space="preserve"> </w:t>
      </w:r>
      <w:r w:rsidRPr="00F13641">
        <w:rPr>
          <w:rFonts w:hint="eastAsia"/>
          <w:lang w:val="ru-RU"/>
        </w:rPr>
        <w:t>ЛИТЕРАТУРЫ</w:t>
      </w:r>
    </w:p>
    <w:sectPr w:rsidR="00F13641" w:rsidRPr="00F13641" w:rsidSect="008E78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EA609" w14:textId="77777777" w:rsidR="008E787F" w:rsidRPr="00C66E52" w:rsidRDefault="008E787F">
      <w:pPr>
        <w:spacing w:after="0" w:line="240" w:lineRule="auto"/>
      </w:pPr>
      <w:r w:rsidRPr="00C66E52">
        <w:separator/>
      </w:r>
    </w:p>
  </w:endnote>
  <w:endnote w:type="continuationSeparator" w:id="0">
    <w:p w14:paraId="5AFCB64F" w14:textId="77777777" w:rsidR="008E787F" w:rsidRPr="00C66E52" w:rsidRDefault="008E787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824C9" w14:textId="77777777" w:rsidR="008E787F" w:rsidRPr="00C66E52" w:rsidRDefault="008E787F"/>
    <w:p w14:paraId="1927F017" w14:textId="77777777" w:rsidR="008E787F" w:rsidRPr="00C66E52" w:rsidRDefault="008E787F"/>
    <w:p w14:paraId="2C325742" w14:textId="77777777" w:rsidR="008E787F" w:rsidRPr="00C66E52" w:rsidRDefault="008E787F"/>
    <w:p w14:paraId="224A3B98" w14:textId="77777777" w:rsidR="008E787F" w:rsidRPr="00C66E52" w:rsidRDefault="008E787F"/>
    <w:p w14:paraId="14DD0E0A" w14:textId="77777777" w:rsidR="008E787F" w:rsidRPr="00C66E52" w:rsidRDefault="008E787F"/>
    <w:p w14:paraId="7F70449C" w14:textId="77777777" w:rsidR="008E787F" w:rsidRPr="00C66E52" w:rsidRDefault="008E787F"/>
    <w:p w14:paraId="1105109B" w14:textId="77777777" w:rsidR="008E787F" w:rsidRPr="00C66E52" w:rsidRDefault="008E787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72A14BE" wp14:editId="246AAA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7122" w14:textId="77777777" w:rsidR="008E787F" w:rsidRPr="00C66E52" w:rsidRDefault="008E787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A14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797122" w14:textId="77777777" w:rsidR="008E787F" w:rsidRPr="00C66E52" w:rsidRDefault="008E787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A5ACE92" w14:textId="77777777" w:rsidR="008E787F" w:rsidRPr="00C66E52" w:rsidRDefault="008E787F"/>
    <w:p w14:paraId="58B37CB9" w14:textId="77777777" w:rsidR="008E787F" w:rsidRPr="00C66E52" w:rsidRDefault="008E787F"/>
    <w:p w14:paraId="78C49C32" w14:textId="77777777" w:rsidR="008E787F" w:rsidRPr="00C66E52" w:rsidRDefault="008E787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B18AC34" wp14:editId="6C931E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894C" w14:textId="77777777" w:rsidR="008E787F" w:rsidRPr="00C66E52" w:rsidRDefault="008E787F"/>
                          <w:p w14:paraId="4BFA0E5D" w14:textId="77777777" w:rsidR="008E787F" w:rsidRPr="00C66E52" w:rsidRDefault="008E787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8AC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22894C" w14:textId="77777777" w:rsidR="008E787F" w:rsidRPr="00C66E52" w:rsidRDefault="008E787F"/>
                    <w:p w14:paraId="4BFA0E5D" w14:textId="77777777" w:rsidR="008E787F" w:rsidRPr="00C66E52" w:rsidRDefault="008E787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9A925F3" w14:textId="77777777" w:rsidR="008E787F" w:rsidRPr="00C66E52" w:rsidRDefault="008E787F"/>
    <w:p w14:paraId="59219173" w14:textId="77777777" w:rsidR="008E787F" w:rsidRPr="00C66E52" w:rsidRDefault="008E787F">
      <w:pPr>
        <w:rPr>
          <w:sz w:val="2"/>
          <w:szCs w:val="2"/>
        </w:rPr>
      </w:pPr>
    </w:p>
    <w:p w14:paraId="77D5CF20" w14:textId="77777777" w:rsidR="008E787F" w:rsidRPr="00C66E52" w:rsidRDefault="008E787F"/>
    <w:p w14:paraId="60780379" w14:textId="77777777" w:rsidR="008E787F" w:rsidRPr="00C66E52" w:rsidRDefault="008E787F">
      <w:pPr>
        <w:spacing w:after="0" w:line="240" w:lineRule="auto"/>
      </w:pPr>
    </w:p>
  </w:footnote>
  <w:footnote w:type="continuationSeparator" w:id="0">
    <w:p w14:paraId="0227F783" w14:textId="77777777" w:rsidR="008E787F" w:rsidRPr="00C66E52" w:rsidRDefault="008E787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87F"/>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22087</TotalTime>
  <Pages>3</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3378</cp:revision>
  <cp:lastPrinted>2009-02-06T05:36:00Z</cp:lastPrinted>
  <dcterms:created xsi:type="dcterms:W3CDTF">2024-04-09T10:20:00Z</dcterms:created>
  <dcterms:modified xsi:type="dcterms:W3CDTF">2024-05-05T21:30:00Z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