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Данилевська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Сергіївна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тимчасово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працює</w:t>
      </w:r>
      <w:r w:rsidRPr="00D7796A">
        <w:rPr>
          <w:rFonts w:ascii="Verdana" w:eastAsia="Times New Roman" w:hAnsi="Verdana" w:cs="Times New Roman"/>
          <w:color w:val="000000"/>
          <w:kern w:val="0"/>
          <w:sz w:val="24"/>
          <w:szCs w:val="24"/>
          <w:lang w:eastAsia="ru-RU"/>
        </w:rPr>
        <w:t>: &amp;laquo;</w:t>
      </w:r>
      <w:r w:rsidRPr="00D7796A">
        <w:rPr>
          <w:rFonts w:ascii="Verdana" w:eastAsia="Times New Roman" w:hAnsi="Verdana" w:cs="Times New Roman" w:hint="eastAsia"/>
          <w:color w:val="000000"/>
          <w:kern w:val="0"/>
          <w:sz w:val="24"/>
          <w:szCs w:val="24"/>
          <w:lang w:eastAsia="ru-RU"/>
        </w:rPr>
        <w:t>Відо</w:t>
      </w:r>
      <w:r w:rsidRPr="00D7796A">
        <w:rPr>
          <w:rFonts w:ascii="Verdana" w:eastAsia="Times New Roman" w:hAnsi="Verdana" w:cs="Times New Roman"/>
          <w:color w:val="000000"/>
          <w:kern w:val="0"/>
          <w:sz w:val="24"/>
          <w:szCs w:val="24"/>
          <w:lang w:eastAsia="ru-RU"/>
        </w:rPr>
        <w:t>&amp;shy;</w:t>
      </w:r>
      <w:r w:rsidRPr="00D7796A">
        <w:rPr>
          <w:rFonts w:ascii="Verdana" w:eastAsia="Times New Roman" w:hAnsi="Verdana" w:cs="Times New Roman" w:hint="eastAsia"/>
          <w:color w:val="000000"/>
          <w:kern w:val="0"/>
          <w:sz w:val="24"/>
          <w:szCs w:val="24"/>
          <w:lang w:eastAsia="ru-RU"/>
        </w:rPr>
        <w:t>браження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діалектоносіїв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фразеологічній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світу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матеріалі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російських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говірок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w:t>
      </w:r>
      <w:r w:rsidRPr="00D7796A">
        <w:rPr>
          <w:rFonts w:ascii="Verdana" w:eastAsia="Times New Roman" w:hAnsi="Verdana" w:cs="Times New Roman"/>
          <w:color w:val="000000"/>
          <w:kern w:val="0"/>
          <w:sz w:val="24"/>
          <w:szCs w:val="24"/>
          <w:lang w:eastAsia="ru-RU"/>
        </w:rPr>
        <w:t>&amp;rsquo;</w:t>
      </w:r>
      <w:r w:rsidRPr="00D7796A">
        <w:rPr>
          <w:rFonts w:ascii="Verdana" w:eastAsia="Times New Roman" w:hAnsi="Verdana" w:cs="Times New Roman" w:hint="eastAsia"/>
          <w:color w:val="000000"/>
          <w:kern w:val="0"/>
          <w:sz w:val="24"/>
          <w:szCs w:val="24"/>
          <w:lang w:eastAsia="ru-RU"/>
        </w:rPr>
        <w:t>я</w:t>
      </w:r>
      <w:r w:rsidRPr="00D7796A">
        <w:rPr>
          <w:rFonts w:ascii="Verdana" w:eastAsia="Times New Roman" w:hAnsi="Verdana" w:cs="Times New Roman"/>
          <w:color w:val="000000"/>
          <w:kern w:val="0"/>
          <w:sz w:val="24"/>
          <w:szCs w:val="24"/>
          <w:lang w:eastAsia="ru-RU"/>
        </w:rPr>
        <w:t xml:space="preserve">)&amp;raquo; (10.02.02 - </w:t>
      </w:r>
      <w:r w:rsidRPr="00D7796A">
        <w:rPr>
          <w:rFonts w:ascii="Verdana" w:eastAsia="Times New Roman" w:hAnsi="Verdana" w:cs="Times New Roman" w:hint="eastAsia"/>
          <w:color w:val="000000"/>
          <w:kern w:val="0"/>
          <w:sz w:val="24"/>
          <w:szCs w:val="24"/>
          <w:lang w:eastAsia="ru-RU"/>
        </w:rPr>
        <w:t>російська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Спецрада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26.001.19 </w:t>
      </w:r>
      <w:r w:rsidRPr="00D7796A">
        <w:rPr>
          <w:rFonts w:ascii="Verdana" w:eastAsia="Times New Roman" w:hAnsi="Verdana" w:cs="Times New Roman" w:hint="eastAsia"/>
          <w:color w:val="000000"/>
          <w:kern w:val="0"/>
          <w:sz w:val="24"/>
          <w:szCs w:val="24"/>
          <w:lang w:eastAsia="ru-RU"/>
        </w:rPr>
        <w:t>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Київсько</w:t>
      </w:r>
      <w:r w:rsidRPr="00D7796A">
        <w:rPr>
          <w:rFonts w:ascii="Verdana" w:eastAsia="Times New Roman" w:hAnsi="Verdana" w:cs="Times New Roman"/>
          <w:color w:val="000000"/>
          <w:kern w:val="0"/>
          <w:sz w:val="24"/>
          <w:szCs w:val="24"/>
          <w:lang w:eastAsia="ru-RU"/>
        </w:rPr>
        <w:t>&amp;shy;</w:t>
      </w:r>
      <w:r w:rsidRPr="00D7796A">
        <w:rPr>
          <w:rFonts w:ascii="Verdana" w:eastAsia="Times New Roman" w:hAnsi="Verdana" w:cs="Times New Roman" w:hint="eastAsia"/>
          <w:color w:val="000000"/>
          <w:kern w:val="0"/>
          <w:sz w:val="24"/>
          <w:szCs w:val="24"/>
          <w:lang w:eastAsia="ru-RU"/>
        </w:rPr>
        <w:t>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національному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університеті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імені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Тараса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Шевченка</w:t>
      </w:r>
    </w:p>
    <w:p w:rsidR="00D7796A" w:rsidRPr="00D7796A" w:rsidRDefault="00D7796A" w:rsidP="00D7796A">
      <w:pPr>
        <w:rPr>
          <w:rFonts w:ascii="Verdana" w:eastAsia="Times New Roman" w:hAnsi="Verdana" w:cs="Times New Roman"/>
          <w:color w:val="000000"/>
          <w:kern w:val="0"/>
          <w:sz w:val="24"/>
          <w:szCs w:val="24"/>
          <w:lang w:eastAsia="ru-RU"/>
        </w:rPr>
      </w:pPr>
    </w:p>
    <w:p w:rsidR="00D7796A" w:rsidRPr="00D7796A" w:rsidRDefault="00D7796A" w:rsidP="00D7796A">
      <w:pPr>
        <w:rPr>
          <w:rFonts w:ascii="Verdana" w:eastAsia="Times New Roman" w:hAnsi="Verdana" w:cs="Times New Roman"/>
          <w:color w:val="000000"/>
          <w:kern w:val="0"/>
          <w:sz w:val="24"/>
          <w:szCs w:val="24"/>
          <w:lang w:eastAsia="ru-RU"/>
        </w:rPr>
      </w:pPr>
    </w:p>
    <w:p w:rsidR="00D7796A" w:rsidRPr="00D7796A" w:rsidRDefault="00D7796A" w:rsidP="00D7796A">
      <w:pPr>
        <w:rPr>
          <w:rFonts w:ascii="Verdana" w:eastAsia="Times New Roman" w:hAnsi="Verdana" w:cs="Times New Roman"/>
          <w:color w:val="000000"/>
          <w:kern w:val="0"/>
          <w:sz w:val="24"/>
          <w:szCs w:val="24"/>
          <w:lang w:eastAsia="ru-RU"/>
        </w:rPr>
      </w:pP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Киевский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Тараса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Шевченко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Институт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правах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рукописи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Данилевская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Сергеевна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УДК</w:t>
      </w:r>
      <w:r w:rsidRPr="00D7796A">
        <w:rPr>
          <w:rFonts w:ascii="Verdana" w:eastAsia="Times New Roman" w:hAnsi="Verdana" w:cs="Times New Roman"/>
          <w:color w:val="000000"/>
          <w:kern w:val="0"/>
          <w:sz w:val="24"/>
          <w:szCs w:val="24"/>
          <w:lang w:eastAsia="ru-RU"/>
        </w:rPr>
        <w:t xml:space="preserve"> 811.161.1‟373.7‟282(292.517)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Отражение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Специальность</w:t>
      </w:r>
      <w:r w:rsidRPr="00D7796A">
        <w:rPr>
          <w:rFonts w:ascii="Verdana" w:eastAsia="Times New Roman" w:hAnsi="Verdana" w:cs="Times New Roman"/>
          <w:color w:val="000000"/>
          <w:kern w:val="0"/>
          <w:sz w:val="24"/>
          <w:szCs w:val="24"/>
          <w:lang w:eastAsia="ru-RU"/>
        </w:rPr>
        <w:t xml:space="preserve"> 10.02.02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Диссертация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соискание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ученой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степени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кандидата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руководитель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доктор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профессор</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Дядечко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Людмила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Петровна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Киев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2016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СОДЕРЖАНИЕ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СПИСОК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УСЛОВНЫХ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СОКРАЩЕНИЙ……………………………</w:t>
      </w:r>
      <w:r w:rsidRPr="00D7796A">
        <w:rPr>
          <w:rFonts w:ascii="Verdana" w:eastAsia="Times New Roman" w:hAnsi="Verdana" w:cs="Times New Roman"/>
          <w:color w:val="000000"/>
          <w:kern w:val="0"/>
          <w:sz w:val="24"/>
          <w:szCs w:val="24"/>
          <w:lang w:eastAsia="ru-RU"/>
        </w:rPr>
        <w:t>............5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ВВЕДЕНИЕ……………………………………………………………………</w:t>
      </w:r>
      <w:r w:rsidRPr="00D7796A">
        <w:rPr>
          <w:rFonts w:ascii="Verdana" w:eastAsia="Times New Roman" w:hAnsi="Verdana" w:cs="Times New Roman"/>
          <w:color w:val="000000"/>
          <w:kern w:val="0"/>
          <w:sz w:val="24"/>
          <w:szCs w:val="24"/>
          <w:lang w:eastAsia="ru-RU"/>
        </w:rPr>
        <w:t>.6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РАЗДЕЛ</w:t>
      </w:r>
      <w:r w:rsidRPr="00D7796A">
        <w:rPr>
          <w:rFonts w:ascii="Verdana" w:eastAsia="Times New Roman" w:hAnsi="Verdana" w:cs="Times New Roman"/>
          <w:color w:val="000000"/>
          <w:kern w:val="0"/>
          <w:sz w:val="24"/>
          <w:szCs w:val="24"/>
          <w:lang w:eastAsia="ru-RU"/>
        </w:rPr>
        <w:t xml:space="preserve"> 1. </w:t>
      </w:r>
      <w:r w:rsidRPr="00D7796A">
        <w:rPr>
          <w:rFonts w:ascii="Verdana" w:eastAsia="Times New Roman" w:hAnsi="Verdana" w:cs="Times New Roman" w:hint="eastAsia"/>
          <w:color w:val="000000"/>
          <w:kern w:val="0"/>
          <w:sz w:val="24"/>
          <w:szCs w:val="24"/>
          <w:lang w:eastAsia="ru-RU"/>
        </w:rPr>
        <w:t>ДИАЛЕКТНАЯ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ОБЪЕКТ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ЛИНГВОРУСИСТИКИ………………………………………………………</w:t>
      </w:r>
      <w:r w:rsidRPr="00D7796A">
        <w:rPr>
          <w:rFonts w:ascii="Verdana" w:eastAsia="Times New Roman" w:hAnsi="Verdana" w:cs="Times New Roman"/>
          <w:color w:val="000000"/>
          <w:kern w:val="0"/>
          <w:sz w:val="24"/>
          <w:szCs w:val="24"/>
          <w:lang w:eastAsia="ru-RU"/>
        </w:rPr>
        <w:t>15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1.1. </w:t>
      </w:r>
      <w:r w:rsidRPr="00D7796A">
        <w:rPr>
          <w:rFonts w:ascii="Verdana" w:eastAsia="Times New Roman" w:hAnsi="Verdana" w:cs="Times New Roman" w:hint="eastAsia"/>
          <w:color w:val="000000"/>
          <w:kern w:val="0"/>
          <w:sz w:val="24"/>
          <w:szCs w:val="24"/>
          <w:lang w:eastAsia="ru-RU"/>
        </w:rPr>
        <w:t>История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общенациональной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15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1.1.1. </w:t>
      </w:r>
      <w:r w:rsidRPr="00D7796A">
        <w:rPr>
          <w:rFonts w:ascii="Verdana" w:eastAsia="Times New Roman" w:hAnsi="Verdana" w:cs="Times New Roman" w:hint="eastAsia"/>
          <w:color w:val="000000"/>
          <w:kern w:val="0"/>
          <w:sz w:val="24"/>
          <w:szCs w:val="24"/>
          <w:lang w:eastAsia="ru-RU"/>
        </w:rPr>
        <w:t>Спорные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вопросы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теории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устойчивых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сочетаний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16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1.1.2. </w:t>
      </w:r>
      <w:r w:rsidRPr="00D7796A">
        <w:rPr>
          <w:rFonts w:ascii="Verdana" w:eastAsia="Times New Roman" w:hAnsi="Verdana" w:cs="Times New Roman" w:hint="eastAsia"/>
          <w:color w:val="000000"/>
          <w:kern w:val="0"/>
          <w:sz w:val="24"/>
          <w:szCs w:val="24"/>
          <w:lang w:eastAsia="ru-RU"/>
        </w:rPr>
        <w:t>Основные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аспекты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.....................................................................24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1.1.3. </w:t>
      </w:r>
      <w:r w:rsidRPr="00D7796A">
        <w:rPr>
          <w:rFonts w:ascii="Verdana" w:eastAsia="Times New Roman" w:hAnsi="Verdana" w:cs="Times New Roman" w:hint="eastAsia"/>
          <w:color w:val="000000"/>
          <w:kern w:val="0"/>
          <w:sz w:val="24"/>
          <w:szCs w:val="24"/>
          <w:lang w:eastAsia="ru-RU"/>
        </w:rPr>
        <w:t>Лингвистические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история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современность</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..28</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1.2. </w:t>
      </w:r>
      <w:r w:rsidRPr="00D7796A">
        <w:rPr>
          <w:rFonts w:ascii="Verdana" w:eastAsia="Times New Roman" w:hAnsi="Verdana" w:cs="Times New Roman" w:hint="eastAsia"/>
          <w:color w:val="000000"/>
          <w:kern w:val="0"/>
          <w:sz w:val="24"/>
          <w:szCs w:val="24"/>
          <w:lang w:eastAsia="ru-RU"/>
        </w:rPr>
        <w:t>Подходы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определению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.38</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1.3. </w:t>
      </w:r>
      <w:r w:rsidRPr="00D7796A">
        <w:rPr>
          <w:rFonts w:ascii="Verdana" w:eastAsia="Times New Roman" w:hAnsi="Verdana" w:cs="Times New Roman" w:hint="eastAsia"/>
          <w:color w:val="000000"/>
          <w:kern w:val="0"/>
          <w:sz w:val="24"/>
          <w:szCs w:val="24"/>
          <w:lang w:eastAsia="ru-RU"/>
        </w:rPr>
        <w:t>Комплексная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методика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w:t>
      </w:r>
      <w:r w:rsidRPr="00D7796A">
        <w:rPr>
          <w:rFonts w:ascii="Verdana" w:eastAsia="Times New Roman" w:hAnsi="Verdana" w:cs="Times New Roman"/>
          <w:color w:val="000000"/>
          <w:kern w:val="0"/>
          <w:sz w:val="24"/>
          <w:szCs w:val="24"/>
          <w:lang w:eastAsia="ru-RU"/>
        </w:rPr>
        <w:t>c</w:t>
      </w:r>
      <w:r w:rsidRPr="00D7796A">
        <w:rPr>
          <w:rFonts w:ascii="Verdana" w:eastAsia="Times New Roman" w:hAnsi="Verdana" w:cs="Times New Roman" w:hint="eastAsia"/>
          <w:color w:val="000000"/>
          <w:kern w:val="0"/>
          <w:sz w:val="24"/>
          <w:szCs w:val="24"/>
          <w:lang w:eastAsia="ru-RU"/>
        </w:rPr>
        <w:t>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.........................................49</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1.3.1. </w:t>
      </w:r>
      <w:r w:rsidRPr="00D7796A">
        <w:rPr>
          <w:rFonts w:ascii="Verdana" w:eastAsia="Times New Roman" w:hAnsi="Verdana" w:cs="Times New Roman" w:hint="eastAsia"/>
          <w:color w:val="000000"/>
          <w:kern w:val="0"/>
          <w:sz w:val="24"/>
          <w:szCs w:val="24"/>
          <w:lang w:eastAsia="ru-RU"/>
        </w:rPr>
        <w:t>Параметры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.54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1.3.2. </w:t>
      </w:r>
      <w:r w:rsidRPr="00D7796A">
        <w:rPr>
          <w:rFonts w:ascii="Verdana" w:eastAsia="Times New Roman" w:hAnsi="Verdana" w:cs="Times New Roman" w:hint="eastAsia"/>
          <w:color w:val="000000"/>
          <w:kern w:val="0"/>
          <w:sz w:val="24"/>
          <w:szCs w:val="24"/>
          <w:lang w:eastAsia="ru-RU"/>
        </w:rPr>
        <w:t>Способы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организации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идеографический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семантического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поля………………………………………………………</w:t>
      </w:r>
      <w:r w:rsidRPr="00D7796A">
        <w:rPr>
          <w:rFonts w:ascii="Verdana" w:eastAsia="Times New Roman" w:hAnsi="Verdana" w:cs="Times New Roman"/>
          <w:color w:val="000000"/>
          <w:kern w:val="0"/>
          <w:sz w:val="24"/>
          <w:szCs w:val="24"/>
          <w:lang w:eastAsia="ru-RU"/>
        </w:rPr>
        <w:t>..67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Выводы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разделу</w:t>
      </w:r>
      <w:r w:rsidRPr="00D7796A">
        <w:rPr>
          <w:rFonts w:ascii="Verdana" w:eastAsia="Times New Roman" w:hAnsi="Verdana" w:cs="Times New Roman"/>
          <w:color w:val="000000"/>
          <w:kern w:val="0"/>
          <w:sz w:val="24"/>
          <w:szCs w:val="24"/>
          <w:lang w:eastAsia="ru-RU"/>
        </w:rPr>
        <w:t xml:space="preserve"> 1</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...77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РАЗДЕЛ</w:t>
      </w:r>
      <w:r w:rsidRPr="00D7796A">
        <w:rPr>
          <w:rFonts w:ascii="Verdana" w:eastAsia="Times New Roman" w:hAnsi="Verdana" w:cs="Times New Roman"/>
          <w:color w:val="000000"/>
          <w:kern w:val="0"/>
          <w:sz w:val="24"/>
          <w:szCs w:val="24"/>
          <w:lang w:eastAsia="ru-RU"/>
        </w:rPr>
        <w:t xml:space="preserve"> 2. </w:t>
      </w:r>
      <w:r w:rsidRPr="00D7796A">
        <w:rPr>
          <w:rFonts w:ascii="Verdana" w:eastAsia="Times New Roman" w:hAnsi="Verdana" w:cs="Times New Roman" w:hint="eastAsia"/>
          <w:color w:val="000000"/>
          <w:kern w:val="0"/>
          <w:sz w:val="24"/>
          <w:szCs w:val="24"/>
          <w:lang w:eastAsia="ru-RU"/>
        </w:rPr>
        <w:t>ДИАЛЕКТНАЯ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ЭТНОКУЛЬТУРНОМ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ИЗМЕРЕНИИ</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.80</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2.1. </w:t>
      </w:r>
      <w:r w:rsidRPr="00D7796A">
        <w:rPr>
          <w:rFonts w:ascii="Verdana" w:eastAsia="Times New Roman" w:hAnsi="Verdana" w:cs="Times New Roman" w:hint="eastAsia"/>
          <w:color w:val="000000"/>
          <w:kern w:val="0"/>
          <w:sz w:val="24"/>
          <w:szCs w:val="24"/>
          <w:lang w:eastAsia="ru-RU"/>
        </w:rPr>
        <w:t>Культурно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исторический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контекст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формирования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80</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2.2. </w:t>
      </w:r>
      <w:r w:rsidRPr="00D7796A">
        <w:rPr>
          <w:rFonts w:ascii="Verdana" w:eastAsia="Times New Roman" w:hAnsi="Verdana" w:cs="Times New Roman" w:hint="eastAsia"/>
          <w:color w:val="000000"/>
          <w:kern w:val="0"/>
          <w:sz w:val="24"/>
          <w:szCs w:val="24"/>
          <w:lang w:eastAsia="ru-RU"/>
        </w:rPr>
        <w:t>Состав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структура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..........86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2.2.1. </w:t>
      </w:r>
      <w:r w:rsidRPr="00D7796A">
        <w:rPr>
          <w:rFonts w:ascii="Verdana" w:eastAsia="Times New Roman" w:hAnsi="Verdana" w:cs="Times New Roman" w:hint="eastAsia"/>
          <w:color w:val="000000"/>
          <w:kern w:val="0"/>
          <w:sz w:val="24"/>
          <w:szCs w:val="24"/>
          <w:lang w:eastAsia="ru-RU"/>
        </w:rPr>
        <w:t>Ядерная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периферийная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86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2.2.2. </w:t>
      </w:r>
      <w:r w:rsidRPr="00D7796A">
        <w:rPr>
          <w:rFonts w:ascii="Verdana" w:eastAsia="Times New Roman" w:hAnsi="Verdana" w:cs="Times New Roman" w:hint="eastAsia"/>
          <w:color w:val="000000"/>
          <w:kern w:val="0"/>
          <w:sz w:val="24"/>
          <w:szCs w:val="24"/>
          <w:lang w:eastAsia="ru-RU"/>
        </w:rPr>
        <w:t>Этнокультурная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самобытность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96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2.2.3. </w:t>
      </w:r>
      <w:r w:rsidRPr="00D7796A">
        <w:rPr>
          <w:rFonts w:ascii="Verdana" w:eastAsia="Times New Roman" w:hAnsi="Verdana" w:cs="Times New Roman" w:hint="eastAsia"/>
          <w:color w:val="000000"/>
          <w:kern w:val="0"/>
          <w:sz w:val="24"/>
          <w:szCs w:val="24"/>
          <w:lang w:eastAsia="ru-RU"/>
        </w:rPr>
        <w:t>Лексико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семантическое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...103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2.3. </w:t>
      </w:r>
      <w:r w:rsidRPr="00D7796A">
        <w:rPr>
          <w:rFonts w:ascii="Verdana" w:eastAsia="Times New Roman" w:hAnsi="Verdana" w:cs="Times New Roman" w:hint="eastAsia"/>
          <w:color w:val="000000"/>
          <w:kern w:val="0"/>
          <w:sz w:val="24"/>
          <w:szCs w:val="24"/>
          <w:lang w:eastAsia="ru-RU"/>
        </w:rPr>
        <w:t>Фразеологический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фрагмент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уникальное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универсальное……………………</w:t>
      </w:r>
      <w:r w:rsidRPr="00D7796A">
        <w:rPr>
          <w:rFonts w:ascii="Verdana" w:eastAsia="Times New Roman" w:hAnsi="Verdana" w:cs="Times New Roman"/>
          <w:color w:val="000000"/>
          <w:kern w:val="0"/>
          <w:sz w:val="24"/>
          <w:szCs w:val="24"/>
          <w:lang w:eastAsia="ru-RU"/>
        </w:rPr>
        <w:t>113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Выводы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разделу</w:t>
      </w:r>
      <w:r w:rsidRPr="00D7796A">
        <w:rPr>
          <w:rFonts w:ascii="Verdana" w:eastAsia="Times New Roman" w:hAnsi="Verdana" w:cs="Times New Roman"/>
          <w:color w:val="000000"/>
          <w:kern w:val="0"/>
          <w:sz w:val="24"/>
          <w:szCs w:val="24"/>
          <w:lang w:eastAsia="ru-RU"/>
        </w:rPr>
        <w:t xml:space="preserve"> 2</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122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РАЗДЕЛ</w:t>
      </w:r>
      <w:r w:rsidRPr="00D7796A">
        <w:rPr>
          <w:rFonts w:ascii="Verdana" w:eastAsia="Times New Roman" w:hAnsi="Verdana" w:cs="Times New Roman"/>
          <w:color w:val="000000"/>
          <w:kern w:val="0"/>
          <w:sz w:val="24"/>
          <w:szCs w:val="24"/>
          <w:lang w:eastAsia="ru-RU"/>
        </w:rPr>
        <w:t xml:space="preserve"> 3. </w:t>
      </w:r>
      <w:r w:rsidRPr="00D7796A">
        <w:rPr>
          <w:rFonts w:ascii="Verdana" w:eastAsia="Times New Roman" w:hAnsi="Verdana" w:cs="Times New Roman" w:hint="eastAsia"/>
          <w:color w:val="000000"/>
          <w:kern w:val="0"/>
          <w:sz w:val="24"/>
          <w:szCs w:val="24"/>
          <w:lang w:eastAsia="ru-RU"/>
        </w:rPr>
        <w:t>СИСТЕМНЫЕ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.....125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3.1. </w:t>
      </w:r>
      <w:r w:rsidRPr="00D7796A">
        <w:rPr>
          <w:rFonts w:ascii="Verdana" w:eastAsia="Times New Roman" w:hAnsi="Verdana" w:cs="Times New Roman" w:hint="eastAsia"/>
          <w:color w:val="000000"/>
          <w:kern w:val="0"/>
          <w:sz w:val="24"/>
          <w:szCs w:val="24"/>
          <w:lang w:eastAsia="ru-RU"/>
        </w:rPr>
        <w:t>Идеографическое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способ</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репрезентации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.125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3.2. </w:t>
      </w:r>
      <w:r w:rsidRPr="00D7796A">
        <w:rPr>
          <w:rFonts w:ascii="Verdana" w:eastAsia="Times New Roman" w:hAnsi="Verdana" w:cs="Times New Roman" w:hint="eastAsia"/>
          <w:color w:val="000000"/>
          <w:kern w:val="0"/>
          <w:sz w:val="24"/>
          <w:szCs w:val="24"/>
          <w:lang w:eastAsia="ru-RU"/>
        </w:rPr>
        <w:t>Парадигматические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отношения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способ</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актуализации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важных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...141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3.3. </w:t>
      </w: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зоны</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156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3.3.1. </w:t>
      </w:r>
      <w:r w:rsidRPr="00D7796A">
        <w:rPr>
          <w:rFonts w:ascii="Verdana" w:eastAsia="Times New Roman" w:hAnsi="Verdana" w:cs="Times New Roman" w:hint="eastAsia"/>
          <w:color w:val="000000"/>
          <w:kern w:val="0"/>
          <w:sz w:val="24"/>
          <w:szCs w:val="24"/>
          <w:lang w:eastAsia="ru-RU"/>
        </w:rPr>
        <w:t>Зона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«ЧЕЛОВЕК»……………</w:t>
      </w:r>
      <w:r w:rsidRPr="00D7796A">
        <w:rPr>
          <w:rFonts w:ascii="Verdana" w:eastAsia="Times New Roman" w:hAnsi="Verdana" w:cs="Times New Roman"/>
          <w:color w:val="000000"/>
          <w:kern w:val="0"/>
          <w:sz w:val="24"/>
          <w:szCs w:val="24"/>
          <w:lang w:eastAsia="ru-RU"/>
        </w:rPr>
        <w:t>..157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3.3.2. </w:t>
      </w:r>
      <w:r w:rsidRPr="00D7796A">
        <w:rPr>
          <w:rFonts w:ascii="Verdana" w:eastAsia="Times New Roman" w:hAnsi="Verdana" w:cs="Times New Roman" w:hint="eastAsia"/>
          <w:color w:val="000000"/>
          <w:kern w:val="0"/>
          <w:sz w:val="24"/>
          <w:szCs w:val="24"/>
          <w:lang w:eastAsia="ru-RU"/>
        </w:rPr>
        <w:t>Зона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«ДОМ»…………………</w:t>
      </w:r>
      <w:r w:rsidRPr="00D7796A">
        <w:rPr>
          <w:rFonts w:ascii="Verdana" w:eastAsia="Times New Roman" w:hAnsi="Verdana" w:cs="Times New Roman"/>
          <w:color w:val="000000"/>
          <w:kern w:val="0"/>
          <w:sz w:val="24"/>
          <w:szCs w:val="24"/>
          <w:lang w:eastAsia="ru-RU"/>
        </w:rPr>
        <w:t>...162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3.3.3. </w:t>
      </w:r>
      <w:r w:rsidRPr="00D7796A">
        <w:rPr>
          <w:rFonts w:ascii="Verdana" w:eastAsia="Times New Roman" w:hAnsi="Verdana" w:cs="Times New Roman" w:hint="eastAsia"/>
          <w:color w:val="000000"/>
          <w:kern w:val="0"/>
          <w:sz w:val="24"/>
          <w:szCs w:val="24"/>
          <w:lang w:eastAsia="ru-RU"/>
        </w:rPr>
        <w:t>Зона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«ДЕРЕВНЯ</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СЕЛО»……</w:t>
      </w:r>
      <w:r w:rsidRPr="00D7796A">
        <w:rPr>
          <w:rFonts w:ascii="Verdana" w:eastAsia="Times New Roman" w:hAnsi="Verdana" w:cs="Times New Roman"/>
          <w:color w:val="000000"/>
          <w:kern w:val="0"/>
          <w:sz w:val="24"/>
          <w:szCs w:val="24"/>
          <w:lang w:eastAsia="ru-RU"/>
        </w:rPr>
        <w:t>.167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3.3.4. </w:t>
      </w:r>
      <w:r w:rsidRPr="00D7796A">
        <w:rPr>
          <w:rFonts w:ascii="Verdana" w:eastAsia="Times New Roman" w:hAnsi="Verdana" w:cs="Times New Roman" w:hint="eastAsia"/>
          <w:color w:val="000000"/>
          <w:kern w:val="0"/>
          <w:sz w:val="24"/>
          <w:szCs w:val="24"/>
          <w:lang w:eastAsia="ru-RU"/>
        </w:rPr>
        <w:t>Зона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«КРАЙ»…………………</w:t>
      </w:r>
      <w:r w:rsidRPr="00D7796A">
        <w:rPr>
          <w:rFonts w:ascii="Verdana" w:eastAsia="Times New Roman" w:hAnsi="Verdana" w:cs="Times New Roman"/>
          <w:color w:val="000000"/>
          <w:kern w:val="0"/>
          <w:sz w:val="24"/>
          <w:szCs w:val="24"/>
          <w:lang w:eastAsia="ru-RU"/>
        </w:rPr>
        <w:t>..175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3.4. </w:t>
      </w:r>
      <w:r w:rsidRPr="00D7796A">
        <w:rPr>
          <w:rFonts w:ascii="Verdana" w:eastAsia="Times New Roman" w:hAnsi="Verdana" w:cs="Times New Roman" w:hint="eastAsia"/>
          <w:color w:val="000000"/>
          <w:kern w:val="0"/>
          <w:sz w:val="24"/>
          <w:szCs w:val="24"/>
          <w:lang w:eastAsia="ru-RU"/>
        </w:rPr>
        <w:t>Ценностно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смысловые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доминанты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.184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Выводы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разделу</w:t>
      </w:r>
      <w:r w:rsidRPr="00D7796A">
        <w:rPr>
          <w:rFonts w:ascii="Verdana" w:eastAsia="Times New Roman" w:hAnsi="Verdana" w:cs="Times New Roman"/>
          <w:color w:val="000000"/>
          <w:kern w:val="0"/>
          <w:sz w:val="24"/>
          <w:szCs w:val="24"/>
          <w:lang w:eastAsia="ru-RU"/>
        </w:rPr>
        <w:t xml:space="preserve"> 3</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199</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ВЫВОДЫ……………………………………………………………………</w:t>
      </w:r>
      <w:r w:rsidRPr="00D7796A">
        <w:rPr>
          <w:rFonts w:ascii="Verdana" w:eastAsia="Times New Roman" w:hAnsi="Verdana" w:cs="Times New Roman"/>
          <w:color w:val="000000"/>
          <w:kern w:val="0"/>
          <w:sz w:val="24"/>
          <w:szCs w:val="24"/>
          <w:lang w:eastAsia="ru-RU"/>
        </w:rPr>
        <w:t>.201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СПИСОК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ИСПОЛЬЗОВАННЫХ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ИСТОЧНИКОВ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207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ПРИЛОЖЕНИЯ……………………………………………………………</w:t>
      </w:r>
      <w:r w:rsidRPr="00D7796A">
        <w:rPr>
          <w:rFonts w:ascii="Verdana" w:eastAsia="Times New Roman" w:hAnsi="Verdana" w:cs="Times New Roman"/>
          <w:color w:val="000000"/>
          <w:kern w:val="0"/>
          <w:sz w:val="24"/>
          <w:szCs w:val="24"/>
          <w:lang w:eastAsia="ru-RU"/>
        </w:rPr>
        <w:t>..242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Приложение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Схема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идеографической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классификации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“ЧЕЛОВЕК”………………………………………………………</w:t>
      </w:r>
      <w:r w:rsidRPr="00D7796A">
        <w:rPr>
          <w:rFonts w:ascii="Verdana" w:eastAsia="Times New Roman" w:hAnsi="Verdana" w:cs="Times New Roman"/>
          <w:color w:val="000000"/>
          <w:kern w:val="0"/>
          <w:sz w:val="24"/>
          <w:szCs w:val="24"/>
          <w:lang w:eastAsia="ru-RU"/>
        </w:rPr>
        <w:t>242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Приложение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Фрагмент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идеографической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классификации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“ЧЕЛОВЕК”………………………………………………………………</w:t>
      </w:r>
      <w:r w:rsidRPr="00D7796A">
        <w:rPr>
          <w:rFonts w:ascii="Verdana" w:eastAsia="Times New Roman" w:hAnsi="Verdana" w:cs="Times New Roman"/>
          <w:color w:val="000000"/>
          <w:kern w:val="0"/>
          <w:sz w:val="24"/>
          <w:szCs w:val="24"/>
          <w:lang w:eastAsia="ru-RU"/>
        </w:rPr>
        <w:t>.....243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СПИСОК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УСЛОВНЫХ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СОКРАЩЕНИЙ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БСРП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Мокиенко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Никитина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Большой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поговорок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Олма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Медиа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Групп</w:t>
      </w:r>
      <w:r w:rsidRPr="00D7796A">
        <w:rPr>
          <w:rFonts w:ascii="Verdana" w:eastAsia="Times New Roman" w:hAnsi="Verdana" w:cs="Times New Roman"/>
          <w:color w:val="000000"/>
          <w:kern w:val="0"/>
          <w:sz w:val="24"/>
          <w:szCs w:val="24"/>
          <w:lang w:eastAsia="ru-RU"/>
        </w:rPr>
        <w:t xml:space="preserve">, 2007.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784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Даль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Толковый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живого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великорусского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 xml:space="preserve">. 3. </w:t>
      </w:r>
      <w:r w:rsidRPr="00D7796A">
        <w:rPr>
          <w:rFonts w:ascii="Verdana" w:eastAsia="Times New Roman" w:hAnsi="Verdana" w:cs="Times New Roman" w:hint="eastAsia"/>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Терра</w:t>
      </w:r>
      <w:r w:rsidRPr="00D7796A">
        <w:rPr>
          <w:rFonts w:ascii="Verdana" w:eastAsia="Times New Roman" w:hAnsi="Verdana" w:cs="Times New Roman"/>
          <w:color w:val="000000"/>
          <w:kern w:val="0"/>
          <w:sz w:val="24"/>
          <w:szCs w:val="24"/>
          <w:lang w:eastAsia="ru-RU"/>
        </w:rPr>
        <w:t xml:space="preserve">, 1995.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584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ЛЭС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энциклопедический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Советская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энциклопедия</w:t>
      </w:r>
      <w:r w:rsidRPr="00D7796A">
        <w:rPr>
          <w:rFonts w:ascii="Verdana" w:eastAsia="Times New Roman" w:hAnsi="Verdana" w:cs="Times New Roman"/>
          <w:color w:val="000000"/>
          <w:kern w:val="0"/>
          <w:sz w:val="24"/>
          <w:szCs w:val="24"/>
          <w:lang w:eastAsia="ru-RU"/>
        </w:rPr>
        <w:t xml:space="preserve">, 1990.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685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картотека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Новикова</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Даурского</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Кирпиковой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Благовещенск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БГПУ</w:t>
      </w:r>
      <w:r w:rsidRPr="00D7796A">
        <w:rPr>
          <w:rFonts w:ascii="Verdana" w:eastAsia="Times New Roman" w:hAnsi="Verdana" w:cs="Times New Roman"/>
          <w:color w:val="000000"/>
          <w:kern w:val="0"/>
          <w:sz w:val="24"/>
          <w:szCs w:val="24"/>
          <w:lang w:eastAsia="ru-RU"/>
        </w:rPr>
        <w:t xml:space="preserve">, 2003.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235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СРГП</w:t>
      </w:r>
      <w:r w:rsidRPr="00D7796A">
        <w:rPr>
          <w:rFonts w:ascii="Verdana" w:eastAsia="Times New Roman" w:hAnsi="Verdana" w:cs="Times New Roman"/>
          <w:color w:val="000000"/>
          <w:kern w:val="0"/>
          <w:sz w:val="24"/>
          <w:szCs w:val="24"/>
          <w:lang w:eastAsia="ru-RU"/>
        </w:rPr>
        <w:t xml:space="preserve"> 1983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общ</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Филина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xml:space="preserve">, 1983.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367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СРГП</w:t>
      </w:r>
      <w:r w:rsidRPr="00D7796A">
        <w:rPr>
          <w:rFonts w:ascii="Verdana" w:eastAsia="Times New Roman" w:hAnsi="Verdana" w:cs="Times New Roman"/>
          <w:color w:val="000000"/>
          <w:kern w:val="0"/>
          <w:sz w:val="24"/>
          <w:szCs w:val="24"/>
          <w:lang w:eastAsia="ru-RU"/>
        </w:rPr>
        <w:t xml:space="preserve"> 2007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Галузо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Ивановой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Кирпиковой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Путятиной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Шенкевец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Благовещенск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БГПУ</w:t>
      </w:r>
      <w:r w:rsidRPr="00D7796A">
        <w:rPr>
          <w:rFonts w:ascii="Verdana" w:eastAsia="Times New Roman" w:hAnsi="Verdana" w:cs="Times New Roman"/>
          <w:color w:val="000000"/>
          <w:kern w:val="0"/>
          <w:sz w:val="24"/>
          <w:szCs w:val="24"/>
          <w:lang w:eastAsia="ru-RU"/>
        </w:rPr>
        <w:t xml:space="preserve">, 2007.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544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СРНГ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народных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Филина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Сороколетова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 1</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41.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СПб</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1965</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2007.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ФДАС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фольклорно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диалектологический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альманах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Материалы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экспедиций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кафедры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АмГУ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Благовещенск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АмГУ</w:t>
      </w:r>
      <w:r w:rsidRPr="00D7796A">
        <w:rPr>
          <w:rFonts w:ascii="Verdana" w:eastAsia="Times New Roman" w:hAnsi="Verdana" w:cs="Times New Roman"/>
          <w:color w:val="000000"/>
          <w:kern w:val="0"/>
          <w:sz w:val="24"/>
          <w:szCs w:val="24"/>
          <w:lang w:eastAsia="ru-RU"/>
        </w:rPr>
        <w:t>, 2002</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2011.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ФСУМ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Ужченко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Ужченко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Фразеологічний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словник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української</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мови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Київ</w:t>
      </w:r>
      <w:r w:rsidRPr="00D7796A">
        <w:rPr>
          <w:rFonts w:ascii="Verdana" w:eastAsia="Times New Roman" w:hAnsi="Verdana" w:cs="Times New Roman"/>
          <w:color w:val="000000"/>
          <w:kern w:val="0"/>
          <w:sz w:val="24"/>
          <w:szCs w:val="24"/>
          <w:lang w:eastAsia="ru-RU"/>
        </w:rPr>
        <w:t xml:space="preserve">, 1998.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224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ФСРГП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Галузо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Кирпиковой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Шенкевец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Благовещенск</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Изд</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БГПУ</w:t>
      </w:r>
      <w:r w:rsidRPr="00D7796A">
        <w:rPr>
          <w:rFonts w:ascii="Verdana" w:eastAsia="Times New Roman" w:hAnsi="Verdana" w:cs="Times New Roman"/>
          <w:color w:val="000000"/>
          <w:kern w:val="0"/>
          <w:sz w:val="24"/>
          <w:szCs w:val="24"/>
          <w:lang w:eastAsia="ru-RU"/>
        </w:rPr>
        <w:t xml:space="preserve">, 2009.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81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ФСРГС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Сибири</w:t>
      </w:r>
      <w:r w:rsidRPr="00D7796A">
        <w:rPr>
          <w:rFonts w:ascii="Verdana" w:eastAsia="Times New Roman" w:hAnsi="Verdana" w:cs="Times New Roman"/>
          <w:color w:val="000000"/>
          <w:kern w:val="0"/>
          <w:sz w:val="24"/>
          <w:szCs w:val="24"/>
          <w:lang w:eastAsia="ru-RU"/>
        </w:rPr>
        <w:t xml:space="preserve"> / </w:t>
      </w:r>
      <w:r w:rsidRPr="00D7796A">
        <w:rPr>
          <w:rFonts w:ascii="Verdana" w:eastAsia="Times New Roman" w:hAnsi="Verdana" w:cs="Times New Roman" w:hint="eastAsia"/>
          <w:color w:val="000000"/>
          <w:kern w:val="0"/>
          <w:sz w:val="24"/>
          <w:szCs w:val="24"/>
          <w:lang w:eastAsia="ru-RU"/>
        </w:rPr>
        <w:t>Под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ред</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Федорова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Новосибирск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xml:space="preserve">, 1983.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232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ФЭ</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Философская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энциклопедия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 xml:space="preserve">. 5.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xml:space="preserve">, 1989.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740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ВВЕДЕНИЕ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Антропологический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сдвиг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определивший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специфику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современного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лингвистического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мышления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привел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пересмотру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языковым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знакам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учетом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человеческого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фактора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Концептуальное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изменение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лексических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знаков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дуальной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природы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одновременно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относящихся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сфере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способствовало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появлению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направления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сформированного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стыке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лингвокультурологии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этнолингвистики</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явлений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потребовали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разработки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методов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комплексного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единстве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лингвистических</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социальных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параметров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Большой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вклад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направлении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внесли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ученые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Алефиренко</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Апресян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Арутюнова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Брутян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Добрыднева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Караулов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Степанов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Телия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другие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Антропоцентрическая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тенденция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знаков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затронула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региональной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обусловив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переход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структурно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системного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комплексному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анализу</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национально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культурной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специфики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системы</w:t>
      </w:r>
      <w:r w:rsidRPr="00D7796A">
        <w:rPr>
          <w:rFonts w:ascii="Verdana" w:eastAsia="Times New Roman" w:hAnsi="Verdana" w:cs="Times New Roman"/>
          <w:color w:val="000000"/>
          <w:kern w:val="0"/>
          <w:sz w:val="24"/>
          <w:szCs w:val="24"/>
          <w:lang w:eastAsia="ru-RU"/>
        </w:rPr>
        <w:t xml:space="preserve"> c </w:t>
      </w:r>
      <w:r w:rsidRPr="00D7796A">
        <w:rPr>
          <w:rFonts w:ascii="Verdana" w:eastAsia="Times New Roman" w:hAnsi="Verdana" w:cs="Times New Roman" w:hint="eastAsia"/>
          <w:color w:val="000000"/>
          <w:kern w:val="0"/>
          <w:sz w:val="24"/>
          <w:szCs w:val="24"/>
          <w:lang w:eastAsia="ru-RU"/>
        </w:rPr>
        <w:t>опорой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благодаря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которым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можно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создании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духовной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последних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доказывают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особое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народных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хранителей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традиционной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деревенской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определяет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потребность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всестороннего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разноуровневого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языковых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знаков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Народная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речь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феномен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может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фиксировать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отражать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опосредованным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ценностей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общепринятые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оценки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этнически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обусловленные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типы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поведения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возникшие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укоренившиеся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сознании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длительного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периода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определенном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историко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культурном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контексте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7</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Территориальная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разновидность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которой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понимают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одну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составляющих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используемую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людьми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объединенными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чаще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небольшой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территорией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средство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общения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ЛЭС</w:t>
      </w:r>
      <w:r w:rsidRPr="00D7796A">
        <w:rPr>
          <w:rFonts w:ascii="Verdana" w:eastAsia="Times New Roman" w:hAnsi="Verdana" w:cs="Times New Roman"/>
          <w:color w:val="000000"/>
          <w:kern w:val="0"/>
          <w:sz w:val="24"/>
          <w:szCs w:val="24"/>
          <w:lang w:eastAsia="ru-RU"/>
        </w:rPr>
        <w:t>, 132] 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является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универсальной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накопления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трансляции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этнокультурного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картины</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проявленной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прежде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всего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лексикофразеологическом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уровне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обращение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попытка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рамках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этнолингвокультурологического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представляются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своевременной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важной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Актуальность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обусловлена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несколькими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факторами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первых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признанием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наиболее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емкой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культурологическом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отношении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частью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мнению</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исследователей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выполняют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функцию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ментальных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национальных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стереотипов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играют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роль</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эталонов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символов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Арутюнова</w:t>
      </w:r>
      <w:r w:rsidRPr="00D7796A">
        <w:rPr>
          <w:rFonts w:ascii="Verdana" w:eastAsia="Times New Roman" w:hAnsi="Verdana" w:cs="Times New Roman"/>
          <w:color w:val="000000"/>
          <w:kern w:val="0"/>
          <w:sz w:val="24"/>
          <w:szCs w:val="24"/>
          <w:lang w:eastAsia="ru-RU"/>
        </w:rPr>
        <w:t xml:space="preserve"> [1988],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Телия</w:t>
      </w:r>
      <w:r w:rsidRPr="00D7796A">
        <w:rPr>
          <w:rFonts w:ascii="Verdana" w:eastAsia="Times New Roman" w:hAnsi="Verdana" w:cs="Times New Roman"/>
          <w:color w:val="000000"/>
          <w:kern w:val="0"/>
          <w:sz w:val="24"/>
          <w:szCs w:val="24"/>
          <w:lang w:eastAsia="ru-RU"/>
        </w:rPr>
        <w:t xml:space="preserve"> [1996],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Толстой</w:t>
      </w:r>
      <w:r w:rsidRPr="00D7796A">
        <w:rPr>
          <w:rFonts w:ascii="Verdana" w:eastAsia="Times New Roman" w:hAnsi="Verdana" w:cs="Times New Roman"/>
          <w:color w:val="000000"/>
          <w:kern w:val="0"/>
          <w:sz w:val="24"/>
          <w:szCs w:val="24"/>
          <w:lang w:eastAsia="ru-RU"/>
        </w:rPr>
        <w:t xml:space="preserve"> [1995]).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Изучение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подхода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непосредственно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связано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выявлением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специфики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картины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значимых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участков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«языковая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картина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ЯКМ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является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важнейшим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лингвокультурологии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формируется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недрах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эксплицируется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«неизбежный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для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мыслительно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языковой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деятельности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продукт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сознания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возникает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взаимодействия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мышления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действительности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средство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выражения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мыслей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Телия</w:t>
      </w:r>
      <w:r w:rsidRPr="00D7796A">
        <w:rPr>
          <w:rFonts w:ascii="Verdana" w:eastAsia="Times New Roman" w:hAnsi="Verdana" w:cs="Times New Roman"/>
          <w:color w:val="000000"/>
          <w:kern w:val="0"/>
          <w:sz w:val="24"/>
          <w:szCs w:val="24"/>
          <w:lang w:eastAsia="ru-RU"/>
        </w:rPr>
        <w:t xml:space="preserve"> 1996: 179].</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вторых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изменением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социально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экономической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ситуации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что</w:t>
      </w:r>
    </w:p>
    <w:p w:rsidR="00D7796A" w:rsidRPr="00D7796A" w:rsidRDefault="00D7796A" w:rsidP="00D7796A">
      <w:pPr>
        <w:rPr>
          <w:rFonts w:ascii="Verdana" w:eastAsia="Times New Roman" w:hAnsi="Verdana" w:cs="Times New Roman"/>
          <w:color w:val="000000"/>
          <w:kern w:val="0"/>
          <w:sz w:val="24"/>
          <w:szCs w:val="24"/>
          <w:lang w:eastAsia="ru-RU"/>
        </w:rPr>
      </w:pP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 </w:t>
      </w:r>
      <w:r w:rsidRPr="00D7796A">
        <w:rPr>
          <w:rFonts w:ascii="Verdana" w:eastAsia="Times New Roman" w:hAnsi="Verdana" w:cs="Times New Roman" w:hint="eastAsia"/>
          <w:color w:val="000000"/>
          <w:kern w:val="0"/>
          <w:sz w:val="24"/>
          <w:szCs w:val="24"/>
          <w:lang w:eastAsia="ru-RU"/>
        </w:rPr>
        <w:t>Здесь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ссылка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оформляется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посредством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указания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квадратных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скобках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фамилию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автора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страницу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либо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помощью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аббревиатуры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список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условных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сокращений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приводится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соответствующая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страница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издания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8</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неизменно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влечет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собой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трансформации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появляются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реалии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утрачиваются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многие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значимые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явления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точки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зрения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островка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уходящей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деревенской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важная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задача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решение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поможет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выявить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сохранить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особенности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речи</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последние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десятилетия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наиболее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активно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стали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изучаться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говоры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территории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Сибири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Дальнего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Востока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территорий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позднего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освоения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остается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одной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проблем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современной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поскольку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значительно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отличается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проблематики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центральных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областей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Европейской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части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России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мест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исконного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проживания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материале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вторичных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решаются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только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вопросы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формирования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современных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изучаются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процессы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трансформации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ведь</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именно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говорам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позднего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свойственны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интенсивные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междиалектные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межъязыковые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контакты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поэтому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необходимо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учитывать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влияние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только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факторов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многом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экстралингвистических</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Ученые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давно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отметили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большую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уникального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средства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аккумуляции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этнокультурного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содержания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отражающих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специфику</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мировосприятия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народа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мироосознания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Ройзензон</w:t>
      </w:r>
      <w:r w:rsidRPr="00D7796A">
        <w:rPr>
          <w:rFonts w:ascii="Verdana" w:eastAsia="Times New Roman" w:hAnsi="Verdana" w:cs="Times New Roman"/>
          <w:color w:val="000000"/>
          <w:kern w:val="0"/>
          <w:sz w:val="24"/>
          <w:szCs w:val="24"/>
          <w:lang w:eastAsia="ru-RU"/>
        </w:rPr>
        <w:t xml:space="preserve"> [1965],</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Блинова</w:t>
      </w:r>
      <w:r w:rsidRPr="00D7796A">
        <w:rPr>
          <w:rFonts w:ascii="Verdana" w:eastAsia="Times New Roman" w:hAnsi="Verdana" w:cs="Times New Roman"/>
          <w:color w:val="000000"/>
          <w:kern w:val="0"/>
          <w:sz w:val="24"/>
          <w:szCs w:val="24"/>
          <w:lang w:eastAsia="ru-RU"/>
        </w:rPr>
        <w:t xml:space="preserve"> [1972],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Ивашко</w:t>
      </w:r>
      <w:r w:rsidRPr="00D7796A">
        <w:rPr>
          <w:rFonts w:ascii="Verdana" w:eastAsia="Times New Roman" w:hAnsi="Verdana" w:cs="Times New Roman"/>
          <w:color w:val="000000"/>
          <w:kern w:val="0"/>
          <w:sz w:val="24"/>
          <w:szCs w:val="24"/>
          <w:lang w:eastAsia="ru-RU"/>
        </w:rPr>
        <w:t xml:space="preserve"> [1975],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Федоров</w:t>
      </w:r>
      <w:r w:rsidRPr="00D7796A">
        <w:rPr>
          <w:rFonts w:ascii="Verdana" w:eastAsia="Times New Roman" w:hAnsi="Verdana" w:cs="Times New Roman"/>
          <w:color w:val="000000"/>
          <w:kern w:val="0"/>
          <w:sz w:val="24"/>
          <w:szCs w:val="24"/>
          <w:lang w:eastAsia="ru-RU"/>
        </w:rPr>
        <w:t xml:space="preserve"> [1980],</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Костючук</w:t>
      </w:r>
      <w:r w:rsidRPr="00D7796A">
        <w:rPr>
          <w:rFonts w:ascii="Verdana" w:eastAsia="Times New Roman" w:hAnsi="Verdana" w:cs="Times New Roman"/>
          <w:color w:val="000000"/>
          <w:kern w:val="0"/>
          <w:sz w:val="24"/>
          <w:szCs w:val="24"/>
          <w:lang w:eastAsia="ru-RU"/>
        </w:rPr>
        <w:t xml:space="preserve"> [1983],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Лавров</w:t>
      </w:r>
      <w:r w:rsidRPr="00D7796A">
        <w:rPr>
          <w:rFonts w:ascii="Verdana" w:eastAsia="Times New Roman" w:hAnsi="Verdana" w:cs="Times New Roman"/>
          <w:color w:val="000000"/>
          <w:kern w:val="0"/>
          <w:sz w:val="24"/>
          <w:szCs w:val="24"/>
          <w:lang w:eastAsia="ru-RU"/>
        </w:rPr>
        <w:t xml:space="preserve"> [1992],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Никитина</w:t>
      </w:r>
      <w:r w:rsidRPr="00D7796A">
        <w:rPr>
          <w:rFonts w:ascii="Verdana" w:eastAsia="Times New Roman" w:hAnsi="Verdana" w:cs="Times New Roman"/>
          <w:color w:val="000000"/>
          <w:kern w:val="0"/>
          <w:sz w:val="24"/>
          <w:szCs w:val="24"/>
          <w:lang w:eastAsia="ru-RU"/>
        </w:rPr>
        <w:t xml:space="preserve"> [1998],</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Брысина</w:t>
      </w:r>
      <w:r w:rsidRPr="00D7796A">
        <w:rPr>
          <w:rFonts w:ascii="Verdana" w:eastAsia="Times New Roman" w:hAnsi="Verdana" w:cs="Times New Roman"/>
          <w:color w:val="000000"/>
          <w:kern w:val="0"/>
          <w:sz w:val="24"/>
          <w:szCs w:val="24"/>
          <w:lang w:eastAsia="ru-RU"/>
        </w:rPr>
        <w:t xml:space="preserve"> [2003],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Кобелева</w:t>
      </w:r>
      <w:r w:rsidRPr="00D7796A">
        <w:rPr>
          <w:rFonts w:ascii="Verdana" w:eastAsia="Times New Roman" w:hAnsi="Verdana" w:cs="Times New Roman"/>
          <w:color w:val="000000"/>
          <w:kern w:val="0"/>
          <w:sz w:val="24"/>
          <w:szCs w:val="24"/>
          <w:lang w:eastAsia="ru-RU"/>
        </w:rPr>
        <w:t xml:space="preserve"> [2012]).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возникают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представлений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окружающего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отражают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повседневный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опыт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традиции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ментальные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установки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работе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понимаются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характера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созданные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большей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местной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устойчивые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компонентном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составе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воспроизводимые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готовом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виде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9</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Этнокультурное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многом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обусловлено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историческими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культурными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особенностями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освоения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дальневосточных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земель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Вторичная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природа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происхождения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самих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материнская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предопределили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характер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диалектоносителями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окружающего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через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третьим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определяющим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фактором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выступает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потребность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особенности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входит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само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каковы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составляющие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Большая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затрагивает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отдельные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фрагменты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настоящему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моменту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диссертационные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были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выполнены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базе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топонимики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Чернораева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также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метафорических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наименований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Галимова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предлагаемого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заключается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реконструкции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Необходимость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выделения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обусловлена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стремлением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установить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первоистоки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формирования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картины</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концептуального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наполнения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противовес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вторичному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складывающемуся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условиях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когда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человек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оказывается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оторванным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корней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зачастую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урбанистическая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утрачивается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связь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прошлым</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уникальная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обитания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человека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воспринимая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родная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включает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все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значимые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природную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живой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неживой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природы</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социальную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человеческих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взаимоотношений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духовной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материальной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центре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мироздания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находится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личность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носитель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генетической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памяти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которого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переплетены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современность</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ДКМ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средствами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10</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включающий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пласты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пространственно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временных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заложенных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первыми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поселенцами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дальнейшем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оформленных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собственно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приамурские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Таким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работы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раскрыть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обусловленные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аспекте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Сформулированная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обусловила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постановку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следующих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задач</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1) </w:t>
      </w:r>
      <w:r w:rsidRPr="00D7796A">
        <w:rPr>
          <w:rFonts w:ascii="Verdana" w:eastAsia="Times New Roman" w:hAnsi="Verdana" w:cs="Times New Roman" w:hint="eastAsia"/>
          <w:color w:val="000000"/>
          <w:kern w:val="0"/>
          <w:sz w:val="24"/>
          <w:szCs w:val="24"/>
          <w:lang w:eastAsia="ru-RU"/>
        </w:rPr>
        <w:t>определить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терминологический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инструментарий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учитывая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неоднозначность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решения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принципиальных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вопросов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истории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устойчивых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словесных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комплексов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 </w:t>
      </w:r>
      <w:r w:rsidRPr="00D7796A">
        <w:rPr>
          <w:rFonts w:ascii="Verdana" w:eastAsia="Times New Roman" w:hAnsi="Verdana" w:cs="Times New Roman" w:hint="eastAsia"/>
          <w:color w:val="000000"/>
          <w:kern w:val="0"/>
          <w:sz w:val="24"/>
          <w:szCs w:val="24"/>
          <w:lang w:eastAsia="ru-RU"/>
        </w:rPr>
        <w:t>определить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w:t>
      </w:r>
      <w:r w:rsidRPr="00D7796A">
        <w:rPr>
          <w:rFonts w:ascii="Arial" w:eastAsia="Times New Roman" w:hAnsi="Arial" w:cs="Arial"/>
          <w:color w:val="000000"/>
          <w:kern w:val="0"/>
          <w:sz w:val="24"/>
          <w:szCs w:val="24"/>
          <w:lang w:eastAsia="ru-RU"/>
        </w:rPr>
        <w:t>ѐ</w:t>
      </w:r>
      <w:r w:rsidRPr="00D7796A">
        <w:rPr>
          <w:rFonts w:ascii="Verdana" w:eastAsia="Times New Roman" w:hAnsi="Verdana" w:cs="Times New Roman" w:hint="eastAsia"/>
          <w:color w:val="000000"/>
          <w:kern w:val="0"/>
          <w:sz w:val="24"/>
          <w:szCs w:val="24"/>
          <w:lang w:eastAsia="ru-RU"/>
        </w:rPr>
        <w:t>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структуру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3) </w:t>
      </w:r>
      <w:r w:rsidRPr="00D7796A">
        <w:rPr>
          <w:rFonts w:ascii="Verdana" w:eastAsia="Times New Roman" w:hAnsi="Verdana" w:cs="Times New Roman" w:hint="eastAsia"/>
          <w:color w:val="000000"/>
          <w:kern w:val="0"/>
          <w:sz w:val="24"/>
          <w:szCs w:val="24"/>
          <w:lang w:eastAsia="ru-RU"/>
        </w:rPr>
        <w:t>разработать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концепцию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вторичного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образования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4) </w:t>
      </w:r>
      <w:r w:rsidRPr="00D7796A">
        <w:rPr>
          <w:rFonts w:ascii="Verdana" w:eastAsia="Times New Roman" w:hAnsi="Verdana" w:cs="Times New Roman" w:hint="eastAsia"/>
          <w:color w:val="000000"/>
          <w:kern w:val="0"/>
          <w:sz w:val="24"/>
          <w:szCs w:val="24"/>
          <w:lang w:eastAsia="ru-RU"/>
        </w:rPr>
        <w:t>выявить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лингвоэтнокультурную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самобытность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5) </w:t>
      </w:r>
      <w:r w:rsidRPr="00D7796A">
        <w:rPr>
          <w:rFonts w:ascii="Verdana" w:eastAsia="Times New Roman" w:hAnsi="Verdana" w:cs="Times New Roman" w:hint="eastAsia"/>
          <w:color w:val="000000"/>
          <w:kern w:val="0"/>
          <w:sz w:val="24"/>
          <w:szCs w:val="24"/>
          <w:lang w:eastAsia="ru-RU"/>
        </w:rPr>
        <w:t>описать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актуальные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6) </w:t>
      </w:r>
      <w:r w:rsidRPr="00D7796A">
        <w:rPr>
          <w:rFonts w:ascii="Verdana" w:eastAsia="Times New Roman" w:hAnsi="Verdana" w:cs="Times New Roman" w:hint="eastAsia"/>
          <w:color w:val="000000"/>
          <w:kern w:val="0"/>
          <w:sz w:val="24"/>
          <w:szCs w:val="24"/>
          <w:lang w:eastAsia="ru-RU"/>
        </w:rPr>
        <w:t>выделить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ценностно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смысловые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доминанты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7) </w:t>
      </w:r>
      <w:r w:rsidRPr="00D7796A">
        <w:rPr>
          <w:rFonts w:ascii="Verdana" w:eastAsia="Times New Roman" w:hAnsi="Verdana" w:cs="Times New Roman" w:hint="eastAsia"/>
          <w:color w:val="000000"/>
          <w:kern w:val="0"/>
          <w:sz w:val="24"/>
          <w:szCs w:val="24"/>
          <w:lang w:eastAsia="ru-RU"/>
        </w:rPr>
        <w:t>разработать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идеографическую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классификацию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отражающих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семантике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зоны</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актуального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внимания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Объектом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выступает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работе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принимается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широкая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трактовка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объема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предопределившая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включение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самого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разнообразного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идиоматичного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характера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свойства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проявляются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непоследовательно</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частично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пословиц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предложно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именных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устойчивых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конструкций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коллокаций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номенклатурно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терминологических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сочетаний</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11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Предметом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является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экспликация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представлений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Материал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более</w:t>
      </w:r>
      <w:r w:rsidRPr="00D7796A">
        <w:rPr>
          <w:rFonts w:ascii="Verdana" w:eastAsia="Times New Roman" w:hAnsi="Verdana" w:cs="Times New Roman"/>
          <w:color w:val="000000"/>
          <w:kern w:val="0"/>
          <w:sz w:val="24"/>
          <w:szCs w:val="24"/>
          <w:lang w:eastAsia="ru-RU"/>
        </w:rPr>
        <w:t xml:space="preserve"> 1000 </w:t>
      </w:r>
      <w:r w:rsidRPr="00D7796A">
        <w:rPr>
          <w:rFonts w:ascii="Verdana" w:eastAsia="Times New Roman" w:hAnsi="Verdana" w:cs="Times New Roman" w:hint="eastAsia"/>
          <w:color w:val="000000"/>
          <w:kern w:val="0"/>
          <w:sz w:val="24"/>
          <w:szCs w:val="24"/>
          <w:lang w:eastAsia="ru-RU"/>
        </w:rPr>
        <w:t>ДФЕ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выбранных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(1983, 2007), </w:t>
      </w:r>
      <w:r w:rsidRPr="00D7796A">
        <w:rPr>
          <w:rFonts w:ascii="Verdana" w:eastAsia="Times New Roman" w:hAnsi="Verdana" w:cs="Times New Roman" w:hint="eastAsia"/>
          <w:color w:val="000000"/>
          <w:kern w:val="0"/>
          <w:sz w:val="24"/>
          <w:szCs w:val="24"/>
          <w:lang w:eastAsia="ru-RU"/>
        </w:rPr>
        <w:t>«Фразеологического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(2009), </w:t>
      </w:r>
      <w:r w:rsidRPr="00D7796A">
        <w:rPr>
          <w:rFonts w:ascii="Verdana" w:eastAsia="Times New Roman" w:hAnsi="Verdana" w:cs="Times New Roman" w:hint="eastAsia"/>
          <w:color w:val="000000"/>
          <w:kern w:val="0"/>
          <w:sz w:val="24"/>
          <w:szCs w:val="24"/>
          <w:lang w:eastAsia="ru-RU"/>
        </w:rPr>
        <w:t>словарной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картотеки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НовиковаДаурского</w:t>
      </w:r>
      <w:r w:rsidRPr="00D7796A">
        <w:rPr>
          <w:rFonts w:ascii="Verdana" w:eastAsia="Times New Roman" w:hAnsi="Verdana" w:cs="Times New Roman"/>
          <w:color w:val="000000"/>
          <w:kern w:val="0"/>
          <w:sz w:val="24"/>
          <w:szCs w:val="24"/>
          <w:lang w:eastAsia="ru-RU"/>
        </w:rPr>
        <w:t xml:space="preserve"> (2003),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сборников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фольклорно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диалектологического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альманаха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«Слово»</w:t>
      </w:r>
      <w:r w:rsidRPr="00D7796A">
        <w:rPr>
          <w:rFonts w:ascii="Verdana" w:eastAsia="Times New Roman" w:hAnsi="Verdana" w:cs="Times New Roman"/>
          <w:color w:val="000000"/>
          <w:kern w:val="0"/>
          <w:sz w:val="24"/>
          <w:szCs w:val="24"/>
          <w:lang w:eastAsia="ru-RU"/>
        </w:rPr>
        <w:t xml:space="preserve"> (2002</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2011 </w:t>
      </w:r>
      <w:r w:rsidRPr="00D7796A">
        <w:rPr>
          <w:rFonts w:ascii="Verdana" w:eastAsia="Times New Roman" w:hAnsi="Verdana" w:cs="Times New Roman" w:hint="eastAsia"/>
          <w:color w:val="000000"/>
          <w:kern w:val="0"/>
          <w:sz w:val="24"/>
          <w:szCs w:val="24"/>
          <w:lang w:eastAsia="ru-RU"/>
        </w:rPr>
        <w:t>гг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рукописной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картотеки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кафедры</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Педагогического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института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Тихоокеанского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государственного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вошедшей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также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материалы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экспедиций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автор</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непосредственно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принимал</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участие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период</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2005 </w:t>
      </w:r>
      <w:r w:rsidRPr="00D7796A">
        <w:rPr>
          <w:rFonts w:ascii="Verdana" w:eastAsia="Times New Roman" w:hAnsi="Verdana" w:cs="Times New Roman" w:hint="eastAsia"/>
          <w:color w:val="000000"/>
          <w:kern w:val="0"/>
          <w:sz w:val="24"/>
          <w:szCs w:val="24"/>
          <w:lang w:eastAsia="ru-RU"/>
        </w:rPr>
        <w:t>по</w:t>
      </w:r>
      <w:r w:rsidRPr="00D7796A">
        <w:rPr>
          <w:rFonts w:ascii="Verdana" w:eastAsia="Times New Roman" w:hAnsi="Verdana" w:cs="Times New Roman"/>
          <w:color w:val="000000"/>
          <w:kern w:val="0"/>
          <w:sz w:val="24"/>
          <w:szCs w:val="24"/>
          <w:lang w:eastAsia="ru-RU"/>
        </w:rPr>
        <w:t xml:space="preserve"> 2008 </w:t>
      </w:r>
      <w:r w:rsidRPr="00D7796A">
        <w:rPr>
          <w:rFonts w:ascii="Verdana" w:eastAsia="Times New Roman" w:hAnsi="Verdana" w:cs="Times New Roman" w:hint="eastAsia"/>
          <w:color w:val="000000"/>
          <w:kern w:val="0"/>
          <w:sz w:val="24"/>
          <w:szCs w:val="24"/>
          <w:lang w:eastAsia="ru-RU"/>
        </w:rPr>
        <w:t>гг</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Выбор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анализа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определен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целью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задачами</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Проведенное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базируется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комплексе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общенаучных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приемов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антропоцентрической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парадигмы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лежит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принцип</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привлечением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традиционных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методов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дефиниционного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компонентного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этимологического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семного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анализов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идентификации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приемов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инвентаризации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систематизации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исследуемых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единиц</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этнолингвокультурологического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лежит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культурноинтерпретационная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методика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которая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предполагает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последовательную</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реализацию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следующих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w:t>
      </w:r>
      <w:r w:rsidRPr="00D7796A">
        <w:rPr>
          <w:rFonts w:ascii="Arial" w:eastAsia="Times New Roman" w:hAnsi="Arial" w:cs="Arial"/>
          <w:color w:val="000000"/>
          <w:kern w:val="0"/>
          <w:sz w:val="24"/>
          <w:szCs w:val="24"/>
          <w:lang w:eastAsia="ru-RU"/>
        </w:rPr>
        <w:t>ѐ</w:t>
      </w:r>
      <w:r w:rsidRPr="00D7796A">
        <w:rPr>
          <w:rFonts w:ascii="Verdana" w:eastAsia="Times New Roman" w:hAnsi="Verdana" w:cs="Times New Roman" w:hint="eastAsia"/>
          <w:color w:val="000000"/>
          <w:kern w:val="0"/>
          <w:sz w:val="24"/>
          <w:szCs w:val="24"/>
          <w:lang w:eastAsia="ru-RU"/>
        </w:rPr>
        <w:t>мов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сбор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обработка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лингвистическая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интерпретация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собранного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материала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аналитическое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позволяющее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определить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различные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классификационные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структурные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семантические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тематические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идеографическое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историческая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интерпретация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позволяющая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определить</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универсальное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идиоэтническое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12</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выявление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ценностных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доминант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определяющих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этнокультурное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ДКМ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Научная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новизна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работы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заключается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что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впервые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материале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первичном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картине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мира</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определены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дифференцированные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критерии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понятия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«вторичный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использован</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этнолингвокультурологический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для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доказана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обусловленность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формирования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первичным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локусом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проанализирована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структура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состав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выявлены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универсальные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уникальные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компоненты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фразеологических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знаков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этнокультурное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содержание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выделены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доминанты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диалектоносителей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установлена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уточнена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этимология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некоторых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приамурских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ДФЕ</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Теоретическая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значимость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диссертационного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определяется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вкладом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теорию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разработки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фразеографии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также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распространением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положений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этнолингвокультурологического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метода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изучение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носителей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говоров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представлений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диалектоносителей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первичном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локусе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эксплицированных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позволяет</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воссоздать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ДКМ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единую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национальную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ЯКМ</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Результаты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могут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найти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практическое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применение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области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фразеографии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составлении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словарей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частности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идеографического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Приамурья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также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двуязычных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многоязычных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словарей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парадигме</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междисциплинарного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подхода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практике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преподавания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практических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курсов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также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лечь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13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основу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спецкурсов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этнокультурному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своеобразию</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диалектных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систем</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национальных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языков</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Связь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научными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программами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планами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темами</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Диссертационное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связано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научными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разработками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Института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филологии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Киевского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Тараса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Шевченко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рамках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утвержденной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Министерством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Украины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темы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«Розвиток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взаємодія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літератур</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умовах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глобалізації»</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06</w:t>
      </w:r>
      <w:r w:rsidRPr="00D7796A">
        <w:rPr>
          <w:rFonts w:ascii="Verdana" w:eastAsia="Times New Roman" w:hAnsi="Verdana" w:cs="Times New Roman" w:hint="eastAsia"/>
          <w:color w:val="000000"/>
          <w:kern w:val="0"/>
          <w:sz w:val="24"/>
          <w:szCs w:val="24"/>
          <w:lang w:eastAsia="ru-RU"/>
        </w:rPr>
        <w:t>БФ</w:t>
      </w:r>
      <w:r w:rsidRPr="00D7796A">
        <w:rPr>
          <w:rFonts w:ascii="Verdana" w:eastAsia="Times New Roman" w:hAnsi="Verdana" w:cs="Times New Roman"/>
          <w:color w:val="000000"/>
          <w:kern w:val="0"/>
          <w:sz w:val="24"/>
          <w:szCs w:val="24"/>
          <w:lang w:eastAsia="ru-RU"/>
        </w:rPr>
        <w:t>044-01).</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Апробация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были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изложены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докладах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7-</w:t>
      </w:r>
      <w:r w:rsidRPr="00D7796A">
        <w:rPr>
          <w:rFonts w:ascii="Verdana" w:eastAsia="Times New Roman" w:hAnsi="Verdana" w:cs="Times New Roman" w:hint="eastAsia"/>
          <w:color w:val="000000"/>
          <w:kern w:val="0"/>
          <w:sz w:val="24"/>
          <w:szCs w:val="24"/>
          <w:lang w:eastAsia="ru-RU"/>
        </w:rPr>
        <w:t>ми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международных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всеукраинских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научных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конференциях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Международной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«Фразеологія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мовна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Таврический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Вернадского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Симферополь</w:t>
      </w:r>
      <w:r w:rsidRPr="00D7796A">
        <w:rPr>
          <w:rFonts w:ascii="Verdana" w:eastAsia="Times New Roman" w:hAnsi="Verdana" w:cs="Times New Roman"/>
          <w:color w:val="000000"/>
          <w:kern w:val="0"/>
          <w:sz w:val="24"/>
          <w:szCs w:val="24"/>
          <w:lang w:eastAsia="ru-RU"/>
        </w:rPr>
        <w:t>, 10</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14.09.2012); XLII </w:t>
      </w:r>
      <w:r w:rsidRPr="00D7796A">
        <w:rPr>
          <w:rFonts w:ascii="Verdana" w:eastAsia="Times New Roman" w:hAnsi="Verdana" w:cs="Times New Roman" w:hint="eastAsia"/>
          <w:color w:val="000000"/>
          <w:kern w:val="0"/>
          <w:sz w:val="24"/>
          <w:szCs w:val="24"/>
          <w:lang w:eastAsia="ru-RU"/>
        </w:rPr>
        <w:t>Международной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филологической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интернациональное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славянской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Санкт</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Петербургский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государственный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Санкт</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Петербург</w:t>
      </w:r>
      <w:r w:rsidRPr="00D7796A">
        <w:rPr>
          <w:rFonts w:ascii="Verdana" w:eastAsia="Times New Roman" w:hAnsi="Verdana" w:cs="Times New Roman"/>
          <w:color w:val="000000"/>
          <w:kern w:val="0"/>
          <w:sz w:val="24"/>
          <w:szCs w:val="24"/>
          <w:lang w:eastAsia="ru-RU"/>
        </w:rPr>
        <w:t>, 11</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16.03.2013); </w:t>
      </w:r>
      <w:r w:rsidRPr="00D7796A">
        <w:rPr>
          <w:rFonts w:ascii="Verdana" w:eastAsia="Times New Roman" w:hAnsi="Verdana" w:cs="Times New Roman" w:hint="eastAsia"/>
          <w:color w:val="000000"/>
          <w:kern w:val="0"/>
          <w:sz w:val="24"/>
          <w:szCs w:val="24"/>
          <w:lang w:eastAsia="ru-RU"/>
        </w:rPr>
        <w:t>Международной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конференции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«Вода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славянской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фразеологии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паремиологии»</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Лоранда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Этвеша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Будапешт</w:t>
      </w:r>
      <w:r w:rsidRPr="00D7796A">
        <w:rPr>
          <w:rFonts w:ascii="Verdana" w:eastAsia="Times New Roman" w:hAnsi="Verdana" w:cs="Times New Roman"/>
          <w:color w:val="000000"/>
          <w:kern w:val="0"/>
          <w:sz w:val="24"/>
          <w:szCs w:val="24"/>
          <w:lang w:eastAsia="ru-RU"/>
        </w:rPr>
        <w:t>, 9</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11.09.2013);</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Всеукраинской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участии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молодых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ученых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«Філологічна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інформаційному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суспільстві»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Киевский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национальный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Тараса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Шевченко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Киев</w:t>
      </w:r>
      <w:r w:rsidRPr="00D7796A">
        <w:rPr>
          <w:rFonts w:ascii="Verdana" w:eastAsia="Times New Roman" w:hAnsi="Verdana" w:cs="Times New Roman"/>
          <w:color w:val="000000"/>
          <w:kern w:val="0"/>
          <w:sz w:val="24"/>
          <w:szCs w:val="24"/>
          <w:lang w:eastAsia="ru-RU"/>
        </w:rPr>
        <w:t>, 10.04.2014);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Международном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симпозиуме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«Русская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культура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как</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объект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описания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лексикографии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фразеографии»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Магнитогорский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государственный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технический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Носова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Магнитогорск</w:t>
      </w:r>
      <w:r w:rsidRPr="00D7796A">
        <w:rPr>
          <w:rFonts w:ascii="Verdana" w:eastAsia="Times New Roman" w:hAnsi="Verdana" w:cs="Times New Roman"/>
          <w:color w:val="000000"/>
          <w:kern w:val="0"/>
          <w:sz w:val="24"/>
          <w:szCs w:val="24"/>
          <w:lang w:eastAsia="ru-RU"/>
        </w:rPr>
        <w:t>, 27</w:t>
      </w:r>
      <w:r w:rsidRPr="00D7796A">
        <w:rPr>
          <w:rFonts w:ascii="Verdana" w:eastAsia="Times New Roman" w:hAnsi="Verdana" w:cs="Times New Roman" w:hint="eastAsia"/>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 xml:space="preserve">29.03.2014); </w:t>
      </w:r>
      <w:r w:rsidRPr="00D7796A">
        <w:rPr>
          <w:rFonts w:ascii="Verdana" w:eastAsia="Times New Roman" w:hAnsi="Verdana" w:cs="Times New Roman" w:hint="eastAsia"/>
          <w:color w:val="000000"/>
          <w:kern w:val="0"/>
          <w:sz w:val="24"/>
          <w:szCs w:val="24"/>
          <w:lang w:eastAsia="ru-RU"/>
        </w:rPr>
        <w:t>Международной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научной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«Сучасна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філологічна</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міждисциплінарному</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контексті»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Киевский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национальный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университет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имени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Тараса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Шевченко</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Киев</w:t>
      </w:r>
      <w:r w:rsidRPr="00D7796A">
        <w:rPr>
          <w:rFonts w:ascii="Verdana" w:eastAsia="Times New Roman" w:hAnsi="Verdana" w:cs="Times New Roman"/>
          <w:color w:val="000000"/>
          <w:kern w:val="0"/>
          <w:sz w:val="24"/>
          <w:szCs w:val="24"/>
          <w:lang w:eastAsia="ru-RU"/>
        </w:rPr>
        <w:t xml:space="preserve">, 8.10.2015)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ІІІ</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Всеукраинской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научно</w:t>
      </w:r>
      <w:r w:rsidRPr="00D7796A">
        <w:rPr>
          <w:rFonts w:ascii="Verdana" w:eastAsia="Times New Roman" w:hAnsi="Verdana" w:cs="Times New Roman"/>
          <w:color w:val="000000"/>
          <w:kern w:val="0"/>
          <w:sz w:val="24"/>
          <w:szCs w:val="24"/>
          <w:lang w:eastAsia="ru-RU"/>
        </w:rPr>
        <w:t>-</w:t>
      </w:r>
      <w:r w:rsidRPr="00D7796A">
        <w:rPr>
          <w:rFonts w:ascii="Verdana" w:eastAsia="Times New Roman" w:hAnsi="Verdana" w:cs="Times New Roman" w:hint="eastAsia"/>
          <w:color w:val="000000"/>
          <w:kern w:val="0"/>
          <w:sz w:val="24"/>
          <w:szCs w:val="24"/>
          <w:lang w:eastAsia="ru-RU"/>
        </w:rPr>
        <w:t>практической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конференции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студентов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аспирантов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молодых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ученых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«Объедин</w:t>
      </w:r>
      <w:r w:rsidRPr="00D7796A">
        <w:rPr>
          <w:rFonts w:ascii="Arial" w:eastAsia="Times New Roman" w:hAnsi="Arial" w:cs="Arial"/>
          <w:color w:val="000000"/>
          <w:kern w:val="0"/>
          <w:sz w:val="24"/>
          <w:szCs w:val="24"/>
          <w:lang w:eastAsia="ru-RU"/>
        </w:rPr>
        <w:t>ѐ</w:t>
      </w:r>
      <w:r w:rsidRPr="00D7796A">
        <w:rPr>
          <w:rFonts w:ascii="Verdana" w:eastAsia="Times New Roman" w:hAnsi="Verdana" w:cs="Times New Roman" w:hint="eastAsia"/>
          <w:color w:val="000000"/>
          <w:kern w:val="0"/>
          <w:sz w:val="24"/>
          <w:szCs w:val="24"/>
          <w:lang w:eastAsia="ru-RU"/>
        </w:rPr>
        <w:t>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наукой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перспективы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междисциплинарных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исследований»</w:t>
      </w:r>
      <w:r w:rsidRPr="00D7796A">
        <w:rPr>
          <w:rFonts w:ascii="Verdana" w:eastAsia="Times New Roman" w:hAnsi="Verdana" w:cs="Times New Roman"/>
          <w:color w:val="000000"/>
          <w:kern w:val="0"/>
          <w:sz w:val="24"/>
          <w:szCs w:val="24"/>
          <w:lang w:eastAsia="ru-RU"/>
        </w:rPr>
        <w:t xml:space="preserve"> (18</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19.11.2016).</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color w:val="000000"/>
          <w:kern w:val="0"/>
          <w:sz w:val="24"/>
          <w:szCs w:val="24"/>
          <w:lang w:eastAsia="ru-RU"/>
        </w:rPr>
        <w:t>14</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Публикации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положения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результаты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исследования</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изложены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10 </w:t>
      </w:r>
      <w:r w:rsidRPr="00D7796A">
        <w:rPr>
          <w:rFonts w:ascii="Verdana" w:eastAsia="Times New Roman" w:hAnsi="Verdana" w:cs="Times New Roman" w:hint="eastAsia"/>
          <w:color w:val="000000"/>
          <w:kern w:val="0"/>
          <w:sz w:val="24"/>
          <w:szCs w:val="24"/>
          <w:lang w:eastAsia="ru-RU"/>
        </w:rPr>
        <w:t>публикациях</w:t>
      </w:r>
      <w:r w:rsidRPr="00D7796A">
        <w:rPr>
          <w:rFonts w:ascii="Verdana" w:eastAsia="Times New Roman" w:hAnsi="Verdana" w:cs="Times New Roman"/>
          <w:color w:val="000000"/>
          <w:kern w:val="0"/>
          <w:sz w:val="24"/>
          <w:szCs w:val="24"/>
          <w:lang w:eastAsia="ru-RU"/>
        </w:rPr>
        <w:t xml:space="preserve">: 3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напечатаны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изданиях</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утвержденных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Министерством</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образования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науки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Украины</w:t>
      </w:r>
      <w:r w:rsidRPr="00D7796A">
        <w:rPr>
          <w:rFonts w:ascii="Verdana" w:eastAsia="Times New Roman" w:hAnsi="Verdana" w:cs="Times New Roman"/>
          <w:color w:val="000000"/>
          <w:kern w:val="0"/>
          <w:sz w:val="24"/>
          <w:szCs w:val="24"/>
          <w:lang w:eastAsia="ru-RU"/>
        </w:rPr>
        <w:t xml:space="preserve">, 2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иностранных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рецензируемых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журналах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Германия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Россия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5 </w:t>
      </w:r>
      <w:r w:rsidRPr="00D7796A">
        <w:rPr>
          <w:rFonts w:ascii="Verdana" w:eastAsia="Times New Roman" w:hAnsi="Verdana" w:cs="Times New Roman" w:hint="eastAsia"/>
          <w:color w:val="000000"/>
          <w:kern w:val="0"/>
          <w:sz w:val="24"/>
          <w:szCs w:val="24"/>
          <w:lang w:eastAsia="ru-RU"/>
        </w:rPr>
        <w:t>–</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других</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украинских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иностранных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изданиях</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Венгрия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Россия</w:t>
      </w:r>
      <w:r w:rsidRPr="00D7796A">
        <w:rPr>
          <w:rFonts w:ascii="Verdana" w:eastAsia="Times New Roman" w:hAnsi="Verdana" w:cs="Times New Roman"/>
          <w:color w:val="000000"/>
          <w:kern w:val="0"/>
          <w:sz w:val="24"/>
          <w:szCs w:val="24"/>
          <w:lang w:eastAsia="ru-RU"/>
        </w:rPr>
        <w:t>).</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Сформулированные</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цель</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задачи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предопределили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структуру</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работы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Диссертация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объемом</w:t>
      </w:r>
      <w:r w:rsidRPr="00D7796A">
        <w:rPr>
          <w:rFonts w:ascii="Verdana" w:eastAsia="Times New Roman" w:hAnsi="Verdana" w:cs="Times New Roman"/>
          <w:color w:val="000000"/>
          <w:kern w:val="0"/>
          <w:sz w:val="24"/>
          <w:szCs w:val="24"/>
          <w:lang w:eastAsia="ru-RU"/>
        </w:rPr>
        <w:t xml:space="preserve"> 261 </w:t>
      </w:r>
      <w:r w:rsidRPr="00D7796A">
        <w:rPr>
          <w:rFonts w:ascii="Verdana" w:eastAsia="Times New Roman" w:hAnsi="Verdana" w:cs="Times New Roman" w:hint="eastAsia"/>
          <w:color w:val="000000"/>
          <w:kern w:val="0"/>
          <w:sz w:val="24"/>
          <w:szCs w:val="24"/>
          <w:lang w:eastAsia="ru-RU"/>
        </w:rPr>
        <w:t>страница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состоит</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из</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введения</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основной</w:t>
      </w:r>
    </w:p>
    <w:p w:rsidR="00D7796A" w:rsidRPr="00D7796A"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части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включающей</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три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главы</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выводов</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списка</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литературы</w:t>
      </w:r>
      <w:r w:rsidRPr="00D7796A">
        <w:rPr>
          <w:rFonts w:ascii="Verdana" w:eastAsia="Times New Roman" w:hAnsi="Verdana" w:cs="Times New Roman"/>
          <w:color w:val="000000"/>
          <w:kern w:val="0"/>
          <w:sz w:val="24"/>
          <w:szCs w:val="24"/>
          <w:lang w:eastAsia="ru-RU"/>
        </w:rPr>
        <w:t xml:space="preserve"> (335 </w:t>
      </w:r>
      <w:r w:rsidRPr="00D7796A">
        <w:rPr>
          <w:rFonts w:ascii="Verdana" w:eastAsia="Times New Roman" w:hAnsi="Verdana" w:cs="Times New Roman" w:hint="eastAsia"/>
          <w:color w:val="000000"/>
          <w:kern w:val="0"/>
          <w:sz w:val="24"/>
          <w:szCs w:val="24"/>
          <w:lang w:eastAsia="ru-RU"/>
        </w:rPr>
        <w:t>позиций</w:t>
      </w:r>
      <w:r w:rsidRPr="00D7796A">
        <w:rPr>
          <w:rFonts w:ascii="Verdana" w:eastAsia="Times New Roman" w:hAnsi="Verdana" w:cs="Times New Roman"/>
          <w:color w:val="000000"/>
          <w:kern w:val="0"/>
          <w:sz w:val="24"/>
          <w:szCs w:val="24"/>
          <w:lang w:eastAsia="ru-RU"/>
        </w:rPr>
        <w:t>)</w:t>
      </w:r>
    </w:p>
    <w:p w:rsidR="008B5976" w:rsidRDefault="00D7796A" w:rsidP="00D7796A">
      <w:pPr>
        <w:rPr>
          <w:rFonts w:ascii="Verdana" w:eastAsia="Times New Roman" w:hAnsi="Verdana" w:cs="Times New Roman"/>
          <w:color w:val="000000"/>
          <w:kern w:val="0"/>
          <w:sz w:val="24"/>
          <w:szCs w:val="24"/>
          <w:lang w:eastAsia="ru-RU"/>
        </w:rPr>
      </w:pPr>
      <w:r w:rsidRPr="00D7796A">
        <w:rPr>
          <w:rFonts w:ascii="Verdana" w:eastAsia="Times New Roman" w:hAnsi="Verdana" w:cs="Times New Roman" w:hint="eastAsia"/>
          <w:color w:val="000000"/>
          <w:kern w:val="0"/>
          <w:sz w:val="24"/>
          <w:szCs w:val="24"/>
          <w:lang w:eastAsia="ru-RU"/>
        </w:rPr>
        <w:t>и</w:t>
      </w:r>
      <w:r w:rsidRPr="00D7796A">
        <w:rPr>
          <w:rFonts w:ascii="Verdana" w:eastAsia="Times New Roman" w:hAnsi="Verdana" w:cs="Times New Roman"/>
          <w:color w:val="000000"/>
          <w:kern w:val="0"/>
          <w:sz w:val="24"/>
          <w:szCs w:val="24"/>
          <w:lang w:eastAsia="ru-RU"/>
        </w:rPr>
        <w:t xml:space="preserve"> </w:t>
      </w:r>
      <w:r w:rsidRPr="00D7796A">
        <w:rPr>
          <w:rFonts w:ascii="Verdana" w:eastAsia="Times New Roman" w:hAnsi="Verdana" w:cs="Times New Roman" w:hint="eastAsia"/>
          <w:color w:val="000000"/>
          <w:kern w:val="0"/>
          <w:sz w:val="24"/>
          <w:szCs w:val="24"/>
          <w:lang w:eastAsia="ru-RU"/>
        </w:rPr>
        <w:t>приложений</w:t>
      </w:r>
      <w:r w:rsidRPr="00D7796A">
        <w:rPr>
          <w:rFonts w:ascii="Verdana" w:eastAsia="Times New Roman" w:hAnsi="Verdana" w:cs="Times New Roman"/>
          <w:color w:val="000000"/>
          <w:kern w:val="0"/>
          <w:sz w:val="24"/>
          <w:szCs w:val="24"/>
          <w:lang w:eastAsia="ru-RU"/>
        </w:rPr>
        <w:t>.</w:t>
      </w:r>
    </w:p>
    <w:p w:rsidR="00D7796A" w:rsidRDefault="00D7796A" w:rsidP="00D7796A">
      <w:pPr>
        <w:rPr>
          <w:rFonts w:ascii="Verdana" w:eastAsia="Times New Roman" w:hAnsi="Verdana" w:cs="Times New Roman"/>
          <w:color w:val="000000"/>
          <w:kern w:val="0"/>
          <w:sz w:val="24"/>
          <w:szCs w:val="24"/>
          <w:lang w:eastAsia="ru-RU"/>
        </w:rPr>
      </w:pPr>
    </w:p>
    <w:p w:rsidR="00D7796A" w:rsidRDefault="00D7796A" w:rsidP="00D7796A">
      <w:pPr>
        <w:rPr>
          <w:rFonts w:ascii="Verdana" w:eastAsia="Times New Roman" w:hAnsi="Verdana" w:cs="Times New Roman"/>
          <w:color w:val="000000"/>
          <w:kern w:val="0"/>
          <w:sz w:val="24"/>
          <w:szCs w:val="24"/>
          <w:lang w:eastAsia="ru-RU"/>
        </w:rPr>
      </w:pPr>
    </w:p>
    <w:p w:rsidR="00D7796A" w:rsidRDefault="00D7796A" w:rsidP="00D7796A">
      <w:r>
        <w:rPr>
          <w:rFonts w:hint="eastAsia"/>
        </w:rPr>
        <w:t>ВЫВОДЫ</w:t>
      </w:r>
    </w:p>
    <w:p w:rsidR="00D7796A" w:rsidRDefault="00D7796A" w:rsidP="00D7796A">
      <w:r>
        <w:rPr>
          <w:rFonts w:hint="eastAsia"/>
        </w:rPr>
        <w:t>Изучение</w:t>
      </w:r>
      <w:r>
        <w:t></w:t>
      </w:r>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вопроса</w:t>
      </w:r>
      <w:r>
        <w:t></w:t>
      </w:r>
      <w:r>
        <w:rPr>
          <w:rFonts w:hint="eastAsia"/>
        </w:rPr>
        <w:t>об</w:t>
      </w:r>
    </w:p>
    <w:p w:rsidR="00D7796A" w:rsidRDefault="00D7796A" w:rsidP="00D7796A">
      <w:r>
        <w:rPr>
          <w:rFonts w:hint="eastAsia"/>
        </w:rPr>
        <w:t>отражении</w:t>
      </w:r>
      <w:r>
        <w:t></w:t>
      </w:r>
      <w:r>
        <w:rPr>
          <w:rFonts w:hint="eastAsia"/>
        </w:rPr>
        <w:t>первичного</w:t>
      </w:r>
      <w:r>
        <w:t></w:t>
      </w:r>
      <w:r>
        <w:rPr>
          <w:rFonts w:hint="eastAsia"/>
        </w:rPr>
        <w:t>локуса</w:t>
      </w:r>
      <w:r>
        <w:t></w:t>
      </w:r>
      <w:r>
        <w:rPr>
          <w:rFonts w:hint="eastAsia"/>
        </w:rPr>
        <w:t>диалектоносителей</w:t>
      </w:r>
      <w:r>
        <w:t></w:t>
      </w:r>
      <w:r>
        <w:rPr>
          <w:rFonts w:hint="eastAsia"/>
        </w:rPr>
        <w:t>во</w:t>
      </w:r>
      <w:r>
        <w:t></w:t>
      </w:r>
      <w:r>
        <w:rPr>
          <w:rFonts w:hint="eastAsia"/>
        </w:rPr>
        <w:t>фразеологической</w:t>
      </w:r>
    </w:p>
    <w:p w:rsidR="00D7796A" w:rsidRDefault="00D7796A" w:rsidP="00D7796A">
      <w:r>
        <w:rPr>
          <w:rFonts w:hint="eastAsia"/>
        </w:rPr>
        <w:t>КМ</w:t>
      </w:r>
      <w:r>
        <w:t></w:t>
      </w:r>
      <w:r>
        <w:rPr>
          <w:rFonts w:hint="eastAsia"/>
        </w:rPr>
        <w:t>на</w:t>
      </w:r>
      <w:r>
        <w:t></w:t>
      </w:r>
      <w:r>
        <w:rPr>
          <w:rFonts w:hint="eastAsia"/>
        </w:rPr>
        <w:t>материале</w:t>
      </w:r>
      <w:r>
        <w:t></w:t>
      </w:r>
      <w:r>
        <w:rPr>
          <w:rFonts w:hint="eastAsia"/>
        </w:rPr>
        <w:t>русских</w:t>
      </w:r>
      <w:r>
        <w:t></w:t>
      </w:r>
      <w:r>
        <w:rPr>
          <w:rFonts w:hint="eastAsia"/>
        </w:rPr>
        <w:t>говоров</w:t>
      </w:r>
      <w:r>
        <w:t></w:t>
      </w:r>
      <w:r>
        <w:rPr>
          <w:rFonts w:hint="eastAsia"/>
        </w:rPr>
        <w:t>Приамурья</w:t>
      </w:r>
      <w:r>
        <w:t></w:t>
      </w:r>
      <w:r>
        <w:rPr>
          <w:rFonts w:hint="eastAsia"/>
        </w:rPr>
        <w:t>позволило</w:t>
      </w:r>
      <w:r>
        <w:t></w:t>
      </w:r>
      <w:r>
        <w:rPr>
          <w:rFonts w:hint="eastAsia"/>
        </w:rPr>
        <w:t>сделать</w:t>
      </w:r>
    </w:p>
    <w:p w:rsidR="00D7796A" w:rsidRDefault="00D7796A" w:rsidP="00D7796A">
      <w:r>
        <w:rPr>
          <w:rFonts w:hint="eastAsia"/>
        </w:rPr>
        <w:t>следующие</w:t>
      </w:r>
      <w:r>
        <w:t></w:t>
      </w:r>
      <w:r>
        <w:rPr>
          <w:rFonts w:hint="eastAsia"/>
        </w:rPr>
        <w:t>выводы</w:t>
      </w:r>
      <w:r>
        <w:t></w:t>
      </w:r>
    </w:p>
    <w:p w:rsidR="00D7796A" w:rsidRDefault="00D7796A" w:rsidP="00D7796A">
      <w:r>
        <w:t></w:t>
      </w:r>
      <w:r>
        <w:t></w:t>
      </w:r>
      <w:r>
        <w:t></w:t>
      </w:r>
      <w:r>
        <w:rPr>
          <w:rFonts w:hint="eastAsia"/>
        </w:rPr>
        <w:t>Фразеология</w:t>
      </w:r>
      <w:r>
        <w:t></w:t>
      </w:r>
      <w:r>
        <w:rPr>
          <w:rFonts w:hint="eastAsia"/>
        </w:rPr>
        <w:t>Приамурья</w:t>
      </w:r>
      <w:r>
        <w:t></w:t>
      </w:r>
      <w:r>
        <w:rPr>
          <w:rFonts w:hint="eastAsia"/>
        </w:rPr>
        <w:t>включает</w:t>
      </w:r>
      <w:r>
        <w:t></w:t>
      </w:r>
      <w:r>
        <w:rPr>
          <w:rFonts w:hint="eastAsia"/>
        </w:rPr>
        <w:t>единицы</w:t>
      </w:r>
      <w:r>
        <w:t></w:t>
      </w:r>
      <w:r>
        <w:rPr>
          <w:rFonts w:hint="eastAsia"/>
        </w:rPr>
        <w:t>разных</w:t>
      </w:r>
      <w:r>
        <w:t></w:t>
      </w:r>
      <w:r>
        <w:rPr>
          <w:rFonts w:hint="eastAsia"/>
        </w:rPr>
        <w:t>типов</w:t>
      </w:r>
      <w:r>
        <w:t></w:t>
      </w:r>
      <w:r>
        <w:t></w:t>
      </w:r>
      <w:r>
        <w:rPr>
          <w:rFonts w:hint="eastAsia"/>
        </w:rPr>
        <w:t>которые</w:t>
      </w:r>
    </w:p>
    <w:p w:rsidR="00D7796A" w:rsidRDefault="00D7796A" w:rsidP="00D7796A">
      <w:r>
        <w:rPr>
          <w:rFonts w:hint="eastAsia"/>
        </w:rPr>
        <w:t>в</w:t>
      </w:r>
      <w:r>
        <w:t></w:t>
      </w:r>
      <w:r>
        <w:rPr>
          <w:rFonts w:hint="eastAsia"/>
        </w:rPr>
        <w:t>истории</w:t>
      </w:r>
      <w:r>
        <w:t></w:t>
      </w:r>
      <w:r>
        <w:rPr>
          <w:rFonts w:hint="eastAsia"/>
        </w:rPr>
        <w:t>языкознания</w:t>
      </w:r>
      <w:r>
        <w:t></w:t>
      </w:r>
      <w:r>
        <w:rPr>
          <w:rFonts w:hint="eastAsia"/>
        </w:rPr>
        <w:t>рассматривались</w:t>
      </w:r>
      <w:r>
        <w:t></w:t>
      </w:r>
      <w:r>
        <w:rPr>
          <w:rFonts w:hint="eastAsia"/>
        </w:rPr>
        <w:t>неоднозначно</w:t>
      </w:r>
      <w:r>
        <w:t></w:t>
      </w:r>
      <w:r>
        <w:t></w:t>
      </w:r>
      <w:r>
        <w:rPr>
          <w:rFonts w:hint="eastAsia"/>
        </w:rPr>
        <w:t>В</w:t>
      </w:r>
      <w:r>
        <w:t></w:t>
      </w:r>
      <w:r>
        <w:rPr>
          <w:rFonts w:hint="eastAsia"/>
        </w:rPr>
        <w:t>современной</w:t>
      </w:r>
    </w:p>
    <w:p w:rsidR="00D7796A" w:rsidRDefault="00D7796A" w:rsidP="00D7796A">
      <w:r>
        <w:rPr>
          <w:rFonts w:hint="eastAsia"/>
        </w:rPr>
        <w:t>лингвистике</w:t>
      </w:r>
      <w:r>
        <w:t></w:t>
      </w:r>
      <w:r>
        <w:rPr>
          <w:rFonts w:hint="eastAsia"/>
        </w:rPr>
        <w:t>взгляды</w:t>
      </w:r>
      <w:r>
        <w:t></w:t>
      </w:r>
      <w:r>
        <w:rPr>
          <w:rFonts w:hint="eastAsia"/>
        </w:rPr>
        <w:t>на</w:t>
      </w:r>
      <w:r>
        <w:t></w:t>
      </w:r>
      <w:r>
        <w:rPr>
          <w:rFonts w:hint="eastAsia"/>
        </w:rPr>
        <w:t>границы</w:t>
      </w:r>
      <w:r>
        <w:t></w:t>
      </w:r>
      <w:r>
        <w:rPr>
          <w:rFonts w:hint="eastAsia"/>
        </w:rPr>
        <w:t>и</w:t>
      </w:r>
      <w:r>
        <w:t></w:t>
      </w:r>
      <w:r>
        <w:rPr>
          <w:rFonts w:hint="eastAsia"/>
        </w:rPr>
        <w:t>объем</w:t>
      </w:r>
      <w:r>
        <w:t></w:t>
      </w:r>
      <w:r>
        <w:rPr>
          <w:rFonts w:hint="eastAsia"/>
        </w:rPr>
        <w:t>фразеологии</w:t>
      </w:r>
      <w:r>
        <w:t></w:t>
      </w:r>
      <w:r>
        <w:rPr>
          <w:rFonts w:hint="eastAsia"/>
        </w:rPr>
        <w:t>до</w:t>
      </w:r>
      <w:r>
        <w:t></w:t>
      </w:r>
      <w:r>
        <w:rPr>
          <w:rFonts w:hint="eastAsia"/>
        </w:rPr>
        <w:t>сих</w:t>
      </w:r>
      <w:r>
        <w:t></w:t>
      </w:r>
      <w:r>
        <w:rPr>
          <w:rFonts w:hint="eastAsia"/>
        </w:rPr>
        <w:t>пор</w:t>
      </w:r>
      <w:r>
        <w:t></w:t>
      </w:r>
      <w:r>
        <w:rPr>
          <w:rFonts w:hint="eastAsia"/>
        </w:rPr>
        <w:t>остаются</w:t>
      </w:r>
    </w:p>
    <w:p w:rsidR="00D7796A" w:rsidRDefault="00D7796A" w:rsidP="00D7796A">
      <w:r>
        <w:rPr>
          <w:rFonts w:hint="eastAsia"/>
        </w:rPr>
        <w:t>различными</w:t>
      </w:r>
      <w:r>
        <w:t></w:t>
      </w:r>
      <w:r>
        <w:rPr>
          <w:rFonts w:hint="eastAsia"/>
        </w:rPr>
        <w:t>и</w:t>
      </w:r>
      <w:r>
        <w:t></w:t>
      </w:r>
      <w:r>
        <w:rPr>
          <w:rFonts w:hint="eastAsia"/>
        </w:rPr>
        <w:t>даже</w:t>
      </w:r>
      <w:r>
        <w:t></w:t>
      </w:r>
      <w:r>
        <w:rPr>
          <w:rFonts w:hint="eastAsia"/>
        </w:rPr>
        <w:t>противоречивыми</w:t>
      </w:r>
      <w:r>
        <w:t></w:t>
      </w:r>
      <w:r>
        <w:t></w:t>
      </w:r>
      <w:r>
        <w:rPr>
          <w:rFonts w:hint="eastAsia"/>
        </w:rPr>
        <w:t>Большинство</w:t>
      </w:r>
      <w:r>
        <w:t></w:t>
      </w:r>
      <w:r>
        <w:rPr>
          <w:rFonts w:hint="eastAsia"/>
        </w:rPr>
        <w:t>точек</w:t>
      </w:r>
      <w:r>
        <w:t></w:t>
      </w:r>
      <w:r>
        <w:rPr>
          <w:rFonts w:hint="eastAsia"/>
        </w:rPr>
        <w:t>зрения</w:t>
      </w:r>
    </w:p>
    <w:p w:rsidR="00D7796A" w:rsidRDefault="00D7796A" w:rsidP="00D7796A">
      <w:r>
        <w:rPr>
          <w:rFonts w:hint="eastAsia"/>
        </w:rPr>
        <w:t>укладывается</w:t>
      </w:r>
      <w:r>
        <w:t></w:t>
      </w:r>
      <w:r>
        <w:rPr>
          <w:rFonts w:hint="eastAsia"/>
        </w:rPr>
        <w:t>в</w:t>
      </w:r>
      <w:r>
        <w:t></w:t>
      </w:r>
      <w:r>
        <w:rPr>
          <w:rFonts w:hint="eastAsia"/>
        </w:rPr>
        <w:t>пределах</w:t>
      </w:r>
      <w:r>
        <w:t></w:t>
      </w:r>
      <w:r>
        <w:rPr>
          <w:rFonts w:hint="eastAsia"/>
        </w:rPr>
        <w:t>двух</w:t>
      </w:r>
      <w:r>
        <w:t></w:t>
      </w:r>
      <w:r>
        <w:rPr>
          <w:rFonts w:hint="eastAsia"/>
        </w:rPr>
        <w:t>основных</w:t>
      </w:r>
      <w:r>
        <w:t></w:t>
      </w:r>
      <w:r>
        <w:rPr>
          <w:rFonts w:hint="eastAsia"/>
        </w:rPr>
        <w:t>подходов</w:t>
      </w:r>
      <w:r>
        <w:t></w:t>
      </w:r>
      <w:r>
        <w:rPr>
          <w:rFonts w:hint="eastAsia"/>
        </w:rPr>
        <w:t>–</w:t>
      </w:r>
      <w:r>
        <w:t></w:t>
      </w:r>
      <w:r>
        <w:rPr>
          <w:rFonts w:hint="eastAsia"/>
        </w:rPr>
        <w:t>узкого</w:t>
      </w:r>
      <w:r>
        <w:t></w:t>
      </w:r>
      <w:r>
        <w:rPr>
          <w:rFonts w:hint="eastAsia"/>
        </w:rPr>
        <w:t>и</w:t>
      </w:r>
      <w:r>
        <w:t></w:t>
      </w:r>
      <w:r>
        <w:rPr>
          <w:rFonts w:hint="eastAsia"/>
        </w:rPr>
        <w:t>широкого</w:t>
      </w:r>
      <w:r>
        <w:t></w:t>
      </w:r>
    </w:p>
    <w:p w:rsidR="00D7796A" w:rsidRDefault="00D7796A" w:rsidP="00D7796A">
      <w:r>
        <w:rPr>
          <w:rFonts w:hint="eastAsia"/>
        </w:rPr>
        <w:t>Сторонники</w:t>
      </w:r>
      <w:r>
        <w:t></w:t>
      </w:r>
      <w:r>
        <w:rPr>
          <w:rFonts w:hint="eastAsia"/>
        </w:rPr>
        <w:t>широкого</w:t>
      </w:r>
      <w:r>
        <w:t></w:t>
      </w:r>
      <w:r>
        <w:rPr>
          <w:rFonts w:hint="eastAsia"/>
        </w:rPr>
        <w:t>взгляда</w:t>
      </w:r>
      <w:r>
        <w:t></w:t>
      </w:r>
      <w:r>
        <w:rPr>
          <w:rFonts w:hint="eastAsia"/>
        </w:rPr>
        <w:t>на</w:t>
      </w:r>
      <w:r>
        <w:t></w:t>
      </w:r>
      <w:r>
        <w:rPr>
          <w:rFonts w:hint="eastAsia"/>
        </w:rPr>
        <w:t>фразеологию</w:t>
      </w:r>
      <w:r>
        <w:t></w:t>
      </w:r>
      <w:r>
        <w:rPr>
          <w:rFonts w:hint="eastAsia"/>
        </w:rPr>
        <w:t>вслед</w:t>
      </w:r>
      <w:r>
        <w:t></w:t>
      </w:r>
      <w:r>
        <w:rPr>
          <w:rFonts w:hint="eastAsia"/>
        </w:rPr>
        <w:t>за</w:t>
      </w:r>
      <w:r>
        <w:t></w:t>
      </w:r>
      <w:r>
        <w:rPr>
          <w:rFonts w:hint="eastAsia"/>
        </w:rPr>
        <w:t>С</w:t>
      </w:r>
      <w:r>
        <w:t></w:t>
      </w:r>
      <w:r>
        <w:t></w:t>
      </w:r>
      <w:r>
        <w:rPr>
          <w:rFonts w:hint="eastAsia"/>
        </w:rPr>
        <w:t>И</w:t>
      </w:r>
      <w:r>
        <w:t></w:t>
      </w:r>
      <w:r>
        <w:t></w:t>
      </w:r>
      <w:r>
        <w:rPr>
          <w:rFonts w:hint="eastAsia"/>
        </w:rPr>
        <w:t>Ожеговым</w:t>
      </w:r>
    </w:p>
    <w:p w:rsidR="00D7796A" w:rsidRDefault="00D7796A" w:rsidP="00D7796A">
      <w:r>
        <w:rPr>
          <w:rFonts w:hint="eastAsia"/>
        </w:rPr>
        <w:t>предлагают</w:t>
      </w:r>
      <w:r>
        <w:t></w:t>
      </w:r>
      <w:r>
        <w:rPr>
          <w:rFonts w:hint="eastAsia"/>
        </w:rPr>
        <w:t>включать</w:t>
      </w:r>
      <w:r>
        <w:t></w:t>
      </w:r>
      <w:r>
        <w:rPr>
          <w:rFonts w:hint="eastAsia"/>
        </w:rPr>
        <w:t>в</w:t>
      </w:r>
      <w:r>
        <w:t></w:t>
      </w:r>
      <w:r>
        <w:rPr>
          <w:rFonts w:hint="eastAsia"/>
        </w:rPr>
        <w:t>состав</w:t>
      </w:r>
      <w:r>
        <w:t></w:t>
      </w:r>
      <w:r>
        <w:rPr>
          <w:rFonts w:hint="eastAsia"/>
        </w:rPr>
        <w:t>фразеологии</w:t>
      </w:r>
      <w:r>
        <w:t></w:t>
      </w:r>
      <w:r>
        <w:rPr>
          <w:rFonts w:hint="eastAsia"/>
        </w:rPr>
        <w:t>единицы</w:t>
      </w:r>
      <w:r>
        <w:t></w:t>
      </w:r>
      <w:r>
        <w:rPr>
          <w:rFonts w:hint="eastAsia"/>
        </w:rPr>
        <w:t>разной</w:t>
      </w:r>
      <w:r>
        <w:t></w:t>
      </w:r>
      <w:r>
        <w:rPr>
          <w:rFonts w:hint="eastAsia"/>
        </w:rPr>
        <w:t>степени</w:t>
      </w:r>
    </w:p>
    <w:p w:rsidR="00D7796A" w:rsidRDefault="00D7796A" w:rsidP="00D7796A">
      <w:r>
        <w:rPr>
          <w:rFonts w:hint="eastAsia"/>
        </w:rPr>
        <w:t>проявленности</w:t>
      </w:r>
      <w:r>
        <w:t></w:t>
      </w:r>
      <w:r>
        <w:rPr>
          <w:rFonts w:hint="eastAsia"/>
        </w:rPr>
        <w:t>фразеологических</w:t>
      </w:r>
      <w:r>
        <w:t></w:t>
      </w:r>
      <w:r>
        <w:rPr>
          <w:rFonts w:hint="eastAsia"/>
        </w:rPr>
        <w:t>признаков</w:t>
      </w:r>
      <w:r>
        <w:t></w:t>
      </w:r>
      <w:r>
        <w:t></w:t>
      </w:r>
      <w:r>
        <w:rPr>
          <w:rFonts w:hint="eastAsia"/>
        </w:rPr>
        <w:t>К</w:t>
      </w:r>
      <w:r>
        <w:t></w:t>
      </w:r>
      <w:r>
        <w:rPr>
          <w:rFonts w:hint="eastAsia"/>
        </w:rPr>
        <w:t>числу</w:t>
      </w:r>
      <w:r>
        <w:t></w:t>
      </w:r>
      <w:r>
        <w:rPr>
          <w:rFonts w:hint="eastAsia"/>
        </w:rPr>
        <w:t>обязательных</w:t>
      </w:r>
    </w:p>
    <w:p w:rsidR="00D7796A" w:rsidRDefault="00D7796A" w:rsidP="00D7796A">
      <w:r>
        <w:rPr>
          <w:rFonts w:hint="eastAsia"/>
        </w:rPr>
        <w:t>критериев</w:t>
      </w:r>
      <w:r>
        <w:t></w:t>
      </w:r>
      <w:r>
        <w:rPr>
          <w:rFonts w:hint="eastAsia"/>
        </w:rPr>
        <w:t>ФЕ</w:t>
      </w:r>
      <w:r>
        <w:t></w:t>
      </w:r>
      <w:r>
        <w:t></w:t>
      </w:r>
      <w:r>
        <w:rPr>
          <w:rFonts w:hint="eastAsia"/>
        </w:rPr>
        <w:t>на</w:t>
      </w:r>
      <w:r>
        <w:t></w:t>
      </w:r>
      <w:r>
        <w:rPr>
          <w:rFonts w:hint="eastAsia"/>
        </w:rPr>
        <w:t>которые</w:t>
      </w:r>
      <w:r>
        <w:t></w:t>
      </w:r>
      <w:r>
        <w:rPr>
          <w:rFonts w:hint="eastAsia"/>
        </w:rPr>
        <w:t>непосредственно</w:t>
      </w:r>
      <w:r>
        <w:t></w:t>
      </w:r>
      <w:r>
        <w:rPr>
          <w:rFonts w:hint="eastAsia"/>
        </w:rPr>
        <w:t>опирались</w:t>
      </w:r>
      <w:r>
        <w:t></w:t>
      </w:r>
      <w:r>
        <w:rPr>
          <w:rFonts w:hint="eastAsia"/>
        </w:rPr>
        <w:t>в</w:t>
      </w:r>
      <w:r>
        <w:t></w:t>
      </w:r>
      <w:r>
        <w:rPr>
          <w:rFonts w:hint="eastAsia"/>
        </w:rPr>
        <w:t>работе</w:t>
      </w:r>
      <w:r>
        <w:t></w:t>
      </w:r>
      <w:r>
        <w:rPr>
          <w:rFonts w:hint="eastAsia"/>
        </w:rPr>
        <w:t>при</w:t>
      </w:r>
      <w:r>
        <w:t></w:t>
      </w:r>
      <w:r>
        <w:rPr>
          <w:rFonts w:hint="eastAsia"/>
        </w:rPr>
        <w:t>отборе</w:t>
      </w:r>
    </w:p>
    <w:p w:rsidR="00D7796A" w:rsidRDefault="00D7796A" w:rsidP="00D7796A">
      <w:r>
        <w:rPr>
          <w:rFonts w:hint="eastAsia"/>
        </w:rPr>
        <w:t>фактического</w:t>
      </w:r>
      <w:r>
        <w:t></w:t>
      </w:r>
      <w:r>
        <w:rPr>
          <w:rFonts w:hint="eastAsia"/>
        </w:rPr>
        <w:t>материала</w:t>
      </w:r>
      <w:r>
        <w:t></w:t>
      </w:r>
      <w:r>
        <w:t></w:t>
      </w:r>
      <w:r>
        <w:rPr>
          <w:rFonts w:hint="eastAsia"/>
        </w:rPr>
        <w:t>относят</w:t>
      </w:r>
      <w:r>
        <w:t></w:t>
      </w:r>
      <w:r>
        <w:rPr>
          <w:rFonts w:hint="eastAsia"/>
        </w:rPr>
        <w:t>прежде</w:t>
      </w:r>
      <w:r>
        <w:t></w:t>
      </w:r>
      <w:r>
        <w:rPr>
          <w:rFonts w:hint="eastAsia"/>
        </w:rPr>
        <w:t>всего</w:t>
      </w:r>
      <w:r>
        <w:t></w:t>
      </w:r>
      <w:r>
        <w:rPr>
          <w:rFonts w:hint="eastAsia"/>
        </w:rPr>
        <w:t>устойчивость</w:t>
      </w:r>
    </w:p>
    <w:p w:rsidR="00D7796A" w:rsidRDefault="00D7796A" w:rsidP="00D7796A">
      <w:r>
        <w:rPr>
          <w:rFonts w:hint="eastAsia"/>
        </w:rPr>
        <w:t>компонентного</w:t>
      </w:r>
      <w:r>
        <w:t></w:t>
      </w:r>
      <w:r>
        <w:rPr>
          <w:rFonts w:hint="eastAsia"/>
        </w:rPr>
        <w:t>состава</w:t>
      </w:r>
      <w:r>
        <w:t></w:t>
      </w:r>
      <w:r>
        <w:rPr>
          <w:rFonts w:hint="eastAsia"/>
        </w:rPr>
        <w:t>и</w:t>
      </w:r>
      <w:r>
        <w:t></w:t>
      </w:r>
      <w:r>
        <w:rPr>
          <w:rFonts w:hint="eastAsia"/>
        </w:rPr>
        <w:t>воспроизводимость</w:t>
      </w:r>
      <w:r>
        <w:t></w:t>
      </w:r>
      <w:r>
        <w:rPr>
          <w:rFonts w:hint="eastAsia"/>
        </w:rPr>
        <w:t>в</w:t>
      </w:r>
      <w:r>
        <w:t></w:t>
      </w:r>
      <w:r>
        <w:rPr>
          <w:rFonts w:hint="eastAsia"/>
        </w:rPr>
        <w:t>речи</w:t>
      </w:r>
      <w:r>
        <w:t></w:t>
      </w:r>
      <w:r>
        <w:rPr>
          <w:rFonts w:hint="eastAsia"/>
        </w:rPr>
        <w:t>в</w:t>
      </w:r>
      <w:r>
        <w:t></w:t>
      </w:r>
      <w:r>
        <w:rPr>
          <w:rFonts w:hint="eastAsia"/>
        </w:rPr>
        <w:t>готовом</w:t>
      </w:r>
      <w:r>
        <w:t></w:t>
      </w:r>
      <w:r>
        <w:rPr>
          <w:rFonts w:hint="eastAsia"/>
        </w:rPr>
        <w:t>виде</w:t>
      </w:r>
      <w:r>
        <w:t></w:t>
      </w:r>
      <w:r>
        <w:t></w:t>
      </w:r>
      <w:r>
        <w:rPr>
          <w:rFonts w:hint="eastAsia"/>
        </w:rPr>
        <w:t>Такой</w:t>
      </w:r>
    </w:p>
    <w:p w:rsidR="00D7796A" w:rsidRDefault="00D7796A" w:rsidP="00D7796A">
      <w:r>
        <w:rPr>
          <w:rFonts w:hint="eastAsia"/>
        </w:rPr>
        <w:t>подход</w:t>
      </w:r>
      <w:r>
        <w:t></w:t>
      </w:r>
      <w:r>
        <w:rPr>
          <w:rFonts w:hint="eastAsia"/>
        </w:rPr>
        <w:t>позволяет</w:t>
      </w:r>
      <w:r>
        <w:t></w:t>
      </w:r>
      <w:r>
        <w:rPr>
          <w:rFonts w:hint="eastAsia"/>
        </w:rPr>
        <w:t>включить</w:t>
      </w:r>
      <w:r>
        <w:t></w:t>
      </w:r>
      <w:r>
        <w:rPr>
          <w:rFonts w:hint="eastAsia"/>
        </w:rPr>
        <w:t>в</w:t>
      </w:r>
      <w:r>
        <w:t></w:t>
      </w:r>
      <w:r>
        <w:rPr>
          <w:rFonts w:hint="eastAsia"/>
        </w:rPr>
        <w:t>поле</w:t>
      </w:r>
      <w:r>
        <w:t></w:t>
      </w:r>
      <w:r>
        <w:rPr>
          <w:rFonts w:hint="eastAsia"/>
        </w:rPr>
        <w:t>исследования</w:t>
      </w:r>
      <w:r>
        <w:t></w:t>
      </w:r>
      <w:r>
        <w:rPr>
          <w:rFonts w:hint="eastAsia"/>
        </w:rPr>
        <w:t>единицы</w:t>
      </w:r>
      <w:r>
        <w:t></w:t>
      </w:r>
      <w:r>
        <w:rPr>
          <w:rFonts w:hint="eastAsia"/>
        </w:rPr>
        <w:t>идиоматичного</w:t>
      </w:r>
    </w:p>
    <w:p w:rsidR="00D7796A" w:rsidRDefault="00D7796A" w:rsidP="00D7796A">
      <w:r>
        <w:rPr>
          <w:rFonts w:hint="eastAsia"/>
        </w:rPr>
        <w:t>характера</w:t>
      </w:r>
      <w:r>
        <w:t></w:t>
      </w:r>
      <w:r>
        <w:t></w:t>
      </w:r>
      <w:r>
        <w:rPr>
          <w:rFonts w:hint="eastAsia"/>
        </w:rPr>
        <w:t>а</w:t>
      </w:r>
      <w:r>
        <w:t></w:t>
      </w:r>
      <w:r>
        <w:rPr>
          <w:rFonts w:hint="eastAsia"/>
        </w:rPr>
        <w:t>также</w:t>
      </w:r>
      <w:r>
        <w:t></w:t>
      </w:r>
      <w:r>
        <w:rPr>
          <w:rFonts w:hint="eastAsia"/>
        </w:rPr>
        <w:t>предложно</w:t>
      </w:r>
      <w:r>
        <w:t></w:t>
      </w:r>
      <w:r>
        <w:rPr>
          <w:rFonts w:hint="eastAsia"/>
        </w:rPr>
        <w:t>именные</w:t>
      </w:r>
      <w:r>
        <w:t></w:t>
      </w:r>
      <w:r>
        <w:rPr>
          <w:rFonts w:hint="eastAsia"/>
        </w:rPr>
        <w:t>устойчивые</w:t>
      </w:r>
      <w:r>
        <w:t></w:t>
      </w:r>
      <w:r>
        <w:rPr>
          <w:rFonts w:hint="eastAsia"/>
        </w:rPr>
        <w:t>наречные</w:t>
      </w:r>
      <w:r>
        <w:t></w:t>
      </w:r>
      <w:r>
        <w:rPr>
          <w:rFonts w:hint="eastAsia"/>
        </w:rPr>
        <w:t>обороты</w:t>
      </w:r>
      <w:r>
        <w:t></w:t>
      </w:r>
    </w:p>
    <w:p w:rsidR="00D7796A" w:rsidRDefault="00D7796A" w:rsidP="00D7796A">
      <w:r>
        <w:rPr>
          <w:rFonts w:hint="eastAsia"/>
        </w:rPr>
        <w:t>тавтологические</w:t>
      </w:r>
      <w:r>
        <w:t></w:t>
      </w:r>
      <w:r>
        <w:rPr>
          <w:rFonts w:hint="eastAsia"/>
        </w:rPr>
        <w:t>сочетания</w:t>
      </w:r>
      <w:r>
        <w:t></w:t>
      </w:r>
      <w:r>
        <w:t></w:t>
      </w:r>
      <w:r>
        <w:rPr>
          <w:rFonts w:hint="eastAsia"/>
        </w:rPr>
        <w:t>коллокации</w:t>
      </w:r>
      <w:r>
        <w:t></w:t>
      </w:r>
      <w:r>
        <w:t></w:t>
      </w:r>
      <w:r>
        <w:rPr>
          <w:rFonts w:hint="eastAsia"/>
        </w:rPr>
        <w:t>пословицы</w:t>
      </w:r>
      <w:r>
        <w:t></w:t>
      </w:r>
      <w:r>
        <w:t></w:t>
      </w:r>
      <w:r>
        <w:rPr>
          <w:rFonts w:hint="eastAsia"/>
        </w:rPr>
        <w:t>номенклатурнотерминологические</w:t>
      </w:r>
      <w:r>
        <w:t></w:t>
      </w:r>
      <w:r>
        <w:rPr>
          <w:rFonts w:hint="eastAsia"/>
        </w:rPr>
        <w:t>сочетания</w:t>
      </w:r>
      <w:r>
        <w:t></w:t>
      </w:r>
    </w:p>
    <w:p w:rsidR="00D7796A" w:rsidRDefault="00D7796A" w:rsidP="00D7796A">
      <w:r>
        <w:t></w:t>
      </w:r>
      <w:r>
        <w:t></w:t>
      </w:r>
      <w:r>
        <w:t></w:t>
      </w:r>
      <w:r>
        <w:rPr>
          <w:rFonts w:hint="eastAsia"/>
        </w:rPr>
        <w:t>Определение</w:t>
      </w:r>
      <w:r>
        <w:t></w:t>
      </w:r>
      <w:r>
        <w:rPr>
          <w:rFonts w:hint="eastAsia"/>
        </w:rPr>
        <w:t>понятия</w:t>
      </w:r>
      <w:r>
        <w:t></w:t>
      </w:r>
      <w:r>
        <w:t></w:t>
      </w:r>
      <w:r>
        <w:rPr>
          <w:rFonts w:hint="eastAsia"/>
        </w:rPr>
        <w:t>локус</w:t>
      </w:r>
      <w:r>
        <w:t></w:t>
      </w:r>
      <w:r>
        <w:t></w:t>
      </w:r>
      <w:r>
        <w:rPr>
          <w:rFonts w:hint="eastAsia"/>
        </w:rPr>
        <w:t>опирается</w:t>
      </w:r>
      <w:r>
        <w:t></w:t>
      </w:r>
      <w:r>
        <w:rPr>
          <w:rFonts w:hint="eastAsia"/>
        </w:rPr>
        <w:t>на</w:t>
      </w:r>
      <w:r>
        <w:t></w:t>
      </w:r>
      <w:r>
        <w:rPr>
          <w:rFonts w:hint="eastAsia"/>
        </w:rPr>
        <w:t>представления</w:t>
      </w:r>
      <w:r>
        <w:t></w:t>
      </w:r>
      <w:r>
        <w:rPr>
          <w:rFonts w:hint="eastAsia"/>
        </w:rPr>
        <w:t>о</w:t>
      </w:r>
    </w:p>
    <w:p w:rsidR="00D7796A" w:rsidRDefault="00D7796A" w:rsidP="00D7796A">
      <w:r>
        <w:rPr>
          <w:rFonts w:hint="eastAsia"/>
        </w:rPr>
        <w:t>континуальной</w:t>
      </w:r>
      <w:r>
        <w:t></w:t>
      </w:r>
      <w:r>
        <w:rPr>
          <w:rFonts w:hint="eastAsia"/>
        </w:rPr>
        <w:t>обусловленности</w:t>
      </w:r>
      <w:r>
        <w:t></w:t>
      </w:r>
      <w:r>
        <w:rPr>
          <w:rFonts w:hint="eastAsia"/>
        </w:rPr>
        <w:t>мира</w:t>
      </w:r>
      <w:r>
        <w:t></w:t>
      </w:r>
      <w:r>
        <w:rPr>
          <w:rFonts w:hint="eastAsia"/>
        </w:rPr>
        <w:t>–</w:t>
      </w:r>
      <w:r>
        <w:t></w:t>
      </w:r>
      <w:r>
        <w:rPr>
          <w:rFonts w:hint="eastAsia"/>
        </w:rPr>
        <w:t>единстве</w:t>
      </w:r>
      <w:r>
        <w:t></w:t>
      </w:r>
      <w:r>
        <w:rPr>
          <w:rFonts w:hint="eastAsia"/>
        </w:rPr>
        <w:t>временных</w:t>
      </w:r>
      <w:r>
        <w:t></w:t>
      </w:r>
      <w:r>
        <w:rPr>
          <w:rFonts w:hint="eastAsia"/>
        </w:rPr>
        <w:t>и</w:t>
      </w:r>
    </w:p>
    <w:p w:rsidR="00D7796A" w:rsidRDefault="00D7796A" w:rsidP="00D7796A">
      <w:r>
        <w:rPr>
          <w:rFonts w:hint="eastAsia"/>
        </w:rPr>
        <w:t>пространственных</w:t>
      </w:r>
      <w:r>
        <w:t></w:t>
      </w:r>
      <w:r>
        <w:rPr>
          <w:rFonts w:hint="eastAsia"/>
        </w:rPr>
        <w:t>представлений</w:t>
      </w:r>
      <w:r>
        <w:t></w:t>
      </w:r>
      <w:r>
        <w:rPr>
          <w:rFonts w:hint="eastAsia"/>
        </w:rPr>
        <w:t>в</w:t>
      </w:r>
      <w:r>
        <w:t></w:t>
      </w:r>
      <w:r>
        <w:rPr>
          <w:rFonts w:hint="eastAsia"/>
        </w:rPr>
        <w:t>обыденном</w:t>
      </w:r>
      <w:r>
        <w:t></w:t>
      </w:r>
      <w:r>
        <w:rPr>
          <w:rFonts w:hint="eastAsia"/>
        </w:rPr>
        <w:t>языковом</w:t>
      </w:r>
      <w:r>
        <w:t></w:t>
      </w:r>
      <w:r>
        <w:rPr>
          <w:rFonts w:hint="eastAsia"/>
        </w:rPr>
        <w:t>сознании</w:t>
      </w:r>
      <w:r>
        <w:t></w:t>
      </w:r>
    </w:p>
    <w:p w:rsidR="00D7796A" w:rsidRDefault="00D7796A" w:rsidP="00D7796A">
      <w:r>
        <w:rPr>
          <w:rFonts w:hint="eastAsia"/>
        </w:rPr>
        <w:t>Концепция</w:t>
      </w:r>
      <w:r>
        <w:t></w:t>
      </w:r>
      <w:r>
        <w:rPr>
          <w:rFonts w:hint="eastAsia"/>
        </w:rPr>
        <w:t>мира</w:t>
      </w:r>
      <w:r>
        <w:t></w:t>
      </w:r>
      <w:r>
        <w:rPr>
          <w:rFonts w:hint="eastAsia"/>
        </w:rPr>
        <w:t>включает</w:t>
      </w:r>
      <w:r>
        <w:t></w:t>
      </w:r>
      <w:r>
        <w:rPr>
          <w:rFonts w:hint="eastAsia"/>
        </w:rPr>
        <w:t>интерпретацию</w:t>
      </w:r>
      <w:r>
        <w:t></w:t>
      </w:r>
      <w:r>
        <w:rPr>
          <w:rFonts w:hint="eastAsia"/>
        </w:rPr>
        <w:t>времени</w:t>
      </w:r>
      <w:r>
        <w:t></w:t>
      </w:r>
      <w:r>
        <w:rPr>
          <w:rFonts w:hint="eastAsia"/>
        </w:rPr>
        <w:t>и</w:t>
      </w:r>
      <w:r>
        <w:t></w:t>
      </w:r>
      <w:r>
        <w:rPr>
          <w:rFonts w:hint="eastAsia"/>
        </w:rPr>
        <w:t>пространства</w:t>
      </w:r>
    </w:p>
    <w:p w:rsidR="00D7796A" w:rsidRDefault="00D7796A" w:rsidP="00D7796A">
      <w:r>
        <w:rPr>
          <w:rFonts w:hint="eastAsia"/>
        </w:rPr>
        <w:t>человека</w:t>
      </w:r>
      <w:r>
        <w:t></w:t>
      </w:r>
      <w:r>
        <w:rPr>
          <w:rFonts w:hint="eastAsia"/>
        </w:rPr>
        <w:t>определенной</w:t>
      </w:r>
      <w:r>
        <w:t></w:t>
      </w:r>
      <w:r>
        <w:rPr>
          <w:rFonts w:hint="eastAsia"/>
        </w:rPr>
        <w:t>эпохи</w:t>
      </w:r>
      <w:r>
        <w:t></w:t>
      </w:r>
      <w:r>
        <w:t></w:t>
      </w:r>
      <w:r>
        <w:rPr>
          <w:rFonts w:hint="eastAsia"/>
        </w:rPr>
        <w:t>которой</w:t>
      </w:r>
      <w:r>
        <w:t></w:t>
      </w:r>
      <w:r>
        <w:rPr>
          <w:rFonts w:hint="eastAsia"/>
        </w:rPr>
        <w:t>соответствуют</w:t>
      </w:r>
      <w:r>
        <w:t></w:t>
      </w:r>
      <w:r>
        <w:rPr>
          <w:rFonts w:hint="eastAsia"/>
        </w:rPr>
        <w:t>свои</w:t>
      </w:r>
      <w:r>
        <w:t></w:t>
      </w:r>
      <w:r>
        <w:rPr>
          <w:rFonts w:hint="eastAsia"/>
        </w:rPr>
        <w:t>формы</w:t>
      </w:r>
      <w:r>
        <w:t></w:t>
      </w:r>
      <w:r>
        <w:rPr>
          <w:rFonts w:hint="eastAsia"/>
        </w:rPr>
        <w:t>и</w:t>
      </w:r>
    </w:p>
    <w:p w:rsidR="00D7796A" w:rsidRDefault="00D7796A" w:rsidP="00D7796A">
      <w:r>
        <w:rPr>
          <w:rFonts w:hint="eastAsia"/>
        </w:rPr>
        <w:t>способы</w:t>
      </w:r>
      <w:r>
        <w:t></w:t>
      </w:r>
      <w:r>
        <w:rPr>
          <w:rFonts w:hint="eastAsia"/>
        </w:rPr>
        <w:t>переживания</w:t>
      </w:r>
      <w:r>
        <w:t></w:t>
      </w:r>
      <w:r>
        <w:rPr>
          <w:rFonts w:hint="eastAsia"/>
        </w:rPr>
        <w:t>мира</w:t>
      </w:r>
      <w:r>
        <w:t></w:t>
      </w:r>
      <w:r>
        <w:t></w:t>
      </w:r>
      <w:r>
        <w:rPr>
          <w:rFonts w:hint="eastAsia"/>
        </w:rPr>
        <w:t>Анализ</w:t>
      </w:r>
      <w:r>
        <w:t></w:t>
      </w:r>
      <w:r>
        <w:rPr>
          <w:rFonts w:hint="eastAsia"/>
        </w:rPr>
        <w:t>способов</w:t>
      </w:r>
      <w:r>
        <w:t></w:t>
      </w:r>
      <w:r>
        <w:rPr>
          <w:rFonts w:hint="eastAsia"/>
        </w:rPr>
        <w:t>языкового</w:t>
      </w:r>
      <w:r>
        <w:t></w:t>
      </w:r>
      <w:r>
        <w:rPr>
          <w:rFonts w:hint="eastAsia"/>
        </w:rPr>
        <w:t>представления</w:t>
      </w:r>
    </w:p>
    <w:p w:rsidR="00D7796A" w:rsidRDefault="00D7796A" w:rsidP="00D7796A">
      <w:r>
        <w:rPr>
          <w:rFonts w:hint="eastAsia"/>
        </w:rPr>
        <w:t>локуса</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осознанию</w:t>
      </w:r>
      <w:r>
        <w:t></w:t>
      </w:r>
      <w:r>
        <w:rPr>
          <w:rFonts w:hint="eastAsia"/>
        </w:rPr>
        <w:t>человеком</w:t>
      </w:r>
      <w:r>
        <w:t></w:t>
      </w:r>
      <w:r>
        <w:rPr>
          <w:rFonts w:hint="eastAsia"/>
        </w:rPr>
        <w:t>целостности</w:t>
      </w:r>
      <w:r>
        <w:t></w:t>
      </w:r>
      <w:r>
        <w:rPr>
          <w:rFonts w:hint="eastAsia"/>
        </w:rPr>
        <w:t>мира</w:t>
      </w:r>
      <w:r>
        <w:t></w:t>
      </w:r>
    </w:p>
    <w:p w:rsidR="00D7796A" w:rsidRDefault="00D7796A" w:rsidP="00D7796A">
      <w:r>
        <w:rPr>
          <w:rFonts w:hint="eastAsia"/>
        </w:rPr>
        <w:t>его</w:t>
      </w:r>
      <w:r>
        <w:t></w:t>
      </w:r>
      <w:r>
        <w:rPr>
          <w:rFonts w:hint="eastAsia"/>
        </w:rPr>
        <w:t>комплексного</w:t>
      </w:r>
      <w:r>
        <w:t></w:t>
      </w:r>
      <w:r>
        <w:rPr>
          <w:rFonts w:hint="eastAsia"/>
        </w:rPr>
        <w:t>восприятия</w:t>
      </w:r>
      <w:r>
        <w:t></w:t>
      </w:r>
      <w:r>
        <w:rPr>
          <w:rFonts w:hint="eastAsia"/>
        </w:rPr>
        <w:t>через</w:t>
      </w:r>
      <w:r>
        <w:t></w:t>
      </w:r>
      <w:r>
        <w:rPr>
          <w:rFonts w:hint="eastAsia"/>
        </w:rPr>
        <w:t>отдельные</w:t>
      </w:r>
      <w:r>
        <w:t></w:t>
      </w:r>
      <w:r>
        <w:rPr>
          <w:rFonts w:hint="eastAsia"/>
        </w:rPr>
        <w:t>части</w:t>
      </w:r>
      <w:r>
        <w:t></w:t>
      </w:r>
      <w:r>
        <w:rPr>
          <w:rFonts w:hint="eastAsia"/>
        </w:rPr>
        <w:t>наиболее</w:t>
      </w:r>
    </w:p>
    <w:p w:rsidR="00D7796A" w:rsidRDefault="00D7796A" w:rsidP="00D7796A">
      <w:r>
        <w:rPr>
          <w:rFonts w:hint="eastAsia"/>
        </w:rPr>
        <w:t>способствует</w:t>
      </w:r>
      <w:r>
        <w:t></w:t>
      </w:r>
      <w:r>
        <w:rPr>
          <w:rFonts w:hint="eastAsia"/>
        </w:rPr>
        <w:t>лексико</w:t>
      </w:r>
      <w:r>
        <w:t></w:t>
      </w:r>
      <w:r>
        <w:rPr>
          <w:rFonts w:hint="eastAsia"/>
        </w:rPr>
        <w:t>фразеологический</w:t>
      </w:r>
      <w:r>
        <w:t></w:t>
      </w:r>
      <w:r>
        <w:rPr>
          <w:rFonts w:hint="eastAsia"/>
        </w:rPr>
        <w:t>пласт</w:t>
      </w:r>
      <w:r>
        <w:t></w:t>
      </w:r>
      <w:r>
        <w:t></w:t>
      </w:r>
      <w:r>
        <w:rPr>
          <w:rFonts w:hint="eastAsia"/>
        </w:rPr>
        <w:t>запечатлевший</w:t>
      </w:r>
      <w:r>
        <w:t></w:t>
      </w:r>
      <w:r>
        <w:rPr>
          <w:rFonts w:hint="eastAsia"/>
        </w:rPr>
        <w:t>все</w:t>
      </w:r>
      <w:r>
        <w:t></w:t>
      </w:r>
      <w:r>
        <w:rPr>
          <w:rFonts w:hint="eastAsia"/>
        </w:rPr>
        <w:t>самые</w:t>
      </w:r>
    </w:p>
    <w:p w:rsidR="00D7796A" w:rsidRDefault="00D7796A" w:rsidP="00D7796A">
      <w:r>
        <w:t></w:t>
      </w:r>
      <w:r>
        <w:t></w:t>
      </w:r>
      <w:r>
        <w:t></w:t>
      </w:r>
    </w:p>
    <w:p w:rsidR="00D7796A" w:rsidRDefault="00D7796A" w:rsidP="00D7796A">
      <w:r>
        <w:rPr>
          <w:rFonts w:hint="eastAsia"/>
        </w:rPr>
        <w:t>важные</w:t>
      </w:r>
      <w:r>
        <w:t></w:t>
      </w:r>
      <w:r>
        <w:rPr>
          <w:rFonts w:hint="eastAsia"/>
        </w:rPr>
        <w:t>для</w:t>
      </w:r>
      <w:r>
        <w:t></w:t>
      </w:r>
      <w:r>
        <w:rPr>
          <w:rFonts w:hint="eastAsia"/>
        </w:rPr>
        <w:t>жизнедеятельности</w:t>
      </w:r>
      <w:r>
        <w:t></w:t>
      </w:r>
      <w:r>
        <w:rPr>
          <w:rFonts w:hint="eastAsia"/>
        </w:rPr>
        <w:t>участки</w:t>
      </w:r>
      <w:r>
        <w:t></w:t>
      </w:r>
      <w:r>
        <w:rPr>
          <w:rFonts w:hint="eastAsia"/>
        </w:rPr>
        <w:t>пространственно</w:t>
      </w:r>
      <w:r>
        <w:t></w:t>
      </w:r>
      <w:r>
        <w:rPr>
          <w:rFonts w:hint="eastAsia"/>
        </w:rPr>
        <w:t>временного</w:t>
      </w:r>
    </w:p>
    <w:p w:rsidR="00D7796A" w:rsidRDefault="00D7796A" w:rsidP="00D7796A">
      <w:r>
        <w:rPr>
          <w:rFonts w:hint="eastAsia"/>
        </w:rPr>
        <w:t>континуума</w:t>
      </w:r>
      <w:r>
        <w:t></w:t>
      </w:r>
    </w:p>
    <w:p w:rsidR="00D7796A" w:rsidRDefault="00D7796A" w:rsidP="00D7796A">
      <w:r>
        <w:rPr>
          <w:rFonts w:hint="eastAsia"/>
        </w:rPr>
        <w:t>Специфичность</w:t>
      </w:r>
      <w:r>
        <w:t></w:t>
      </w:r>
      <w:r>
        <w:rPr>
          <w:rFonts w:hint="eastAsia"/>
        </w:rPr>
        <w:t>говоров</w:t>
      </w:r>
      <w:r>
        <w:t></w:t>
      </w:r>
      <w:r>
        <w:rPr>
          <w:rFonts w:hint="eastAsia"/>
        </w:rPr>
        <w:t>Приамурья</w:t>
      </w:r>
      <w:r>
        <w:t></w:t>
      </w:r>
      <w:r>
        <w:rPr>
          <w:rFonts w:hint="eastAsia"/>
        </w:rPr>
        <w:t>определила</w:t>
      </w:r>
      <w:r>
        <w:t></w:t>
      </w:r>
      <w:r>
        <w:rPr>
          <w:rFonts w:hint="eastAsia"/>
        </w:rPr>
        <w:t>структуру</w:t>
      </w:r>
      <w:r>
        <w:t></w:t>
      </w:r>
      <w:r>
        <w:rPr>
          <w:rFonts w:hint="eastAsia"/>
        </w:rPr>
        <w:t>и</w:t>
      </w:r>
      <w:r>
        <w:t></w:t>
      </w:r>
      <w:r>
        <w:rPr>
          <w:rFonts w:hint="eastAsia"/>
        </w:rPr>
        <w:t>объем</w:t>
      </w:r>
    </w:p>
    <w:p w:rsidR="00D7796A" w:rsidRDefault="00D7796A" w:rsidP="00D7796A">
      <w:r>
        <w:rPr>
          <w:rFonts w:hint="eastAsia"/>
        </w:rPr>
        <w:t>первичного</w:t>
      </w:r>
      <w:r>
        <w:t></w:t>
      </w:r>
      <w:r>
        <w:rPr>
          <w:rFonts w:hint="eastAsia"/>
        </w:rPr>
        <w:t>локуса</w:t>
      </w:r>
      <w:r>
        <w:t></w:t>
      </w:r>
      <w:r>
        <w:rPr>
          <w:rFonts w:hint="eastAsia"/>
        </w:rPr>
        <w:t>диалектоносителей</w:t>
      </w:r>
      <w:r>
        <w:t></w:t>
      </w:r>
      <w:r>
        <w:t></w:t>
      </w:r>
      <w:r>
        <w:rPr>
          <w:rFonts w:hint="eastAsia"/>
        </w:rPr>
        <w:t>объективированного</w:t>
      </w:r>
      <w:r>
        <w:t></w:t>
      </w:r>
      <w:r>
        <w:rPr>
          <w:rFonts w:hint="eastAsia"/>
        </w:rPr>
        <w:t>во</w:t>
      </w:r>
    </w:p>
    <w:p w:rsidR="00D7796A" w:rsidRDefault="00D7796A" w:rsidP="00D7796A">
      <w:r>
        <w:rPr>
          <w:rFonts w:hint="eastAsia"/>
        </w:rPr>
        <w:t>фразеологическом</w:t>
      </w:r>
      <w:r>
        <w:t></w:t>
      </w:r>
      <w:r>
        <w:rPr>
          <w:rFonts w:hint="eastAsia"/>
        </w:rPr>
        <w:t>ярусе</w:t>
      </w:r>
      <w:r>
        <w:t></w:t>
      </w:r>
      <w:r>
        <w:t></w:t>
      </w:r>
      <w:r>
        <w:rPr>
          <w:rFonts w:hint="eastAsia"/>
        </w:rPr>
        <w:t>Опираясь</w:t>
      </w:r>
      <w:r>
        <w:t></w:t>
      </w:r>
      <w:r>
        <w:rPr>
          <w:rFonts w:hint="eastAsia"/>
        </w:rPr>
        <w:t>на</w:t>
      </w:r>
      <w:r>
        <w:t></w:t>
      </w:r>
      <w:r>
        <w:rPr>
          <w:rFonts w:hint="eastAsia"/>
        </w:rPr>
        <w:t>теорию</w:t>
      </w:r>
      <w:r>
        <w:t></w:t>
      </w:r>
      <w:r>
        <w:rPr>
          <w:rFonts w:hint="eastAsia"/>
        </w:rPr>
        <w:t>В</w:t>
      </w:r>
      <w:r>
        <w:t></w:t>
      </w:r>
      <w:r>
        <w:t></w:t>
      </w:r>
      <w:r>
        <w:rPr>
          <w:rFonts w:hint="eastAsia"/>
        </w:rPr>
        <w:t>Г</w:t>
      </w:r>
      <w:r>
        <w:t></w:t>
      </w:r>
      <w:r>
        <w:t></w:t>
      </w:r>
      <w:r>
        <w:rPr>
          <w:rFonts w:hint="eastAsia"/>
        </w:rPr>
        <w:t>Гака</w:t>
      </w:r>
      <w:r>
        <w:t></w:t>
      </w:r>
      <w:r>
        <w:t></w:t>
      </w:r>
      <w:r>
        <w:rPr>
          <w:rFonts w:hint="eastAsia"/>
        </w:rPr>
        <w:t>согласно</w:t>
      </w:r>
      <w:r>
        <w:t></w:t>
      </w:r>
      <w:r>
        <w:rPr>
          <w:rFonts w:hint="eastAsia"/>
        </w:rPr>
        <w:t>которой</w:t>
      </w:r>
    </w:p>
    <w:p w:rsidR="00D7796A" w:rsidRDefault="00D7796A" w:rsidP="00D7796A">
      <w:r>
        <w:rPr>
          <w:rFonts w:hint="eastAsia"/>
        </w:rPr>
        <w:t>пространственные</w:t>
      </w:r>
      <w:r>
        <w:t></w:t>
      </w:r>
      <w:r>
        <w:rPr>
          <w:rFonts w:hint="eastAsia"/>
        </w:rPr>
        <w:t>номинации</w:t>
      </w:r>
      <w:r>
        <w:t></w:t>
      </w:r>
      <w:r>
        <w:rPr>
          <w:rFonts w:hint="eastAsia"/>
        </w:rPr>
        <w:t>образуют</w:t>
      </w:r>
      <w:r>
        <w:t></w:t>
      </w:r>
      <w:r>
        <w:rPr>
          <w:rFonts w:hint="eastAsia"/>
        </w:rPr>
        <w:t>четыре</w:t>
      </w:r>
      <w:r>
        <w:t></w:t>
      </w:r>
      <w:r>
        <w:rPr>
          <w:rFonts w:hint="eastAsia"/>
        </w:rPr>
        <w:t>концентрически</w:t>
      </w:r>
    </w:p>
    <w:p w:rsidR="00D7796A" w:rsidRDefault="00D7796A" w:rsidP="00D7796A">
      <w:r>
        <w:rPr>
          <w:rFonts w:hint="eastAsia"/>
        </w:rPr>
        <w:t>расширяющихся</w:t>
      </w:r>
      <w:r>
        <w:t></w:t>
      </w:r>
      <w:r>
        <w:rPr>
          <w:rFonts w:hint="eastAsia"/>
        </w:rPr>
        <w:t>круга</w:t>
      </w:r>
      <w:r>
        <w:t></w:t>
      </w:r>
      <w:r>
        <w:t></w:t>
      </w:r>
      <w:r>
        <w:rPr>
          <w:rFonts w:hint="eastAsia"/>
        </w:rPr>
        <w:t>структуру</w:t>
      </w:r>
      <w:r>
        <w:t></w:t>
      </w:r>
      <w:r>
        <w:rPr>
          <w:rFonts w:hint="eastAsia"/>
        </w:rPr>
        <w:t>первичного</w:t>
      </w:r>
      <w:r>
        <w:t></w:t>
      </w:r>
      <w:r>
        <w:rPr>
          <w:rFonts w:hint="eastAsia"/>
        </w:rPr>
        <w:t>локуса</w:t>
      </w:r>
      <w:r>
        <w:t></w:t>
      </w:r>
      <w:r>
        <w:rPr>
          <w:rFonts w:hint="eastAsia"/>
        </w:rPr>
        <w:t>диалектоносителей</w:t>
      </w:r>
    </w:p>
    <w:p w:rsidR="00D7796A" w:rsidRDefault="00D7796A" w:rsidP="00D7796A">
      <w:r>
        <w:rPr>
          <w:rFonts w:hint="eastAsia"/>
        </w:rPr>
        <w:t>можно</w:t>
      </w:r>
      <w:r>
        <w:t></w:t>
      </w:r>
      <w:r>
        <w:rPr>
          <w:rFonts w:hint="eastAsia"/>
        </w:rPr>
        <w:t>представить</w:t>
      </w:r>
      <w:r>
        <w:t></w:t>
      </w:r>
      <w:r>
        <w:rPr>
          <w:rFonts w:hint="eastAsia"/>
        </w:rPr>
        <w:t>следующим</w:t>
      </w:r>
      <w:r>
        <w:t></w:t>
      </w:r>
      <w:r>
        <w:rPr>
          <w:rFonts w:hint="eastAsia"/>
        </w:rPr>
        <w:t>образом</w:t>
      </w:r>
      <w:r>
        <w:t></w:t>
      </w:r>
    </w:p>
    <w:p w:rsidR="00D7796A" w:rsidRDefault="00D7796A" w:rsidP="00D7796A">
      <w:r>
        <w:rPr>
          <w:rFonts w:hint="eastAsia"/>
        </w:rPr>
        <w:t>ЧЕЛОВЕК</w:t>
      </w:r>
      <w:r>
        <w:t></w:t>
      </w:r>
      <w:r>
        <w:rPr>
          <w:rFonts w:hint="eastAsia"/>
        </w:rPr>
        <w:t>–</w:t>
      </w:r>
      <w:r>
        <w:t></w:t>
      </w:r>
      <w:r>
        <w:rPr>
          <w:rFonts w:hint="eastAsia"/>
        </w:rPr>
        <w:t>ДОМ</w:t>
      </w:r>
      <w:r>
        <w:t></w:t>
      </w:r>
      <w:r>
        <w:rPr>
          <w:rFonts w:hint="eastAsia"/>
        </w:rPr>
        <w:t>–</w:t>
      </w:r>
      <w:r>
        <w:t></w:t>
      </w:r>
      <w:r>
        <w:rPr>
          <w:rFonts w:hint="eastAsia"/>
        </w:rPr>
        <w:t>ДЕРЕВНЯ</w:t>
      </w:r>
      <w:r>
        <w:t></w:t>
      </w:r>
      <w:r>
        <w:t></w:t>
      </w:r>
      <w:r>
        <w:t></w:t>
      </w:r>
      <w:r>
        <w:rPr>
          <w:rFonts w:hint="eastAsia"/>
        </w:rPr>
        <w:t>СЕЛО</w:t>
      </w:r>
      <w:r>
        <w:t></w:t>
      </w:r>
      <w:r>
        <w:rPr>
          <w:rFonts w:hint="eastAsia"/>
        </w:rPr>
        <w:t>–</w:t>
      </w:r>
      <w:r>
        <w:t></w:t>
      </w:r>
      <w:r>
        <w:rPr>
          <w:rFonts w:hint="eastAsia"/>
        </w:rPr>
        <w:t>КРАЙ</w:t>
      </w:r>
      <w:r>
        <w:t></w:t>
      </w:r>
    </w:p>
    <w:p w:rsidR="00D7796A" w:rsidRDefault="00D7796A" w:rsidP="00D7796A">
      <w:r>
        <w:t></w:t>
      </w:r>
      <w:r>
        <w:t></w:t>
      </w:r>
      <w:r>
        <w:t></w:t>
      </w:r>
      <w:r>
        <w:rPr>
          <w:rFonts w:hint="eastAsia"/>
        </w:rPr>
        <w:t>Исследование</w:t>
      </w:r>
      <w:r>
        <w:t></w:t>
      </w:r>
      <w:r>
        <w:rPr>
          <w:rFonts w:hint="eastAsia"/>
        </w:rPr>
        <w:t>представлений</w:t>
      </w:r>
      <w:r>
        <w:t></w:t>
      </w:r>
      <w:r>
        <w:rPr>
          <w:rFonts w:hint="eastAsia"/>
        </w:rPr>
        <w:t>диалектоносителей</w:t>
      </w:r>
      <w:r>
        <w:t></w:t>
      </w:r>
      <w:r>
        <w:rPr>
          <w:rFonts w:hint="eastAsia"/>
        </w:rPr>
        <w:t>Приамурья</w:t>
      </w:r>
      <w:r>
        <w:t></w:t>
      </w:r>
      <w:r>
        <w:rPr>
          <w:rFonts w:hint="eastAsia"/>
        </w:rPr>
        <w:t>о</w:t>
      </w:r>
    </w:p>
    <w:p w:rsidR="00D7796A" w:rsidRDefault="00D7796A" w:rsidP="00D7796A">
      <w:r>
        <w:rPr>
          <w:rFonts w:hint="eastAsia"/>
        </w:rPr>
        <w:t>первичном</w:t>
      </w:r>
      <w:r>
        <w:t></w:t>
      </w:r>
      <w:r>
        <w:rPr>
          <w:rFonts w:hint="eastAsia"/>
        </w:rPr>
        <w:t>локусе</w:t>
      </w:r>
      <w:r>
        <w:t></w:t>
      </w:r>
      <w:r>
        <w:t></w:t>
      </w:r>
      <w:r>
        <w:rPr>
          <w:rFonts w:hint="eastAsia"/>
        </w:rPr>
        <w:t>отраженных</w:t>
      </w:r>
      <w:r>
        <w:t></w:t>
      </w:r>
      <w:r>
        <w:rPr>
          <w:rFonts w:hint="eastAsia"/>
        </w:rPr>
        <w:t>в</w:t>
      </w:r>
      <w:r>
        <w:t></w:t>
      </w:r>
      <w:r>
        <w:rPr>
          <w:rFonts w:hint="eastAsia"/>
        </w:rPr>
        <w:t>значении</w:t>
      </w:r>
      <w:r>
        <w:t></w:t>
      </w:r>
      <w:r>
        <w:rPr>
          <w:rFonts w:hint="eastAsia"/>
        </w:rPr>
        <w:t>ДФЕ</w:t>
      </w:r>
      <w:r>
        <w:t></w:t>
      </w:r>
      <w:r>
        <w:t></w:t>
      </w:r>
      <w:r>
        <w:rPr>
          <w:rFonts w:hint="eastAsia"/>
        </w:rPr>
        <w:t>опирается</w:t>
      </w:r>
      <w:r>
        <w:t></w:t>
      </w:r>
      <w:r>
        <w:rPr>
          <w:rFonts w:hint="eastAsia"/>
        </w:rPr>
        <w:t>на</w:t>
      </w:r>
      <w:r>
        <w:t></w:t>
      </w:r>
      <w:r>
        <w:rPr>
          <w:rFonts w:hint="eastAsia"/>
        </w:rPr>
        <w:t>метод</w:t>
      </w:r>
    </w:p>
    <w:p w:rsidR="00D7796A" w:rsidRDefault="00D7796A" w:rsidP="00D7796A">
      <w:r>
        <w:rPr>
          <w:rFonts w:hint="eastAsia"/>
        </w:rPr>
        <w:t>этнолингвокультурологического</w:t>
      </w:r>
      <w:r>
        <w:t></w:t>
      </w:r>
      <w:r>
        <w:rPr>
          <w:rFonts w:hint="eastAsia"/>
        </w:rPr>
        <w:t>анализа</w:t>
      </w:r>
      <w:r>
        <w:t></w:t>
      </w:r>
      <w:r>
        <w:t></w:t>
      </w:r>
      <w:r>
        <w:rPr>
          <w:rFonts w:hint="eastAsia"/>
        </w:rPr>
        <w:t>впервые</w:t>
      </w:r>
      <w:r>
        <w:t></w:t>
      </w:r>
      <w:r>
        <w:rPr>
          <w:rFonts w:hint="eastAsia"/>
        </w:rPr>
        <w:t>сформулированного</w:t>
      </w:r>
    </w:p>
    <w:p w:rsidR="00D7796A" w:rsidRDefault="00D7796A" w:rsidP="00D7796A">
      <w:r>
        <w:rPr>
          <w:rFonts w:hint="eastAsia"/>
        </w:rPr>
        <w:t>Е</w:t>
      </w:r>
      <w:r>
        <w:t></w:t>
      </w:r>
      <w:r>
        <w:t></w:t>
      </w:r>
      <w:r>
        <w:rPr>
          <w:rFonts w:hint="eastAsia"/>
        </w:rPr>
        <w:t>В</w:t>
      </w:r>
      <w:r>
        <w:t></w:t>
      </w:r>
      <w:r>
        <w:t></w:t>
      </w:r>
      <w:r>
        <w:rPr>
          <w:rFonts w:hint="eastAsia"/>
        </w:rPr>
        <w:t>Брысиной</w:t>
      </w:r>
      <w:r>
        <w:t></w:t>
      </w:r>
      <w:r>
        <w:t></w:t>
      </w:r>
      <w:r>
        <w:rPr>
          <w:rFonts w:hint="eastAsia"/>
        </w:rPr>
        <w:t>Этот</w:t>
      </w:r>
      <w:r>
        <w:t></w:t>
      </w:r>
      <w:r>
        <w:rPr>
          <w:rFonts w:hint="eastAsia"/>
        </w:rPr>
        <w:t>метод</w:t>
      </w:r>
      <w:r>
        <w:t></w:t>
      </w:r>
      <w:r>
        <w:rPr>
          <w:rFonts w:hint="eastAsia"/>
        </w:rPr>
        <w:t>предполагает</w:t>
      </w:r>
      <w:r>
        <w:t></w:t>
      </w:r>
      <w:r>
        <w:rPr>
          <w:rFonts w:hint="eastAsia"/>
        </w:rPr>
        <w:t>комплексный</w:t>
      </w:r>
      <w:r>
        <w:t></w:t>
      </w:r>
      <w:r>
        <w:rPr>
          <w:rFonts w:hint="eastAsia"/>
        </w:rPr>
        <w:t>лингвистический</w:t>
      </w:r>
    </w:p>
    <w:p w:rsidR="00D7796A" w:rsidRDefault="00D7796A" w:rsidP="00D7796A">
      <w:r>
        <w:rPr>
          <w:rFonts w:hint="eastAsia"/>
        </w:rPr>
        <w:t>анализ</w:t>
      </w:r>
      <w:r>
        <w:t></w:t>
      </w:r>
      <w:r>
        <w:rPr>
          <w:rFonts w:hint="eastAsia"/>
        </w:rPr>
        <w:t>диалектных</w:t>
      </w:r>
      <w:r>
        <w:t></w:t>
      </w:r>
      <w:r>
        <w:rPr>
          <w:rFonts w:hint="eastAsia"/>
        </w:rPr>
        <w:t>устойчивых</w:t>
      </w:r>
      <w:r>
        <w:t></w:t>
      </w:r>
      <w:r>
        <w:rPr>
          <w:rFonts w:hint="eastAsia"/>
        </w:rPr>
        <w:t>сочетаний</w:t>
      </w:r>
      <w:r>
        <w:t></w:t>
      </w:r>
      <w:r>
        <w:rPr>
          <w:rFonts w:hint="eastAsia"/>
        </w:rPr>
        <w:t>разного</w:t>
      </w:r>
      <w:r>
        <w:t></w:t>
      </w:r>
      <w:r>
        <w:rPr>
          <w:rFonts w:hint="eastAsia"/>
        </w:rPr>
        <w:t>типа</w:t>
      </w:r>
      <w:r>
        <w:t></w:t>
      </w:r>
      <w:r>
        <w:rPr>
          <w:rFonts w:hint="eastAsia"/>
        </w:rPr>
        <w:t>с</w:t>
      </w:r>
      <w:r>
        <w:t></w:t>
      </w:r>
      <w:r>
        <w:rPr>
          <w:rFonts w:hint="eastAsia"/>
        </w:rPr>
        <w:t>опорой</w:t>
      </w:r>
      <w:r>
        <w:t></w:t>
      </w:r>
      <w:r>
        <w:rPr>
          <w:rFonts w:hint="eastAsia"/>
        </w:rPr>
        <w:t>на</w:t>
      </w:r>
    </w:p>
    <w:p w:rsidR="00D7796A" w:rsidRDefault="00D7796A" w:rsidP="00D7796A">
      <w:r>
        <w:rPr>
          <w:rFonts w:hint="eastAsia"/>
        </w:rPr>
        <w:t>данные</w:t>
      </w:r>
      <w:r>
        <w:t></w:t>
      </w:r>
      <w:r>
        <w:rPr>
          <w:rFonts w:hint="eastAsia"/>
        </w:rPr>
        <w:t>смежных</w:t>
      </w:r>
      <w:r>
        <w:t></w:t>
      </w:r>
      <w:r>
        <w:rPr>
          <w:rFonts w:hint="eastAsia"/>
        </w:rPr>
        <w:t>наук</w:t>
      </w:r>
      <w:r>
        <w:t></w:t>
      </w:r>
      <w:r>
        <w:rPr>
          <w:rFonts w:hint="eastAsia"/>
        </w:rPr>
        <w:t>–</w:t>
      </w:r>
      <w:r>
        <w:t></w:t>
      </w:r>
      <w:r>
        <w:rPr>
          <w:rFonts w:hint="eastAsia"/>
        </w:rPr>
        <w:t>этнолингвистики</w:t>
      </w:r>
      <w:r>
        <w:t></w:t>
      </w:r>
      <w:r>
        <w:rPr>
          <w:rFonts w:hint="eastAsia"/>
        </w:rPr>
        <w:t>и</w:t>
      </w:r>
      <w:r>
        <w:t></w:t>
      </w:r>
      <w:r>
        <w:rPr>
          <w:rFonts w:hint="eastAsia"/>
        </w:rPr>
        <w:t>лингвокультурологии</w:t>
      </w:r>
      <w:r>
        <w:t></w:t>
      </w:r>
      <w:r>
        <w:t></w:t>
      </w:r>
      <w:r>
        <w:rPr>
          <w:rFonts w:hint="eastAsia"/>
        </w:rPr>
        <w:t>что</w:t>
      </w:r>
    </w:p>
    <w:p w:rsidR="00D7796A" w:rsidRDefault="00D7796A" w:rsidP="00D7796A">
      <w:r>
        <w:rPr>
          <w:rFonts w:hint="eastAsia"/>
        </w:rPr>
        <w:t>обеспечивает</w:t>
      </w:r>
      <w:r>
        <w:t></w:t>
      </w:r>
      <w:r>
        <w:rPr>
          <w:rFonts w:hint="eastAsia"/>
        </w:rPr>
        <w:t>действенность</w:t>
      </w:r>
      <w:r>
        <w:t></w:t>
      </w:r>
      <w:r>
        <w:rPr>
          <w:rFonts w:hint="eastAsia"/>
        </w:rPr>
        <w:t>используемых</w:t>
      </w:r>
      <w:r>
        <w:t></w:t>
      </w:r>
      <w:r>
        <w:rPr>
          <w:rFonts w:hint="eastAsia"/>
        </w:rPr>
        <w:t>в</w:t>
      </w:r>
      <w:r>
        <w:t></w:t>
      </w:r>
      <w:r>
        <w:rPr>
          <w:rFonts w:hint="eastAsia"/>
        </w:rPr>
        <w:t>процессе</w:t>
      </w:r>
      <w:r>
        <w:t></w:t>
      </w:r>
      <w:r>
        <w:rPr>
          <w:rFonts w:hint="eastAsia"/>
        </w:rPr>
        <w:t>анализа</w:t>
      </w:r>
      <w:r>
        <w:t></w:t>
      </w:r>
      <w:r>
        <w:rPr>
          <w:rFonts w:hint="eastAsia"/>
        </w:rPr>
        <w:t>методов</w:t>
      </w:r>
      <w:r>
        <w:t></w:t>
      </w:r>
      <w:r>
        <w:rPr>
          <w:rFonts w:hint="eastAsia"/>
        </w:rPr>
        <w:t>и</w:t>
      </w:r>
    </w:p>
    <w:p w:rsidR="00D7796A" w:rsidRDefault="00D7796A" w:rsidP="00D7796A">
      <w:r>
        <w:rPr>
          <w:rFonts w:hint="eastAsia"/>
        </w:rPr>
        <w:t>приемов</w:t>
      </w:r>
      <w:r>
        <w:t></w:t>
      </w:r>
      <w:r>
        <w:t></w:t>
      </w:r>
      <w:r>
        <w:rPr>
          <w:rFonts w:hint="eastAsia"/>
        </w:rPr>
        <w:t>помогает</w:t>
      </w:r>
      <w:r>
        <w:t></w:t>
      </w:r>
      <w:r>
        <w:rPr>
          <w:rFonts w:hint="eastAsia"/>
        </w:rPr>
        <w:t>глубже</w:t>
      </w:r>
      <w:r>
        <w:t></w:t>
      </w:r>
      <w:r>
        <w:rPr>
          <w:rFonts w:hint="eastAsia"/>
        </w:rPr>
        <w:t>и</w:t>
      </w:r>
      <w:r>
        <w:t></w:t>
      </w:r>
      <w:r>
        <w:rPr>
          <w:rFonts w:hint="eastAsia"/>
        </w:rPr>
        <w:t>отчетливее</w:t>
      </w:r>
      <w:r>
        <w:t></w:t>
      </w:r>
      <w:r>
        <w:rPr>
          <w:rFonts w:hint="eastAsia"/>
        </w:rPr>
        <w:t>высветить</w:t>
      </w:r>
      <w:r>
        <w:t></w:t>
      </w:r>
      <w:r>
        <w:rPr>
          <w:rFonts w:hint="eastAsia"/>
        </w:rPr>
        <w:t>этнокультурную</w:t>
      </w:r>
    </w:p>
    <w:p w:rsidR="00D7796A" w:rsidRDefault="00D7796A" w:rsidP="00D7796A">
      <w:r>
        <w:rPr>
          <w:rFonts w:hint="eastAsia"/>
        </w:rPr>
        <w:t>самобытность</w:t>
      </w:r>
      <w:r>
        <w:t></w:t>
      </w:r>
      <w:r>
        <w:rPr>
          <w:rFonts w:hint="eastAsia"/>
        </w:rPr>
        <w:t>диалектной</w:t>
      </w:r>
      <w:r>
        <w:t></w:t>
      </w:r>
      <w:r>
        <w:rPr>
          <w:rFonts w:hint="eastAsia"/>
        </w:rPr>
        <w:t>фразеологии</w:t>
      </w:r>
      <w:r>
        <w:t></w:t>
      </w:r>
      <w:r>
        <w:rPr>
          <w:rFonts w:hint="eastAsia"/>
        </w:rPr>
        <w:t>Приамурья</w:t>
      </w:r>
      <w:r>
        <w:t></w:t>
      </w:r>
    </w:p>
    <w:p w:rsidR="00D7796A" w:rsidRDefault="00D7796A" w:rsidP="00D7796A">
      <w:r>
        <w:rPr>
          <w:rFonts w:hint="eastAsia"/>
        </w:rPr>
        <w:t>Этнолингвокультурологический</w:t>
      </w:r>
      <w:r>
        <w:t></w:t>
      </w:r>
      <w:r>
        <w:rPr>
          <w:rFonts w:hint="eastAsia"/>
        </w:rPr>
        <w:t>метод</w:t>
      </w:r>
      <w:r>
        <w:t></w:t>
      </w:r>
      <w:r>
        <w:rPr>
          <w:rFonts w:hint="eastAsia"/>
        </w:rPr>
        <w:t>опирается</w:t>
      </w:r>
      <w:r>
        <w:t></w:t>
      </w:r>
      <w:r>
        <w:rPr>
          <w:rFonts w:hint="eastAsia"/>
        </w:rPr>
        <w:t>на</w:t>
      </w:r>
      <w:r>
        <w:t></w:t>
      </w:r>
      <w:r>
        <w:rPr>
          <w:rFonts w:hint="eastAsia"/>
        </w:rPr>
        <w:t>такие</w:t>
      </w:r>
    </w:p>
    <w:p w:rsidR="00D7796A" w:rsidRDefault="00D7796A" w:rsidP="00D7796A">
      <w:r>
        <w:rPr>
          <w:rFonts w:hint="eastAsia"/>
        </w:rPr>
        <w:t>принципы</w:t>
      </w:r>
      <w:r>
        <w:t></w:t>
      </w:r>
      <w:r>
        <w:t></w:t>
      </w:r>
      <w:r>
        <w:rPr>
          <w:rFonts w:hint="eastAsia"/>
        </w:rPr>
        <w:t>как</w:t>
      </w:r>
      <w:r>
        <w:t></w:t>
      </w:r>
      <w:r>
        <w:rPr>
          <w:rFonts w:hint="eastAsia"/>
        </w:rPr>
        <w:t>системность</w:t>
      </w:r>
      <w:r>
        <w:t></w:t>
      </w:r>
      <w:r>
        <w:t></w:t>
      </w:r>
      <w:r>
        <w:rPr>
          <w:rFonts w:hint="eastAsia"/>
        </w:rPr>
        <w:t>интегральность</w:t>
      </w:r>
      <w:r>
        <w:t></w:t>
      </w:r>
      <w:r>
        <w:t></w:t>
      </w:r>
      <w:r>
        <w:rPr>
          <w:rFonts w:hint="eastAsia"/>
        </w:rPr>
        <w:t>синкретичность</w:t>
      </w:r>
      <w:r>
        <w:t></w:t>
      </w:r>
    </w:p>
    <w:p w:rsidR="00D7796A" w:rsidRDefault="00D7796A" w:rsidP="00D7796A">
      <w:r>
        <w:rPr>
          <w:rFonts w:hint="eastAsia"/>
        </w:rPr>
        <w:t>Комплексный</w:t>
      </w:r>
      <w:r>
        <w:t></w:t>
      </w:r>
      <w:r>
        <w:rPr>
          <w:rFonts w:hint="eastAsia"/>
        </w:rPr>
        <w:t>характер</w:t>
      </w:r>
      <w:r>
        <w:t></w:t>
      </w:r>
      <w:r>
        <w:rPr>
          <w:rFonts w:hint="eastAsia"/>
        </w:rPr>
        <w:t>разработанного</w:t>
      </w:r>
      <w:r>
        <w:t></w:t>
      </w:r>
      <w:r>
        <w:rPr>
          <w:rFonts w:hint="eastAsia"/>
        </w:rPr>
        <w:t>метода</w:t>
      </w:r>
      <w:r>
        <w:t></w:t>
      </w:r>
      <w:r>
        <w:rPr>
          <w:rFonts w:hint="eastAsia"/>
        </w:rPr>
        <w:t>предполагает</w:t>
      </w:r>
      <w:r>
        <w:t></w:t>
      </w:r>
      <w:r>
        <w:rPr>
          <w:rFonts w:hint="eastAsia"/>
        </w:rPr>
        <w:t>обращение</w:t>
      </w:r>
      <w:r>
        <w:t></w:t>
      </w:r>
      <w:r>
        <w:rPr>
          <w:rFonts w:hint="eastAsia"/>
        </w:rPr>
        <w:t>к</w:t>
      </w:r>
    </w:p>
    <w:p w:rsidR="00D7796A" w:rsidRDefault="00D7796A" w:rsidP="00D7796A">
      <w:r>
        <w:rPr>
          <w:rFonts w:hint="eastAsia"/>
        </w:rPr>
        <w:t>инструментарию</w:t>
      </w:r>
      <w:r>
        <w:t></w:t>
      </w:r>
      <w:r>
        <w:rPr>
          <w:rFonts w:hint="eastAsia"/>
        </w:rPr>
        <w:t>сравнительно</w:t>
      </w:r>
      <w:r>
        <w:t></w:t>
      </w:r>
      <w:r>
        <w:rPr>
          <w:rFonts w:hint="eastAsia"/>
        </w:rPr>
        <w:t>исторической</w:t>
      </w:r>
      <w:r>
        <w:t></w:t>
      </w:r>
      <w:r>
        <w:t></w:t>
      </w:r>
      <w:r>
        <w:rPr>
          <w:rFonts w:hint="eastAsia"/>
        </w:rPr>
        <w:t>системно</w:t>
      </w:r>
      <w:r>
        <w:t></w:t>
      </w:r>
      <w:r>
        <w:rPr>
          <w:rFonts w:hint="eastAsia"/>
        </w:rPr>
        <w:t>структурной</w:t>
      </w:r>
      <w:r>
        <w:t></w:t>
      </w:r>
      <w:r>
        <w:rPr>
          <w:rFonts w:hint="eastAsia"/>
        </w:rPr>
        <w:t>и</w:t>
      </w:r>
    </w:p>
    <w:p w:rsidR="00D7796A" w:rsidRDefault="00D7796A" w:rsidP="00D7796A">
      <w:r>
        <w:rPr>
          <w:rFonts w:hint="eastAsia"/>
        </w:rPr>
        <w:t>антропоцентрической</w:t>
      </w:r>
      <w:r>
        <w:t></w:t>
      </w:r>
      <w:r>
        <w:rPr>
          <w:rFonts w:hint="eastAsia"/>
        </w:rPr>
        <w:t>парадигм</w:t>
      </w:r>
      <w:r>
        <w:t></w:t>
      </w:r>
      <w:r>
        <w:t></w:t>
      </w:r>
      <w:r>
        <w:rPr>
          <w:rFonts w:hint="eastAsia"/>
        </w:rPr>
        <w:t>что</w:t>
      </w:r>
      <w:r>
        <w:t></w:t>
      </w:r>
      <w:r>
        <w:rPr>
          <w:rFonts w:hint="eastAsia"/>
        </w:rPr>
        <w:t>позволяет</w:t>
      </w:r>
      <w:r>
        <w:t></w:t>
      </w:r>
      <w:r>
        <w:rPr>
          <w:rFonts w:hint="eastAsia"/>
        </w:rPr>
        <w:t>обеспечить</w:t>
      </w:r>
      <w:r>
        <w:t></w:t>
      </w:r>
      <w:r>
        <w:rPr>
          <w:rFonts w:hint="eastAsia"/>
        </w:rPr>
        <w:t>объективность</w:t>
      </w:r>
    </w:p>
    <w:p w:rsidR="00D7796A" w:rsidRDefault="00D7796A" w:rsidP="00D7796A">
      <w:r>
        <w:rPr>
          <w:rFonts w:hint="eastAsia"/>
        </w:rPr>
        <w:t>полученных</w:t>
      </w:r>
      <w:r>
        <w:t></w:t>
      </w:r>
      <w:r>
        <w:rPr>
          <w:rFonts w:hint="eastAsia"/>
        </w:rPr>
        <w:t>выводов</w:t>
      </w:r>
      <w:r>
        <w:t></w:t>
      </w:r>
    </w:p>
    <w:p w:rsidR="00D7796A" w:rsidRDefault="00D7796A" w:rsidP="00D7796A">
      <w:r>
        <w:rPr>
          <w:rFonts w:hint="eastAsia"/>
        </w:rPr>
        <w:t>В</w:t>
      </w:r>
      <w:r>
        <w:t></w:t>
      </w:r>
      <w:r>
        <w:rPr>
          <w:rFonts w:hint="eastAsia"/>
        </w:rPr>
        <w:t>свете</w:t>
      </w:r>
      <w:r>
        <w:t></w:t>
      </w:r>
      <w:r>
        <w:rPr>
          <w:rFonts w:hint="eastAsia"/>
        </w:rPr>
        <w:t>такого</w:t>
      </w:r>
      <w:r>
        <w:t></w:t>
      </w:r>
      <w:r>
        <w:rPr>
          <w:rFonts w:hint="eastAsia"/>
        </w:rPr>
        <w:t>подхода</w:t>
      </w:r>
      <w:r>
        <w:t></w:t>
      </w:r>
      <w:r>
        <w:rPr>
          <w:rFonts w:hint="eastAsia"/>
        </w:rPr>
        <w:t>представления</w:t>
      </w:r>
      <w:r>
        <w:t></w:t>
      </w:r>
      <w:r>
        <w:rPr>
          <w:rFonts w:hint="eastAsia"/>
        </w:rPr>
        <w:t>диалектоносителей</w:t>
      </w:r>
      <w:r>
        <w:t></w:t>
      </w:r>
      <w:r>
        <w:rPr>
          <w:rFonts w:hint="eastAsia"/>
        </w:rPr>
        <w:t>о</w:t>
      </w:r>
    </w:p>
    <w:p w:rsidR="00D7796A" w:rsidRDefault="00D7796A" w:rsidP="00D7796A">
      <w:r>
        <w:rPr>
          <w:rFonts w:hint="eastAsia"/>
        </w:rPr>
        <w:t>первичном</w:t>
      </w:r>
      <w:r>
        <w:t></w:t>
      </w:r>
      <w:r>
        <w:rPr>
          <w:rFonts w:hint="eastAsia"/>
        </w:rPr>
        <w:t>локусе</w:t>
      </w:r>
      <w:r>
        <w:t></w:t>
      </w:r>
      <w:r>
        <w:t></w:t>
      </w:r>
      <w:r>
        <w:rPr>
          <w:rFonts w:hint="eastAsia"/>
        </w:rPr>
        <w:t>закодированные</w:t>
      </w:r>
      <w:r>
        <w:t></w:t>
      </w:r>
      <w:r>
        <w:rPr>
          <w:rFonts w:hint="eastAsia"/>
        </w:rPr>
        <w:t>в</w:t>
      </w:r>
      <w:r>
        <w:t></w:t>
      </w:r>
      <w:r>
        <w:rPr>
          <w:rFonts w:hint="eastAsia"/>
        </w:rPr>
        <w:t>семантике</w:t>
      </w:r>
      <w:r>
        <w:t></w:t>
      </w:r>
      <w:r>
        <w:rPr>
          <w:rFonts w:hint="eastAsia"/>
        </w:rPr>
        <w:t>ДФЕ</w:t>
      </w:r>
      <w:r>
        <w:t></w:t>
      </w:r>
      <w:r>
        <w:t></w:t>
      </w:r>
      <w:r>
        <w:rPr>
          <w:rFonts w:hint="eastAsia"/>
        </w:rPr>
        <w:t>выступают</w:t>
      </w:r>
      <w:r>
        <w:t></w:t>
      </w:r>
      <w:r>
        <w:rPr>
          <w:rFonts w:hint="eastAsia"/>
        </w:rPr>
        <w:t>как</w:t>
      </w:r>
      <w:r>
        <w:t></w:t>
      </w:r>
      <w:r>
        <w:rPr>
          <w:rFonts w:hint="eastAsia"/>
        </w:rPr>
        <w:t>итог</w:t>
      </w:r>
    </w:p>
    <w:p w:rsidR="00D7796A" w:rsidRDefault="00D7796A" w:rsidP="00D7796A">
      <w:r>
        <w:rPr>
          <w:rFonts w:hint="eastAsia"/>
        </w:rPr>
        <w:t>обобщенного</w:t>
      </w:r>
      <w:r>
        <w:t></w:t>
      </w:r>
      <w:r>
        <w:rPr>
          <w:rFonts w:hint="eastAsia"/>
        </w:rPr>
        <w:t>осмысления</w:t>
      </w:r>
      <w:r>
        <w:t></w:t>
      </w:r>
      <w:r>
        <w:rPr>
          <w:rFonts w:hint="eastAsia"/>
        </w:rPr>
        <w:t>окружающего</w:t>
      </w:r>
      <w:r>
        <w:t></w:t>
      </w:r>
      <w:r>
        <w:rPr>
          <w:rFonts w:hint="eastAsia"/>
        </w:rPr>
        <w:t>мира</w:t>
      </w:r>
      <w:r>
        <w:t></w:t>
      </w:r>
      <w:r>
        <w:t></w:t>
      </w:r>
      <w:r>
        <w:rPr>
          <w:rFonts w:hint="eastAsia"/>
        </w:rPr>
        <w:t>как</w:t>
      </w:r>
      <w:r>
        <w:t></w:t>
      </w:r>
      <w:r>
        <w:rPr>
          <w:rFonts w:hint="eastAsia"/>
        </w:rPr>
        <w:t>результат</w:t>
      </w:r>
      <w:r>
        <w:t></w:t>
      </w:r>
      <w:r>
        <w:rPr>
          <w:rFonts w:hint="eastAsia"/>
        </w:rPr>
        <w:t>отражения</w:t>
      </w:r>
      <w:r>
        <w:t></w:t>
      </w:r>
      <w:r>
        <w:rPr>
          <w:rFonts w:hint="eastAsia"/>
        </w:rPr>
        <w:t>в</w:t>
      </w:r>
    </w:p>
    <w:p w:rsidR="00D7796A" w:rsidRDefault="00D7796A" w:rsidP="00D7796A">
      <w:r>
        <w:rPr>
          <w:rFonts w:hint="eastAsia"/>
        </w:rPr>
        <w:t>их</w:t>
      </w:r>
      <w:r>
        <w:t></w:t>
      </w:r>
      <w:r>
        <w:rPr>
          <w:rFonts w:hint="eastAsia"/>
        </w:rPr>
        <w:t>сознании</w:t>
      </w:r>
      <w:r>
        <w:t></w:t>
      </w:r>
      <w:r>
        <w:rPr>
          <w:rFonts w:hint="eastAsia"/>
        </w:rPr>
        <w:t>и</w:t>
      </w:r>
      <w:r>
        <w:t></w:t>
      </w:r>
      <w:r>
        <w:rPr>
          <w:rFonts w:hint="eastAsia"/>
        </w:rPr>
        <w:t>языке</w:t>
      </w:r>
      <w:r>
        <w:t></w:t>
      </w:r>
      <w:r>
        <w:rPr>
          <w:rFonts w:hint="eastAsia"/>
        </w:rPr>
        <w:t>особенностей</w:t>
      </w:r>
      <w:r>
        <w:t></w:t>
      </w:r>
      <w:r>
        <w:rPr>
          <w:rFonts w:hint="eastAsia"/>
        </w:rPr>
        <w:t>мировосприятия</w:t>
      </w:r>
      <w:r>
        <w:t></w:t>
      </w:r>
    </w:p>
    <w:p w:rsidR="00D7796A" w:rsidRDefault="00D7796A" w:rsidP="00D7796A">
      <w:r>
        <w:t></w:t>
      </w:r>
      <w:r>
        <w:t></w:t>
      </w:r>
      <w:r>
        <w:t></w:t>
      </w:r>
      <w:r>
        <w:rPr>
          <w:rFonts w:hint="eastAsia"/>
        </w:rPr>
        <w:t>Уникальность</w:t>
      </w:r>
      <w:r>
        <w:t></w:t>
      </w:r>
      <w:r>
        <w:rPr>
          <w:rFonts w:hint="eastAsia"/>
        </w:rPr>
        <w:t>диалектной</w:t>
      </w:r>
      <w:r>
        <w:t></w:t>
      </w:r>
      <w:r>
        <w:rPr>
          <w:rFonts w:hint="eastAsia"/>
        </w:rPr>
        <w:t>системы</w:t>
      </w:r>
      <w:r>
        <w:t></w:t>
      </w:r>
      <w:r>
        <w:rPr>
          <w:rFonts w:hint="eastAsia"/>
        </w:rPr>
        <w:t>русских</w:t>
      </w:r>
      <w:r>
        <w:t></w:t>
      </w:r>
      <w:r>
        <w:rPr>
          <w:rFonts w:hint="eastAsia"/>
        </w:rPr>
        <w:t>говоров</w:t>
      </w:r>
      <w:r>
        <w:t></w:t>
      </w:r>
      <w:r>
        <w:rPr>
          <w:rFonts w:hint="eastAsia"/>
        </w:rPr>
        <w:t>Приамурья</w:t>
      </w:r>
    </w:p>
    <w:p w:rsidR="00D7796A" w:rsidRDefault="00D7796A" w:rsidP="00D7796A">
      <w:r>
        <w:rPr>
          <w:rFonts w:hint="eastAsia"/>
        </w:rPr>
        <w:t>обусловлена</w:t>
      </w:r>
      <w:r>
        <w:t></w:t>
      </w:r>
      <w:r>
        <w:rPr>
          <w:rFonts w:hint="eastAsia"/>
        </w:rPr>
        <w:t>как</w:t>
      </w:r>
      <w:r>
        <w:t></w:t>
      </w:r>
      <w:r>
        <w:rPr>
          <w:rFonts w:hint="eastAsia"/>
        </w:rPr>
        <w:t>экстралингвистическими</w:t>
      </w:r>
      <w:r>
        <w:t></w:t>
      </w:r>
      <w:r>
        <w:rPr>
          <w:rFonts w:hint="eastAsia"/>
        </w:rPr>
        <w:t>факторами</w:t>
      </w:r>
      <w:r>
        <w:t></w:t>
      </w:r>
      <w:r>
        <w:t></w:t>
      </w:r>
      <w:r>
        <w:rPr>
          <w:rFonts w:hint="eastAsia"/>
        </w:rPr>
        <w:t>в</w:t>
      </w:r>
      <w:r>
        <w:t></w:t>
      </w:r>
      <w:r>
        <w:rPr>
          <w:rFonts w:hint="eastAsia"/>
        </w:rPr>
        <w:t>частности</w:t>
      </w:r>
      <w:r>
        <w:t></w:t>
      </w:r>
    </w:p>
    <w:p w:rsidR="00D7796A" w:rsidRDefault="00D7796A" w:rsidP="00D7796A">
      <w:r>
        <w:t></w:t>
      </w:r>
      <w:r>
        <w:t></w:t>
      </w:r>
      <w:r>
        <w:t></w:t>
      </w:r>
    </w:p>
    <w:p w:rsidR="00D7796A" w:rsidRDefault="00D7796A" w:rsidP="00D7796A">
      <w:r>
        <w:rPr>
          <w:rFonts w:hint="eastAsia"/>
        </w:rPr>
        <w:t>историко</w:t>
      </w:r>
      <w:r>
        <w:t></w:t>
      </w:r>
      <w:r>
        <w:rPr>
          <w:rFonts w:hint="eastAsia"/>
        </w:rPr>
        <w:t>культурным</w:t>
      </w:r>
      <w:r>
        <w:t></w:t>
      </w:r>
      <w:r>
        <w:rPr>
          <w:rFonts w:hint="eastAsia"/>
        </w:rPr>
        <w:t>контекстом</w:t>
      </w:r>
      <w:r>
        <w:t></w:t>
      </w:r>
      <w:r>
        <w:rPr>
          <w:rFonts w:hint="eastAsia"/>
        </w:rPr>
        <w:t>их</w:t>
      </w:r>
      <w:r>
        <w:t></w:t>
      </w:r>
      <w:r>
        <w:rPr>
          <w:rFonts w:hint="eastAsia"/>
        </w:rPr>
        <w:t>формирования</w:t>
      </w:r>
      <w:r>
        <w:t></w:t>
      </w:r>
      <w:r>
        <w:t></w:t>
      </w:r>
      <w:r>
        <w:rPr>
          <w:rFonts w:hint="eastAsia"/>
        </w:rPr>
        <w:t>а</w:t>
      </w:r>
      <w:r>
        <w:t></w:t>
      </w:r>
      <w:r>
        <w:rPr>
          <w:rFonts w:hint="eastAsia"/>
        </w:rPr>
        <w:t>также</w:t>
      </w:r>
    </w:p>
    <w:p w:rsidR="00D7796A" w:rsidRDefault="00D7796A" w:rsidP="00D7796A">
      <w:r>
        <w:rPr>
          <w:rFonts w:hint="eastAsia"/>
        </w:rPr>
        <w:t>лингвистическими</w:t>
      </w:r>
      <w:r>
        <w:t></w:t>
      </w:r>
      <w:r>
        <w:t></w:t>
      </w:r>
      <w:r>
        <w:rPr>
          <w:rFonts w:hint="eastAsia"/>
        </w:rPr>
        <w:t>среди</w:t>
      </w:r>
      <w:r>
        <w:t></w:t>
      </w:r>
      <w:r>
        <w:rPr>
          <w:rFonts w:hint="eastAsia"/>
        </w:rPr>
        <w:t>которых</w:t>
      </w:r>
      <w:r>
        <w:t></w:t>
      </w:r>
      <w:r>
        <w:rPr>
          <w:rFonts w:hint="eastAsia"/>
        </w:rPr>
        <w:t>важное</w:t>
      </w:r>
      <w:r>
        <w:t></w:t>
      </w:r>
      <w:r>
        <w:rPr>
          <w:rFonts w:hint="eastAsia"/>
        </w:rPr>
        <w:t>место</w:t>
      </w:r>
      <w:r>
        <w:t></w:t>
      </w:r>
      <w:r>
        <w:rPr>
          <w:rFonts w:hint="eastAsia"/>
        </w:rPr>
        <w:t>занимает</w:t>
      </w:r>
      <w:r>
        <w:t></w:t>
      </w:r>
      <w:r>
        <w:rPr>
          <w:rFonts w:hint="eastAsia"/>
        </w:rPr>
        <w:t>вторичная</w:t>
      </w:r>
    </w:p>
    <w:p w:rsidR="00D7796A" w:rsidRDefault="00D7796A" w:rsidP="00D7796A">
      <w:r>
        <w:rPr>
          <w:rFonts w:hint="eastAsia"/>
        </w:rPr>
        <w:t>природа</w:t>
      </w:r>
      <w:r>
        <w:t></w:t>
      </w:r>
      <w:r>
        <w:rPr>
          <w:rFonts w:hint="eastAsia"/>
        </w:rPr>
        <w:t>образования</w:t>
      </w:r>
      <w:r>
        <w:t></w:t>
      </w:r>
      <w:r>
        <w:rPr>
          <w:rFonts w:hint="eastAsia"/>
        </w:rPr>
        <w:t>этих</w:t>
      </w:r>
      <w:r>
        <w:t></w:t>
      </w:r>
      <w:r>
        <w:rPr>
          <w:rFonts w:hint="eastAsia"/>
        </w:rPr>
        <w:t>говоров</w:t>
      </w:r>
      <w:r>
        <w:t></w:t>
      </w:r>
      <w:r>
        <w:t></w:t>
      </w:r>
      <w:r>
        <w:rPr>
          <w:rFonts w:hint="eastAsia"/>
        </w:rPr>
        <w:t>Изучение</w:t>
      </w:r>
      <w:r>
        <w:t></w:t>
      </w:r>
      <w:r>
        <w:rPr>
          <w:rFonts w:hint="eastAsia"/>
        </w:rPr>
        <w:t>диалектной</w:t>
      </w:r>
      <w:r>
        <w:t></w:t>
      </w:r>
      <w:r>
        <w:rPr>
          <w:rFonts w:hint="eastAsia"/>
        </w:rPr>
        <w:t>фразеологии</w:t>
      </w:r>
    </w:p>
    <w:p w:rsidR="00D7796A" w:rsidRDefault="00D7796A" w:rsidP="00D7796A">
      <w:r>
        <w:rPr>
          <w:rFonts w:hint="eastAsia"/>
        </w:rPr>
        <w:t>Приамурья</w:t>
      </w:r>
      <w:r>
        <w:t></w:t>
      </w:r>
      <w:r>
        <w:rPr>
          <w:rFonts w:hint="eastAsia"/>
        </w:rPr>
        <w:t>условно</w:t>
      </w:r>
      <w:r>
        <w:t></w:t>
      </w:r>
      <w:r>
        <w:rPr>
          <w:rFonts w:hint="eastAsia"/>
        </w:rPr>
        <w:t>проходило</w:t>
      </w:r>
      <w:r>
        <w:t></w:t>
      </w:r>
      <w:r>
        <w:rPr>
          <w:rFonts w:hint="eastAsia"/>
        </w:rPr>
        <w:t>в</w:t>
      </w:r>
      <w:r>
        <w:t></w:t>
      </w:r>
      <w:r>
        <w:rPr>
          <w:rFonts w:hint="eastAsia"/>
        </w:rPr>
        <w:t>несколько</w:t>
      </w:r>
      <w:r>
        <w:t></w:t>
      </w:r>
      <w:r>
        <w:rPr>
          <w:rFonts w:hint="eastAsia"/>
        </w:rPr>
        <w:t>этапов</w:t>
      </w:r>
      <w:r>
        <w:t></w:t>
      </w:r>
      <w:r>
        <w:t></w:t>
      </w:r>
      <w:r>
        <w:rPr>
          <w:rFonts w:hint="eastAsia"/>
        </w:rPr>
        <w:t>собирательный</w:t>
      </w:r>
      <w:r>
        <w:t></w:t>
      </w:r>
      <w:r>
        <w:t></w:t>
      </w:r>
      <w:r>
        <w:rPr>
          <w:rFonts w:hint="eastAsia"/>
        </w:rPr>
        <w:t>первое</w:t>
      </w:r>
    </w:p>
    <w:p w:rsidR="00D7796A" w:rsidRDefault="00D7796A" w:rsidP="00D7796A">
      <w:r>
        <w:rPr>
          <w:rFonts w:hint="eastAsia"/>
        </w:rPr>
        <w:t>десятилетие</w:t>
      </w:r>
      <w:r>
        <w:t></w:t>
      </w:r>
      <w:r>
        <w:t></w:t>
      </w:r>
      <w:r>
        <w:t></w:t>
      </w:r>
      <w:r>
        <w:t></w:t>
      </w:r>
      <w:r>
        <w:rPr>
          <w:rFonts w:hint="eastAsia"/>
        </w:rPr>
        <w:t>века</w:t>
      </w:r>
      <w:r>
        <w:t></w:t>
      </w:r>
      <w:r>
        <w:t></w:t>
      </w:r>
      <w:r>
        <w:t></w:t>
      </w:r>
      <w:r>
        <w:rPr>
          <w:rFonts w:hint="eastAsia"/>
        </w:rPr>
        <w:t>общелингвистический</w:t>
      </w:r>
      <w:r>
        <w:t></w:t>
      </w:r>
      <w:r>
        <w:t></w:t>
      </w:r>
      <w:r>
        <w:t></w:t>
      </w:r>
      <w:r>
        <w:t></w:t>
      </w:r>
      <w:r>
        <w:t></w:t>
      </w:r>
      <w:r>
        <w:t></w:t>
      </w:r>
      <w:r>
        <w:rPr>
          <w:rFonts w:hint="eastAsia"/>
        </w:rPr>
        <w:t>–</w:t>
      </w:r>
      <w:r>
        <w:t></w:t>
      </w:r>
      <w:r>
        <w:t></w:t>
      </w:r>
      <w:r>
        <w:t></w:t>
      </w:r>
      <w:r>
        <w:t></w:t>
      </w:r>
      <w:r>
        <w:t></w:t>
      </w:r>
      <w:r>
        <w:rPr>
          <w:rFonts w:hint="eastAsia"/>
        </w:rPr>
        <w:t>гг</w:t>
      </w:r>
      <w:r>
        <w:t></w:t>
      </w:r>
      <w:r>
        <w:t></w:t>
      </w:r>
      <w:r>
        <w:t></w:t>
      </w:r>
    </w:p>
    <w:p w:rsidR="00D7796A" w:rsidRDefault="00D7796A" w:rsidP="00D7796A">
      <w:r>
        <w:rPr>
          <w:rFonts w:hint="eastAsia"/>
        </w:rPr>
        <w:t>лингвокультурологический</w:t>
      </w:r>
      <w:r>
        <w:t></w:t>
      </w:r>
      <w:r>
        <w:t></w:t>
      </w:r>
      <w:r>
        <w:rPr>
          <w:rFonts w:hint="eastAsia"/>
        </w:rPr>
        <w:t>с</w:t>
      </w:r>
      <w:r>
        <w:t></w:t>
      </w:r>
      <w:r>
        <w:rPr>
          <w:rFonts w:hint="eastAsia"/>
        </w:rPr>
        <w:t>середины</w:t>
      </w:r>
      <w:r>
        <w:t></w:t>
      </w:r>
      <w:r>
        <w:t></w:t>
      </w:r>
      <w:r>
        <w:t></w:t>
      </w:r>
      <w:r>
        <w:t></w:t>
      </w:r>
      <w:r>
        <w:rPr>
          <w:rFonts w:hint="eastAsia"/>
        </w:rPr>
        <w:t>х</w:t>
      </w:r>
      <w:r>
        <w:t></w:t>
      </w:r>
      <w:r>
        <w:rPr>
          <w:rFonts w:hint="eastAsia"/>
        </w:rPr>
        <w:t>гг</w:t>
      </w:r>
      <w:r>
        <w:t></w:t>
      </w:r>
      <w:r>
        <w:t></w:t>
      </w:r>
      <w:r>
        <w:t></w:t>
      </w:r>
      <w:r>
        <w:t></w:t>
      </w:r>
      <w:r>
        <w:t></w:t>
      </w:r>
      <w:r>
        <w:rPr>
          <w:rFonts w:hint="eastAsia"/>
        </w:rPr>
        <w:t>века</w:t>
      </w:r>
      <w:r>
        <w:t></w:t>
      </w:r>
      <w:r>
        <w:rPr>
          <w:rFonts w:hint="eastAsia"/>
        </w:rPr>
        <w:t>по</w:t>
      </w:r>
      <w:r>
        <w:t></w:t>
      </w:r>
      <w:r>
        <w:rPr>
          <w:rFonts w:hint="eastAsia"/>
        </w:rPr>
        <w:t>настоящее</w:t>
      </w:r>
    </w:p>
    <w:p w:rsidR="00D7796A" w:rsidRDefault="00D7796A" w:rsidP="00D7796A">
      <w:r>
        <w:rPr>
          <w:rFonts w:hint="eastAsia"/>
        </w:rPr>
        <w:t>время</w:t>
      </w:r>
      <w:r>
        <w:t></w:t>
      </w:r>
      <w:r>
        <w:t></w:t>
      </w:r>
      <w:r>
        <w:t></w:t>
      </w:r>
      <w:r>
        <w:rPr>
          <w:rFonts w:hint="eastAsia"/>
        </w:rPr>
        <w:t>За</w:t>
      </w:r>
      <w:r>
        <w:t></w:t>
      </w:r>
      <w:r>
        <w:rPr>
          <w:rFonts w:hint="eastAsia"/>
        </w:rPr>
        <w:t>это</w:t>
      </w:r>
      <w:r>
        <w:t></w:t>
      </w:r>
      <w:r>
        <w:rPr>
          <w:rFonts w:hint="eastAsia"/>
        </w:rPr>
        <w:t>время</w:t>
      </w:r>
      <w:r>
        <w:t></w:t>
      </w:r>
      <w:r>
        <w:rPr>
          <w:rFonts w:hint="eastAsia"/>
        </w:rPr>
        <w:t>учеными</w:t>
      </w:r>
      <w:r>
        <w:t></w:t>
      </w:r>
      <w:r>
        <w:rPr>
          <w:rFonts w:hint="eastAsia"/>
        </w:rPr>
        <w:t>был</w:t>
      </w:r>
      <w:r>
        <w:t></w:t>
      </w:r>
      <w:r>
        <w:rPr>
          <w:rFonts w:hint="eastAsia"/>
        </w:rPr>
        <w:t>собран</w:t>
      </w:r>
      <w:r>
        <w:t></w:t>
      </w:r>
      <w:r>
        <w:rPr>
          <w:rFonts w:hint="eastAsia"/>
        </w:rPr>
        <w:t>диалектный</w:t>
      </w:r>
      <w:r>
        <w:t></w:t>
      </w:r>
      <w:r>
        <w:rPr>
          <w:rFonts w:hint="eastAsia"/>
        </w:rPr>
        <w:t>лексический</w:t>
      </w:r>
      <w:r>
        <w:t></w:t>
      </w:r>
      <w:r>
        <w:rPr>
          <w:rFonts w:hint="eastAsia"/>
        </w:rPr>
        <w:t>и</w:t>
      </w:r>
    </w:p>
    <w:p w:rsidR="00D7796A" w:rsidRDefault="00D7796A" w:rsidP="00D7796A">
      <w:r>
        <w:rPr>
          <w:rFonts w:hint="eastAsia"/>
        </w:rPr>
        <w:t>фразеологический</w:t>
      </w:r>
      <w:r>
        <w:t></w:t>
      </w:r>
      <w:r>
        <w:rPr>
          <w:rFonts w:hint="eastAsia"/>
        </w:rPr>
        <w:t>материал</w:t>
      </w:r>
      <w:r>
        <w:t></w:t>
      </w:r>
      <w:r>
        <w:t></w:t>
      </w:r>
      <w:r>
        <w:rPr>
          <w:rFonts w:hint="eastAsia"/>
        </w:rPr>
        <w:t>дана</w:t>
      </w:r>
      <w:r>
        <w:t></w:t>
      </w:r>
      <w:r>
        <w:rPr>
          <w:rFonts w:hint="eastAsia"/>
        </w:rPr>
        <w:t>общая</w:t>
      </w:r>
      <w:r>
        <w:t></w:t>
      </w:r>
      <w:r>
        <w:rPr>
          <w:rFonts w:hint="eastAsia"/>
        </w:rPr>
        <w:t>характеристика</w:t>
      </w:r>
      <w:r>
        <w:t></w:t>
      </w:r>
      <w:r>
        <w:rPr>
          <w:rFonts w:hint="eastAsia"/>
        </w:rPr>
        <w:t>всем</w:t>
      </w:r>
      <w:r>
        <w:t></w:t>
      </w:r>
      <w:r>
        <w:rPr>
          <w:rFonts w:hint="eastAsia"/>
        </w:rPr>
        <w:t>ярусам</w:t>
      </w:r>
    </w:p>
    <w:p w:rsidR="00D7796A" w:rsidRDefault="00D7796A" w:rsidP="00D7796A">
      <w:r>
        <w:rPr>
          <w:rFonts w:hint="eastAsia"/>
        </w:rPr>
        <w:t>диалектной</w:t>
      </w:r>
      <w:r>
        <w:t></w:t>
      </w:r>
      <w:r>
        <w:rPr>
          <w:rFonts w:hint="eastAsia"/>
        </w:rPr>
        <w:t>системы</w:t>
      </w:r>
      <w:r>
        <w:t></w:t>
      </w:r>
      <w:r>
        <w:t></w:t>
      </w:r>
      <w:r>
        <w:rPr>
          <w:rFonts w:hint="eastAsia"/>
        </w:rPr>
        <w:t>выпущены</w:t>
      </w:r>
      <w:r>
        <w:t></w:t>
      </w:r>
      <w:r>
        <w:rPr>
          <w:rFonts w:hint="eastAsia"/>
        </w:rPr>
        <w:t>словари</w:t>
      </w:r>
      <w:r>
        <w:t></w:t>
      </w:r>
    </w:p>
    <w:p w:rsidR="00D7796A" w:rsidRDefault="00D7796A" w:rsidP="00D7796A">
      <w:r>
        <w:rPr>
          <w:rFonts w:hint="eastAsia"/>
        </w:rPr>
        <w:t>На</w:t>
      </w:r>
      <w:r>
        <w:t></w:t>
      </w:r>
      <w:r>
        <w:rPr>
          <w:rFonts w:hint="eastAsia"/>
        </w:rPr>
        <w:t>современном</w:t>
      </w:r>
      <w:r>
        <w:t></w:t>
      </w:r>
      <w:r>
        <w:rPr>
          <w:rFonts w:hint="eastAsia"/>
        </w:rPr>
        <w:t>этапе</w:t>
      </w:r>
      <w:r>
        <w:t></w:t>
      </w:r>
      <w:r>
        <w:rPr>
          <w:rFonts w:hint="eastAsia"/>
        </w:rPr>
        <w:t>развития</w:t>
      </w:r>
      <w:r>
        <w:t></w:t>
      </w:r>
      <w:r>
        <w:rPr>
          <w:rFonts w:hint="eastAsia"/>
        </w:rPr>
        <w:t>русские</w:t>
      </w:r>
      <w:r>
        <w:t></w:t>
      </w:r>
      <w:r>
        <w:rPr>
          <w:rFonts w:hint="eastAsia"/>
        </w:rPr>
        <w:t>говоры</w:t>
      </w:r>
      <w:r>
        <w:t></w:t>
      </w:r>
      <w:r>
        <w:rPr>
          <w:rFonts w:hint="eastAsia"/>
        </w:rPr>
        <w:t>Приамурья</w:t>
      </w:r>
    </w:p>
    <w:p w:rsidR="00D7796A" w:rsidRDefault="00D7796A" w:rsidP="00D7796A">
      <w:r>
        <w:rPr>
          <w:rFonts w:hint="eastAsia"/>
        </w:rPr>
        <w:t>представляют</w:t>
      </w:r>
      <w:r>
        <w:t></w:t>
      </w:r>
      <w:r>
        <w:rPr>
          <w:rFonts w:hint="eastAsia"/>
        </w:rPr>
        <w:t>собой</w:t>
      </w:r>
      <w:r>
        <w:t></w:t>
      </w:r>
      <w:r>
        <w:rPr>
          <w:rFonts w:hint="eastAsia"/>
        </w:rPr>
        <w:t>территориальную</w:t>
      </w:r>
      <w:r>
        <w:t></w:t>
      </w:r>
      <w:r>
        <w:rPr>
          <w:rFonts w:hint="eastAsia"/>
        </w:rPr>
        <w:t>разновидность</w:t>
      </w:r>
      <w:r>
        <w:t></w:t>
      </w:r>
      <w:r>
        <w:rPr>
          <w:rFonts w:hint="eastAsia"/>
        </w:rPr>
        <w:t>языка</w:t>
      </w:r>
    </w:p>
    <w:p w:rsidR="00D7796A" w:rsidRDefault="00D7796A" w:rsidP="00D7796A">
      <w:r>
        <w:rPr>
          <w:rFonts w:hint="eastAsia"/>
        </w:rPr>
        <w:t>преимущественно</w:t>
      </w:r>
      <w:r>
        <w:t></w:t>
      </w:r>
      <w:r>
        <w:t></w:t>
      </w:r>
      <w:r>
        <w:t></w:t>
      </w:r>
      <w:r>
        <w:rPr>
          <w:rFonts w:hint="eastAsia"/>
        </w:rPr>
        <w:t>сибирской</w:t>
      </w:r>
      <w:r>
        <w:t></w:t>
      </w:r>
      <w:r>
        <w:rPr>
          <w:rFonts w:hint="eastAsia"/>
        </w:rPr>
        <w:t>материнской</w:t>
      </w:r>
      <w:r>
        <w:t></w:t>
      </w:r>
      <w:r>
        <w:rPr>
          <w:rFonts w:hint="eastAsia"/>
        </w:rPr>
        <w:t>основой</w:t>
      </w:r>
      <w:r>
        <w:t></w:t>
      </w:r>
      <w:r>
        <w:t></w:t>
      </w:r>
      <w:r>
        <w:rPr>
          <w:rFonts w:hint="eastAsia"/>
        </w:rPr>
        <w:t>испытавшей</w:t>
      </w:r>
    </w:p>
    <w:p w:rsidR="00D7796A" w:rsidRDefault="00D7796A" w:rsidP="00D7796A">
      <w:r>
        <w:rPr>
          <w:rFonts w:hint="eastAsia"/>
        </w:rPr>
        <w:t>значительное</w:t>
      </w:r>
      <w:r>
        <w:t></w:t>
      </w:r>
      <w:r>
        <w:rPr>
          <w:rFonts w:hint="eastAsia"/>
        </w:rPr>
        <w:t>влияние</w:t>
      </w:r>
      <w:r>
        <w:t></w:t>
      </w:r>
      <w:r>
        <w:rPr>
          <w:rFonts w:hint="eastAsia"/>
        </w:rPr>
        <w:t>со</w:t>
      </w:r>
      <w:r>
        <w:t></w:t>
      </w:r>
      <w:r>
        <w:rPr>
          <w:rFonts w:hint="eastAsia"/>
        </w:rPr>
        <w:t>стороны</w:t>
      </w:r>
      <w:r>
        <w:t></w:t>
      </w:r>
      <w:r>
        <w:rPr>
          <w:rFonts w:hint="eastAsia"/>
        </w:rPr>
        <w:t>соседних</w:t>
      </w:r>
      <w:r>
        <w:t></w:t>
      </w:r>
      <w:r>
        <w:rPr>
          <w:rFonts w:hint="eastAsia"/>
        </w:rPr>
        <w:t>диалектов</w:t>
      </w:r>
      <w:r>
        <w:t></w:t>
      </w:r>
      <w:r>
        <w:t></w:t>
      </w:r>
      <w:r>
        <w:rPr>
          <w:rFonts w:hint="eastAsia"/>
        </w:rPr>
        <w:t>а</w:t>
      </w:r>
      <w:r>
        <w:t></w:t>
      </w:r>
      <w:r>
        <w:rPr>
          <w:rFonts w:hint="eastAsia"/>
        </w:rPr>
        <w:t>также</w:t>
      </w:r>
    </w:p>
    <w:p w:rsidR="00D7796A" w:rsidRDefault="00D7796A" w:rsidP="00D7796A">
      <w:r>
        <w:rPr>
          <w:rFonts w:hint="eastAsia"/>
        </w:rPr>
        <w:t>сформированной</w:t>
      </w:r>
      <w:r>
        <w:t></w:t>
      </w:r>
      <w:r>
        <w:rPr>
          <w:rFonts w:hint="eastAsia"/>
        </w:rPr>
        <w:t>при</w:t>
      </w:r>
      <w:r>
        <w:t></w:t>
      </w:r>
      <w:r>
        <w:rPr>
          <w:rFonts w:hint="eastAsia"/>
        </w:rPr>
        <w:t>активных</w:t>
      </w:r>
      <w:r>
        <w:t></w:t>
      </w:r>
      <w:r>
        <w:rPr>
          <w:rFonts w:hint="eastAsia"/>
        </w:rPr>
        <w:t>контактах</w:t>
      </w:r>
      <w:r>
        <w:t></w:t>
      </w:r>
      <w:r>
        <w:t></w:t>
      </w:r>
      <w:r>
        <w:t></w:t>
      </w:r>
      <w:r>
        <w:rPr>
          <w:rFonts w:hint="eastAsia"/>
        </w:rPr>
        <w:t>языками</w:t>
      </w:r>
      <w:r>
        <w:t></w:t>
      </w:r>
      <w:r>
        <w:rPr>
          <w:rFonts w:hint="eastAsia"/>
        </w:rPr>
        <w:t>разных</w:t>
      </w:r>
      <w:r>
        <w:t></w:t>
      </w:r>
      <w:r>
        <w:rPr>
          <w:rFonts w:hint="eastAsia"/>
        </w:rPr>
        <w:t>языковых</w:t>
      </w:r>
    </w:p>
    <w:p w:rsidR="00D7796A" w:rsidRDefault="00D7796A" w:rsidP="00D7796A">
      <w:r>
        <w:rPr>
          <w:rFonts w:hint="eastAsia"/>
        </w:rPr>
        <w:t>семей</w:t>
      </w:r>
      <w:r>
        <w:t></w:t>
      </w:r>
      <w:r>
        <w:t></w:t>
      </w:r>
      <w:r>
        <w:rPr>
          <w:rFonts w:hint="eastAsia"/>
        </w:rPr>
        <w:t>индоевропейской</w:t>
      </w:r>
      <w:r>
        <w:t></w:t>
      </w:r>
      <w:r>
        <w:t></w:t>
      </w:r>
      <w:r>
        <w:rPr>
          <w:rFonts w:hint="eastAsia"/>
        </w:rPr>
        <w:t>восточнославянские</w:t>
      </w:r>
      <w:r>
        <w:t></w:t>
      </w:r>
      <w:r>
        <w:rPr>
          <w:rFonts w:hint="eastAsia"/>
        </w:rPr>
        <w:t>языки</w:t>
      </w:r>
      <w:r>
        <w:t></w:t>
      </w:r>
      <w:r>
        <w:t></w:t>
      </w:r>
      <w:r>
        <w:t></w:t>
      </w:r>
      <w:r>
        <w:rPr>
          <w:rFonts w:hint="eastAsia"/>
        </w:rPr>
        <w:t>китайско</w:t>
      </w:r>
      <w:r>
        <w:t></w:t>
      </w:r>
      <w:r>
        <w:rPr>
          <w:rFonts w:hint="eastAsia"/>
        </w:rPr>
        <w:t>тибетской</w:t>
      </w:r>
      <w:r>
        <w:t></w:t>
      </w:r>
    </w:p>
    <w:p w:rsidR="00D7796A" w:rsidRDefault="00D7796A" w:rsidP="00D7796A">
      <w:r>
        <w:rPr>
          <w:rFonts w:hint="eastAsia"/>
        </w:rPr>
        <w:t>монгольской</w:t>
      </w:r>
      <w:r>
        <w:t></w:t>
      </w:r>
      <w:r>
        <w:t></w:t>
      </w:r>
      <w:r>
        <w:rPr>
          <w:rFonts w:hint="eastAsia"/>
        </w:rPr>
        <w:t>тунгусо</w:t>
      </w:r>
      <w:r>
        <w:t></w:t>
      </w:r>
      <w:r>
        <w:rPr>
          <w:rFonts w:hint="eastAsia"/>
        </w:rPr>
        <w:t>маньчжурской</w:t>
      </w:r>
      <w:r>
        <w:t></w:t>
      </w:r>
      <w:r>
        <w:t></w:t>
      </w:r>
      <w:r>
        <w:rPr>
          <w:rFonts w:hint="eastAsia"/>
        </w:rPr>
        <w:t>палеоазиатской</w:t>
      </w:r>
      <w:r>
        <w:t></w:t>
      </w:r>
      <w:r>
        <w:t></w:t>
      </w:r>
    </w:p>
    <w:p w:rsidR="00D7796A" w:rsidRDefault="00D7796A" w:rsidP="00D7796A">
      <w:r>
        <w:rPr>
          <w:rFonts w:hint="eastAsia"/>
        </w:rPr>
        <w:t>Во</w:t>
      </w:r>
      <w:r>
        <w:t></w:t>
      </w:r>
      <w:r>
        <w:rPr>
          <w:rFonts w:hint="eastAsia"/>
        </w:rPr>
        <w:t>фразеологической</w:t>
      </w:r>
      <w:r>
        <w:t></w:t>
      </w:r>
      <w:r>
        <w:rPr>
          <w:rFonts w:hint="eastAsia"/>
        </w:rPr>
        <w:t>системе</w:t>
      </w:r>
      <w:r>
        <w:t></w:t>
      </w:r>
      <w:r>
        <w:rPr>
          <w:rFonts w:hint="eastAsia"/>
        </w:rPr>
        <w:t>наблюдается</w:t>
      </w:r>
      <w:r>
        <w:t></w:t>
      </w:r>
      <w:r>
        <w:rPr>
          <w:rFonts w:hint="eastAsia"/>
        </w:rPr>
        <w:t>преобладание</w:t>
      </w:r>
      <w:r>
        <w:t></w:t>
      </w:r>
      <w:r>
        <w:rPr>
          <w:rFonts w:hint="eastAsia"/>
        </w:rPr>
        <w:t>единиц</w:t>
      </w:r>
      <w:r>
        <w:t></w:t>
      </w:r>
    </w:p>
    <w:p w:rsidR="00D7796A" w:rsidRDefault="00D7796A" w:rsidP="00D7796A">
      <w:r>
        <w:rPr>
          <w:rFonts w:hint="eastAsia"/>
        </w:rPr>
        <w:t>описывающих</w:t>
      </w:r>
      <w:r>
        <w:t></w:t>
      </w:r>
      <w:r>
        <w:rPr>
          <w:rFonts w:hint="eastAsia"/>
        </w:rPr>
        <w:t>непосредственно</w:t>
      </w:r>
      <w:r>
        <w:t></w:t>
      </w:r>
      <w:r>
        <w:rPr>
          <w:rFonts w:hint="eastAsia"/>
        </w:rPr>
        <w:t>реалии</w:t>
      </w:r>
      <w:r>
        <w:t></w:t>
      </w:r>
      <w:r>
        <w:rPr>
          <w:rFonts w:hint="eastAsia"/>
        </w:rPr>
        <w:t>родного</w:t>
      </w:r>
      <w:r>
        <w:t></w:t>
      </w:r>
      <w:r>
        <w:rPr>
          <w:rFonts w:hint="eastAsia"/>
        </w:rPr>
        <w:t>края</w:t>
      </w:r>
      <w:r>
        <w:t></w:t>
      </w:r>
      <w:r>
        <w:t></w:t>
      </w:r>
      <w:r>
        <w:rPr>
          <w:rFonts w:hint="eastAsia"/>
        </w:rPr>
        <w:t>Обращение</w:t>
      </w:r>
      <w:r>
        <w:t></w:t>
      </w:r>
      <w:r>
        <w:rPr>
          <w:rFonts w:hint="eastAsia"/>
        </w:rPr>
        <w:t>к</w:t>
      </w:r>
      <w:r>
        <w:t></w:t>
      </w:r>
      <w:r>
        <w:rPr>
          <w:rFonts w:hint="eastAsia"/>
        </w:rPr>
        <w:t>методу</w:t>
      </w:r>
    </w:p>
    <w:p w:rsidR="00D7796A" w:rsidRDefault="00D7796A" w:rsidP="00D7796A">
      <w:r>
        <w:rPr>
          <w:rFonts w:hint="eastAsia"/>
        </w:rPr>
        <w:t>семантического</w:t>
      </w:r>
      <w:r>
        <w:t></w:t>
      </w:r>
      <w:r>
        <w:rPr>
          <w:rFonts w:hint="eastAsia"/>
        </w:rPr>
        <w:t>поля</w:t>
      </w:r>
      <w:r>
        <w:t></w:t>
      </w:r>
      <w:r>
        <w:rPr>
          <w:rFonts w:hint="eastAsia"/>
        </w:rPr>
        <w:t>позволило</w:t>
      </w:r>
      <w:r>
        <w:t></w:t>
      </w:r>
      <w:r>
        <w:rPr>
          <w:rFonts w:hint="eastAsia"/>
        </w:rPr>
        <w:t>выделить</w:t>
      </w:r>
      <w:r>
        <w:t></w:t>
      </w:r>
      <w:r>
        <w:rPr>
          <w:rFonts w:hint="eastAsia"/>
        </w:rPr>
        <w:t>ядерную</w:t>
      </w:r>
      <w:r>
        <w:t></w:t>
      </w:r>
      <w:r>
        <w:rPr>
          <w:rFonts w:hint="eastAsia"/>
        </w:rPr>
        <w:t>и</w:t>
      </w:r>
      <w:r>
        <w:t></w:t>
      </w:r>
      <w:r>
        <w:rPr>
          <w:rFonts w:hint="eastAsia"/>
        </w:rPr>
        <w:t>периферийную</w:t>
      </w:r>
      <w:r>
        <w:t></w:t>
      </w:r>
      <w:r>
        <w:rPr>
          <w:rFonts w:hint="eastAsia"/>
        </w:rPr>
        <w:t>зоны</w:t>
      </w:r>
    </w:p>
    <w:p w:rsidR="00D7796A" w:rsidRDefault="00D7796A" w:rsidP="00D7796A">
      <w:r>
        <w:rPr>
          <w:rFonts w:hint="eastAsia"/>
        </w:rPr>
        <w:t>диалектной</w:t>
      </w:r>
      <w:r>
        <w:t></w:t>
      </w:r>
      <w:r>
        <w:rPr>
          <w:rFonts w:hint="eastAsia"/>
        </w:rPr>
        <w:t>фразеологии</w:t>
      </w:r>
      <w:r>
        <w:t></w:t>
      </w:r>
      <w:r>
        <w:rPr>
          <w:rFonts w:hint="eastAsia"/>
        </w:rPr>
        <w:t>Приамурья</w:t>
      </w:r>
      <w:r>
        <w:t></w:t>
      </w:r>
      <w:r>
        <w:t></w:t>
      </w:r>
      <w:r>
        <w:rPr>
          <w:rFonts w:hint="eastAsia"/>
        </w:rPr>
        <w:t>С</w:t>
      </w:r>
      <w:r>
        <w:t></w:t>
      </w:r>
      <w:r>
        <w:rPr>
          <w:rFonts w:hint="eastAsia"/>
        </w:rPr>
        <w:t>точки</w:t>
      </w:r>
      <w:r>
        <w:t></w:t>
      </w:r>
      <w:r>
        <w:rPr>
          <w:rFonts w:hint="eastAsia"/>
        </w:rPr>
        <w:t>зрения</w:t>
      </w:r>
    </w:p>
    <w:p w:rsidR="00D7796A" w:rsidRDefault="00D7796A" w:rsidP="00D7796A">
      <w:r>
        <w:rPr>
          <w:rFonts w:hint="eastAsia"/>
        </w:rPr>
        <w:t>этнолингвокультурологического</w:t>
      </w:r>
      <w:r>
        <w:t></w:t>
      </w:r>
      <w:r>
        <w:rPr>
          <w:rFonts w:hint="eastAsia"/>
        </w:rPr>
        <w:t>подхода</w:t>
      </w:r>
      <w:r>
        <w:t></w:t>
      </w:r>
      <w:r>
        <w:rPr>
          <w:rFonts w:hint="eastAsia"/>
        </w:rPr>
        <w:t>единицы</w:t>
      </w:r>
      <w:r>
        <w:t></w:t>
      </w:r>
      <w:r>
        <w:t></w:t>
      </w:r>
      <w:r>
        <w:rPr>
          <w:rFonts w:hint="eastAsia"/>
        </w:rPr>
        <w:t>традиционно</w:t>
      </w:r>
    </w:p>
    <w:p w:rsidR="00D7796A" w:rsidRDefault="00D7796A" w:rsidP="00D7796A">
      <w:r>
        <w:rPr>
          <w:rFonts w:hint="eastAsia"/>
        </w:rPr>
        <w:t>относящиеся</w:t>
      </w:r>
      <w:r>
        <w:t></w:t>
      </w:r>
      <w:r>
        <w:rPr>
          <w:rFonts w:hint="eastAsia"/>
        </w:rPr>
        <w:t>к</w:t>
      </w:r>
      <w:r>
        <w:t></w:t>
      </w:r>
      <w:r>
        <w:rPr>
          <w:rFonts w:hint="eastAsia"/>
        </w:rPr>
        <w:t>периферийной</w:t>
      </w:r>
      <w:r>
        <w:t></w:t>
      </w:r>
      <w:r>
        <w:rPr>
          <w:rFonts w:hint="eastAsia"/>
        </w:rPr>
        <w:t>зоне</w:t>
      </w:r>
      <w:r>
        <w:t></w:t>
      </w:r>
      <w:r>
        <w:t></w:t>
      </w:r>
      <w:r>
        <w:rPr>
          <w:rFonts w:hint="eastAsia"/>
        </w:rPr>
        <w:t>согласно</w:t>
      </w:r>
      <w:r>
        <w:t></w:t>
      </w:r>
      <w:r>
        <w:rPr>
          <w:rFonts w:hint="eastAsia"/>
        </w:rPr>
        <w:t>системно</w:t>
      </w:r>
      <w:r>
        <w:t></w:t>
      </w:r>
      <w:r>
        <w:rPr>
          <w:rFonts w:hint="eastAsia"/>
        </w:rPr>
        <w:t>структурному</w:t>
      </w:r>
    </w:p>
    <w:p w:rsidR="00D7796A" w:rsidRDefault="00D7796A" w:rsidP="00D7796A">
      <w:r>
        <w:rPr>
          <w:rFonts w:hint="eastAsia"/>
        </w:rPr>
        <w:t>подходу</w:t>
      </w:r>
      <w:r>
        <w:t></w:t>
      </w:r>
      <w:r>
        <w:t></w:t>
      </w:r>
      <w:r>
        <w:t></w:t>
      </w:r>
      <w:r>
        <w:rPr>
          <w:rFonts w:hint="eastAsia"/>
        </w:rPr>
        <w:t>вышли</w:t>
      </w:r>
      <w:r>
        <w:t></w:t>
      </w:r>
      <w:r>
        <w:rPr>
          <w:rFonts w:hint="eastAsia"/>
        </w:rPr>
        <w:t>на</w:t>
      </w:r>
      <w:r>
        <w:t></w:t>
      </w:r>
      <w:r>
        <w:rPr>
          <w:rFonts w:hint="eastAsia"/>
        </w:rPr>
        <w:t>первое</w:t>
      </w:r>
      <w:r>
        <w:t></w:t>
      </w:r>
      <w:r>
        <w:rPr>
          <w:rFonts w:hint="eastAsia"/>
        </w:rPr>
        <w:t>место</w:t>
      </w:r>
      <w:r>
        <w:t></w:t>
      </w:r>
      <w:r>
        <w:t></w:t>
      </w:r>
      <w:r>
        <w:rPr>
          <w:rFonts w:hint="eastAsia"/>
        </w:rPr>
        <w:t>поскольку</w:t>
      </w:r>
      <w:r>
        <w:t></w:t>
      </w:r>
      <w:r>
        <w:rPr>
          <w:rFonts w:hint="eastAsia"/>
        </w:rPr>
        <w:t>именно</w:t>
      </w:r>
      <w:r>
        <w:t></w:t>
      </w:r>
      <w:r>
        <w:rPr>
          <w:rFonts w:hint="eastAsia"/>
        </w:rPr>
        <w:t>они</w:t>
      </w:r>
      <w:r>
        <w:t></w:t>
      </w:r>
      <w:r>
        <w:t></w:t>
      </w:r>
      <w:r>
        <w:rPr>
          <w:rFonts w:hint="eastAsia"/>
        </w:rPr>
        <w:t>в</w:t>
      </w:r>
      <w:r>
        <w:t></w:t>
      </w:r>
      <w:r>
        <w:rPr>
          <w:rFonts w:hint="eastAsia"/>
        </w:rPr>
        <w:t>частности</w:t>
      </w:r>
    </w:p>
    <w:p w:rsidR="00D7796A" w:rsidRDefault="00D7796A" w:rsidP="00D7796A">
      <w:r>
        <w:rPr>
          <w:rFonts w:hint="eastAsia"/>
        </w:rPr>
        <w:t>номенклатурно</w:t>
      </w:r>
      <w:r>
        <w:t></w:t>
      </w:r>
      <w:r>
        <w:rPr>
          <w:rFonts w:hint="eastAsia"/>
        </w:rPr>
        <w:t>терминологические</w:t>
      </w:r>
      <w:r>
        <w:t></w:t>
      </w:r>
      <w:r>
        <w:rPr>
          <w:rFonts w:hint="eastAsia"/>
        </w:rPr>
        <w:t>сочетания</w:t>
      </w:r>
      <w:r>
        <w:t></w:t>
      </w:r>
      <w:r>
        <w:t></w:t>
      </w:r>
      <w:r>
        <w:rPr>
          <w:rFonts w:hint="eastAsia"/>
        </w:rPr>
        <w:t>коллокации</w:t>
      </w:r>
      <w:r>
        <w:t></w:t>
      </w:r>
      <w:r>
        <w:t></w:t>
      </w:r>
      <w:r>
        <w:rPr>
          <w:rFonts w:hint="eastAsia"/>
        </w:rPr>
        <w:t>отражают</w:t>
      </w:r>
    </w:p>
    <w:p w:rsidR="00D7796A" w:rsidRDefault="00D7796A" w:rsidP="00D7796A">
      <w:r>
        <w:rPr>
          <w:rFonts w:hint="eastAsia"/>
        </w:rPr>
        <w:t>самобытные</w:t>
      </w:r>
      <w:r>
        <w:t></w:t>
      </w:r>
      <w:r>
        <w:rPr>
          <w:rFonts w:hint="eastAsia"/>
        </w:rPr>
        <w:t>представления</w:t>
      </w:r>
      <w:r>
        <w:t></w:t>
      </w:r>
      <w:r>
        <w:rPr>
          <w:rFonts w:hint="eastAsia"/>
        </w:rPr>
        <w:t>диалектоносителей</w:t>
      </w:r>
      <w:r>
        <w:t></w:t>
      </w:r>
      <w:r>
        <w:rPr>
          <w:rFonts w:hint="eastAsia"/>
        </w:rPr>
        <w:t>о</w:t>
      </w:r>
      <w:r>
        <w:t></w:t>
      </w:r>
      <w:r>
        <w:rPr>
          <w:rFonts w:hint="eastAsia"/>
        </w:rPr>
        <w:t>первичном</w:t>
      </w:r>
      <w:r>
        <w:t></w:t>
      </w:r>
      <w:r>
        <w:rPr>
          <w:rFonts w:hint="eastAsia"/>
        </w:rPr>
        <w:t>локусе</w:t>
      </w:r>
      <w:r>
        <w:t></w:t>
      </w:r>
    </w:p>
    <w:p w:rsidR="00D7796A" w:rsidRDefault="00D7796A" w:rsidP="00D7796A">
      <w:r>
        <w:rPr>
          <w:rFonts w:hint="eastAsia"/>
        </w:rPr>
        <w:t>родную</w:t>
      </w:r>
      <w:r>
        <w:t></w:t>
      </w:r>
      <w:r>
        <w:rPr>
          <w:rFonts w:hint="eastAsia"/>
        </w:rPr>
        <w:t>природу</w:t>
      </w:r>
      <w:r>
        <w:t></w:t>
      </w:r>
      <w:r>
        <w:t></w:t>
      </w:r>
      <w:r>
        <w:rPr>
          <w:rFonts w:hint="eastAsia"/>
        </w:rPr>
        <w:t>традиционные</w:t>
      </w:r>
      <w:r>
        <w:t></w:t>
      </w:r>
      <w:r>
        <w:rPr>
          <w:rFonts w:hint="eastAsia"/>
        </w:rPr>
        <w:t>промыслы</w:t>
      </w:r>
      <w:r>
        <w:t></w:t>
      </w:r>
      <w:r>
        <w:t></w:t>
      </w:r>
      <w:r>
        <w:rPr>
          <w:rFonts w:hint="eastAsia"/>
        </w:rPr>
        <w:t>элементы</w:t>
      </w:r>
      <w:r>
        <w:t></w:t>
      </w:r>
      <w:r>
        <w:rPr>
          <w:rFonts w:hint="eastAsia"/>
        </w:rPr>
        <w:t>обрядовой</w:t>
      </w:r>
      <w:r>
        <w:t></w:t>
      </w:r>
      <w:r>
        <w:t></w:t>
      </w:r>
      <w:r>
        <w:rPr>
          <w:rFonts w:hint="eastAsia"/>
        </w:rPr>
        <w:t>игровой</w:t>
      </w:r>
    </w:p>
    <w:p w:rsidR="00D7796A" w:rsidRDefault="00D7796A" w:rsidP="00D7796A">
      <w:r>
        <w:rPr>
          <w:rFonts w:hint="eastAsia"/>
        </w:rPr>
        <w:t>деятельности</w:t>
      </w:r>
      <w:r>
        <w:t></w:t>
      </w:r>
      <w:r>
        <w:t></w:t>
      </w:r>
      <w:r>
        <w:rPr>
          <w:rFonts w:hint="eastAsia"/>
        </w:rPr>
        <w:t>народную</w:t>
      </w:r>
      <w:r>
        <w:t></w:t>
      </w:r>
      <w:r>
        <w:rPr>
          <w:rFonts w:hint="eastAsia"/>
        </w:rPr>
        <w:t>медицину</w:t>
      </w:r>
      <w:r>
        <w:t></w:t>
      </w:r>
      <w:r>
        <w:t></w:t>
      </w:r>
      <w:r>
        <w:rPr>
          <w:rFonts w:hint="eastAsia"/>
        </w:rPr>
        <w:t>амурскую</w:t>
      </w:r>
      <w:r>
        <w:t></w:t>
      </w:r>
      <w:r>
        <w:rPr>
          <w:rFonts w:hint="eastAsia"/>
        </w:rPr>
        <w:t>кухню</w:t>
      </w:r>
      <w:r>
        <w:t></w:t>
      </w:r>
    </w:p>
    <w:p w:rsidR="00D7796A" w:rsidRDefault="00D7796A" w:rsidP="00D7796A">
      <w:r>
        <w:rPr>
          <w:rFonts w:hint="eastAsia"/>
        </w:rPr>
        <w:t>Проанализированный</w:t>
      </w:r>
      <w:r>
        <w:t></w:t>
      </w:r>
      <w:r>
        <w:rPr>
          <w:rFonts w:hint="eastAsia"/>
        </w:rPr>
        <w:t>компонентный</w:t>
      </w:r>
      <w:r>
        <w:t></w:t>
      </w:r>
      <w:r>
        <w:rPr>
          <w:rFonts w:hint="eastAsia"/>
        </w:rPr>
        <w:t>состав</w:t>
      </w:r>
      <w:r>
        <w:t></w:t>
      </w:r>
      <w:r>
        <w:rPr>
          <w:rFonts w:hint="eastAsia"/>
        </w:rPr>
        <w:t>ДФЕ</w:t>
      </w:r>
      <w:r>
        <w:t></w:t>
      </w:r>
      <w:r>
        <w:rPr>
          <w:rFonts w:hint="eastAsia"/>
        </w:rPr>
        <w:t>Приамурья</w:t>
      </w:r>
    </w:p>
    <w:p w:rsidR="00D7796A" w:rsidRDefault="00D7796A" w:rsidP="00D7796A">
      <w:r>
        <w:rPr>
          <w:rFonts w:hint="eastAsia"/>
        </w:rPr>
        <w:t>позволил</w:t>
      </w:r>
      <w:r>
        <w:t></w:t>
      </w:r>
      <w:r>
        <w:rPr>
          <w:rFonts w:hint="eastAsia"/>
        </w:rPr>
        <w:t>сделать</w:t>
      </w:r>
      <w:r>
        <w:t></w:t>
      </w:r>
      <w:r>
        <w:rPr>
          <w:rFonts w:hint="eastAsia"/>
        </w:rPr>
        <w:t>вывод</w:t>
      </w:r>
      <w:r>
        <w:t></w:t>
      </w:r>
      <w:r>
        <w:rPr>
          <w:rFonts w:hint="eastAsia"/>
        </w:rPr>
        <w:t>об</w:t>
      </w:r>
      <w:r>
        <w:t></w:t>
      </w:r>
      <w:r>
        <w:rPr>
          <w:rFonts w:hint="eastAsia"/>
        </w:rPr>
        <w:t>активности</w:t>
      </w:r>
      <w:r>
        <w:t></w:t>
      </w:r>
      <w:r>
        <w:rPr>
          <w:rFonts w:hint="eastAsia"/>
        </w:rPr>
        <w:t>в</w:t>
      </w:r>
      <w:r>
        <w:t></w:t>
      </w:r>
      <w:r>
        <w:rPr>
          <w:rFonts w:hint="eastAsia"/>
        </w:rPr>
        <w:t>процессе</w:t>
      </w:r>
      <w:r>
        <w:t></w:t>
      </w:r>
      <w:r>
        <w:rPr>
          <w:rFonts w:hint="eastAsia"/>
        </w:rPr>
        <w:t>фразообразования</w:t>
      </w:r>
    </w:p>
    <w:p w:rsidR="00D7796A" w:rsidRDefault="00D7796A" w:rsidP="00D7796A">
      <w:r>
        <w:rPr>
          <w:rFonts w:hint="eastAsia"/>
        </w:rPr>
        <w:t>именных</w:t>
      </w:r>
      <w:r>
        <w:t></w:t>
      </w:r>
      <w:r>
        <w:rPr>
          <w:rFonts w:hint="eastAsia"/>
        </w:rPr>
        <w:t>и</w:t>
      </w:r>
      <w:r>
        <w:t></w:t>
      </w:r>
      <w:r>
        <w:rPr>
          <w:rFonts w:hint="eastAsia"/>
        </w:rPr>
        <w:t>глагольных</w:t>
      </w:r>
      <w:r>
        <w:t></w:t>
      </w:r>
      <w:r>
        <w:rPr>
          <w:rFonts w:hint="eastAsia"/>
        </w:rPr>
        <w:t>компонентов</w:t>
      </w:r>
      <w:r>
        <w:t></w:t>
      </w:r>
      <w:r>
        <w:t></w:t>
      </w:r>
      <w:r>
        <w:rPr>
          <w:rFonts w:hint="eastAsia"/>
        </w:rPr>
        <w:t>Наиболее</w:t>
      </w:r>
      <w:r>
        <w:t></w:t>
      </w:r>
      <w:r>
        <w:rPr>
          <w:rFonts w:hint="eastAsia"/>
        </w:rPr>
        <w:t>частотной</w:t>
      </w:r>
      <w:r>
        <w:t></w:t>
      </w:r>
      <w:r>
        <w:rPr>
          <w:rFonts w:hint="eastAsia"/>
        </w:rPr>
        <w:t>в</w:t>
      </w:r>
      <w:r>
        <w:t></w:t>
      </w:r>
      <w:r>
        <w:rPr>
          <w:rFonts w:hint="eastAsia"/>
        </w:rPr>
        <w:t>говорах</w:t>
      </w:r>
    </w:p>
    <w:p w:rsidR="00D7796A" w:rsidRDefault="00D7796A" w:rsidP="00D7796A">
      <w:r>
        <w:t></w:t>
      </w:r>
      <w:r>
        <w:t></w:t>
      </w:r>
      <w:r>
        <w:t></w:t>
      </w:r>
    </w:p>
    <w:p w:rsidR="00D7796A" w:rsidRDefault="00D7796A" w:rsidP="00D7796A">
      <w:r>
        <w:rPr>
          <w:rFonts w:hint="eastAsia"/>
        </w:rPr>
        <w:t>является</w:t>
      </w:r>
      <w:r>
        <w:t></w:t>
      </w:r>
      <w:r>
        <w:rPr>
          <w:rFonts w:hint="eastAsia"/>
        </w:rPr>
        <w:t>соматическая</w:t>
      </w:r>
      <w:r>
        <w:t></w:t>
      </w:r>
      <w:r>
        <w:t></w:t>
      </w:r>
      <w:r>
        <w:rPr>
          <w:rFonts w:hint="eastAsia"/>
        </w:rPr>
        <w:t>зоонимическая</w:t>
      </w:r>
      <w:r>
        <w:t></w:t>
      </w:r>
      <w:r>
        <w:t></w:t>
      </w:r>
      <w:r>
        <w:rPr>
          <w:rFonts w:hint="eastAsia"/>
        </w:rPr>
        <w:t>колоративная</w:t>
      </w:r>
      <w:r>
        <w:t></w:t>
      </w:r>
      <w:r>
        <w:rPr>
          <w:rFonts w:hint="eastAsia"/>
        </w:rPr>
        <w:t>лексика</w:t>
      </w:r>
      <w:r>
        <w:t></w:t>
      </w:r>
    </w:p>
    <w:p w:rsidR="00D7796A" w:rsidRDefault="00D7796A" w:rsidP="00D7796A">
      <w:r>
        <w:rPr>
          <w:rFonts w:hint="eastAsia"/>
        </w:rPr>
        <w:t>Семантически</w:t>
      </w:r>
      <w:r>
        <w:t></w:t>
      </w:r>
      <w:r>
        <w:rPr>
          <w:rFonts w:hint="eastAsia"/>
        </w:rPr>
        <w:t>выделенные</w:t>
      </w:r>
      <w:r>
        <w:t></w:t>
      </w:r>
      <w:r>
        <w:rPr>
          <w:rFonts w:hint="eastAsia"/>
        </w:rPr>
        <w:t>группы</w:t>
      </w:r>
      <w:r>
        <w:t></w:t>
      </w:r>
      <w:r>
        <w:rPr>
          <w:rFonts w:hint="eastAsia"/>
        </w:rPr>
        <w:t>соотносятся</w:t>
      </w:r>
      <w:r>
        <w:t></w:t>
      </w:r>
      <w:r>
        <w:rPr>
          <w:rFonts w:hint="eastAsia"/>
        </w:rPr>
        <w:t>с</w:t>
      </w:r>
      <w:r>
        <w:t></w:t>
      </w:r>
      <w:r>
        <w:rPr>
          <w:rFonts w:hint="eastAsia"/>
        </w:rPr>
        <w:t>различными</w:t>
      </w:r>
      <w:r>
        <w:t></w:t>
      </w:r>
      <w:r>
        <w:rPr>
          <w:rFonts w:hint="eastAsia"/>
        </w:rPr>
        <w:t>сферами</w:t>
      </w:r>
    </w:p>
    <w:p w:rsidR="00D7796A" w:rsidRDefault="00D7796A" w:rsidP="00D7796A">
      <w:r>
        <w:rPr>
          <w:rFonts w:hint="eastAsia"/>
        </w:rPr>
        <w:t>человеческой</w:t>
      </w:r>
      <w:r>
        <w:t></w:t>
      </w:r>
      <w:r>
        <w:rPr>
          <w:rFonts w:hint="eastAsia"/>
        </w:rPr>
        <w:t>жизни</w:t>
      </w:r>
      <w:r>
        <w:t></w:t>
      </w:r>
    </w:p>
    <w:p w:rsidR="00D7796A" w:rsidRDefault="00D7796A" w:rsidP="00D7796A">
      <w:r>
        <w:rPr>
          <w:rFonts w:hint="eastAsia"/>
        </w:rPr>
        <w:t>При</w:t>
      </w:r>
      <w:r>
        <w:t></w:t>
      </w:r>
      <w:r>
        <w:rPr>
          <w:rFonts w:hint="eastAsia"/>
        </w:rPr>
        <w:t>общности</w:t>
      </w:r>
      <w:r>
        <w:t></w:t>
      </w:r>
      <w:r>
        <w:rPr>
          <w:rFonts w:hint="eastAsia"/>
        </w:rPr>
        <w:t>принципов</w:t>
      </w:r>
      <w:r>
        <w:t></w:t>
      </w:r>
      <w:r>
        <w:rPr>
          <w:rFonts w:hint="eastAsia"/>
        </w:rPr>
        <w:t>организации</w:t>
      </w:r>
      <w:r>
        <w:t></w:t>
      </w:r>
      <w:r>
        <w:rPr>
          <w:rFonts w:hint="eastAsia"/>
        </w:rPr>
        <w:t>ДКМ</w:t>
      </w:r>
      <w:r>
        <w:t></w:t>
      </w:r>
      <w:r>
        <w:rPr>
          <w:rFonts w:hint="eastAsia"/>
        </w:rPr>
        <w:t>Приамурья</w:t>
      </w:r>
      <w:r>
        <w:t></w:t>
      </w:r>
      <w:r>
        <w:rPr>
          <w:rFonts w:hint="eastAsia"/>
        </w:rPr>
        <w:t>с</w:t>
      </w:r>
      <w:r>
        <w:t></w:t>
      </w:r>
      <w:r>
        <w:rPr>
          <w:rFonts w:hint="eastAsia"/>
        </w:rPr>
        <w:t>другими</w:t>
      </w:r>
    </w:p>
    <w:p w:rsidR="00D7796A" w:rsidRDefault="00D7796A" w:rsidP="00D7796A">
      <w:r>
        <w:rPr>
          <w:rFonts w:hint="eastAsia"/>
        </w:rPr>
        <w:t>ДКМ</w:t>
      </w:r>
      <w:r>
        <w:t></w:t>
      </w:r>
      <w:r>
        <w:t></w:t>
      </w:r>
      <w:r>
        <w:rPr>
          <w:rFonts w:hint="eastAsia"/>
        </w:rPr>
        <w:t>антропоцентризм</w:t>
      </w:r>
      <w:r>
        <w:t></w:t>
      </w:r>
      <w:r>
        <w:t></w:t>
      </w:r>
      <w:r>
        <w:rPr>
          <w:rFonts w:hint="eastAsia"/>
        </w:rPr>
        <w:t>большая</w:t>
      </w:r>
      <w:r>
        <w:t></w:t>
      </w:r>
      <w:r>
        <w:rPr>
          <w:rFonts w:hint="eastAsia"/>
        </w:rPr>
        <w:t>зависимость</w:t>
      </w:r>
      <w:r>
        <w:t></w:t>
      </w:r>
      <w:r>
        <w:rPr>
          <w:rFonts w:hint="eastAsia"/>
        </w:rPr>
        <w:t>от</w:t>
      </w:r>
      <w:r>
        <w:t></w:t>
      </w:r>
      <w:r>
        <w:rPr>
          <w:rFonts w:hint="eastAsia"/>
        </w:rPr>
        <w:t>внешних</w:t>
      </w:r>
      <w:r>
        <w:t></w:t>
      </w:r>
      <w:r>
        <w:rPr>
          <w:rFonts w:hint="eastAsia"/>
        </w:rPr>
        <w:t>условий</w:t>
      </w:r>
      <w:r>
        <w:t></w:t>
      </w:r>
      <w:r>
        <w:rPr>
          <w:rFonts w:hint="eastAsia"/>
        </w:rPr>
        <w:t>бытия</w:t>
      </w:r>
      <w:r>
        <w:t></w:t>
      </w:r>
    </w:p>
    <w:p w:rsidR="00D7796A" w:rsidRDefault="00D7796A" w:rsidP="00D7796A">
      <w:r>
        <w:rPr>
          <w:rFonts w:hint="eastAsia"/>
        </w:rPr>
        <w:t>парцеллирование</w:t>
      </w:r>
      <w:r>
        <w:t></w:t>
      </w:r>
      <w:r>
        <w:t></w:t>
      </w:r>
      <w:r>
        <w:rPr>
          <w:rFonts w:hint="eastAsia"/>
        </w:rPr>
        <w:t>оценочность</w:t>
      </w:r>
      <w:r>
        <w:t></w:t>
      </w:r>
      <w:r>
        <w:t></w:t>
      </w:r>
      <w:r>
        <w:rPr>
          <w:rFonts w:hint="eastAsia"/>
        </w:rPr>
        <w:t>пессимизм</w:t>
      </w:r>
      <w:r>
        <w:t></w:t>
      </w:r>
      <w:r>
        <w:t></w:t>
      </w:r>
      <w:r>
        <w:rPr>
          <w:rFonts w:hint="eastAsia"/>
        </w:rPr>
        <w:t>ее</w:t>
      </w:r>
      <w:r>
        <w:t></w:t>
      </w:r>
      <w:r>
        <w:rPr>
          <w:rFonts w:hint="eastAsia"/>
        </w:rPr>
        <w:t>своеобразие</w:t>
      </w:r>
      <w:r>
        <w:t></w:t>
      </w:r>
      <w:r>
        <w:rPr>
          <w:rFonts w:hint="eastAsia"/>
        </w:rPr>
        <w:t>заключается</w:t>
      </w:r>
      <w:r>
        <w:t></w:t>
      </w:r>
      <w:r>
        <w:rPr>
          <w:rFonts w:hint="eastAsia"/>
        </w:rPr>
        <w:t>в</w:t>
      </w:r>
    </w:p>
    <w:p w:rsidR="00D7796A" w:rsidRDefault="00D7796A" w:rsidP="00D7796A">
      <w:r>
        <w:rPr>
          <w:rFonts w:hint="eastAsia"/>
        </w:rPr>
        <w:t>фактическом</w:t>
      </w:r>
      <w:r>
        <w:t></w:t>
      </w:r>
      <w:r>
        <w:t></w:t>
      </w:r>
      <w:r>
        <w:rPr>
          <w:rFonts w:hint="eastAsia"/>
        </w:rPr>
        <w:t>языковом</w:t>
      </w:r>
      <w:r>
        <w:t></w:t>
      </w:r>
      <w:r>
        <w:t></w:t>
      </w:r>
      <w:r>
        <w:rPr>
          <w:rFonts w:hint="eastAsia"/>
        </w:rPr>
        <w:t>наполнении</w:t>
      </w:r>
      <w:r>
        <w:t></w:t>
      </w:r>
      <w:r>
        <w:t></w:t>
      </w:r>
      <w:r>
        <w:rPr>
          <w:rFonts w:hint="eastAsia"/>
        </w:rPr>
        <w:t>Основу</w:t>
      </w:r>
      <w:r>
        <w:t></w:t>
      </w:r>
      <w:r>
        <w:rPr>
          <w:rFonts w:hint="eastAsia"/>
        </w:rPr>
        <w:t>диалектной</w:t>
      </w:r>
      <w:r>
        <w:t></w:t>
      </w:r>
      <w:r>
        <w:rPr>
          <w:rFonts w:hint="eastAsia"/>
        </w:rPr>
        <w:t>фразеологии</w:t>
      </w:r>
    </w:p>
    <w:p w:rsidR="00D7796A" w:rsidRDefault="00D7796A" w:rsidP="00D7796A">
      <w:r>
        <w:rPr>
          <w:rFonts w:hint="eastAsia"/>
        </w:rPr>
        <w:t>Приамурья</w:t>
      </w:r>
      <w:r>
        <w:t></w:t>
      </w:r>
      <w:r>
        <w:rPr>
          <w:rFonts w:hint="eastAsia"/>
        </w:rPr>
        <w:t>составляют</w:t>
      </w:r>
      <w:r>
        <w:t></w:t>
      </w:r>
      <w:r>
        <w:rPr>
          <w:rFonts w:hint="eastAsia"/>
        </w:rPr>
        <w:t>собственно</w:t>
      </w:r>
      <w:r>
        <w:t></w:t>
      </w:r>
      <w:r>
        <w:rPr>
          <w:rFonts w:hint="eastAsia"/>
        </w:rPr>
        <w:t>ДФЕ</w:t>
      </w:r>
      <w:r>
        <w:t></w:t>
      </w:r>
      <w:r>
        <w:t></w:t>
      </w:r>
      <w:r>
        <w:rPr>
          <w:rFonts w:hint="eastAsia"/>
        </w:rPr>
        <w:t>междиалектные</w:t>
      </w:r>
      <w:r>
        <w:t></w:t>
      </w:r>
      <w:r>
        <w:rPr>
          <w:rFonts w:hint="eastAsia"/>
        </w:rPr>
        <w:t>ФЕ</w:t>
      </w:r>
      <w:r>
        <w:t></w:t>
      </w:r>
      <w:r>
        <w:t></w:t>
      </w:r>
      <w:r>
        <w:rPr>
          <w:rFonts w:hint="eastAsia"/>
        </w:rPr>
        <w:t>а</w:t>
      </w:r>
      <w:r>
        <w:t></w:t>
      </w:r>
      <w:r>
        <w:rPr>
          <w:rFonts w:hint="eastAsia"/>
        </w:rPr>
        <w:t>также</w:t>
      </w:r>
    </w:p>
    <w:p w:rsidR="00D7796A" w:rsidRDefault="00D7796A" w:rsidP="00D7796A">
      <w:r>
        <w:rPr>
          <w:rFonts w:hint="eastAsia"/>
        </w:rPr>
        <w:t>общенародные</w:t>
      </w:r>
      <w:r>
        <w:t></w:t>
      </w:r>
      <w:r>
        <w:rPr>
          <w:rFonts w:hint="eastAsia"/>
        </w:rPr>
        <w:t>ФЕ</w:t>
      </w:r>
      <w:r>
        <w:t></w:t>
      </w:r>
      <w:r>
        <w:t></w:t>
      </w:r>
      <w:r>
        <w:rPr>
          <w:rFonts w:hint="eastAsia"/>
        </w:rPr>
        <w:t>Вторичность</w:t>
      </w:r>
      <w:r>
        <w:t></w:t>
      </w:r>
      <w:r>
        <w:rPr>
          <w:rFonts w:hint="eastAsia"/>
        </w:rPr>
        <w:t>диалектной</w:t>
      </w:r>
      <w:r>
        <w:t></w:t>
      </w:r>
      <w:r>
        <w:rPr>
          <w:rFonts w:hint="eastAsia"/>
        </w:rPr>
        <w:t>системы</w:t>
      </w:r>
      <w:r>
        <w:t></w:t>
      </w:r>
      <w:r>
        <w:rPr>
          <w:rFonts w:hint="eastAsia"/>
        </w:rPr>
        <w:t>Приамурья</w:t>
      </w:r>
    </w:p>
    <w:p w:rsidR="00D7796A" w:rsidRDefault="00D7796A" w:rsidP="00D7796A">
      <w:r>
        <w:rPr>
          <w:rFonts w:hint="eastAsia"/>
        </w:rPr>
        <w:t>обусловила</w:t>
      </w:r>
      <w:r>
        <w:t></w:t>
      </w:r>
      <w:r>
        <w:rPr>
          <w:rFonts w:hint="eastAsia"/>
        </w:rPr>
        <w:t>их</w:t>
      </w:r>
      <w:r>
        <w:t></w:t>
      </w:r>
      <w:r>
        <w:rPr>
          <w:rFonts w:hint="eastAsia"/>
        </w:rPr>
        <w:t>тесную</w:t>
      </w:r>
      <w:r>
        <w:t></w:t>
      </w:r>
      <w:r>
        <w:rPr>
          <w:rFonts w:hint="eastAsia"/>
        </w:rPr>
        <w:t>связь</w:t>
      </w:r>
      <w:r>
        <w:t></w:t>
      </w:r>
      <w:r>
        <w:rPr>
          <w:rFonts w:hint="eastAsia"/>
        </w:rPr>
        <w:t>с</w:t>
      </w:r>
      <w:r>
        <w:t></w:t>
      </w:r>
      <w:r>
        <w:rPr>
          <w:rFonts w:hint="eastAsia"/>
        </w:rPr>
        <w:t>материнскими</w:t>
      </w:r>
      <w:r>
        <w:t></w:t>
      </w:r>
      <w:r>
        <w:rPr>
          <w:rFonts w:hint="eastAsia"/>
        </w:rPr>
        <w:t>говорами</w:t>
      </w:r>
      <w:r>
        <w:t></w:t>
      </w:r>
      <w:r>
        <w:t></w:t>
      </w:r>
      <w:r>
        <w:rPr>
          <w:rFonts w:hint="eastAsia"/>
        </w:rPr>
        <w:t>в</w:t>
      </w:r>
      <w:r>
        <w:t></w:t>
      </w:r>
      <w:r>
        <w:rPr>
          <w:rFonts w:hint="eastAsia"/>
        </w:rPr>
        <w:t>частности</w:t>
      </w:r>
      <w:r>
        <w:t></w:t>
      </w:r>
      <w:r>
        <w:rPr>
          <w:rFonts w:hint="eastAsia"/>
        </w:rPr>
        <w:t>с</w:t>
      </w:r>
    </w:p>
    <w:p w:rsidR="00D7796A" w:rsidRDefault="00D7796A" w:rsidP="00D7796A">
      <w:r>
        <w:rPr>
          <w:rFonts w:hint="eastAsia"/>
        </w:rPr>
        <w:t>сибирскими</w:t>
      </w:r>
      <w:r>
        <w:t></w:t>
      </w:r>
      <w:r>
        <w:t></w:t>
      </w:r>
      <w:r>
        <w:rPr>
          <w:rFonts w:hint="eastAsia"/>
        </w:rPr>
        <w:t>что</w:t>
      </w:r>
      <w:r>
        <w:t></w:t>
      </w:r>
      <w:r>
        <w:rPr>
          <w:rFonts w:hint="eastAsia"/>
        </w:rPr>
        <w:t>подтверждается</w:t>
      </w:r>
      <w:r>
        <w:t></w:t>
      </w:r>
      <w:r>
        <w:rPr>
          <w:rFonts w:hint="eastAsia"/>
        </w:rPr>
        <w:t>данными</w:t>
      </w:r>
      <w:r>
        <w:t></w:t>
      </w:r>
      <w:r>
        <w:rPr>
          <w:rFonts w:hint="eastAsia"/>
        </w:rPr>
        <w:t>словарей</w:t>
      </w:r>
      <w:r>
        <w:t></w:t>
      </w:r>
      <w:r>
        <w:rPr>
          <w:rFonts w:hint="eastAsia"/>
        </w:rPr>
        <w:t>–</w:t>
      </w:r>
      <w:r>
        <w:t></w:t>
      </w:r>
      <w:r>
        <w:rPr>
          <w:rFonts w:hint="eastAsia"/>
        </w:rPr>
        <w:t>ФСРГС</w:t>
      </w:r>
      <w:r>
        <w:t></w:t>
      </w:r>
      <w:r>
        <w:t></w:t>
      </w:r>
      <w:r>
        <w:t></w:t>
      </w:r>
      <w:r>
        <w:t></w:t>
      </w:r>
      <w:r>
        <w:t></w:t>
      </w:r>
      <w:r>
        <w:t></w:t>
      </w:r>
      <w:r>
        <w:t></w:t>
      </w:r>
      <w:r>
        <w:t></w:t>
      </w:r>
      <w:r>
        <w:rPr>
          <w:rFonts w:hint="eastAsia"/>
        </w:rPr>
        <w:t>и</w:t>
      </w:r>
    </w:p>
    <w:p w:rsidR="00D7796A" w:rsidRDefault="00D7796A" w:rsidP="00D7796A">
      <w:r>
        <w:rPr>
          <w:rFonts w:hint="eastAsia"/>
        </w:rPr>
        <w:t>СРГП</w:t>
      </w:r>
      <w:r>
        <w:t></w:t>
      </w:r>
      <w:r>
        <w:t></w:t>
      </w:r>
      <w:r>
        <w:t></w:t>
      </w:r>
      <w:r>
        <w:t></w:t>
      </w:r>
      <w:r>
        <w:t></w:t>
      </w:r>
      <w:r>
        <w:t></w:t>
      </w:r>
      <w:r>
        <w:t></w:t>
      </w:r>
      <w:r>
        <w:t></w:t>
      </w:r>
    </w:p>
    <w:p w:rsidR="00D7796A" w:rsidRDefault="00D7796A" w:rsidP="00D7796A">
      <w:r>
        <w:rPr>
          <w:rFonts w:hint="eastAsia"/>
        </w:rPr>
        <w:t>Проявленные</w:t>
      </w:r>
      <w:r>
        <w:t></w:t>
      </w:r>
      <w:r>
        <w:rPr>
          <w:rFonts w:hint="eastAsia"/>
        </w:rPr>
        <w:t>в</w:t>
      </w:r>
      <w:r>
        <w:t></w:t>
      </w:r>
      <w:r>
        <w:rPr>
          <w:rFonts w:hint="eastAsia"/>
        </w:rPr>
        <w:t>диалекте</w:t>
      </w:r>
      <w:r>
        <w:t></w:t>
      </w:r>
      <w:r>
        <w:rPr>
          <w:rFonts w:hint="eastAsia"/>
        </w:rPr>
        <w:t>парадигматические</w:t>
      </w:r>
      <w:r>
        <w:t></w:t>
      </w:r>
      <w:r>
        <w:rPr>
          <w:rFonts w:hint="eastAsia"/>
        </w:rPr>
        <w:t>отношения</w:t>
      </w:r>
      <w:r>
        <w:t></w:t>
      </w:r>
      <w:r>
        <w:rPr>
          <w:rFonts w:hint="eastAsia"/>
        </w:rPr>
        <w:t>ДФЕ</w:t>
      </w:r>
    </w:p>
    <w:p w:rsidR="00D7796A" w:rsidRDefault="00D7796A" w:rsidP="00D7796A">
      <w:r>
        <w:rPr>
          <w:rFonts w:hint="eastAsia"/>
        </w:rPr>
        <w:t>представляют</w:t>
      </w:r>
      <w:r>
        <w:t></w:t>
      </w:r>
      <w:r>
        <w:rPr>
          <w:rFonts w:hint="eastAsia"/>
        </w:rPr>
        <w:t>собой</w:t>
      </w:r>
      <w:r>
        <w:t></w:t>
      </w:r>
      <w:r>
        <w:rPr>
          <w:rFonts w:hint="eastAsia"/>
        </w:rPr>
        <w:t>различные</w:t>
      </w:r>
      <w:r>
        <w:t></w:t>
      </w:r>
      <w:r>
        <w:rPr>
          <w:rFonts w:hint="eastAsia"/>
        </w:rPr>
        <w:t>формы</w:t>
      </w:r>
      <w:r>
        <w:t></w:t>
      </w:r>
      <w:r>
        <w:rPr>
          <w:rFonts w:hint="eastAsia"/>
        </w:rPr>
        <w:t>вербализации</w:t>
      </w:r>
      <w:r>
        <w:t></w:t>
      </w:r>
      <w:r>
        <w:rPr>
          <w:rFonts w:hint="eastAsia"/>
        </w:rPr>
        <w:t>понятийных</w:t>
      </w:r>
      <w:r>
        <w:t></w:t>
      </w:r>
      <w:r>
        <w:rPr>
          <w:rFonts w:hint="eastAsia"/>
        </w:rPr>
        <w:t>центров</w:t>
      </w:r>
    </w:p>
    <w:p w:rsidR="00D7796A" w:rsidRDefault="00D7796A" w:rsidP="00D7796A">
      <w:r>
        <w:rPr>
          <w:rFonts w:hint="eastAsia"/>
        </w:rPr>
        <w:t>первичного</w:t>
      </w:r>
      <w:r>
        <w:t></w:t>
      </w:r>
      <w:r>
        <w:rPr>
          <w:rFonts w:hint="eastAsia"/>
        </w:rPr>
        <w:t>локуса</w:t>
      </w:r>
      <w:r>
        <w:t></w:t>
      </w:r>
      <w:r>
        <w:rPr>
          <w:rFonts w:hint="eastAsia"/>
        </w:rPr>
        <w:t>диалектоносителей</w:t>
      </w:r>
      <w:r>
        <w:t></w:t>
      </w:r>
      <w:r>
        <w:rPr>
          <w:rFonts w:hint="eastAsia"/>
        </w:rPr>
        <w:t>Приамурья</w:t>
      </w:r>
      <w:r>
        <w:t></w:t>
      </w:r>
      <w:r>
        <w:t></w:t>
      </w:r>
      <w:r>
        <w:rPr>
          <w:rFonts w:hint="eastAsia"/>
        </w:rPr>
        <w:t>Анализ</w:t>
      </w:r>
    </w:p>
    <w:p w:rsidR="00D7796A" w:rsidRDefault="00D7796A" w:rsidP="00D7796A">
      <w:r>
        <w:rPr>
          <w:rFonts w:hint="eastAsia"/>
        </w:rPr>
        <w:t>синонимических</w:t>
      </w:r>
      <w:r>
        <w:t></w:t>
      </w:r>
      <w:r>
        <w:rPr>
          <w:rFonts w:hint="eastAsia"/>
        </w:rPr>
        <w:t>и</w:t>
      </w:r>
      <w:r>
        <w:t></w:t>
      </w:r>
      <w:r>
        <w:rPr>
          <w:rFonts w:hint="eastAsia"/>
        </w:rPr>
        <w:t>антонимических</w:t>
      </w:r>
      <w:r>
        <w:t></w:t>
      </w:r>
      <w:r>
        <w:rPr>
          <w:rFonts w:hint="eastAsia"/>
        </w:rPr>
        <w:t>отношений</w:t>
      </w:r>
      <w:r>
        <w:t></w:t>
      </w:r>
      <w:r>
        <w:rPr>
          <w:rFonts w:hint="eastAsia"/>
        </w:rPr>
        <w:t>внутри</w:t>
      </w:r>
      <w:r>
        <w:t></w:t>
      </w:r>
      <w:r>
        <w:rPr>
          <w:rFonts w:hint="eastAsia"/>
        </w:rPr>
        <w:t>фразеологической</w:t>
      </w:r>
    </w:p>
    <w:p w:rsidR="00D7796A" w:rsidRDefault="00D7796A" w:rsidP="00D7796A">
      <w:r>
        <w:rPr>
          <w:rFonts w:hint="eastAsia"/>
        </w:rPr>
        <w:t>системы</w:t>
      </w:r>
      <w:r>
        <w:t></w:t>
      </w:r>
      <w:r>
        <w:rPr>
          <w:rFonts w:hint="eastAsia"/>
        </w:rPr>
        <w:t>русских</w:t>
      </w:r>
      <w:r>
        <w:t></w:t>
      </w:r>
      <w:r>
        <w:rPr>
          <w:rFonts w:hint="eastAsia"/>
        </w:rPr>
        <w:t>говоров</w:t>
      </w:r>
      <w:r>
        <w:t></w:t>
      </w:r>
      <w:r>
        <w:rPr>
          <w:rFonts w:hint="eastAsia"/>
        </w:rPr>
        <w:t>Приамурья</w:t>
      </w:r>
      <w:r>
        <w:t></w:t>
      </w:r>
      <w:r>
        <w:rPr>
          <w:rFonts w:hint="eastAsia"/>
        </w:rPr>
        <w:t>позволил</w:t>
      </w:r>
      <w:r>
        <w:t></w:t>
      </w:r>
      <w:r>
        <w:rPr>
          <w:rFonts w:hint="eastAsia"/>
        </w:rPr>
        <w:t>выделить</w:t>
      </w:r>
      <w:r>
        <w:t></w:t>
      </w:r>
      <w:r>
        <w:rPr>
          <w:rFonts w:hint="eastAsia"/>
        </w:rPr>
        <w:t>семантические</w:t>
      </w:r>
    </w:p>
    <w:p w:rsidR="00D7796A" w:rsidRDefault="00D7796A" w:rsidP="00D7796A">
      <w:r>
        <w:rPr>
          <w:rFonts w:hint="eastAsia"/>
        </w:rPr>
        <w:t>центры</w:t>
      </w:r>
      <w:r>
        <w:t></w:t>
      </w:r>
      <w:r>
        <w:rPr>
          <w:rFonts w:hint="eastAsia"/>
        </w:rPr>
        <w:t>в</w:t>
      </w:r>
      <w:r>
        <w:t></w:t>
      </w:r>
      <w:r>
        <w:rPr>
          <w:rFonts w:hint="eastAsia"/>
        </w:rPr>
        <w:t>понятийном</w:t>
      </w:r>
      <w:r>
        <w:t></w:t>
      </w:r>
      <w:r>
        <w:rPr>
          <w:rFonts w:hint="eastAsia"/>
        </w:rPr>
        <w:t>поле</w:t>
      </w:r>
      <w:r>
        <w:t></w:t>
      </w:r>
      <w:r>
        <w:rPr>
          <w:rFonts w:hint="eastAsia"/>
        </w:rPr>
        <w:t>первичного</w:t>
      </w:r>
      <w:r>
        <w:t></w:t>
      </w:r>
      <w:r>
        <w:rPr>
          <w:rFonts w:hint="eastAsia"/>
        </w:rPr>
        <w:t>локуса</w:t>
      </w:r>
      <w:r>
        <w:t></w:t>
      </w:r>
      <w:r>
        <w:t></w:t>
      </w:r>
      <w:r>
        <w:rPr>
          <w:rFonts w:hint="eastAsia"/>
        </w:rPr>
        <w:t>куда</w:t>
      </w:r>
      <w:r>
        <w:t></w:t>
      </w:r>
      <w:r>
        <w:rPr>
          <w:rFonts w:hint="eastAsia"/>
        </w:rPr>
        <w:t>вошли</w:t>
      </w:r>
      <w:r>
        <w:t></w:t>
      </w:r>
      <w:r>
        <w:rPr>
          <w:rFonts w:hint="eastAsia"/>
        </w:rPr>
        <w:t>представления</w:t>
      </w:r>
    </w:p>
    <w:p w:rsidR="00D7796A" w:rsidRDefault="00D7796A" w:rsidP="00D7796A">
      <w:r>
        <w:rPr>
          <w:rFonts w:hint="eastAsia"/>
        </w:rPr>
        <w:t>о</w:t>
      </w:r>
      <w:r>
        <w:t></w:t>
      </w:r>
      <w:r>
        <w:rPr>
          <w:rFonts w:hint="eastAsia"/>
        </w:rPr>
        <w:t>жизни</w:t>
      </w:r>
      <w:r>
        <w:t></w:t>
      </w:r>
      <w:r>
        <w:rPr>
          <w:rFonts w:hint="eastAsia"/>
        </w:rPr>
        <w:t>и</w:t>
      </w:r>
      <w:r>
        <w:t></w:t>
      </w:r>
      <w:r>
        <w:rPr>
          <w:rFonts w:hint="eastAsia"/>
        </w:rPr>
        <w:t>смерти</w:t>
      </w:r>
      <w:r>
        <w:t></w:t>
      </w:r>
      <w:r>
        <w:t></w:t>
      </w:r>
      <w:r>
        <w:rPr>
          <w:rFonts w:hint="eastAsia"/>
        </w:rPr>
        <w:t>бедности</w:t>
      </w:r>
      <w:r>
        <w:t></w:t>
      </w:r>
      <w:r>
        <w:rPr>
          <w:rFonts w:hint="eastAsia"/>
        </w:rPr>
        <w:t>и</w:t>
      </w:r>
      <w:r>
        <w:t></w:t>
      </w:r>
      <w:r>
        <w:rPr>
          <w:rFonts w:hint="eastAsia"/>
        </w:rPr>
        <w:t>богатстве</w:t>
      </w:r>
      <w:r>
        <w:t></w:t>
      </w:r>
      <w:r>
        <w:t></w:t>
      </w:r>
      <w:r>
        <w:rPr>
          <w:rFonts w:hint="eastAsia"/>
        </w:rPr>
        <w:t>болезнях</w:t>
      </w:r>
      <w:r>
        <w:t></w:t>
      </w:r>
      <w:r>
        <w:rPr>
          <w:rFonts w:hint="eastAsia"/>
        </w:rPr>
        <w:t>и</w:t>
      </w:r>
      <w:r>
        <w:t></w:t>
      </w:r>
      <w:r>
        <w:rPr>
          <w:rFonts w:hint="eastAsia"/>
        </w:rPr>
        <w:t>здоровье</w:t>
      </w:r>
      <w:r>
        <w:t></w:t>
      </w:r>
      <w:r>
        <w:t></w:t>
      </w:r>
      <w:r>
        <w:rPr>
          <w:rFonts w:hint="eastAsia"/>
        </w:rPr>
        <w:t>большом</w:t>
      </w:r>
      <w:r>
        <w:t></w:t>
      </w:r>
      <w:r>
        <w:rPr>
          <w:rFonts w:hint="eastAsia"/>
        </w:rPr>
        <w:t>и</w:t>
      </w:r>
    </w:p>
    <w:p w:rsidR="00D7796A" w:rsidRDefault="00D7796A" w:rsidP="00D7796A">
      <w:r>
        <w:rPr>
          <w:rFonts w:hint="eastAsia"/>
        </w:rPr>
        <w:t>малом</w:t>
      </w:r>
      <w:r>
        <w:t></w:t>
      </w:r>
      <w:r>
        <w:rPr>
          <w:rFonts w:hint="eastAsia"/>
        </w:rPr>
        <w:t>количестве</w:t>
      </w:r>
      <w:r>
        <w:t></w:t>
      </w:r>
      <w:r>
        <w:t></w:t>
      </w:r>
      <w:r>
        <w:rPr>
          <w:rFonts w:hint="eastAsia"/>
        </w:rPr>
        <w:t>внешних</w:t>
      </w:r>
      <w:r>
        <w:t></w:t>
      </w:r>
      <w:r>
        <w:rPr>
          <w:rFonts w:hint="eastAsia"/>
        </w:rPr>
        <w:t>данных</w:t>
      </w:r>
      <w:r>
        <w:t></w:t>
      </w:r>
      <w:r>
        <w:t></w:t>
      </w:r>
      <w:r>
        <w:rPr>
          <w:rFonts w:hint="eastAsia"/>
        </w:rPr>
        <w:t>речевых</w:t>
      </w:r>
      <w:r>
        <w:t></w:t>
      </w:r>
      <w:r>
        <w:rPr>
          <w:rFonts w:hint="eastAsia"/>
        </w:rPr>
        <w:t>процессах</w:t>
      </w:r>
      <w:r>
        <w:t></w:t>
      </w:r>
      <w:r>
        <w:t></w:t>
      </w:r>
      <w:r>
        <w:rPr>
          <w:rFonts w:hint="eastAsia"/>
        </w:rPr>
        <w:t>отношении</w:t>
      </w:r>
      <w:r>
        <w:t></w:t>
      </w:r>
      <w:r>
        <w:rPr>
          <w:rFonts w:hint="eastAsia"/>
        </w:rPr>
        <w:t>к</w:t>
      </w:r>
    </w:p>
    <w:p w:rsidR="00D7796A" w:rsidRDefault="00D7796A" w:rsidP="00D7796A">
      <w:r>
        <w:rPr>
          <w:rFonts w:hint="eastAsia"/>
        </w:rPr>
        <w:t>труду</w:t>
      </w:r>
      <w:r>
        <w:t></w:t>
      </w:r>
      <w:r>
        <w:t></w:t>
      </w:r>
      <w:r>
        <w:rPr>
          <w:rFonts w:hint="eastAsia"/>
        </w:rPr>
        <w:t>эмоциях</w:t>
      </w:r>
      <w:r>
        <w:t></w:t>
      </w:r>
      <w:r>
        <w:t></w:t>
      </w:r>
      <w:r>
        <w:rPr>
          <w:rFonts w:hint="eastAsia"/>
        </w:rPr>
        <w:t>воспитании</w:t>
      </w:r>
      <w:r>
        <w:t></w:t>
      </w:r>
      <w:r>
        <w:t></w:t>
      </w:r>
      <w:r>
        <w:rPr>
          <w:rFonts w:hint="eastAsia"/>
        </w:rPr>
        <w:t>замужестве</w:t>
      </w:r>
      <w:r>
        <w:t></w:t>
      </w:r>
      <w:r>
        <w:t></w:t>
      </w:r>
      <w:r>
        <w:rPr>
          <w:rFonts w:hint="eastAsia"/>
        </w:rPr>
        <w:t>Описание</w:t>
      </w:r>
      <w:r>
        <w:t></w:t>
      </w:r>
      <w:r>
        <w:rPr>
          <w:rFonts w:hint="eastAsia"/>
        </w:rPr>
        <w:t>полисемии</w:t>
      </w:r>
    </w:p>
    <w:p w:rsidR="00D7796A" w:rsidRDefault="00D7796A" w:rsidP="00D7796A">
      <w:r>
        <w:rPr>
          <w:rFonts w:hint="eastAsia"/>
        </w:rPr>
        <w:t>способствовало</w:t>
      </w:r>
      <w:r>
        <w:t></w:t>
      </w:r>
      <w:r>
        <w:rPr>
          <w:rFonts w:hint="eastAsia"/>
        </w:rPr>
        <w:t>выявлению</w:t>
      </w:r>
      <w:r>
        <w:t></w:t>
      </w:r>
      <w:r>
        <w:rPr>
          <w:rFonts w:hint="eastAsia"/>
        </w:rPr>
        <w:t>актуализированных</w:t>
      </w:r>
      <w:r>
        <w:t></w:t>
      </w:r>
      <w:r>
        <w:rPr>
          <w:rFonts w:hint="eastAsia"/>
        </w:rPr>
        <w:t>сфер</w:t>
      </w:r>
      <w:r>
        <w:t></w:t>
      </w:r>
      <w:r>
        <w:rPr>
          <w:rFonts w:hint="eastAsia"/>
        </w:rPr>
        <w:t>этнического</w:t>
      </w:r>
    </w:p>
    <w:p w:rsidR="00D7796A" w:rsidRDefault="00D7796A" w:rsidP="00D7796A">
      <w:r>
        <w:rPr>
          <w:rFonts w:hint="eastAsia"/>
        </w:rPr>
        <w:t>сообщества</w:t>
      </w:r>
      <w:r>
        <w:t></w:t>
      </w:r>
      <w:r>
        <w:rPr>
          <w:rFonts w:hint="eastAsia"/>
        </w:rPr>
        <w:t>–</w:t>
      </w:r>
      <w:r>
        <w:t></w:t>
      </w:r>
      <w:r>
        <w:rPr>
          <w:rFonts w:hint="eastAsia"/>
        </w:rPr>
        <w:t>трудовая</w:t>
      </w:r>
      <w:r>
        <w:t></w:t>
      </w:r>
      <w:r>
        <w:rPr>
          <w:rFonts w:hint="eastAsia"/>
        </w:rPr>
        <w:t>деятельность</w:t>
      </w:r>
      <w:r>
        <w:t></w:t>
      </w:r>
      <w:r>
        <w:t></w:t>
      </w:r>
      <w:r>
        <w:rPr>
          <w:rFonts w:hint="eastAsia"/>
        </w:rPr>
        <w:t>межличностные</w:t>
      </w:r>
      <w:r>
        <w:t></w:t>
      </w:r>
      <w:r>
        <w:rPr>
          <w:rFonts w:hint="eastAsia"/>
        </w:rPr>
        <w:t>отношения</w:t>
      </w:r>
      <w:r>
        <w:t></w:t>
      </w:r>
    </w:p>
    <w:p w:rsidR="00D7796A" w:rsidRDefault="00D7796A" w:rsidP="00D7796A">
      <w:r>
        <w:rPr>
          <w:rFonts w:hint="eastAsia"/>
        </w:rPr>
        <w:t>поведение</w:t>
      </w:r>
      <w:r>
        <w:t></w:t>
      </w:r>
      <w:r>
        <w:rPr>
          <w:rFonts w:hint="eastAsia"/>
        </w:rPr>
        <w:t>человека</w:t>
      </w:r>
      <w:r>
        <w:t></w:t>
      </w:r>
    </w:p>
    <w:p w:rsidR="00D7796A" w:rsidRDefault="00D7796A" w:rsidP="00D7796A">
      <w:r>
        <w:t></w:t>
      </w:r>
      <w:r>
        <w:t></w:t>
      </w:r>
      <w:r>
        <w:t></w:t>
      </w:r>
      <w:r>
        <w:rPr>
          <w:rFonts w:hint="eastAsia"/>
        </w:rPr>
        <w:t>Анализ</w:t>
      </w:r>
      <w:r>
        <w:t></w:t>
      </w:r>
      <w:r>
        <w:rPr>
          <w:rFonts w:hint="eastAsia"/>
        </w:rPr>
        <w:t>актуальных</w:t>
      </w:r>
      <w:r>
        <w:t></w:t>
      </w:r>
      <w:r>
        <w:rPr>
          <w:rFonts w:hint="eastAsia"/>
        </w:rPr>
        <w:t>зон</w:t>
      </w:r>
      <w:r>
        <w:t></w:t>
      </w:r>
      <w:r>
        <w:rPr>
          <w:rFonts w:hint="eastAsia"/>
        </w:rPr>
        <w:t>внимания</w:t>
      </w:r>
      <w:r>
        <w:t></w:t>
      </w:r>
      <w:r>
        <w:rPr>
          <w:rFonts w:hint="eastAsia"/>
        </w:rPr>
        <w:t>диалектоносителей</w:t>
      </w:r>
      <w:r>
        <w:t></w:t>
      </w:r>
      <w:r>
        <w:rPr>
          <w:rFonts w:hint="eastAsia"/>
        </w:rPr>
        <w:t>Приамурья</w:t>
      </w:r>
      <w:r>
        <w:t></w:t>
      </w:r>
    </w:p>
    <w:p w:rsidR="00D7796A" w:rsidRDefault="00D7796A" w:rsidP="00D7796A">
      <w:r>
        <w:rPr>
          <w:rFonts w:hint="eastAsia"/>
        </w:rPr>
        <w:t>куда</w:t>
      </w:r>
      <w:r>
        <w:t></w:t>
      </w:r>
      <w:r>
        <w:rPr>
          <w:rFonts w:hint="eastAsia"/>
        </w:rPr>
        <w:t>вошли</w:t>
      </w:r>
      <w:r>
        <w:t></w:t>
      </w:r>
      <w:r>
        <w:t></w:t>
      </w:r>
      <w:r>
        <w:rPr>
          <w:rFonts w:hint="eastAsia"/>
        </w:rPr>
        <w:t>Человек</w:t>
      </w:r>
      <w:r>
        <w:t></w:t>
      </w:r>
      <w:r>
        <w:t></w:t>
      </w:r>
      <w:r>
        <w:t></w:t>
      </w:r>
      <w:r>
        <w:t></w:t>
      </w:r>
      <w:r>
        <w:rPr>
          <w:rFonts w:hint="eastAsia"/>
        </w:rPr>
        <w:t>Дом</w:t>
      </w:r>
      <w:r>
        <w:t></w:t>
      </w:r>
      <w:r>
        <w:t></w:t>
      </w:r>
      <w:r>
        <w:t></w:t>
      </w:r>
      <w:r>
        <w:t></w:t>
      </w:r>
      <w:r>
        <w:rPr>
          <w:rFonts w:hint="eastAsia"/>
        </w:rPr>
        <w:t>Село</w:t>
      </w:r>
      <w:r>
        <w:t></w:t>
      </w:r>
      <w:r>
        <w:t></w:t>
      </w:r>
      <w:r>
        <w:t></w:t>
      </w:r>
      <w:r>
        <w:rPr>
          <w:rFonts w:hint="eastAsia"/>
        </w:rPr>
        <w:t>Деревня</w:t>
      </w:r>
      <w:r>
        <w:t></w:t>
      </w:r>
      <w:r>
        <w:t></w:t>
      </w:r>
      <w:r>
        <w:t></w:t>
      </w:r>
      <w:r>
        <w:t></w:t>
      </w:r>
      <w:r>
        <w:rPr>
          <w:rFonts w:hint="eastAsia"/>
        </w:rPr>
        <w:t>Край</w:t>
      </w:r>
      <w:r>
        <w:t></w:t>
      </w:r>
      <w:r>
        <w:t></w:t>
      </w:r>
      <w:r>
        <w:t></w:t>
      </w:r>
      <w:r>
        <w:rPr>
          <w:rFonts w:hint="eastAsia"/>
        </w:rPr>
        <w:t>позволил</w:t>
      </w:r>
    </w:p>
    <w:p w:rsidR="00D7796A" w:rsidRDefault="00D7796A" w:rsidP="00D7796A">
      <w:r>
        <w:rPr>
          <w:rFonts w:hint="eastAsia"/>
        </w:rPr>
        <w:t>сделать</w:t>
      </w:r>
      <w:r>
        <w:t></w:t>
      </w:r>
      <w:r>
        <w:rPr>
          <w:rFonts w:hint="eastAsia"/>
        </w:rPr>
        <w:t>вывод</w:t>
      </w:r>
      <w:r>
        <w:t></w:t>
      </w:r>
      <w:r>
        <w:rPr>
          <w:rFonts w:hint="eastAsia"/>
        </w:rPr>
        <w:t>об</w:t>
      </w:r>
      <w:r>
        <w:t></w:t>
      </w:r>
      <w:r>
        <w:rPr>
          <w:rFonts w:hint="eastAsia"/>
        </w:rPr>
        <w:t>особенностях</w:t>
      </w:r>
      <w:r>
        <w:t></w:t>
      </w:r>
      <w:r>
        <w:rPr>
          <w:rFonts w:hint="eastAsia"/>
        </w:rPr>
        <w:t>первичного</w:t>
      </w:r>
      <w:r>
        <w:t></w:t>
      </w:r>
      <w:r>
        <w:rPr>
          <w:rFonts w:hint="eastAsia"/>
        </w:rPr>
        <w:t>локуса</w:t>
      </w:r>
      <w:r>
        <w:t></w:t>
      </w:r>
      <w:r>
        <w:t></w:t>
      </w:r>
      <w:r>
        <w:rPr>
          <w:rFonts w:hint="eastAsia"/>
        </w:rPr>
        <w:t>Своеобразие</w:t>
      </w:r>
    </w:p>
    <w:p w:rsidR="00D7796A" w:rsidRDefault="00D7796A" w:rsidP="00D7796A">
      <w:r>
        <w:rPr>
          <w:rFonts w:hint="eastAsia"/>
        </w:rPr>
        <w:t>первичного</w:t>
      </w:r>
      <w:r>
        <w:t></w:t>
      </w:r>
      <w:r>
        <w:rPr>
          <w:rFonts w:hint="eastAsia"/>
        </w:rPr>
        <w:t>локуса</w:t>
      </w:r>
      <w:r>
        <w:t></w:t>
      </w:r>
      <w:r>
        <w:rPr>
          <w:rFonts w:hint="eastAsia"/>
        </w:rPr>
        <w:t>диалектоносителей</w:t>
      </w:r>
      <w:r>
        <w:t></w:t>
      </w:r>
      <w:r>
        <w:rPr>
          <w:rFonts w:hint="eastAsia"/>
        </w:rPr>
        <w:t>Приамурья</w:t>
      </w:r>
      <w:r>
        <w:t></w:t>
      </w:r>
      <w:r>
        <w:rPr>
          <w:rFonts w:hint="eastAsia"/>
        </w:rPr>
        <w:t>заключается</w:t>
      </w:r>
      <w:r>
        <w:t></w:t>
      </w:r>
      <w:r>
        <w:rPr>
          <w:rFonts w:hint="eastAsia"/>
        </w:rPr>
        <w:t>в</w:t>
      </w:r>
      <w:r>
        <w:t></w:t>
      </w:r>
      <w:r>
        <w:rPr>
          <w:rFonts w:hint="eastAsia"/>
        </w:rPr>
        <w:t>первую</w:t>
      </w:r>
    </w:p>
    <w:p w:rsidR="00D7796A" w:rsidRDefault="00D7796A" w:rsidP="00D7796A">
      <w:r>
        <w:rPr>
          <w:rFonts w:hint="eastAsia"/>
        </w:rPr>
        <w:t>очередь</w:t>
      </w:r>
      <w:r>
        <w:t></w:t>
      </w:r>
      <w:r>
        <w:rPr>
          <w:rFonts w:hint="eastAsia"/>
        </w:rPr>
        <w:t>в</w:t>
      </w:r>
      <w:r>
        <w:t></w:t>
      </w:r>
      <w:r>
        <w:rPr>
          <w:rFonts w:hint="eastAsia"/>
        </w:rPr>
        <w:t>замкнутости</w:t>
      </w:r>
      <w:r>
        <w:t></w:t>
      </w:r>
      <w:r>
        <w:rPr>
          <w:rFonts w:hint="eastAsia"/>
        </w:rPr>
        <w:t>самого</w:t>
      </w:r>
      <w:r>
        <w:t></w:t>
      </w:r>
      <w:r>
        <w:rPr>
          <w:rFonts w:hint="eastAsia"/>
        </w:rPr>
        <w:t>пространства</w:t>
      </w:r>
      <w:r>
        <w:t></w:t>
      </w:r>
      <w:r>
        <w:t></w:t>
      </w:r>
      <w:r>
        <w:rPr>
          <w:rFonts w:hint="eastAsia"/>
        </w:rPr>
        <w:t>привнесенные</w:t>
      </w:r>
      <w:r>
        <w:t></w:t>
      </w:r>
      <w:r>
        <w:rPr>
          <w:rFonts w:hint="eastAsia"/>
        </w:rPr>
        <w:t>элементы</w:t>
      </w:r>
    </w:p>
    <w:p w:rsidR="00D7796A" w:rsidRDefault="00D7796A" w:rsidP="00D7796A">
      <w:r>
        <w:rPr>
          <w:rFonts w:hint="eastAsia"/>
        </w:rPr>
        <w:t>воспринимаются</w:t>
      </w:r>
      <w:r>
        <w:t></w:t>
      </w:r>
      <w:r>
        <w:rPr>
          <w:rFonts w:hint="eastAsia"/>
        </w:rPr>
        <w:t>как</w:t>
      </w:r>
      <w:r>
        <w:t></w:t>
      </w:r>
      <w:r>
        <w:rPr>
          <w:rFonts w:hint="eastAsia"/>
        </w:rPr>
        <w:t>родные</w:t>
      </w:r>
      <w:r>
        <w:t></w:t>
      </w:r>
      <w:r>
        <w:t></w:t>
      </w:r>
      <w:r>
        <w:rPr>
          <w:rFonts w:hint="eastAsia"/>
        </w:rPr>
        <w:t>в</w:t>
      </w:r>
      <w:r>
        <w:t></w:t>
      </w:r>
      <w:r>
        <w:rPr>
          <w:rFonts w:hint="eastAsia"/>
        </w:rPr>
        <w:t>частности</w:t>
      </w:r>
      <w:r>
        <w:t></w:t>
      </w:r>
      <w:r>
        <w:rPr>
          <w:rFonts w:hint="eastAsia"/>
        </w:rPr>
        <w:t>сибирские</w:t>
      </w:r>
      <w:r>
        <w:t></w:t>
      </w:r>
      <w:r>
        <w:rPr>
          <w:rFonts w:hint="eastAsia"/>
        </w:rPr>
        <w:t>названия</w:t>
      </w:r>
      <w:r>
        <w:t></w:t>
      </w:r>
      <w:r>
        <w:t></w:t>
      </w:r>
    </w:p>
    <w:p w:rsidR="00D7796A" w:rsidRDefault="00D7796A" w:rsidP="00D7796A">
      <w:r>
        <w:t></w:t>
      </w:r>
      <w:r>
        <w:t></w:t>
      </w:r>
      <w:r>
        <w:t></w:t>
      </w:r>
    </w:p>
    <w:p w:rsidR="00D7796A" w:rsidRDefault="00D7796A" w:rsidP="00D7796A">
      <w:r>
        <w:rPr>
          <w:rFonts w:hint="eastAsia"/>
        </w:rPr>
        <w:t>используются</w:t>
      </w:r>
      <w:r>
        <w:t></w:t>
      </w:r>
      <w:r>
        <w:rPr>
          <w:rFonts w:hint="eastAsia"/>
        </w:rPr>
        <w:t>для</w:t>
      </w:r>
      <w:r>
        <w:t></w:t>
      </w:r>
      <w:r>
        <w:rPr>
          <w:rFonts w:hint="eastAsia"/>
        </w:rPr>
        <w:t>номинации</w:t>
      </w:r>
      <w:r>
        <w:t></w:t>
      </w:r>
      <w:r>
        <w:rPr>
          <w:rFonts w:hint="eastAsia"/>
        </w:rPr>
        <w:t>знакомого</w:t>
      </w:r>
      <w:r>
        <w:t></w:t>
      </w:r>
      <w:r>
        <w:t></w:t>
      </w:r>
      <w:r>
        <w:rPr>
          <w:rFonts w:hint="eastAsia"/>
        </w:rPr>
        <w:t>досягаемого</w:t>
      </w:r>
      <w:r>
        <w:t></w:t>
      </w:r>
      <w:r>
        <w:t></w:t>
      </w:r>
      <w:r>
        <w:rPr>
          <w:rFonts w:hint="eastAsia"/>
        </w:rPr>
        <w:t>мира</w:t>
      </w:r>
      <w:r>
        <w:t></w:t>
      </w:r>
      <w:r>
        <w:t></w:t>
      </w:r>
      <w:r>
        <w:rPr>
          <w:rFonts w:hint="eastAsia"/>
        </w:rPr>
        <w:t>Общий</w:t>
      </w:r>
    </w:p>
    <w:p w:rsidR="00D7796A" w:rsidRDefault="00D7796A" w:rsidP="00D7796A">
      <w:r>
        <w:rPr>
          <w:rFonts w:hint="eastAsia"/>
        </w:rPr>
        <w:t>пессимизм</w:t>
      </w:r>
      <w:r>
        <w:t></w:t>
      </w:r>
      <w:r>
        <w:rPr>
          <w:rFonts w:hint="eastAsia"/>
        </w:rPr>
        <w:t>восприятия</w:t>
      </w:r>
      <w:r>
        <w:t></w:t>
      </w:r>
      <w:r>
        <w:rPr>
          <w:rFonts w:hint="eastAsia"/>
        </w:rPr>
        <w:t>отражается</w:t>
      </w:r>
      <w:r>
        <w:t></w:t>
      </w:r>
      <w:r>
        <w:rPr>
          <w:rFonts w:hint="eastAsia"/>
        </w:rPr>
        <w:t>в</w:t>
      </w:r>
      <w:r>
        <w:t></w:t>
      </w:r>
      <w:r>
        <w:rPr>
          <w:rFonts w:hint="eastAsia"/>
        </w:rPr>
        <w:t>актуализации</w:t>
      </w:r>
      <w:r>
        <w:t></w:t>
      </w:r>
      <w:r>
        <w:rPr>
          <w:rFonts w:hint="eastAsia"/>
        </w:rPr>
        <w:t>таких</w:t>
      </w:r>
      <w:r>
        <w:t></w:t>
      </w:r>
      <w:r>
        <w:rPr>
          <w:rFonts w:hint="eastAsia"/>
        </w:rPr>
        <w:t>понятийных</w:t>
      </w:r>
    </w:p>
    <w:p w:rsidR="00D7796A" w:rsidRDefault="00D7796A" w:rsidP="00D7796A">
      <w:r>
        <w:rPr>
          <w:rFonts w:hint="eastAsia"/>
        </w:rPr>
        <w:t>участков</w:t>
      </w:r>
      <w:r>
        <w:t></w:t>
      </w:r>
      <w:r>
        <w:t></w:t>
      </w:r>
      <w:r>
        <w:rPr>
          <w:rFonts w:hint="eastAsia"/>
        </w:rPr>
        <w:t>как</w:t>
      </w:r>
      <w:r>
        <w:t></w:t>
      </w:r>
      <w:r>
        <w:rPr>
          <w:rFonts w:hint="eastAsia"/>
        </w:rPr>
        <w:t>смерть</w:t>
      </w:r>
      <w:r>
        <w:t></w:t>
      </w:r>
      <w:r>
        <w:rPr>
          <w:rFonts w:hint="eastAsia"/>
        </w:rPr>
        <w:t>и</w:t>
      </w:r>
      <w:r>
        <w:t></w:t>
      </w:r>
      <w:r>
        <w:rPr>
          <w:rFonts w:hint="eastAsia"/>
        </w:rPr>
        <w:t>бедность</w:t>
      </w:r>
      <w:r>
        <w:t></w:t>
      </w:r>
      <w:r>
        <w:t></w:t>
      </w:r>
      <w:r>
        <w:rPr>
          <w:rFonts w:hint="eastAsia"/>
        </w:rPr>
        <w:t>что</w:t>
      </w:r>
      <w:r>
        <w:t></w:t>
      </w:r>
      <w:r>
        <w:t></w:t>
      </w:r>
      <w:r>
        <w:rPr>
          <w:rFonts w:hint="eastAsia"/>
        </w:rPr>
        <w:t>безусловно</w:t>
      </w:r>
      <w:r>
        <w:t></w:t>
      </w:r>
      <w:r>
        <w:t></w:t>
      </w:r>
      <w:r>
        <w:rPr>
          <w:rFonts w:hint="eastAsia"/>
        </w:rPr>
        <w:t>связано</w:t>
      </w:r>
      <w:r>
        <w:t></w:t>
      </w:r>
      <w:r>
        <w:rPr>
          <w:rFonts w:hint="eastAsia"/>
        </w:rPr>
        <w:t>с</w:t>
      </w:r>
    </w:p>
    <w:p w:rsidR="00D7796A" w:rsidRDefault="00D7796A" w:rsidP="00D7796A">
      <w:r>
        <w:rPr>
          <w:rFonts w:hint="eastAsia"/>
        </w:rPr>
        <w:t>экстралингвистическими</w:t>
      </w:r>
      <w:r>
        <w:t></w:t>
      </w:r>
      <w:r>
        <w:rPr>
          <w:rFonts w:hint="eastAsia"/>
        </w:rPr>
        <w:t>факторами</w:t>
      </w:r>
      <w:r>
        <w:t></w:t>
      </w:r>
    </w:p>
    <w:p w:rsidR="00D7796A" w:rsidRDefault="00D7796A" w:rsidP="00D7796A">
      <w:r>
        <w:rPr>
          <w:rFonts w:hint="eastAsia"/>
        </w:rPr>
        <w:t>Антропоцентрическая</w:t>
      </w:r>
      <w:r>
        <w:t></w:t>
      </w:r>
      <w:r>
        <w:rPr>
          <w:rFonts w:hint="eastAsia"/>
        </w:rPr>
        <w:t>сущность</w:t>
      </w:r>
      <w:r>
        <w:t></w:t>
      </w:r>
      <w:r>
        <w:rPr>
          <w:rFonts w:hint="eastAsia"/>
        </w:rPr>
        <w:t>фразеологии</w:t>
      </w:r>
      <w:r>
        <w:t></w:t>
      </w:r>
      <w:r>
        <w:rPr>
          <w:rFonts w:hint="eastAsia"/>
        </w:rPr>
        <w:t>обусловила</w:t>
      </w:r>
    </w:p>
    <w:p w:rsidR="00D7796A" w:rsidRDefault="00D7796A" w:rsidP="00D7796A">
      <w:r>
        <w:rPr>
          <w:rFonts w:hint="eastAsia"/>
        </w:rPr>
        <w:t>неравномерность</w:t>
      </w:r>
      <w:r>
        <w:t></w:t>
      </w:r>
      <w:r>
        <w:rPr>
          <w:rFonts w:hint="eastAsia"/>
        </w:rPr>
        <w:t>распределения</w:t>
      </w:r>
      <w:r>
        <w:t></w:t>
      </w:r>
      <w:r>
        <w:rPr>
          <w:rFonts w:hint="eastAsia"/>
        </w:rPr>
        <w:t>языковых</w:t>
      </w:r>
      <w:r>
        <w:t></w:t>
      </w:r>
      <w:r>
        <w:rPr>
          <w:rFonts w:hint="eastAsia"/>
        </w:rPr>
        <w:t>единиц</w:t>
      </w:r>
      <w:r>
        <w:t></w:t>
      </w:r>
      <w:r>
        <w:rPr>
          <w:rFonts w:hint="eastAsia"/>
        </w:rPr>
        <w:t>между</w:t>
      </w:r>
      <w:r>
        <w:t></w:t>
      </w:r>
      <w:r>
        <w:rPr>
          <w:rFonts w:hint="eastAsia"/>
        </w:rPr>
        <w:t>тематическими</w:t>
      </w:r>
    </w:p>
    <w:p w:rsidR="00D7796A" w:rsidRDefault="00D7796A" w:rsidP="00D7796A">
      <w:r>
        <w:rPr>
          <w:rFonts w:hint="eastAsia"/>
        </w:rPr>
        <w:t>группами</w:t>
      </w:r>
      <w:r>
        <w:t></w:t>
      </w:r>
      <w:r>
        <w:rPr>
          <w:rFonts w:hint="eastAsia"/>
        </w:rPr>
        <w:t>и</w:t>
      </w:r>
      <w:r>
        <w:t></w:t>
      </w:r>
      <w:r>
        <w:rPr>
          <w:rFonts w:hint="eastAsia"/>
        </w:rPr>
        <w:t>полями</w:t>
      </w:r>
      <w:r>
        <w:t></w:t>
      </w:r>
      <w:r>
        <w:t></w:t>
      </w:r>
      <w:r>
        <w:rPr>
          <w:rFonts w:hint="eastAsia"/>
        </w:rPr>
        <w:t>Так</w:t>
      </w:r>
      <w:r>
        <w:t></w:t>
      </w:r>
      <w:r>
        <w:t></w:t>
      </w:r>
      <w:r>
        <w:rPr>
          <w:rFonts w:hint="eastAsia"/>
        </w:rPr>
        <w:t>наиболее</w:t>
      </w:r>
      <w:r>
        <w:t></w:t>
      </w:r>
      <w:r>
        <w:rPr>
          <w:rFonts w:hint="eastAsia"/>
        </w:rPr>
        <w:t>заполненными</w:t>
      </w:r>
      <w:r>
        <w:t></w:t>
      </w:r>
      <w:r>
        <w:rPr>
          <w:rFonts w:hint="eastAsia"/>
        </w:rPr>
        <w:t>во</w:t>
      </w:r>
      <w:r>
        <w:t></w:t>
      </w:r>
      <w:r>
        <w:rPr>
          <w:rFonts w:hint="eastAsia"/>
        </w:rPr>
        <w:t>фразеологии</w:t>
      </w:r>
    </w:p>
    <w:p w:rsidR="00D7796A" w:rsidRDefault="00D7796A" w:rsidP="00D7796A">
      <w:r>
        <w:rPr>
          <w:rFonts w:hint="eastAsia"/>
        </w:rPr>
        <w:t>Приамурья</w:t>
      </w:r>
      <w:r>
        <w:t></w:t>
      </w:r>
      <w:r>
        <w:rPr>
          <w:rFonts w:hint="eastAsia"/>
        </w:rPr>
        <w:t>оказались</w:t>
      </w:r>
      <w:r>
        <w:t></w:t>
      </w:r>
      <w:r>
        <w:rPr>
          <w:rFonts w:hint="eastAsia"/>
        </w:rPr>
        <w:t>ФСП</w:t>
      </w:r>
      <w:r>
        <w:t></w:t>
      </w:r>
      <w:r>
        <w:t></w:t>
      </w:r>
      <w:r>
        <w:rPr>
          <w:rFonts w:hint="eastAsia"/>
        </w:rPr>
        <w:t>Человек</w:t>
      </w:r>
      <w:r>
        <w:t></w:t>
      </w:r>
      <w:r>
        <w:rPr>
          <w:rFonts w:hint="eastAsia"/>
        </w:rPr>
        <w:t>как</w:t>
      </w:r>
      <w:r>
        <w:t></w:t>
      </w:r>
      <w:r>
        <w:rPr>
          <w:rFonts w:hint="eastAsia"/>
        </w:rPr>
        <w:t>биологическое</w:t>
      </w:r>
      <w:r>
        <w:t></w:t>
      </w:r>
      <w:r>
        <w:rPr>
          <w:rFonts w:hint="eastAsia"/>
        </w:rPr>
        <w:t>существо</w:t>
      </w:r>
      <w:r>
        <w:t></w:t>
      </w:r>
      <w:r>
        <w:t></w:t>
      </w:r>
      <w:r>
        <w:t></w:t>
      </w:r>
      <w:r>
        <w:rPr>
          <w:rFonts w:hint="eastAsia"/>
        </w:rPr>
        <w:t>что</w:t>
      </w:r>
    </w:p>
    <w:p w:rsidR="00D7796A" w:rsidRDefault="00D7796A" w:rsidP="00D7796A">
      <w:r>
        <w:rPr>
          <w:rFonts w:hint="eastAsia"/>
        </w:rPr>
        <w:t>доказывает</w:t>
      </w:r>
      <w:r>
        <w:t></w:t>
      </w:r>
      <w:r>
        <w:rPr>
          <w:rFonts w:hint="eastAsia"/>
        </w:rPr>
        <w:t>значимость</w:t>
      </w:r>
      <w:r>
        <w:t></w:t>
      </w:r>
      <w:r>
        <w:rPr>
          <w:rFonts w:hint="eastAsia"/>
        </w:rPr>
        <w:t>выделенных</w:t>
      </w:r>
      <w:r>
        <w:t></w:t>
      </w:r>
      <w:r>
        <w:rPr>
          <w:rFonts w:hint="eastAsia"/>
        </w:rPr>
        <w:t>категорий</w:t>
      </w:r>
      <w:r>
        <w:t></w:t>
      </w:r>
      <w:r>
        <w:rPr>
          <w:rFonts w:hint="eastAsia"/>
        </w:rPr>
        <w:t>для</w:t>
      </w:r>
      <w:r>
        <w:t></w:t>
      </w:r>
      <w:r>
        <w:rPr>
          <w:rFonts w:hint="eastAsia"/>
        </w:rPr>
        <w:t>этнического</w:t>
      </w:r>
    </w:p>
    <w:p w:rsidR="00D7796A" w:rsidRDefault="00D7796A" w:rsidP="00D7796A">
      <w:r>
        <w:rPr>
          <w:rFonts w:hint="eastAsia"/>
        </w:rPr>
        <w:t>сообщества</w:t>
      </w:r>
      <w:r>
        <w:t></w:t>
      </w:r>
    </w:p>
    <w:p w:rsidR="00D7796A" w:rsidRDefault="00D7796A" w:rsidP="00D7796A">
      <w:r>
        <w:t></w:t>
      </w:r>
      <w:r>
        <w:t></w:t>
      </w:r>
      <w:r>
        <w:t></w:t>
      </w:r>
      <w:r>
        <w:rPr>
          <w:rFonts w:hint="eastAsia"/>
        </w:rPr>
        <w:t>В</w:t>
      </w:r>
      <w:r>
        <w:t></w:t>
      </w:r>
      <w:r>
        <w:rPr>
          <w:rFonts w:hint="eastAsia"/>
        </w:rPr>
        <w:t>основе</w:t>
      </w:r>
      <w:r>
        <w:t></w:t>
      </w:r>
      <w:r>
        <w:rPr>
          <w:rFonts w:hint="eastAsia"/>
        </w:rPr>
        <w:t>фразеологической</w:t>
      </w:r>
      <w:r>
        <w:t></w:t>
      </w:r>
      <w:r>
        <w:rPr>
          <w:rFonts w:hint="eastAsia"/>
        </w:rPr>
        <w:t>номинации</w:t>
      </w:r>
      <w:r>
        <w:t></w:t>
      </w:r>
      <w:r>
        <w:rPr>
          <w:rFonts w:hint="eastAsia"/>
        </w:rPr>
        <w:t>диалектоносителей</w:t>
      </w:r>
    </w:p>
    <w:p w:rsidR="00D7796A" w:rsidRDefault="00D7796A" w:rsidP="00D7796A">
      <w:r>
        <w:rPr>
          <w:rFonts w:hint="eastAsia"/>
        </w:rPr>
        <w:t>Приамурья</w:t>
      </w:r>
      <w:r>
        <w:t></w:t>
      </w:r>
      <w:r>
        <w:rPr>
          <w:rFonts w:hint="eastAsia"/>
        </w:rPr>
        <w:t>первичного</w:t>
      </w:r>
      <w:r>
        <w:t></w:t>
      </w:r>
      <w:r>
        <w:rPr>
          <w:rFonts w:hint="eastAsia"/>
        </w:rPr>
        <w:t>локуса</w:t>
      </w:r>
      <w:r>
        <w:t></w:t>
      </w:r>
      <w:r>
        <w:rPr>
          <w:rFonts w:hint="eastAsia"/>
        </w:rPr>
        <w:t>лежит</w:t>
      </w:r>
      <w:r>
        <w:t></w:t>
      </w:r>
      <w:r>
        <w:rPr>
          <w:rFonts w:hint="eastAsia"/>
        </w:rPr>
        <w:t>в</w:t>
      </w:r>
      <w:r>
        <w:t></w:t>
      </w:r>
      <w:r>
        <w:rPr>
          <w:rFonts w:hint="eastAsia"/>
        </w:rPr>
        <w:t>первую</w:t>
      </w:r>
      <w:r>
        <w:t></w:t>
      </w:r>
      <w:r>
        <w:rPr>
          <w:rFonts w:hint="eastAsia"/>
        </w:rPr>
        <w:t>очередь</w:t>
      </w:r>
      <w:r>
        <w:t></w:t>
      </w:r>
      <w:r>
        <w:rPr>
          <w:rFonts w:hint="eastAsia"/>
        </w:rPr>
        <w:t>ценностносмысловой</w:t>
      </w:r>
      <w:r>
        <w:t></w:t>
      </w:r>
      <w:r>
        <w:rPr>
          <w:rFonts w:hint="eastAsia"/>
        </w:rPr>
        <w:t>критерий</w:t>
      </w:r>
      <w:r>
        <w:t></w:t>
      </w:r>
      <w:r>
        <w:rPr>
          <w:rFonts w:hint="eastAsia"/>
        </w:rPr>
        <w:t>отбора</w:t>
      </w:r>
      <w:r>
        <w:t></w:t>
      </w:r>
      <w:r>
        <w:rPr>
          <w:rFonts w:hint="eastAsia"/>
        </w:rPr>
        <w:t>материала</w:t>
      </w:r>
      <w:r>
        <w:t></w:t>
      </w:r>
      <w:r>
        <w:t></w:t>
      </w:r>
      <w:r>
        <w:rPr>
          <w:rFonts w:hint="eastAsia"/>
        </w:rPr>
        <w:t>Фразеологизируются</w:t>
      </w:r>
      <w:r>
        <w:t></w:t>
      </w:r>
      <w:r>
        <w:rPr>
          <w:rFonts w:hint="eastAsia"/>
        </w:rPr>
        <w:t>не</w:t>
      </w:r>
      <w:r>
        <w:t></w:t>
      </w:r>
      <w:r>
        <w:rPr>
          <w:rFonts w:hint="eastAsia"/>
        </w:rPr>
        <w:t>все</w:t>
      </w:r>
    </w:p>
    <w:p w:rsidR="00D7796A" w:rsidRDefault="00D7796A" w:rsidP="00D7796A">
      <w:r>
        <w:rPr>
          <w:rFonts w:hint="eastAsia"/>
        </w:rPr>
        <w:t>понятия</w:t>
      </w:r>
      <w:r>
        <w:t></w:t>
      </w:r>
      <w:r>
        <w:rPr>
          <w:rFonts w:hint="eastAsia"/>
        </w:rPr>
        <w:t>и</w:t>
      </w:r>
      <w:r>
        <w:t></w:t>
      </w:r>
      <w:r>
        <w:rPr>
          <w:rFonts w:hint="eastAsia"/>
        </w:rPr>
        <w:t>представления</w:t>
      </w:r>
      <w:r>
        <w:t></w:t>
      </w:r>
      <w:r>
        <w:rPr>
          <w:rFonts w:hint="eastAsia"/>
        </w:rPr>
        <w:t>этнической</w:t>
      </w:r>
      <w:r>
        <w:t></w:t>
      </w:r>
      <w:r>
        <w:rPr>
          <w:rFonts w:hint="eastAsia"/>
        </w:rPr>
        <w:t>группы</w:t>
      </w:r>
      <w:r>
        <w:t></w:t>
      </w:r>
      <w:r>
        <w:t></w:t>
      </w:r>
      <w:r>
        <w:rPr>
          <w:rFonts w:hint="eastAsia"/>
        </w:rPr>
        <w:t>а</w:t>
      </w:r>
      <w:r>
        <w:t></w:t>
      </w:r>
      <w:r>
        <w:rPr>
          <w:rFonts w:hint="eastAsia"/>
        </w:rPr>
        <w:t>только</w:t>
      </w:r>
      <w:r>
        <w:t></w:t>
      </w:r>
      <w:r>
        <w:rPr>
          <w:rFonts w:hint="eastAsia"/>
        </w:rPr>
        <w:t>те</w:t>
      </w:r>
      <w:r>
        <w:t></w:t>
      </w:r>
      <w:r>
        <w:t></w:t>
      </w:r>
      <w:r>
        <w:rPr>
          <w:rFonts w:hint="eastAsia"/>
        </w:rPr>
        <w:t>что</w:t>
      </w:r>
      <w:r>
        <w:t></w:t>
      </w:r>
      <w:r>
        <w:rPr>
          <w:rFonts w:hint="eastAsia"/>
        </w:rPr>
        <w:t>оказываются</w:t>
      </w:r>
    </w:p>
    <w:p w:rsidR="00D7796A" w:rsidRDefault="00D7796A" w:rsidP="00D7796A">
      <w:r>
        <w:rPr>
          <w:rFonts w:hint="eastAsia"/>
        </w:rPr>
        <w:t>непосредственно</w:t>
      </w:r>
      <w:r>
        <w:t></w:t>
      </w:r>
      <w:r>
        <w:rPr>
          <w:rFonts w:hint="eastAsia"/>
        </w:rPr>
        <w:t>важными</w:t>
      </w:r>
      <w:r>
        <w:t></w:t>
      </w:r>
      <w:r>
        <w:t></w:t>
      </w:r>
      <w:r>
        <w:rPr>
          <w:rFonts w:hint="eastAsia"/>
        </w:rPr>
        <w:t>К</w:t>
      </w:r>
      <w:r>
        <w:t></w:t>
      </w:r>
      <w:r>
        <w:rPr>
          <w:rFonts w:hint="eastAsia"/>
        </w:rPr>
        <w:t>числу</w:t>
      </w:r>
      <w:r>
        <w:t></w:t>
      </w:r>
      <w:r>
        <w:rPr>
          <w:rFonts w:hint="eastAsia"/>
        </w:rPr>
        <w:t>таких</w:t>
      </w:r>
      <w:r>
        <w:t></w:t>
      </w:r>
      <w:r>
        <w:rPr>
          <w:rFonts w:hint="eastAsia"/>
        </w:rPr>
        <w:t>понятий</w:t>
      </w:r>
      <w:r>
        <w:t></w:t>
      </w:r>
      <w:r>
        <w:rPr>
          <w:rFonts w:hint="eastAsia"/>
        </w:rPr>
        <w:t>относятся</w:t>
      </w:r>
      <w:r>
        <w:t></w:t>
      </w:r>
      <w:r>
        <w:rPr>
          <w:rFonts w:hint="eastAsia"/>
        </w:rPr>
        <w:t>труд</w:t>
      </w:r>
      <w:r>
        <w:t></w:t>
      </w:r>
      <w:r>
        <w:t></w:t>
      </w:r>
      <w:r>
        <w:rPr>
          <w:rFonts w:hint="eastAsia"/>
        </w:rPr>
        <w:t>речь</w:t>
      </w:r>
      <w:r>
        <w:t></w:t>
      </w:r>
      <w:r>
        <w:rPr>
          <w:rFonts w:hint="eastAsia"/>
        </w:rPr>
        <w:t>и</w:t>
      </w:r>
    </w:p>
    <w:p w:rsidR="00D7796A" w:rsidRDefault="00D7796A" w:rsidP="00D7796A">
      <w:r>
        <w:rPr>
          <w:rFonts w:hint="eastAsia"/>
        </w:rPr>
        <w:t>время</w:t>
      </w:r>
      <w:r>
        <w:t></w:t>
      </w:r>
      <w:r>
        <w:t></w:t>
      </w:r>
      <w:r>
        <w:rPr>
          <w:rFonts w:hint="eastAsia"/>
        </w:rPr>
        <w:t>которые</w:t>
      </w:r>
      <w:r>
        <w:t></w:t>
      </w:r>
      <w:r>
        <w:rPr>
          <w:rFonts w:hint="eastAsia"/>
        </w:rPr>
        <w:t>определяются</w:t>
      </w:r>
      <w:r>
        <w:t></w:t>
      </w:r>
      <w:r>
        <w:rPr>
          <w:rFonts w:hint="eastAsia"/>
        </w:rPr>
        <w:t>как</w:t>
      </w:r>
      <w:r>
        <w:t></w:t>
      </w:r>
      <w:r>
        <w:rPr>
          <w:rFonts w:hint="eastAsia"/>
        </w:rPr>
        <w:t>ценностные</w:t>
      </w:r>
      <w:r>
        <w:t></w:t>
      </w:r>
      <w:r>
        <w:rPr>
          <w:rFonts w:hint="eastAsia"/>
        </w:rPr>
        <w:t>доминанты</w:t>
      </w:r>
      <w:r>
        <w:t></w:t>
      </w:r>
      <w:r>
        <w:rPr>
          <w:rFonts w:hint="eastAsia"/>
        </w:rPr>
        <w:t>первичного</w:t>
      </w:r>
    </w:p>
    <w:p w:rsidR="00D7796A" w:rsidRDefault="00D7796A" w:rsidP="00D7796A">
      <w:r>
        <w:rPr>
          <w:rFonts w:hint="eastAsia"/>
        </w:rPr>
        <w:t>локуса</w:t>
      </w:r>
      <w:r>
        <w:t></w:t>
      </w:r>
      <w:r>
        <w:rPr>
          <w:rFonts w:hint="eastAsia"/>
        </w:rPr>
        <w:t>диалектоносителей</w:t>
      </w:r>
      <w:r>
        <w:t></w:t>
      </w:r>
      <w:r>
        <w:rPr>
          <w:rFonts w:hint="eastAsia"/>
        </w:rPr>
        <w:t>Приамурья</w:t>
      </w:r>
      <w:r>
        <w:t></w:t>
      </w:r>
      <w:r>
        <w:t></w:t>
      </w:r>
      <w:r>
        <w:rPr>
          <w:rFonts w:hint="eastAsia"/>
        </w:rPr>
        <w:t>Значимость</w:t>
      </w:r>
      <w:r>
        <w:t></w:t>
      </w:r>
      <w:r>
        <w:rPr>
          <w:rFonts w:hint="eastAsia"/>
        </w:rPr>
        <w:t>их</w:t>
      </w:r>
      <w:r>
        <w:t></w:t>
      </w:r>
      <w:r>
        <w:rPr>
          <w:rFonts w:hint="eastAsia"/>
        </w:rPr>
        <w:t>подтверждается</w:t>
      </w:r>
    </w:p>
    <w:p w:rsidR="00D7796A" w:rsidRDefault="00D7796A" w:rsidP="00D7796A">
      <w:r>
        <w:rPr>
          <w:rFonts w:hint="eastAsia"/>
        </w:rPr>
        <w:t>числом</w:t>
      </w:r>
      <w:r>
        <w:t></w:t>
      </w:r>
      <w:r>
        <w:rPr>
          <w:rFonts w:hint="eastAsia"/>
        </w:rPr>
        <w:t>фразеологических</w:t>
      </w:r>
      <w:r>
        <w:t></w:t>
      </w:r>
      <w:r>
        <w:rPr>
          <w:rFonts w:hint="eastAsia"/>
        </w:rPr>
        <w:t>репрезентаций</w:t>
      </w:r>
      <w:r>
        <w:t></w:t>
      </w:r>
      <w:r>
        <w:rPr>
          <w:rFonts w:hint="eastAsia"/>
        </w:rPr>
        <w:t>в</w:t>
      </w:r>
      <w:r>
        <w:t></w:t>
      </w:r>
      <w:r>
        <w:rPr>
          <w:rFonts w:hint="eastAsia"/>
        </w:rPr>
        <w:t>речи</w:t>
      </w:r>
      <w:r>
        <w:t></w:t>
      </w:r>
      <w:r>
        <w:rPr>
          <w:rFonts w:hint="eastAsia"/>
        </w:rPr>
        <w:t>носителей</w:t>
      </w:r>
      <w:r>
        <w:t></w:t>
      </w:r>
      <w:r>
        <w:rPr>
          <w:rFonts w:hint="eastAsia"/>
        </w:rPr>
        <w:t>русских</w:t>
      </w:r>
    </w:p>
    <w:p w:rsidR="00D7796A" w:rsidRDefault="00D7796A" w:rsidP="00D7796A">
      <w:r>
        <w:rPr>
          <w:rFonts w:hint="eastAsia"/>
        </w:rPr>
        <w:t>говоров</w:t>
      </w:r>
      <w:r>
        <w:t></w:t>
      </w:r>
      <w:r>
        <w:rPr>
          <w:rFonts w:hint="eastAsia"/>
        </w:rPr>
        <w:t>Приамурья</w:t>
      </w:r>
      <w:r>
        <w:t></w:t>
      </w:r>
      <w:r>
        <w:t></w:t>
      </w:r>
      <w:r>
        <w:rPr>
          <w:rFonts w:hint="eastAsia"/>
        </w:rPr>
        <w:t>а</w:t>
      </w:r>
      <w:r>
        <w:t></w:t>
      </w:r>
      <w:r>
        <w:rPr>
          <w:rFonts w:hint="eastAsia"/>
        </w:rPr>
        <w:t>также</w:t>
      </w:r>
      <w:r>
        <w:t></w:t>
      </w:r>
      <w:r>
        <w:rPr>
          <w:rFonts w:hint="eastAsia"/>
        </w:rPr>
        <w:t>самим</w:t>
      </w:r>
      <w:r>
        <w:t></w:t>
      </w:r>
      <w:r>
        <w:rPr>
          <w:rFonts w:hint="eastAsia"/>
        </w:rPr>
        <w:t>характером</w:t>
      </w:r>
      <w:r>
        <w:t></w:t>
      </w:r>
      <w:r>
        <w:rPr>
          <w:rFonts w:hint="eastAsia"/>
        </w:rPr>
        <w:t>устойчивых</w:t>
      </w:r>
      <w:r>
        <w:t></w:t>
      </w:r>
      <w:r>
        <w:rPr>
          <w:rFonts w:hint="eastAsia"/>
        </w:rPr>
        <w:t>сочетаний</w:t>
      </w:r>
      <w:r>
        <w:t></w:t>
      </w:r>
    </w:p>
    <w:p w:rsidR="00D7796A" w:rsidRDefault="00D7796A" w:rsidP="00D7796A">
      <w:r>
        <w:rPr>
          <w:rFonts w:hint="eastAsia"/>
        </w:rPr>
        <w:t>которые</w:t>
      </w:r>
      <w:r>
        <w:t></w:t>
      </w:r>
      <w:r>
        <w:rPr>
          <w:rFonts w:hint="eastAsia"/>
        </w:rPr>
        <w:t>в</w:t>
      </w:r>
      <w:r>
        <w:t></w:t>
      </w:r>
      <w:r>
        <w:rPr>
          <w:rFonts w:hint="eastAsia"/>
        </w:rPr>
        <w:t>своем</w:t>
      </w:r>
      <w:r>
        <w:t></w:t>
      </w:r>
      <w:r>
        <w:rPr>
          <w:rFonts w:hint="eastAsia"/>
        </w:rPr>
        <w:t>значении</w:t>
      </w:r>
      <w:r>
        <w:t></w:t>
      </w:r>
      <w:r>
        <w:rPr>
          <w:rFonts w:hint="eastAsia"/>
        </w:rPr>
        <w:t>содержат</w:t>
      </w:r>
      <w:r>
        <w:t></w:t>
      </w:r>
      <w:r>
        <w:rPr>
          <w:rFonts w:hint="eastAsia"/>
        </w:rPr>
        <w:t>универсальные</w:t>
      </w:r>
      <w:r>
        <w:t></w:t>
      </w:r>
      <w:r>
        <w:rPr>
          <w:rFonts w:hint="eastAsia"/>
        </w:rPr>
        <w:t>и</w:t>
      </w:r>
      <w:r>
        <w:t></w:t>
      </w:r>
      <w:r>
        <w:rPr>
          <w:rFonts w:hint="eastAsia"/>
        </w:rPr>
        <w:t>идиоэтнические</w:t>
      </w:r>
    </w:p>
    <w:p w:rsidR="00D7796A" w:rsidRDefault="00D7796A" w:rsidP="00D7796A">
      <w:r>
        <w:rPr>
          <w:rFonts w:hint="eastAsia"/>
        </w:rPr>
        <w:t>элементы</w:t>
      </w:r>
      <w:r>
        <w:t></w:t>
      </w:r>
    </w:p>
    <w:p w:rsidR="00D7796A" w:rsidRDefault="00D7796A" w:rsidP="00D7796A">
      <w:r>
        <w:t></w:t>
      </w:r>
      <w:r>
        <w:t></w:t>
      </w:r>
      <w:r>
        <w:t></w:t>
      </w:r>
      <w:r>
        <w:rPr>
          <w:rFonts w:hint="eastAsia"/>
        </w:rPr>
        <w:t>Идеографический</w:t>
      </w:r>
      <w:r>
        <w:t></w:t>
      </w:r>
      <w:r>
        <w:rPr>
          <w:rFonts w:hint="eastAsia"/>
        </w:rPr>
        <w:t>способ</w:t>
      </w:r>
      <w:r>
        <w:t></w:t>
      </w:r>
      <w:r>
        <w:rPr>
          <w:rFonts w:hint="eastAsia"/>
        </w:rPr>
        <w:t>описания</w:t>
      </w:r>
      <w:r>
        <w:t></w:t>
      </w:r>
      <w:r>
        <w:rPr>
          <w:rFonts w:hint="eastAsia"/>
        </w:rPr>
        <w:t>ДФЕ</w:t>
      </w:r>
      <w:r>
        <w:t></w:t>
      </w:r>
      <w:r>
        <w:rPr>
          <w:rFonts w:hint="eastAsia"/>
        </w:rPr>
        <w:t>лег</w:t>
      </w:r>
      <w:r>
        <w:t></w:t>
      </w:r>
      <w:r>
        <w:rPr>
          <w:rFonts w:hint="eastAsia"/>
        </w:rPr>
        <w:t>в</w:t>
      </w:r>
      <w:r>
        <w:t></w:t>
      </w:r>
      <w:r>
        <w:rPr>
          <w:rFonts w:hint="eastAsia"/>
        </w:rPr>
        <w:t>основу</w:t>
      </w:r>
    </w:p>
    <w:p w:rsidR="00D7796A" w:rsidRDefault="00D7796A" w:rsidP="00D7796A">
      <w:r>
        <w:rPr>
          <w:rFonts w:hint="eastAsia"/>
        </w:rPr>
        <w:t>представления</w:t>
      </w:r>
      <w:r>
        <w:t></w:t>
      </w:r>
      <w:r>
        <w:rPr>
          <w:rFonts w:hint="eastAsia"/>
        </w:rPr>
        <w:t>фактического</w:t>
      </w:r>
      <w:r>
        <w:t></w:t>
      </w:r>
      <w:r>
        <w:rPr>
          <w:rFonts w:hint="eastAsia"/>
        </w:rPr>
        <w:t>материала</w:t>
      </w:r>
      <w:r>
        <w:t></w:t>
      </w:r>
      <w:r>
        <w:rPr>
          <w:rFonts w:hint="eastAsia"/>
        </w:rPr>
        <w:t>диссертационного</w:t>
      </w:r>
      <w:r>
        <w:t></w:t>
      </w:r>
      <w:r>
        <w:rPr>
          <w:rFonts w:hint="eastAsia"/>
        </w:rPr>
        <w:t>исследования</w:t>
      </w:r>
    </w:p>
    <w:p w:rsidR="00D7796A" w:rsidRDefault="00D7796A" w:rsidP="00D7796A">
      <w:r>
        <w:rPr>
          <w:rFonts w:hint="eastAsia"/>
        </w:rPr>
        <w:t>рамках</w:t>
      </w:r>
      <w:r>
        <w:t></w:t>
      </w:r>
      <w:r>
        <w:rPr>
          <w:rFonts w:hint="eastAsia"/>
        </w:rPr>
        <w:t>этнолингвокультурологической</w:t>
      </w:r>
      <w:r>
        <w:t></w:t>
      </w:r>
      <w:r>
        <w:rPr>
          <w:rFonts w:hint="eastAsia"/>
        </w:rPr>
        <w:t>парадигмы</w:t>
      </w:r>
      <w:r>
        <w:t></w:t>
      </w:r>
      <w:r>
        <w:t></w:t>
      </w:r>
      <w:r>
        <w:rPr>
          <w:rFonts w:hint="eastAsia"/>
        </w:rPr>
        <w:t>Наиболее</w:t>
      </w:r>
      <w:r>
        <w:t></w:t>
      </w:r>
      <w:r>
        <w:rPr>
          <w:rFonts w:hint="eastAsia"/>
        </w:rPr>
        <w:t>тесно</w:t>
      </w:r>
      <w:r>
        <w:t></w:t>
      </w:r>
      <w:r>
        <w:rPr>
          <w:rFonts w:hint="eastAsia"/>
        </w:rPr>
        <w:t>теория</w:t>
      </w:r>
    </w:p>
    <w:p w:rsidR="00D7796A" w:rsidRDefault="00D7796A" w:rsidP="00D7796A">
      <w:r>
        <w:rPr>
          <w:rFonts w:hint="eastAsia"/>
        </w:rPr>
        <w:t>идеографического</w:t>
      </w:r>
      <w:r>
        <w:t></w:t>
      </w:r>
      <w:r>
        <w:rPr>
          <w:rFonts w:hint="eastAsia"/>
        </w:rPr>
        <w:t>анализа</w:t>
      </w:r>
      <w:r>
        <w:t></w:t>
      </w:r>
      <w:r>
        <w:rPr>
          <w:rFonts w:hint="eastAsia"/>
        </w:rPr>
        <w:t>в</w:t>
      </w:r>
      <w:r>
        <w:t></w:t>
      </w:r>
      <w:r>
        <w:rPr>
          <w:rFonts w:hint="eastAsia"/>
        </w:rPr>
        <w:t>русском</w:t>
      </w:r>
      <w:r>
        <w:t></w:t>
      </w:r>
      <w:r>
        <w:rPr>
          <w:rFonts w:hint="eastAsia"/>
        </w:rPr>
        <w:t>языкознании</w:t>
      </w:r>
      <w:r>
        <w:t></w:t>
      </w:r>
      <w:r>
        <w:rPr>
          <w:rFonts w:hint="eastAsia"/>
        </w:rPr>
        <w:t>связана</w:t>
      </w:r>
      <w:r>
        <w:t></w:t>
      </w:r>
      <w:r>
        <w:rPr>
          <w:rFonts w:hint="eastAsia"/>
        </w:rPr>
        <w:t>с</w:t>
      </w:r>
      <w:r>
        <w:t></w:t>
      </w:r>
      <w:r>
        <w:rPr>
          <w:rFonts w:hint="eastAsia"/>
        </w:rPr>
        <w:t>теорией</w:t>
      </w:r>
      <w:r>
        <w:t></w:t>
      </w:r>
      <w:r>
        <w:rPr>
          <w:rFonts w:hint="eastAsia"/>
        </w:rPr>
        <w:t>поля</w:t>
      </w:r>
      <w:r>
        <w:t></w:t>
      </w:r>
      <w:r>
        <w:rPr>
          <w:rFonts w:hint="eastAsia"/>
        </w:rPr>
        <w:t>и</w:t>
      </w:r>
    </w:p>
    <w:p w:rsidR="00D7796A" w:rsidRDefault="00D7796A" w:rsidP="00D7796A">
      <w:r>
        <w:rPr>
          <w:rFonts w:hint="eastAsia"/>
        </w:rPr>
        <w:t>лексико</w:t>
      </w:r>
      <w:r>
        <w:t></w:t>
      </w:r>
      <w:r>
        <w:rPr>
          <w:rFonts w:hint="eastAsia"/>
        </w:rPr>
        <w:t>семантических</w:t>
      </w:r>
      <w:r>
        <w:t></w:t>
      </w:r>
      <w:r>
        <w:rPr>
          <w:rFonts w:hint="eastAsia"/>
        </w:rPr>
        <w:t>групп</w:t>
      </w:r>
      <w:r>
        <w:t></w:t>
      </w:r>
      <w:r>
        <w:t></w:t>
      </w:r>
      <w:r>
        <w:rPr>
          <w:rFonts w:hint="eastAsia"/>
        </w:rPr>
        <w:t>Идеографическая</w:t>
      </w:r>
      <w:r>
        <w:t></w:t>
      </w:r>
      <w:r>
        <w:rPr>
          <w:rFonts w:hint="eastAsia"/>
        </w:rPr>
        <w:t>классификация</w:t>
      </w:r>
      <w:r>
        <w:t></w:t>
      </w:r>
      <w:r>
        <w:rPr>
          <w:rFonts w:hint="eastAsia"/>
        </w:rPr>
        <w:t>как</w:t>
      </w:r>
    </w:p>
    <w:p w:rsidR="00D7796A" w:rsidRDefault="00D7796A" w:rsidP="00D7796A">
      <w:r>
        <w:rPr>
          <w:rFonts w:hint="eastAsia"/>
        </w:rPr>
        <w:t>способ</w:t>
      </w:r>
      <w:r>
        <w:t></w:t>
      </w:r>
      <w:r>
        <w:rPr>
          <w:rFonts w:hint="eastAsia"/>
        </w:rPr>
        <w:t>систематизации</w:t>
      </w:r>
      <w:r>
        <w:t></w:t>
      </w:r>
      <w:r>
        <w:rPr>
          <w:rFonts w:hint="eastAsia"/>
        </w:rPr>
        <w:t>фразеологического</w:t>
      </w:r>
      <w:r>
        <w:t></w:t>
      </w:r>
      <w:r>
        <w:rPr>
          <w:rFonts w:hint="eastAsia"/>
        </w:rPr>
        <w:t>материала</w:t>
      </w:r>
      <w:r>
        <w:t></w:t>
      </w:r>
      <w:r>
        <w:rPr>
          <w:rFonts w:hint="eastAsia"/>
        </w:rPr>
        <w:t>позволила</w:t>
      </w:r>
    </w:p>
    <w:p w:rsidR="00D7796A" w:rsidRDefault="00D7796A" w:rsidP="00D7796A">
      <w:r>
        <w:rPr>
          <w:rFonts w:hint="eastAsia"/>
        </w:rPr>
        <w:t>выстроить</w:t>
      </w:r>
      <w:r>
        <w:t></w:t>
      </w:r>
      <w:r>
        <w:rPr>
          <w:rFonts w:hint="eastAsia"/>
        </w:rPr>
        <w:t>иерархическую</w:t>
      </w:r>
      <w:r>
        <w:t></w:t>
      </w:r>
      <w:r>
        <w:rPr>
          <w:rFonts w:hint="eastAsia"/>
        </w:rPr>
        <w:t>модель</w:t>
      </w:r>
      <w:r>
        <w:t></w:t>
      </w:r>
      <w:r>
        <w:t></w:t>
      </w:r>
      <w:r>
        <w:rPr>
          <w:rFonts w:hint="eastAsia"/>
        </w:rPr>
        <w:t>организованную</w:t>
      </w:r>
      <w:r>
        <w:t></w:t>
      </w:r>
      <w:r>
        <w:rPr>
          <w:rFonts w:hint="eastAsia"/>
        </w:rPr>
        <w:t>путем</w:t>
      </w:r>
    </w:p>
    <w:p w:rsidR="00D7796A" w:rsidRDefault="00D7796A" w:rsidP="00D7796A">
      <w:r>
        <w:rPr>
          <w:rFonts w:hint="eastAsia"/>
        </w:rPr>
        <w:t>структурирования</w:t>
      </w:r>
      <w:r>
        <w:t></w:t>
      </w:r>
      <w:r>
        <w:rPr>
          <w:rFonts w:hint="eastAsia"/>
        </w:rPr>
        <w:t>ФСП</w:t>
      </w:r>
      <w:r>
        <w:t></w:t>
      </w:r>
      <w:r>
        <w:t></w:t>
      </w:r>
      <w:r>
        <w:rPr>
          <w:rFonts w:hint="eastAsia"/>
        </w:rPr>
        <w:t>Антропоцентрическая</w:t>
      </w:r>
      <w:r>
        <w:t></w:t>
      </w:r>
      <w:r>
        <w:rPr>
          <w:rFonts w:hint="eastAsia"/>
        </w:rPr>
        <w:t>сущность</w:t>
      </w:r>
      <w:r>
        <w:t></w:t>
      </w:r>
      <w:r>
        <w:rPr>
          <w:rFonts w:hint="eastAsia"/>
        </w:rPr>
        <w:t>диалектной</w:t>
      </w:r>
    </w:p>
    <w:p w:rsidR="00D7796A" w:rsidRDefault="00D7796A" w:rsidP="00D7796A">
      <w:r>
        <w:rPr>
          <w:rFonts w:hint="eastAsia"/>
        </w:rPr>
        <w:t>фразеологии</w:t>
      </w:r>
      <w:r>
        <w:t></w:t>
      </w:r>
      <w:r>
        <w:rPr>
          <w:rFonts w:hint="eastAsia"/>
        </w:rPr>
        <w:t>Приамурья</w:t>
      </w:r>
      <w:r>
        <w:t></w:t>
      </w:r>
      <w:r>
        <w:rPr>
          <w:rFonts w:hint="eastAsia"/>
        </w:rPr>
        <w:t>обусловила</w:t>
      </w:r>
      <w:r>
        <w:t></w:t>
      </w:r>
      <w:r>
        <w:rPr>
          <w:rFonts w:hint="eastAsia"/>
        </w:rPr>
        <w:t>неравномерное</w:t>
      </w:r>
      <w:r>
        <w:t></w:t>
      </w:r>
      <w:r>
        <w:rPr>
          <w:rFonts w:hint="eastAsia"/>
        </w:rPr>
        <w:t>распределение</w:t>
      </w:r>
    </w:p>
    <w:p w:rsidR="00D7796A" w:rsidRDefault="00D7796A" w:rsidP="00D7796A">
      <w:r>
        <w:t></w:t>
      </w:r>
      <w:r>
        <w:t></w:t>
      </w:r>
      <w:r>
        <w:t></w:t>
      </w:r>
    </w:p>
    <w:p w:rsidR="00D7796A" w:rsidRDefault="00D7796A" w:rsidP="00D7796A">
      <w:r>
        <w:rPr>
          <w:rFonts w:hint="eastAsia"/>
        </w:rPr>
        <w:t>языковых</w:t>
      </w:r>
      <w:r>
        <w:t></w:t>
      </w:r>
      <w:r>
        <w:rPr>
          <w:rFonts w:hint="eastAsia"/>
        </w:rPr>
        <w:t>единиц</w:t>
      </w:r>
      <w:r>
        <w:t></w:t>
      </w:r>
      <w:r>
        <w:rPr>
          <w:rFonts w:hint="eastAsia"/>
        </w:rPr>
        <w:t>между</w:t>
      </w:r>
      <w:r>
        <w:t></w:t>
      </w:r>
      <w:r>
        <w:rPr>
          <w:rFonts w:hint="eastAsia"/>
        </w:rPr>
        <w:t>тематическими</w:t>
      </w:r>
      <w:r>
        <w:t></w:t>
      </w:r>
      <w:r>
        <w:rPr>
          <w:rFonts w:hint="eastAsia"/>
        </w:rPr>
        <w:t>группами</w:t>
      </w:r>
      <w:r>
        <w:t></w:t>
      </w:r>
      <w:r>
        <w:rPr>
          <w:rFonts w:hint="eastAsia"/>
        </w:rPr>
        <w:t>и</w:t>
      </w:r>
      <w:r>
        <w:t></w:t>
      </w:r>
      <w:r>
        <w:rPr>
          <w:rFonts w:hint="eastAsia"/>
        </w:rPr>
        <w:t>полями</w:t>
      </w:r>
      <w:r>
        <w:t></w:t>
      </w:r>
      <w:r>
        <w:t></w:t>
      </w:r>
      <w:r>
        <w:rPr>
          <w:rFonts w:hint="eastAsia"/>
        </w:rPr>
        <w:t>что</w:t>
      </w:r>
      <w:r>
        <w:t></w:t>
      </w:r>
      <w:r>
        <w:rPr>
          <w:rFonts w:hint="eastAsia"/>
        </w:rPr>
        <w:t>в</w:t>
      </w:r>
      <w:r>
        <w:t></w:t>
      </w:r>
      <w:r>
        <w:rPr>
          <w:rFonts w:hint="eastAsia"/>
        </w:rPr>
        <w:t>свою</w:t>
      </w:r>
    </w:p>
    <w:p w:rsidR="00D7796A" w:rsidRDefault="00D7796A" w:rsidP="00D7796A">
      <w:r>
        <w:rPr>
          <w:rFonts w:hint="eastAsia"/>
        </w:rPr>
        <w:t>очередь</w:t>
      </w:r>
      <w:r>
        <w:t></w:t>
      </w:r>
      <w:r>
        <w:rPr>
          <w:rFonts w:hint="eastAsia"/>
        </w:rPr>
        <w:t>помогло</w:t>
      </w:r>
      <w:r>
        <w:t></w:t>
      </w:r>
      <w:r>
        <w:rPr>
          <w:rFonts w:hint="eastAsia"/>
        </w:rPr>
        <w:t>выявить</w:t>
      </w:r>
      <w:r>
        <w:t></w:t>
      </w:r>
      <w:r>
        <w:rPr>
          <w:rFonts w:hint="eastAsia"/>
        </w:rPr>
        <w:t>роль</w:t>
      </w:r>
      <w:r>
        <w:t></w:t>
      </w:r>
      <w:r>
        <w:rPr>
          <w:rFonts w:hint="eastAsia"/>
        </w:rPr>
        <w:t>и</w:t>
      </w:r>
      <w:r>
        <w:t></w:t>
      </w:r>
      <w:r>
        <w:rPr>
          <w:rFonts w:hint="eastAsia"/>
        </w:rPr>
        <w:t>место</w:t>
      </w:r>
      <w:r>
        <w:t></w:t>
      </w:r>
      <w:r>
        <w:rPr>
          <w:rFonts w:hint="eastAsia"/>
        </w:rPr>
        <w:t>диалектной</w:t>
      </w:r>
      <w:r>
        <w:t></w:t>
      </w:r>
      <w:r>
        <w:rPr>
          <w:rFonts w:hint="eastAsia"/>
        </w:rPr>
        <w:t>фразеологии</w:t>
      </w:r>
      <w:r>
        <w:t></w:t>
      </w:r>
      <w:r>
        <w:rPr>
          <w:rFonts w:hint="eastAsia"/>
        </w:rPr>
        <w:t>в</w:t>
      </w:r>
    </w:p>
    <w:p w:rsidR="00D7796A" w:rsidRDefault="00D7796A" w:rsidP="00D7796A">
      <w:r>
        <w:rPr>
          <w:rFonts w:hint="eastAsia"/>
        </w:rPr>
        <w:t>языковом</w:t>
      </w:r>
      <w:r>
        <w:t></w:t>
      </w:r>
      <w:r>
        <w:rPr>
          <w:rFonts w:hint="eastAsia"/>
        </w:rPr>
        <w:t>отражении</w:t>
      </w:r>
      <w:r>
        <w:t></w:t>
      </w:r>
      <w:r>
        <w:rPr>
          <w:rFonts w:hint="eastAsia"/>
        </w:rPr>
        <w:t>действительности</w:t>
      </w:r>
      <w:r>
        <w:t></w:t>
      </w:r>
      <w:r>
        <w:t></w:t>
      </w:r>
      <w:r>
        <w:rPr>
          <w:rFonts w:hint="eastAsia"/>
        </w:rPr>
        <w:t>проследить</w:t>
      </w:r>
      <w:r>
        <w:t></w:t>
      </w:r>
      <w:r>
        <w:rPr>
          <w:rFonts w:hint="eastAsia"/>
        </w:rPr>
        <w:t>степень</w:t>
      </w:r>
    </w:p>
    <w:p w:rsidR="00D7796A" w:rsidRDefault="00D7796A" w:rsidP="00D7796A">
      <w:r>
        <w:rPr>
          <w:rFonts w:hint="eastAsia"/>
        </w:rPr>
        <w:t>наполненности</w:t>
      </w:r>
      <w:r>
        <w:t></w:t>
      </w:r>
      <w:r>
        <w:rPr>
          <w:rFonts w:hint="eastAsia"/>
        </w:rPr>
        <w:t>объективной</w:t>
      </w:r>
      <w:r>
        <w:t></w:t>
      </w:r>
      <w:r>
        <w:rPr>
          <w:rFonts w:hint="eastAsia"/>
        </w:rPr>
        <w:t>реальности</w:t>
      </w:r>
      <w:r>
        <w:t></w:t>
      </w:r>
      <w:r>
        <w:rPr>
          <w:rFonts w:hint="eastAsia"/>
        </w:rPr>
        <w:t>и</w:t>
      </w:r>
      <w:r>
        <w:t></w:t>
      </w:r>
      <w:r>
        <w:rPr>
          <w:rFonts w:hint="eastAsia"/>
        </w:rPr>
        <w:t>выявить</w:t>
      </w:r>
      <w:r>
        <w:t></w:t>
      </w:r>
      <w:r>
        <w:rPr>
          <w:rFonts w:hint="eastAsia"/>
        </w:rPr>
        <w:t>идиоэтнические</w:t>
      </w:r>
    </w:p>
    <w:p w:rsidR="00D7796A" w:rsidRDefault="00D7796A" w:rsidP="00D7796A">
      <w:r>
        <w:rPr>
          <w:rFonts w:hint="eastAsia"/>
        </w:rPr>
        <w:t>особенности</w:t>
      </w:r>
      <w:r>
        <w:t></w:t>
      </w:r>
      <w:r>
        <w:rPr>
          <w:rFonts w:hint="eastAsia"/>
        </w:rPr>
        <w:t>ДКМ</w:t>
      </w:r>
      <w:r>
        <w:t></w:t>
      </w:r>
      <w:r>
        <w:rPr>
          <w:rFonts w:hint="eastAsia"/>
        </w:rPr>
        <w:t>Приамурья</w:t>
      </w:r>
      <w:r>
        <w:t></w:t>
      </w:r>
      <w:r>
        <w:rPr>
          <w:rFonts w:hint="eastAsia"/>
        </w:rPr>
        <w:t>в</w:t>
      </w:r>
      <w:r>
        <w:t></w:t>
      </w:r>
      <w:r>
        <w:rPr>
          <w:rFonts w:hint="eastAsia"/>
        </w:rPr>
        <w:t>целом</w:t>
      </w:r>
      <w:r>
        <w:t></w:t>
      </w:r>
      <w:r>
        <w:t></w:t>
      </w:r>
      <w:r>
        <w:rPr>
          <w:rFonts w:hint="eastAsia"/>
        </w:rPr>
        <w:t>В</w:t>
      </w:r>
      <w:r>
        <w:t></w:t>
      </w:r>
      <w:r>
        <w:rPr>
          <w:rFonts w:hint="eastAsia"/>
        </w:rPr>
        <w:t>работе</w:t>
      </w:r>
      <w:r>
        <w:t></w:t>
      </w:r>
      <w:r>
        <w:rPr>
          <w:rFonts w:hint="eastAsia"/>
        </w:rPr>
        <w:t>представлен</w:t>
      </w:r>
      <w:r>
        <w:t></w:t>
      </w:r>
      <w:r>
        <w:rPr>
          <w:rFonts w:hint="eastAsia"/>
        </w:rPr>
        <w:t>фрагмент</w:t>
      </w:r>
    </w:p>
    <w:p w:rsidR="00D7796A" w:rsidRDefault="00D7796A" w:rsidP="00D7796A">
      <w:r>
        <w:rPr>
          <w:rFonts w:hint="eastAsia"/>
        </w:rPr>
        <w:t>идеографической</w:t>
      </w:r>
      <w:r>
        <w:t></w:t>
      </w:r>
      <w:r>
        <w:rPr>
          <w:rFonts w:hint="eastAsia"/>
        </w:rPr>
        <w:t>классификации</w:t>
      </w:r>
      <w:r>
        <w:t></w:t>
      </w:r>
      <w:r>
        <w:rPr>
          <w:rFonts w:hint="eastAsia"/>
        </w:rPr>
        <w:t>на</w:t>
      </w:r>
      <w:r>
        <w:t></w:t>
      </w:r>
      <w:r>
        <w:rPr>
          <w:rFonts w:hint="eastAsia"/>
        </w:rPr>
        <w:t>примере</w:t>
      </w:r>
      <w:r>
        <w:t></w:t>
      </w:r>
      <w:r>
        <w:rPr>
          <w:rFonts w:hint="eastAsia"/>
        </w:rPr>
        <w:t>идеографического</w:t>
      </w:r>
      <w:r>
        <w:t></w:t>
      </w:r>
      <w:r>
        <w:rPr>
          <w:rFonts w:hint="eastAsia"/>
        </w:rPr>
        <w:t>поля</w:t>
      </w:r>
    </w:p>
    <w:p w:rsidR="00D7796A" w:rsidRDefault="00D7796A" w:rsidP="00D7796A">
      <w:r>
        <w:t></w:t>
      </w:r>
      <w:r>
        <w:rPr>
          <w:rFonts w:hint="eastAsia"/>
        </w:rPr>
        <w:t>Человек</w:t>
      </w:r>
      <w:r>
        <w:t></w:t>
      </w:r>
      <w:r>
        <w:t></w:t>
      </w:r>
    </w:p>
    <w:p w:rsidR="00D7796A" w:rsidRDefault="00D7796A" w:rsidP="00D7796A">
      <w:r>
        <w:rPr>
          <w:rFonts w:hint="eastAsia"/>
        </w:rPr>
        <w:t>Перспективами</w:t>
      </w:r>
      <w:r>
        <w:t></w:t>
      </w:r>
      <w:r>
        <w:rPr>
          <w:rFonts w:hint="eastAsia"/>
        </w:rPr>
        <w:t>исследования</w:t>
      </w:r>
      <w:r>
        <w:t></w:t>
      </w:r>
      <w:r>
        <w:rPr>
          <w:rFonts w:hint="eastAsia"/>
        </w:rPr>
        <w:t>в</w:t>
      </w:r>
      <w:r>
        <w:t></w:t>
      </w:r>
      <w:r>
        <w:rPr>
          <w:rFonts w:hint="eastAsia"/>
        </w:rPr>
        <w:t>этнолингвокультурологическом</w:t>
      </w:r>
    </w:p>
    <w:p w:rsidR="00D7796A" w:rsidRDefault="00D7796A" w:rsidP="00D7796A">
      <w:r>
        <w:rPr>
          <w:rFonts w:hint="eastAsia"/>
        </w:rPr>
        <w:t>направлении</w:t>
      </w:r>
      <w:r>
        <w:t></w:t>
      </w:r>
      <w:r>
        <w:rPr>
          <w:rFonts w:hint="eastAsia"/>
        </w:rPr>
        <w:t>видится</w:t>
      </w:r>
      <w:r>
        <w:t></w:t>
      </w:r>
      <w:r>
        <w:rPr>
          <w:rFonts w:hint="eastAsia"/>
        </w:rPr>
        <w:t>изучение</w:t>
      </w:r>
      <w:r>
        <w:t></w:t>
      </w:r>
      <w:r>
        <w:rPr>
          <w:rFonts w:hint="eastAsia"/>
        </w:rPr>
        <w:t>диалектной</w:t>
      </w:r>
      <w:r>
        <w:t></w:t>
      </w:r>
      <w:r>
        <w:rPr>
          <w:rFonts w:hint="eastAsia"/>
        </w:rPr>
        <w:t>фразеологии</w:t>
      </w:r>
      <w:r>
        <w:t></w:t>
      </w:r>
      <w:r>
        <w:rPr>
          <w:rFonts w:hint="eastAsia"/>
        </w:rPr>
        <w:t>Приамурья</w:t>
      </w:r>
      <w:r>
        <w:t></w:t>
      </w:r>
      <w:r>
        <w:rPr>
          <w:rFonts w:hint="eastAsia"/>
        </w:rPr>
        <w:t>с</w:t>
      </w:r>
    </w:p>
    <w:p w:rsidR="00D7796A" w:rsidRDefault="00D7796A" w:rsidP="00D7796A">
      <w:r>
        <w:rPr>
          <w:rFonts w:hint="eastAsia"/>
        </w:rPr>
        <w:t>позиции</w:t>
      </w:r>
      <w:r>
        <w:t></w:t>
      </w:r>
      <w:r>
        <w:rPr>
          <w:rFonts w:hint="eastAsia"/>
        </w:rPr>
        <w:t>сравнительного</w:t>
      </w:r>
      <w:r>
        <w:t></w:t>
      </w:r>
      <w:r>
        <w:rPr>
          <w:rFonts w:hint="eastAsia"/>
        </w:rPr>
        <w:t>языкознания</w:t>
      </w:r>
      <w:r>
        <w:t></w:t>
      </w:r>
      <w:r>
        <w:t></w:t>
      </w:r>
      <w:r>
        <w:rPr>
          <w:rFonts w:hint="eastAsia"/>
        </w:rPr>
        <w:t>установления</w:t>
      </w:r>
      <w:r>
        <w:t></w:t>
      </w:r>
      <w:r>
        <w:rPr>
          <w:rFonts w:hint="eastAsia"/>
        </w:rPr>
        <w:t>взаимосвязи</w:t>
      </w:r>
      <w:r>
        <w:t></w:t>
      </w:r>
      <w:r>
        <w:rPr>
          <w:rFonts w:hint="eastAsia"/>
        </w:rPr>
        <w:t>лексикофразеологического</w:t>
      </w:r>
      <w:r>
        <w:t></w:t>
      </w:r>
      <w:r>
        <w:rPr>
          <w:rFonts w:hint="eastAsia"/>
        </w:rPr>
        <w:t>яруса</w:t>
      </w:r>
      <w:r>
        <w:t></w:t>
      </w:r>
      <w:r>
        <w:rPr>
          <w:rFonts w:hint="eastAsia"/>
        </w:rPr>
        <w:t>диалектной</w:t>
      </w:r>
      <w:r>
        <w:t></w:t>
      </w:r>
      <w:r>
        <w:rPr>
          <w:rFonts w:hint="eastAsia"/>
        </w:rPr>
        <w:t>системы</w:t>
      </w:r>
      <w:r>
        <w:t></w:t>
      </w:r>
      <w:r>
        <w:rPr>
          <w:rFonts w:hint="eastAsia"/>
        </w:rPr>
        <w:t>Приамурья</w:t>
      </w:r>
      <w:r>
        <w:t></w:t>
      </w:r>
      <w:r>
        <w:rPr>
          <w:rFonts w:hint="eastAsia"/>
        </w:rPr>
        <w:t>с</w:t>
      </w:r>
      <w:r>
        <w:t></w:t>
      </w:r>
      <w:r>
        <w:rPr>
          <w:rFonts w:hint="eastAsia"/>
        </w:rPr>
        <w:t>материнскими</w:t>
      </w:r>
    </w:p>
    <w:p w:rsidR="00D7796A" w:rsidRDefault="00D7796A" w:rsidP="00D7796A">
      <w:r>
        <w:rPr>
          <w:rFonts w:hint="eastAsia"/>
        </w:rPr>
        <w:t>говорами</w:t>
      </w:r>
      <w:r>
        <w:t></w:t>
      </w:r>
      <w:r>
        <w:rPr>
          <w:rFonts w:hint="eastAsia"/>
        </w:rPr>
        <w:t>и</w:t>
      </w:r>
      <w:r>
        <w:t></w:t>
      </w:r>
      <w:r>
        <w:rPr>
          <w:rFonts w:hint="eastAsia"/>
        </w:rPr>
        <w:t>иными</w:t>
      </w:r>
      <w:r>
        <w:t></w:t>
      </w:r>
      <w:r>
        <w:rPr>
          <w:rFonts w:hint="eastAsia"/>
        </w:rPr>
        <w:t>говорами</w:t>
      </w:r>
      <w:r>
        <w:t></w:t>
      </w:r>
      <w:r>
        <w:rPr>
          <w:rFonts w:hint="eastAsia"/>
        </w:rPr>
        <w:t>позднего</w:t>
      </w:r>
      <w:r>
        <w:t></w:t>
      </w:r>
      <w:r>
        <w:rPr>
          <w:rFonts w:hint="eastAsia"/>
        </w:rPr>
        <w:t>формирования</w:t>
      </w:r>
      <w:r>
        <w:t></w:t>
      </w:r>
      <w:r>
        <w:t></w:t>
      </w:r>
      <w:r>
        <w:rPr>
          <w:rFonts w:hint="eastAsia"/>
        </w:rPr>
        <w:t>Кроме</w:t>
      </w:r>
      <w:r>
        <w:t></w:t>
      </w:r>
      <w:r>
        <w:rPr>
          <w:rFonts w:hint="eastAsia"/>
        </w:rPr>
        <w:t>того</w:t>
      </w:r>
      <w:r>
        <w:t></w:t>
      </w:r>
    </w:p>
    <w:p w:rsidR="00D7796A" w:rsidRDefault="00D7796A" w:rsidP="00D7796A">
      <w:r>
        <w:rPr>
          <w:rFonts w:hint="eastAsia"/>
        </w:rPr>
        <w:t>важными</w:t>
      </w:r>
      <w:r>
        <w:t></w:t>
      </w:r>
      <w:r>
        <w:rPr>
          <w:rFonts w:hint="eastAsia"/>
        </w:rPr>
        <w:t>представляются</w:t>
      </w:r>
      <w:r>
        <w:t></w:t>
      </w:r>
      <w:r>
        <w:rPr>
          <w:rFonts w:hint="eastAsia"/>
        </w:rPr>
        <w:t>разработка</w:t>
      </w:r>
      <w:r>
        <w:t></w:t>
      </w:r>
      <w:r>
        <w:rPr>
          <w:rFonts w:hint="eastAsia"/>
        </w:rPr>
        <w:t>идиоэтнических</w:t>
      </w:r>
      <w:r>
        <w:t></w:t>
      </w:r>
      <w:r>
        <w:rPr>
          <w:rFonts w:hint="eastAsia"/>
        </w:rPr>
        <w:t>концептуальных</w:t>
      </w:r>
    </w:p>
    <w:p w:rsidR="00D7796A" w:rsidRDefault="00D7796A" w:rsidP="00D7796A">
      <w:r>
        <w:rPr>
          <w:rFonts w:hint="eastAsia"/>
        </w:rPr>
        <w:t>полей</w:t>
      </w:r>
      <w:r>
        <w:t></w:t>
      </w:r>
      <w:r>
        <w:t></w:t>
      </w:r>
      <w:r>
        <w:rPr>
          <w:rFonts w:hint="eastAsia"/>
        </w:rPr>
        <w:t>идеографическое</w:t>
      </w:r>
      <w:r>
        <w:t></w:t>
      </w:r>
      <w:r>
        <w:rPr>
          <w:rFonts w:hint="eastAsia"/>
        </w:rPr>
        <w:t>описание</w:t>
      </w:r>
      <w:r>
        <w:t></w:t>
      </w:r>
      <w:r>
        <w:rPr>
          <w:rFonts w:hint="eastAsia"/>
        </w:rPr>
        <w:t>диалектной</w:t>
      </w:r>
      <w:r>
        <w:t></w:t>
      </w:r>
      <w:r>
        <w:rPr>
          <w:rFonts w:hint="eastAsia"/>
        </w:rPr>
        <w:t>фразеологической</w:t>
      </w:r>
      <w:r>
        <w:t></w:t>
      </w:r>
      <w:r>
        <w:rPr>
          <w:rFonts w:hint="eastAsia"/>
        </w:rPr>
        <w:t>системы</w:t>
      </w:r>
      <w:r>
        <w:t></w:t>
      </w:r>
      <w:r>
        <w:rPr>
          <w:rFonts w:hint="eastAsia"/>
        </w:rPr>
        <w:t>в</w:t>
      </w:r>
    </w:p>
    <w:p w:rsidR="00D7796A" w:rsidRDefault="00D7796A" w:rsidP="00D7796A">
      <w:r>
        <w:rPr>
          <w:rFonts w:hint="eastAsia"/>
        </w:rPr>
        <w:t>целом</w:t>
      </w:r>
      <w:r>
        <w:t></w:t>
      </w:r>
      <w:r>
        <w:t></w:t>
      </w:r>
      <w:r>
        <w:rPr>
          <w:rFonts w:hint="eastAsia"/>
        </w:rPr>
        <w:t>выявление</w:t>
      </w:r>
      <w:r>
        <w:t></w:t>
      </w:r>
      <w:r>
        <w:rPr>
          <w:rFonts w:hint="eastAsia"/>
        </w:rPr>
        <w:t>этнокультурного</w:t>
      </w:r>
      <w:r>
        <w:t></w:t>
      </w:r>
      <w:r>
        <w:rPr>
          <w:rFonts w:hint="eastAsia"/>
        </w:rPr>
        <w:t>потенциала</w:t>
      </w:r>
      <w:r>
        <w:t></w:t>
      </w:r>
      <w:r>
        <w:rPr>
          <w:rFonts w:hint="eastAsia"/>
        </w:rPr>
        <w:t>ДФЕ</w:t>
      </w:r>
      <w:r>
        <w:t></w:t>
      </w:r>
      <w:r>
        <w:t></w:t>
      </w:r>
      <w:r>
        <w:rPr>
          <w:rFonts w:hint="eastAsia"/>
        </w:rPr>
        <w:t>отражающих</w:t>
      </w:r>
    </w:p>
    <w:p w:rsidR="00D7796A" w:rsidRDefault="00D7796A" w:rsidP="00D7796A">
      <w:r>
        <w:rPr>
          <w:rFonts w:hint="eastAsia"/>
        </w:rPr>
        <w:t>духовную</w:t>
      </w:r>
      <w:r>
        <w:t></w:t>
      </w:r>
      <w:r>
        <w:rPr>
          <w:rFonts w:hint="eastAsia"/>
        </w:rPr>
        <w:t>культуру</w:t>
      </w:r>
      <w:r>
        <w:t></w:t>
      </w:r>
      <w:r>
        <w:rPr>
          <w:rFonts w:hint="eastAsia"/>
        </w:rPr>
        <w:t>субэтнической</w:t>
      </w:r>
      <w:r>
        <w:t></w:t>
      </w:r>
      <w:r>
        <w:rPr>
          <w:rFonts w:hint="eastAsia"/>
        </w:rPr>
        <w:t>общности</w:t>
      </w:r>
      <w:r>
        <w:t></w:t>
      </w:r>
      <w:r>
        <w:t></w:t>
      </w:r>
      <w:r>
        <w:rPr>
          <w:rFonts w:hint="eastAsia"/>
        </w:rPr>
        <w:t>сложившейся</w:t>
      </w:r>
      <w:r>
        <w:t></w:t>
      </w:r>
      <w:r>
        <w:rPr>
          <w:rFonts w:hint="eastAsia"/>
        </w:rPr>
        <w:t>на</w:t>
      </w:r>
      <w:r>
        <w:t></w:t>
      </w:r>
      <w:r>
        <w:rPr>
          <w:rFonts w:hint="eastAsia"/>
        </w:rPr>
        <w:t>территории</w:t>
      </w:r>
    </w:p>
    <w:p w:rsidR="00D7796A" w:rsidRDefault="00D7796A" w:rsidP="00D7796A">
      <w:r>
        <w:rPr>
          <w:rFonts w:hint="eastAsia"/>
        </w:rPr>
        <w:t>Приамурья</w:t>
      </w:r>
      <w:r>
        <w:t></w:t>
      </w:r>
      <w:r>
        <w:t></w:t>
      </w:r>
      <w:r>
        <w:rPr>
          <w:rFonts w:hint="eastAsia"/>
        </w:rPr>
        <w:t>разработка</w:t>
      </w:r>
      <w:r>
        <w:t></w:t>
      </w:r>
      <w:r>
        <w:rPr>
          <w:rFonts w:hint="eastAsia"/>
        </w:rPr>
        <w:t>нового</w:t>
      </w:r>
      <w:r>
        <w:t></w:t>
      </w:r>
      <w:r>
        <w:rPr>
          <w:rFonts w:hint="eastAsia"/>
        </w:rPr>
        <w:t>типа</w:t>
      </w:r>
      <w:r>
        <w:t></w:t>
      </w:r>
      <w:r>
        <w:rPr>
          <w:rFonts w:hint="eastAsia"/>
        </w:rPr>
        <w:t>словаря</w:t>
      </w:r>
      <w:r>
        <w:t></w:t>
      </w:r>
      <w:r>
        <w:t></w:t>
      </w:r>
      <w:r>
        <w:rPr>
          <w:rFonts w:hint="eastAsia"/>
        </w:rPr>
        <w:t>раскрывающего</w:t>
      </w:r>
      <w:r>
        <w:t></w:t>
      </w:r>
      <w:r>
        <w:rPr>
          <w:rFonts w:hint="eastAsia"/>
        </w:rPr>
        <w:t>ценностные</w:t>
      </w:r>
    </w:p>
    <w:p w:rsidR="00D7796A" w:rsidRDefault="00D7796A" w:rsidP="00D7796A">
      <w:r>
        <w:rPr>
          <w:rFonts w:hint="eastAsia"/>
        </w:rPr>
        <w:t>ориентиры</w:t>
      </w:r>
      <w:r>
        <w:t></w:t>
      </w:r>
      <w:r>
        <w:rPr>
          <w:rFonts w:hint="eastAsia"/>
        </w:rPr>
        <w:t>носителей</w:t>
      </w:r>
      <w:r>
        <w:t></w:t>
      </w:r>
      <w:r>
        <w:rPr>
          <w:rFonts w:hint="eastAsia"/>
        </w:rPr>
        <w:t>русских</w:t>
      </w:r>
      <w:r>
        <w:t></w:t>
      </w:r>
      <w:r>
        <w:rPr>
          <w:rFonts w:hint="eastAsia"/>
        </w:rPr>
        <w:t>говоров</w:t>
      </w:r>
      <w:r>
        <w:t></w:t>
      </w:r>
      <w:r>
        <w:rPr>
          <w:rFonts w:hint="eastAsia"/>
        </w:rPr>
        <w:t>и</w:t>
      </w:r>
      <w:r>
        <w:t></w:t>
      </w:r>
      <w:r>
        <w:rPr>
          <w:rFonts w:hint="eastAsia"/>
        </w:rPr>
        <w:t>содержащего</w:t>
      </w:r>
      <w:r>
        <w:t></w:t>
      </w:r>
      <w:r>
        <w:rPr>
          <w:rFonts w:hint="eastAsia"/>
        </w:rPr>
        <w:t>этнокультурный</w:t>
      </w:r>
    </w:p>
    <w:p w:rsidR="00D7796A" w:rsidRPr="00D7796A" w:rsidRDefault="00D7796A" w:rsidP="00D7796A">
      <w:r>
        <w:rPr>
          <w:rFonts w:hint="eastAsia"/>
        </w:rPr>
        <w:t>комментарий</w:t>
      </w:r>
      <w:r>
        <w:t></w:t>
      </w:r>
    </w:p>
    <w:sectPr w:rsidR="00D7796A" w:rsidRPr="00D7796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D7796A" w:rsidRPr="00D7796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F6BAF-C9CD-415A-8C23-BA017A37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24</Pages>
  <Words>4456</Words>
  <Characters>25404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2022-03-10T19:16:00Z</dcterms:created>
  <dcterms:modified xsi:type="dcterms:W3CDTF">2022-03-15T15:30:00Z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