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CCE4" w14:textId="77777777" w:rsidR="00422B75" w:rsidRDefault="00422B75" w:rsidP="00422B75">
      <w:pPr>
        <w:pStyle w:val="afffffffffffffffffffffffffff5"/>
        <w:rPr>
          <w:rFonts w:ascii="Verdana" w:hAnsi="Verdana"/>
          <w:color w:val="000000"/>
          <w:sz w:val="21"/>
          <w:szCs w:val="21"/>
        </w:rPr>
      </w:pPr>
      <w:r>
        <w:rPr>
          <w:rFonts w:ascii="Helvetica" w:hAnsi="Helvetica"/>
          <w:b/>
          <w:bCs w:val="0"/>
          <w:color w:val="222222"/>
          <w:sz w:val="21"/>
          <w:szCs w:val="21"/>
        </w:rPr>
        <w:t>Санглибаев, Абуталиб Алиевич.</w:t>
      </w:r>
    </w:p>
    <w:p w14:paraId="72F91773" w14:textId="77777777" w:rsidR="00422B75" w:rsidRDefault="00422B75" w:rsidP="00422B75">
      <w:pPr>
        <w:pStyle w:val="20"/>
        <w:spacing w:before="0" w:after="312"/>
        <w:rPr>
          <w:rFonts w:ascii="Arial" w:hAnsi="Arial" w:cs="Arial"/>
          <w:caps/>
          <w:color w:val="333333"/>
          <w:sz w:val="27"/>
          <w:szCs w:val="27"/>
        </w:rPr>
      </w:pPr>
      <w:r>
        <w:rPr>
          <w:rFonts w:ascii="Helvetica" w:hAnsi="Helvetica" w:cs="Arial"/>
          <w:caps/>
          <w:color w:val="222222"/>
          <w:sz w:val="21"/>
          <w:szCs w:val="21"/>
        </w:rPr>
        <w:t xml:space="preserve">Этнополитические процессы на Северном Кавказе на современном </w:t>
      </w:r>
      <w:proofErr w:type="gramStart"/>
      <w:r>
        <w:rPr>
          <w:rFonts w:ascii="Helvetica" w:hAnsi="Helvetica" w:cs="Arial"/>
          <w:caps/>
          <w:color w:val="222222"/>
          <w:sz w:val="21"/>
          <w:szCs w:val="21"/>
        </w:rPr>
        <w:t>этапе :</w:t>
      </w:r>
      <w:proofErr w:type="gramEnd"/>
      <w:r>
        <w:rPr>
          <w:rFonts w:ascii="Helvetica" w:hAnsi="Helvetica" w:cs="Arial"/>
          <w:caps/>
          <w:color w:val="222222"/>
          <w:sz w:val="21"/>
          <w:szCs w:val="21"/>
        </w:rPr>
        <w:t xml:space="preserve"> диссертация ... доктора политических наук : 23.00.02 / Санглибаев Абуталиб Алиевич; [Место защиты: Ставроп. гос. ун-т]. - Черкесск, 2008. - 325 </w:t>
      </w:r>
      <w:proofErr w:type="gramStart"/>
      <w:r>
        <w:rPr>
          <w:rFonts w:ascii="Helvetica" w:hAnsi="Helvetica" w:cs="Arial"/>
          <w:caps/>
          <w:color w:val="222222"/>
          <w:sz w:val="21"/>
          <w:szCs w:val="21"/>
        </w:rPr>
        <w:t>с. :</w:t>
      </w:r>
      <w:proofErr w:type="gramEnd"/>
      <w:r>
        <w:rPr>
          <w:rFonts w:ascii="Helvetica" w:hAnsi="Helvetica" w:cs="Arial"/>
          <w:caps/>
          <w:color w:val="222222"/>
          <w:sz w:val="21"/>
          <w:szCs w:val="21"/>
        </w:rPr>
        <w:t xml:space="preserve"> ил.</w:t>
      </w:r>
    </w:p>
    <w:p w14:paraId="590581B3" w14:textId="77777777" w:rsidR="00422B75" w:rsidRDefault="00422B75" w:rsidP="00422B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Санглибаев, Абуталиб Алиевич</w:t>
      </w:r>
    </w:p>
    <w:p w14:paraId="434D91A9"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D9CDE0"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ЭТНОПОЛИТИЧЕСКИЕ ПРОЦЕССЫ НА СЕВЕРНОМ КАВКАЗЕ: ОБЩЕТЕОРЕТИЧЕСКИЙ ПОДХОД И РЕГИОНАЛЬНАЯ СПЕЦИФИКА.</w:t>
      </w:r>
    </w:p>
    <w:p w14:paraId="6BBBB6CE"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Этнополитические процессы как объект научного анализа.</w:t>
      </w:r>
    </w:p>
    <w:p w14:paraId="1B60F207"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Этноклановая система как условие поддержание управляемости </w:t>
      </w:r>
      <w:proofErr w:type="gramStart"/>
      <w:r>
        <w:rPr>
          <w:rFonts w:ascii="Arial" w:hAnsi="Arial" w:cs="Arial"/>
          <w:color w:val="333333"/>
          <w:sz w:val="21"/>
          <w:szCs w:val="21"/>
        </w:rPr>
        <w:t>этнопо-литических</w:t>
      </w:r>
      <w:proofErr w:type="gramEnd"/>
      <w:r>
        <w:rPr>
          <w:rFonts w:ascii="Arial" w:hAnsi="Arial" w:cs="Arial"/>
          <w:color w:val="333333"/>
          <w:sz w:val="21"/>
          <w:szCs w:val="21"/>
        </w:rPr>
        <w:t xml:space="preserve"> процессов в различных регионах мира.</w:t>
      </w:r>
    </w:p>
    <w:p w14:paraId="7131AD50"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Этноэкономические противоречия как характерная черта этнополитиче-ских процессов на Северном Кавказе.</w:t>
      </w:r>
    </w:p>
    <w:p w14:paraId="19D2CDCD"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Этнический сепаратизм и его место в этнополитических процессах на Северном Кавказе.</w:t>
      </w:r>
    </w:p>
    <w:p w14:paraId="472DEF23"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ОСОБЕННОСТИ РАЗВИТИЯ ЭТНОПОЛИТИЧЕСКИХ ПРОЦЕССОВ НА СЕВЕРНОМ КАВКАЗЕ НА СОВРЕМЕННОМ ЭТАПЕ.</w:t>
      </w:r>
    </w:p>
    <w:p w14:paraId="483BFE5C"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Современная этнополитическая ситуация на Северном Кавказе: истоки, факторы динамики, возможные перспективы развития.</w:t>
      </w:r>
    </w:p>
    <w:p w14:paraId="4099F7CC"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Регионостроительство как один из факторов специфики этнополитических процессов на Северном Кавказе.</w:t>
      </w:r>
    </w:p>
    <w:p w14:paraId="6DC427EC"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Религиозный фактор в этнических процессах на Северном Кавказе.</w:t>
      </w:r>
    </w:p>
    <w:p w14:paraId="193C6845"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АНАЛИЗ КОНКРЕТНЫХ ЭТНОПОЛИТИЧЕСКИХ ПРОЦЕССОВ НА СЕВЕРНОМ КАВКАЗЕ.</w:t>
      </w:r>
    </w:p>
    <w:p w14:paraId="3D78E952"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Паттерны анализа локальных этнополитических процессов в республиках Северного Кавказа.</w:t>
      </w:r>
    </w:p>
    <w:p w14:paraId="629BC8DA"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Сравнительный анализ паттернов локального этноэкономического конфликта в Ставропольском крае и Карачаево-Черкесской Республике.</w:t>
      </w:r>
    </w:p>
    <w:p w14:paraId="0D7539C7" w14:textId="77777777" w:rsidR="00422B75" w:rsidRDefault="00422B75" w:rsidP="00422B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Паттерн северокавказского сепаратизма: Чечня.</w:t>
      </w:r>
    </w:p>
    <w:p w14:paraId="0157E122" w14:textId="119EE725" w:rsidR="00996AF6" w:rsidRPr="00422B75" w:rsidRDefault="00996AF6" w:rsidP="00422B75"/>
    <w:sectPr w:rsidR="00996AF6" w:rsidRPr="00422B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9C36" w14:textId="77777777" w:rsidR="00D03E32" w:rsidRDefault="00D03E32">
      <w:pPr>
        <w:spacing w:after="0" w:line="240" w:lineRule="auto"/>
      </w:pPr>
      <w:r>
        <w:separator/>
      </w:r>
    </w:p>
  </w:endnote>
  <w:endnote w:type="continuationSeparator" w:id="0">
    <w:p w14:paraId="18898898" w14:textId="77777777" w:rsidR="00D03E32" w:rsidRDefault="00D0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D0A8" w14:textId="77777777" w:rsidR="00D03E32" w:rsidRDefault="00D03E32"/>
    <w:p w14:paraId="7342815D" w14:textId="77777777" w:rsidR="00D03E32" w:rsidRDefault="00D03E32"/>
    <w:p w14:paraId="5969BFCD" w14:textId="77777777" w:rsidR="00D03E32" w:rsidRDefault="00D03E32"/>
    <w:p w14:paraId="48EFEE6B" w14:textId="77777777" w:rsidR="00D03E32" w:rsidRDefault="00D03E32"/>
    <w:p w14:paraId="379A5BA2" w14:textId="77777777" w:rsidR="00D03E32" w:rsidRDefault="00D03E32"/>
    <w:p w14:paraId="37BA2ABF" w14:textId="77777777" w:rsidR="00D03E32" w:rsidRDefault="00D03E32"/>
    <w:p w14:paraId="7C06B381" w14:textId="77777777" w:rsidR="00D03E32" w:rsidRDefault="00D03E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09EBF" wp14:editId="697701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FADC2" w14:textId="77777777" w:rsidR="00D03E32" w:rsidRDefault="00D03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09E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7FADC2" w14:textId="77777777" w:rsidR="00D03E32" w:rsidRDefault="00D03E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15F11" w14:textId="77777777" w:rsidR="00D03E32" w:rsidRDefault="00D03E32"/>
    <w:p w14:paraId="2348C4C0" w14:textId="77777777" w:rsidR="00D03E32" w:rsidRDefault="00D03E32"/>
    <w:p w14:paraId="39B0CEB8" w14:textId="77777777" w:rsidR="00D03E32" w:rsidRDefault="00D03E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8E89FF" wp14:editId="1850BC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5CA8" w14:textId="77777777" w:rsidR="00D03E32" w:rsidRDefault="00D03E32"/>
                          <w:p w14:paraId="21607891" w14:textId="77777777" w:rsidR="00D03E32" w:rsidRDefault="00D03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E89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255CA8" w14:textId="77777777" w:rsidR="00D03E32" w:rsidRDefault="00D03E32"/>
                    <w:p w14:paraId="21607891" w14:textId="77777777" w:rsidR="00D03E32" w:rsidRDefault="00D03E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741EF" w14:textId="77777777" w:rsidR="00D03E32" w:rsidRDefault="00D03E32"/>
    <w:p w14:paraId="7EA94689" w14:textId="77777777" w:rsidR="00D03E32" w:rsidRDefault="00D03E32">
      <w:pPr>
        <w:rPr>
          <w:sz w:val="2"/>
          <w:szCs w:val="2"/>
        </w:rPr>
      </w:pPr>
    </w:p>
    <w:p w14:paraId="3F03F85F" w14:textId="77777777" w:rsidR="00D03E32" w:rsidRDefault="00D03E32"/>
    <w:p w14:paraId="165C1F11" w14:textId="77777777" w:rsidR="00D03E32" w:rsidRDefault="00D03E32">
      <w:pPr>
        <w:spacing w:after="0" w:line="240" w:lineRule="auto"/>
      </w:pPr>
    </w:p>
  </w:footnote>
  <w:footnote w:type="continuationSeparator" w:id="0">
    <w:p w14:paraId="78B58F86" w14:textId="77777777" w:rsidR="00D03E32" w:rsidRDefault="00D0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32"/>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59023</TotalTime>
  <Pages>2</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1298</cp:revision>
  <cp:lastPrinted>2009-02-06T05:36:00Z</cp:lastPrinted>
  <dcterms:created xsi:type="dcterms:W3CDTF">2024-01-07T13:43:00Z</dcterms:created>
  <dcterms:modified xsi:type="dcterms:W3CDTF">2025-03-31T21:35:00Z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