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DBB" w14:textId="77777777" w:rsidR="00D958A8" w:rsidRDefault="00D958A8" w:rsidP="00D958A8">
      <w:pPr>
        <w:pStyle w:val="afffffffffffffffffffffffffff5"/>
        <w:rPr>
          <w:rFonts w:ascii="Verdana" w:hAnsi="Verdana"/>
          <w:color w:val="000000"/>
          <w:sz w:val="21"/>
          <w:szCs w:val="21"/>
        </w:rPr>
      </w:pPr>
      <w:r>
        <w:rPr>
          <w:rFonts w:ascii="Helvetica" w:hAnsi="Helvetica" w:cs="Helvetica"/>
          <w:b/>
          <w:bCs w:val="0"/>
          <w:color w:val="222222"/>
          <w:sz w:val="21"/>
          <w:szCs w:val="21"/>
        </w:rPr>
        <w:t>Мостовой, Василий Григорьевич.</w:t>
      </w:r>
      <w:r>
        <w:rPr>
          <w:rFonts w:ascii="Helvetica" w:hAnsi="Helvetica" w:cs="Helvetica"/>
          <w:color w:val="222222"/>
          <w:sz w:val="21"/>
          <w:szCs w:val="21"/>
        </w:rPr>
        <w:br/>
        <w:t xml:space="preserve">Политико-культурные аспекты становления местного самоуправления в современной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диссертация ... кандидата философских наук : 23.00.03. - Москва, 2000. - 148 с.</w:t>
      </w:r>
    </w:p>
    <w:p w14:paraId="36173254" w14:textId="77777777" w:rsidR="00D958A8" w:rsidRDefault="00D958A8" w:rsidP="00D958A8">
      <w:pPr>
        <w:pStyle w:val="20"/>
        <w:spacing w:before="0" w:after="312"/>
        <w:rPr>
          <w:rFonts w:ascii="Arial" w:hAnsi="Arial" w:cs="Arial"/>
          <w:caps/>
          <w:color w:val="333333"/>
          <w:sz w:val="27"/>
          <w:szCs w:val="27"/>
        </w:rPr>
      </w:pPr>
    </w:p>
    <w:p w14:paraId="32F2A0BA" w14:textId="77777777" w:rsidR="00D958A8" w:rsidRDefault="00D958A8" w:rsidP="00D958A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философских наук Мостовой, Василий Григорьевич</w:t>
      </w:r>
    </w:p>
    <w:p w14:paraId="210CBBBD" w14:textId="77777777" w:rsidR="00D958A8" w:rsidRDefault="00D958A8" w:rsidP="00D958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08B1609" w14:textId="77777777" w:rsidR="00D958A8" w:rsidRDefault="00D958A8" w:rsidP="00D958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ПОЛИТИЧЕСКАЯ КУЛЬТУРА И СТАНОВЛЕНИЕ ИНСТИТУТОВ МЕСТНОГО САМОУПРАВЛЕНИЯ: ИСТОРИЯ И СОВРЕМЕННОСТЬ</w:t>
      </w:r>
    </w:p>
    <w:p w14:paraId="72D8F89C" w14:textId="77777777" w:rsidR="00D958A8" w:rsidRDefault="00D958A8" w:rsidP="00D958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Самоуправление как атрибут социально-исторического бытия.</w:t>
      </w:r>
    </w:p>
    <w:p w14:paraId="08C6725C" w14:textId="77777777" w:rsidR="00D958A8" w:rsidRDefault="00D958A8" w:rsidP="00D958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Проблемы политико-культурного подхода к изучению местного самоуправления.</w:t>
      </w:r>
    </w:p>
    <w:p w14:paraId="401DF1D6" w14:textId="77777777" w:rsidR="00D958A8" w:rsidRDefault="00D958A8" w:rsidP="00D958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Вопросы становления и функционирования местного самоуправления в зарубежной теории и практике.</w:t>
      </w:r>
    </w:p>
    <w:p w14:paraId="57D38458" w14:textId="77777777" w:rsidR="00D958A8" w:rsidRDefault="00D958A8" w:rsidP="00D958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Особенности "советской" модели местного самоуправления.</w:t>
      </w:r>
    </w:p>
    <w:p w14:paraId="6889097F" w14:textId="77777777" w:rsidR="00D958A8" w:rsidRDefault="00D958A8" w:rsidP="00D958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ИНСТИТУЦИАЛИЗАЦИЯ МЕСТНОГО САМОУПРАВЛЕНИЯ В КОНТЕКСТЕ РЕФОРМИРОВАНИЯ ПОЛИТИЧЕСКОЙ СИСТЕМЫ РОССИЙСКОГО ОБЩЕСТВА</w:t>
      </w:r>
    </w:p>
    <w:p w14:paraId="6C3E2BB2" w14:textId="77777777" w:rsidR="00D958A8" w:rsidRDefault="00D958A8" w:rsidP="00D958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Исторические корни и традиции самоуправления в России.</w:t>
      </w:r>
    </w:p>
    <w:p w14:paraId="281F2E59" w14:textId="77777777" w:rsidR="00D958A8" w:rsidRDefault="00D958A8" w:rsidP="00D958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Политико-культурные детерминанты реформирования в</w:t>
      </w:r>
    </w:p>
    <w:p w14:paraId="4F41C859" w14:textId="77777777" w:rsidR="00D958A8" w:rsidRDefault="00D958A8" w:rsidP="00D958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 возможна ли иная парадигма.</w:t>
      </w:r>
    </w:p>
    <w:p w14:paraId="29AFEB21" w14:textId="77777777" w:rsidR="00D958A8" w:rsidRDefault="00D958A8" w:rsidP="00D958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Проблема релевантности исторического опыта российской муниципальной школы современным российским реалиям.</w:t>
      </w:r>
    </w:p>
    <w:p w14:paraId="5CDC20EF" w14:textId="77777777" w:rsidR="00D958A8" w:rsidRDefault="00D958A8" w:rsidP="00D958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МЕСТНОЕ САМОУПРАВЛЕНИЕ В СИСТЕМЕ ВЛАСТИ РОССИЙСКОЙ ФЕДЕРАЦИИ: ДЕКЛАРАЦИИ И ДЕЙСТВИТЕЛЬНОСТЬ</w:t>
      </w:r>
    </w:p>
    <w:p w14:paraId="03E869C3" w14:textId="77777777" w:rsidR="00D958A8" w:rsidRDefault="00D958A8" w:rsidP="00D958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Реальное положение местного самоуправления в государственном устройстве страны и политической системе общества.</w:t>
      </w:r>
    </w:p>
    <w:p w14:paraId="062E17C3" w14:textId="77777777" w:rsidR="00D958A8" w:rsidRDefault="00D958A8" w:rsidP="00D958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Проблема реализации конституционных положений и законодательно-нормативных актов в функционировании местного самоуправления.</w:t>
      </w:r>
    </w:p>
    <w:p w14:paraId="315256FA" w14:textId="77777777" w:rsidR="00D958A8" w:rsidRDefault="00D958A8" w:rsidP="00D958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Политико-культурное измерение проблемы гармонизации отношений между исполнительной и представительной ветвями власти (на примере Московской области).</w:t>
      </w:r>
    </w:p>
    <w:p w14:paraId="4FDAD129" w14:textId="48FF9B77" w:rsidR="00BD642D" w:rsidRPr="00D958A8" w:rsidRDefault="00BD642D" w:rsidP="00D958A8"/>
    <w:sectPr w:rsidR="00BD642D" w:rsidRPr="00D958A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185A" w14:textId="77777777" w:rsidR="00E35B7B" w:rsidRDefault="00E35B7B">
      <w:pPr>
        <w:spacing w:after="0" w:line="240" w:lineRule="auto"/>
      </w:pPr>
      <w:r>
        <w:separator/>
      </w:r>
    </w:p>
  </w:endnote>
  <w:endnote w:type="continuationSeparator" w:id="0">
    <w:p w14:paraId="3DF298FF" w14:textId="77777777" w:rsidR="00E35B7B" w:rsidRDefault="00E35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71B6C" w14:textId="77777777" w:rsidR="00E35B7B" w:rsidRDefault="00E35B7B"/>
    <w:p w14:paraId="1993B22A" w14:textId="77777777" w:rsidR="00E35B7B" w:rsidRDefault="00E35B7B"/>
    <w:p w14:paraId="5226A403" w14:textId="77777777" w:rsidR="00E35B7B" w:rsidRDefault="00E35B7B"/>
    <w:p w14:paraId="2F6EEE1E" w14:textId="77777777" w:rsidR="00E35B7B" w:rsidRDefault="00E35B7B"/>
    <w:p w14:paraId="4DB1C55F" w14:textId="77777777" w:rsidR="00E35B7B" w:rsidRDefault="00E35B7B"/>
    <w:p w14:paraId="37EDAA80" w14:textId="77777777" w:rsidR="00E35B7B" w:rsidRDefault="00E35B7B"/>
    <w:p w14:paraId="33B2B3F0" w14:textId="77777777" w:rsidR="00E35B7B" w:rsidRDefault="00E35B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F40797" wp14:editId="04D3F7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CC0AB" w14:textId="77777777" w:rsidR="00E35B7B" w:rsidRDefault="00E35B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F407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ACC0AB" w14:textId="77777777" w:rsidR="00E35B7B" w:rsidRDefault="00E35B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ADC3F2" w14:textId="77777777" w:rsidR="00E35B7B" w:rsidRDefault="00E35B7B"/>
    <w:p w14:paraId="4A42F8E0" w14:textId="77777777" w:rsidR="00E35B7B" w:rsidRDefault="00E35B7B"/>
    <w:p w14:paraId="06527AAD" w14:textId="77777777" w:rsidR="00E35B7B" w:rsidRDefault="00E35B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B7E8AF" wp14:editId="74665D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A29EF" w14:textId="77777777" w:rsidR="00E35B7B" w:rsidRDefault="00E35B7B"/>
                          <w:p w14:paraId="67677B0E" w14:textId="77777777" w:rsidR="00E35B7B" w:rsidRDefault="00E35B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B7E8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3A29EF" w14:textId="77777777" w:rsidR="00E35B7B" w:rsidRDefault="00E35B7B"/>
                    <w:p w14:paraId="67677B0E" w14:textId="77777777" w:rsidR="00E35B7B" w:rsidRDefault="00E35B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38F566" w14:textId="77777777" w:rsidR="00E35B7B" w:rsidRDefault="00E35B7B"/>
    <w:p w14:paraId="152B0686" w14:textId="77777777" w:rsidR="00E35B7B" w:rsidRDefault="00E35B7B">
      <w:pPr>
        <w:rPr>
          <w:sz w:val="2"/>
          <w:szCs w:val="2"/>
        </w:rPr>
      </w:pPr>
    </w:p>
    <w:p w14:paraId="2EA60C8F" w14:textId="77777777" w:rsidR="00E35B7B" w:rsidRDefault="00E35B7B"/>
    <w:p w14:paraId="333CA789" w14:textId="77777777" w:rsidR="00E35B7B" w:rsidRDefault="00E35B7B">
      <w:pPr>
        <w:spacing w:after="0" w:line="240" w:lineRule="auto"/>
      </w:pPr>
    </w:p>
  </w:footnote>
  <w:footnote w:type="continuationSeparator" w:id="0">
    <w:p w14:paraId="0BD2AEB3" w14:textId="77777777" w:rsidR="00E35B7B" w:rsidRDefault="00E35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B7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93435</TotalTime>
  <Pages>2</Pages>
  <Words>234</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204</cp:revision>
  <cp:lastPrinted>2009-02-06T05:36:00Z</cp:lastPrinted>
  <dcterms:created xsi:type="dcterms:W3CDTF">2024-01-07T13:43:00Z</dcterms:created>
  <dcterms:modified xsi:type="dcterms:W3CDTF">2025-05-13T13:33:00Z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