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ФЕДЕРАЛЬНОЕ</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ГОСУДАРСТВЕННОЕ</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БЮДЖЕТНОЕ</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ОБРАЗОВАТЕЛЬНОЕ</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УЧРЕЖДЕНИЕ</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ВЫСШЕГО</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ПРОФЕССИОНАЛЬНОГО</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ОБРАЗОВАНИЯ</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«ДАГЕСТАНСКИЙ</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ГОСУДАРСТВЕННЫЙ</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УНИВЕРСИТЕТ»</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На</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правах</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рукописи</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kern w:val="0"/>
          <w:sz w:val="28"/>
          <w:szCs w:val="28"/>
          <w:lang w:eastAsia="ru-RU"/>
        </w:rPr>
        <w:t>04201453919</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ДАВУДОВА</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ЭЛЛА</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ЗАМЕТДИНОВНА</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ПАНЦИРНЫЕ</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КЛЕЩИ</w:t>
      </w:r>
      <w:r w:rsidRPr="0047405C">
        <w:rPr>
          <w:rFonts w:ascii="Times New Roman" w:eastAsia="Times New Roman" w:hAnsi="Times New Roman" w:cs="Times New Roman"/>
          <w:kern w:val="0"/>
          <w:sz w:val="28"/>
          <w:szCs w:val="28"/>
          <w:lang w:eastAsia="ru-RU"/>
        </w:rPr>
        <w:t xml:space="preserve"> (ACARIFORMES, ORIBATIDA) </w:t>
      </w:r>
      <w:r w:rsidRPr="0047405C">
        <w:rPr>
          <w:rFonts w:ascii="Times New Roman" w:eastAsia="Times New Roman" w:hAnsi="Times New Roman" w:cs="Times New Roman" w:hint="eastAsia"/>
          <w:kern w:val="0"/>
          <w:sz w:val="28"/>
          <w:szCs w:val="28"/>
          <w:lang w:eastAsia="ru-RU"/>
        </w:rPr>
        <w:t>ИРГАНАЙСКОЙ</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КОТЛОВИНЫ</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ВНУТРЕННЕГО</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ГОРНОГО</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ДАГЕСТАНА</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kern w:val="0"/>
          <w:sz w:val="28"/>
          <w:szCs w:val="28"/>
          <w:lang w:eastAsia="ru-RU"/>
        </w:rPr>
        <w:t>(</w:t>
      </w:r>
      <w:r w:rsidRPr="0047405C">
        <w:rPr>
          <w:rFonts w:ascii="Times New Roman" w:eastAsia="Times New Roman" w:hAnsi="Times New Roman" w:cs="Times New Roman" w:hint="eastAsia"/>
          <w:kern w:val="0"/>
          <w:sz w:val="28"/>
          <w:szCs w:val="28"/>
          <w:lang w:eastAsia="ru-RU"/>
        </w:rPr>
        <w:t>фауна</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экология</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зоогеография</w:t>
      </w:r>
      <w:r w:rsidRPr="0047405C">
        <w:rPr>
          <w:rFonts w:ascii="Times New Roman" w:eastAsia="Times New Roman" w:hAnsi="Times New Roman" w:cs="Times New Roman"/>
          <w:kern w:val="0"/>
          <w:sz w:val="28"/>
          <w:szCs w:val="28"/>
          <w:lang w:eastAsia="ru-RU"/>
        </w:rPr>
        <w:t>)</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kern w:val="0"/>
          <w:sz w:val="28"/>
          <w:szCs w:val="28"/>
          <w:lang w:eastAsia="ru-RU"/>
        </w:rPr>
        <w:t xml:space="preserve">03.02.04 - </w:t>
      </w:r>
      <w:r w:rsidRPr="0047405C">
        <w:rPr>
          <w:rFonts w:ascii="Times New Roman" w:eastAsia="Times New Roman" w:hAnsi="Times New Roman" w:cs="Times New Roman" w:hint="eastAsia"/>
          <w:kern w:val="0"/>
          <w:sz w:val="28"/>
          <w:szCs w:val="28"/>
          <w:lang w:eastAsia="ru-RU"/>
        </w:rPr>
        <w:t>зоология</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Диссертации</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на</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соискание</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ученой</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степени</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кандидата</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биологических</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наук</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Научный</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руководитель</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д</w:t>
      </w:r>
      <w:r w:rsidRPr="0047405C">
        <w:rPr>
          <w:rFonts w:ascii="Times New Roman" w:eastAsia="Times New Roman" w:hAnsi="Times New Roman" w:cs="Times New Roman"/>
          <w:kern w:val="0"/>
          <w:sz w:val="28"/>
          <w:szCs w:val="28"/>
          <w:lang w:eastAsia="ru-RU"/>
        </w:rPr>
        <w:t>.</w:t>
      </w:r>
      <w:r w:rsidRPr="0047405C">
        <w:rPr>
          <w:rFonts w:ascii="Times New Roman" w:eastAsia="Times New Roman" w:hAnsi="Times New Roman" w:cs="Times New Roman" w:hint="eastAsia"/>
          <w:kern w:val="0"/>
          <w:sz w:val="28"/>
          <w:szCs w:val="28"/>
          <w:lang w:eastAsia="ru-RU"/>
        </w:rPr>
        <w:t>б</w:t>
      </w:r>
      <w:r w:rsidRPr="0047405C">
        <w:rPr>
          <w:rFonts w:ascii="Times New Roman" w:eastAsia="Times New Roman" w:hAnsi="Times New Roman" w:cs="Times New Roman"/>
          <w:kern w:val="0"/>
          <w:sz w:val="28"/>
          <w:szCs w:val="28"/>
          <w:lang w:eastAsia="ru-RU"/>
        </w:rPr>
        <w:t>.</w:t>
      </w:r>
      <w:r w:rsidRPr="0047405C">
        <w:rPr>
          <w:rFonts w:ascii="Times New Roman" w:eastAsia="Times New Roman" w:hAnsi="Times New Roman" w:cs="Times New Roman" w:hint="eastAsia"/>
          <w:kern w:val="0"/>
          <w:sz w:val="28"/>
          <w:szCs w:val="28"/>
          <w:lang w:eastAsia="ru-RU"/>
        </w:rPr>
        <w:t>н</w:t>
      </w:r>
      <w:r w:rsidRPr="0047405C">
        <w:rPr>
          <w:rFonts w:ascii="Times New Roman" w:eastAsia="Times New Roman" w:hAnsi="Times New Roman" w:cs="Times New Roman"/>
          <w:kern w:val="0"/>
          <w:sz w:val="28"/>
          <w:szCs w:val="28"/>
          <w:lang w:eastAsia="ru-RU"/>
        </w:rPr>
        <w:t xml:space="preserve">., </w:t>
      </w:r>
      <w:proofErr w:type="spellStart"/>
      <w:r w:rsidRPr="0047405C">
        <w:rPr>
          <w:rFonts w:ascii="Times New Roman" w:eastAsia="Times New Roman" w:hAnsi="Times New Roman" w:cs="Times New Roman" w:hint="eastAsia"/>
          <w:kern w:val="0"/>
          <w:sz w:val="28"/>
          <w:szCs w:val="28"/>
          <w:lang w:eastAsia="ru-RU"/>
        </w:rPr>
        <w:t>Засл</w:t>
      </w:r>
      <w:proofErr w:type="spellEnd"/>
      <w:r w:rsidRPr="0047405C">
        <w:rPr>
          <w:rFonts w:ascii="Times New Roman" w:eastAsia="Times New Roman" w:hAnsi="Times New Roman" w:cs="Times New Roman"/>
          <w:kern w:val="0"/>
          <w:sz w:val="28"/>
          <w:szCs w:val="28"/>
          <w:lang w:eastAsia="ru-RU"/>
        </w:rPr>
        <w:t xml:space="preserve">. </w:t>
      </w:r>
      <w:proofErr w:type="spellStart"/>
      <w:r w:rsidRPr="0047405C">
        <w:rPr>
          <w:rFonts w:ascii="Times New Roman" w:eastAsia="Times New Roman" w:hAnsi="Times New Roman" w:cs="Times New Roman" w:hint="eastAsia"/>
          <w:kern w:val="0"/>
          <w:sz w:val="28"/>
          <w:szCs w:val="28"/>
          <w:lang w:eastAsia="ru-RU"/>
        </w:rPr>
        <w:t>деят</w:t>
      </w:r>
      <w:proofErr w:type="spellEnd"/>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науки</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РФ</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академик</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РЭА</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профессор</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Абдурахманов</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Г</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М</w:t>
      </w:r>
      <w:r w:rsidRPr="0047405C">
        <w:rPr>
          <w:rFonts w:ascii="Times New Roman" w:eastAsia="Times New Roman" w:hAnsi="Times New Roman" w:cs="Times New Roman"/>
          <w:kern w:val="0"/>
          <w:sz w:val="28"/>
          <w:szCs w:val="28"/>
          <w:lang w:eastAsia="ru-RU"/>
        </w:rPr>
        <w:t>.</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Научный</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консультант</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к</w:t>
      </w:r>
      <w:r w:rsidRPr="0047405C">
        <w:rPr>
          <w:rFonts w:ascii="Times New Roman" w:eastAsia="Times New Roman" w:hAnsi="Times New Roman" w:cs="Times New Roman"/>
          <w:kern w:val="0"/>
          <w:sz w:val="28"/>
          <w:szCs w:val="28"/>
          <w:lang w:eastAsia="ru-RU"/>
        </w:rPr>
        <w:t>.</w:t>
      </w:r>
      <w:r w:rsidRPr="0047405C">
        <w:rPr>
          <w:rFonts w:ascii="Times New Roman" w:eastAsia="Times New Roman" w:hAnsi="Times New Roman" w:cs="Times New Roman" w:hint="eastAsia"/>
          <w:kern w:val="0"/>
          <w:sz w:val="28"/>
          <w:szCs w:val="28"/>
          <w:lang w:eastAsia="ru-RU"/>
        </w:rPr>
        <w:t>б</w:t>
      </w:r>
      <w:r w:rsidRPr="0047405C">
        <w:rPr>
          <w:rFonts w:ascii="Times New Roman" w:eastAsia="Times New Roman" w:hAnsi="Times New Roman" w:cs="Times New Roman"/>
          <w:kern w:val="0"/>
          <w:sz w:val="28"/>
          <w:szCs w:val="28"/>
          <w:lang w:eastAsia="ru-RU"/>
        </w:rPr>
        <w:t>.</w:t>
      </w:r>
      <w:r w:rsidRPr="0047405C">
        <w:rPr>
          <w:rFonts w:ascii="Times New Roman" w:eastAsia="Times New Roman" w:hAnsi="Times New Roman" w:cs="Times New Roman" w:hint="eastAsia"/>
          <w:kern w:val="0"/>
          <w:sz w:val="28"/>
          <w:szCs w:val="28"/>
          <w:lang w:eastAsia="ru-RU"/>
        </w:rPr>
        <w:t>н</w:t>
      </w:r>
      <w:r w:rsidRPr="0047405C">
        <w:rPr>
          <w:rFonts w:ascii="Times New Roman" w:eastAsia="Times New Roman" w:hAnsi="Times New Roman" w:cs="Times New Roman"/>
          <w:kern w:val="0"/>
          <w:sz w:val="28"/>
          <w:szCs w:val="28"/>
          <w:lang w:eastAsia="ru-RU"/>
        </w:rPr>
        <w:t xml:space="preserve">. </w:t>
      </w:r>
      <w:proofErr w:type="spellStart"/>
      <w:r w:rsidRPr="0047405C">
        <w:rPr>
          <w:rFonts w:ascii="Times New Roman" w:eastAsia="Times New Roman" w:hAnsi="Times New Roman" w:cs="Times New Roman" w:hint="eastAsia"/>
          <w:kern w:val="0"/>
          <w:sz w:val="28"/>
          <w:szCs w:val="28"/>
          <w:lang w:eastAsia="ru-RU"/>
        </w:rPr>
        <w:t>Штанчаева</w:t>
      </w:r>
      <w:proofErr w:type="spellEnd"/>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У</w:t>
      </w:r>
      <w:r w:rsidRPr="0047405C">
        <w:rPr>
          <w:rFonts w:ascii="Times New Roman" w:eastAsia="Times New Roman" w:hAnsi="Times New Roman" w:cs="Times New Roman"/>
          <w:kern w:val="0"/>
          <w:sz w:val="28"/>
          <w:szCs w:val="28"/>
          <w:lang w:eastAsia="ru-RU"/>
        </w:rPr>
        <w:t>.</w:t>
      </w:r>
      <w:r w:rsidRPr="0047405C">
        <w:rPr>
          <w:rFonts w:ascii="Times New Roman" w:eastAsia="Times New Roman" w:hAnsi="Times New Roman" w:cs="Times New Roman" w:hint="eastAsia"/>
          <w:kern w:val="0"/>
          <w:sz w:val="28"/>
          <w:szCs w:val="28"/>
          <w:lang w:eastAsia="ru-RU"/>
        </w:rPr>
        <w:t>Я</w:t>
      </w:r>
      <w:r w:rsidRPr="0047405C">
        <w:rPr>
          <w:rFonts w:ascii="Times New Roman" w:eastAsia="Times New Roman" w:hAnsi="Times New Roman" w:cs="Times New Roman"/>
          <w:kern w:val="0"/>
          <w:sz w:val="28"/>
          <w:szCs w:val="28"/>
          <w:lang w:eastAsia="ru-RU"/>
        </w:rPr>
        <w:t>.</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Махачкала</w:t>
      </w:r>
      <w:r w:rsidRPr="0047405C">
        <w:rPr>
          <w:rFonts w:ascii="Times New Roman" w:eastAsia="Times New Roman" w:hAnsi="Times New Roman" w:cs="Times New Roman"/>
          <w:kern w:val="0"/>
          <w:sz w:val="28"/>
          <w:szCs w:val="28"/>
          <w:lang w:eastAsia="ru-RU"/>
        </w:rPr>
        <w:t xml:space="preserve"> -2013</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Содержание</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Введение</w:t>
      </w:r>
      <w:r w:rsidRPr="0047405C">
        <w:rPr>
          <w:rFonts w:ascii="Times New Roman" w:eastAsia="Times New Roman" w:hAnsi="Times New Roman" w:cs="Times New Roman"/>
          <w:kern w:val="0"/>
          <w:sz w:val="28"/>
          <w:szCs w:val="28"/>
          <w:lang w:eastAsia="ru-RU"/>
        </w:rPr>
        <w:tab/>
        <w:t xml:space="preserve"> 3</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Глава</w:t>
      </w:r>
      <w:r w:rsidRPr="0047405C">
        <w:rPr>
          <w:rFonts w:ascii="Times New Roman" w:eastAsia="Times New Roman" w:hAnsi="Times New Roman" w:cs="Times New Roman"/>
          <w:kern w:val="0"/>
          <w:sz w:val="28"/>
          <w:szCs w:val="28"/>
          <w:lang w:eastAsia="ru-RU"/>
        </w:rPr>
        <w:t xml:space="preserve"> I. </w:t>
      </w:r>
      <w:r w:rsidRPr="0047405C">
        <w:rPr>
          <w:rFonts w:ascii="Times New Roman" w:eastAsia="Times New Roman" w:hAnsi="Times New Roman" w:cs="Times New Roman" w:hint="eastAsia"/>
          <w:kern w:val="0"/>
          <w:sz w:val="28"/>
          <w:szCs w:val="28"/>
          <w:lang w:eastAsia="ru-RU"/>
        </w:rPr>
        <w:t>Краткий</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очерк</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истории</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изучения</w:t>
      </w:r>
    </w:p>
    <w:p w:rsidR="0047405C" w:rsidRPr="0047405C" w:rsidRDefault="0047405C" w:rsidP="0047405C">
      <w:pPr>
        <w:rPr>
          <w:rFonts w:ascii="Times New Roman" w:eastAsia="Times New Roman" w:hAnsi="Times New Roman" w:cs="Times New Roman"/>
          <w:kern w:val="0"/>
          <w:sz w:val="28"/>
          <w:szCs w:val="28"/>
          <w:lang w:eastAsia="ru-RU"/>
        </w:rPr>
      </w:pPr>
      <w:proofErr w:type="spellStart"/>
      <w:r w:rsidRPr="0047405C">
        <w:rPr>
          <w:rFonts w:ascii="Times New Roman" w:eastAsia="Times New Roman" w:hAnsi="Times New Roman" w:cs="Times New Roman" w:hint="eastAsia"/>
          <w:kern w:val="0"/>
          <w:sz w:val="28"/>
          <w:szCs w:val="28"/>
          <w:lang w:eastAsia="ru-RU"/>
        </w:rPr>
        <w:t>орибатид</w:t>
      </w:r>
      <w:proofErr w:type="spellEnd"/>
      <w:r w:rsidRPr="0047405C">
        <w:rPr>
          <w:rFonts w:ascii="Times New Roman" w:eastAsia="Times New Roman" w:hAnsi="Times New Roman" w:cs="Times New Roman"/>
          <w:kern w:val="0"/>
          <w:sz w:val="28"/>
          <w:szCs w:val="28"/>
          <w:lang w:eastAsia="ru-RU"/>
        </w:rPr>
        <w:t xml:space="preserve"> (</w:t>
      </w:r>
      <w:proofErr w:type="spellStart"/>
      <w:r w:rsidRPr="0047405C">
        <w:rPr>
          <w:rFonts w:ascii="Times New Roman" w:eastAsia="Times New Roman" w:hAnsi="Times New Roman" w:cs="Times New Roman"/>
          <w:kern w:val="0"/>
          <w:sz w:val="28"/>
          <w:szCs w:val="28"/>
          <w:lang w:eastAsia="ru-RU"/>
        </w:rPr>
        <w:t>Acarina</w:t>
      </w:r>
      <w:proofErr w:type="spellEnd"/>
      <w:r w:rsidRPr="0047405C">
        <w:rPr>
          <w:rFonts w:ascii="Times New Roman" w:eastAsia="Times New Roman" w:hAnsi="Times New Roman" w:cs="Times New Roman"/>
          <w:kern w:val="0"/>
          <w:sz w:val="28"/>
          <w:szCs w:val="28"/>
          <w:lang w:eastAsia="ru-RU"/>
        </w:rPr>
        <w:t xml:space="preserve">, </w:t>
      </w:r>
      <w:proofErr w:type="spellStart"/>
      <w:r w:rsidRPr="0047405C">
        <w:rPr>
          <w:rFonts w:ascii="Times New Roman" w:eastAsia="Times New Roman" w:hAnsi="Times New Roman" w:cs="Times New Roman"/>
          <w:kern w:val="0"/>
          <w:sz w:val="28"/>
          <w:szCs w:val="28"/>
          <w:lang w:eastAsia="ru-RU"/>
        </w:rPr>
        <w:t>Oribatida</w:t>
      </w:r>
      <w:proofErr w:type="spellEnd"/>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Дагестана</w:t>
      </w:r>
      <w:r w:rsidRPr="0047405C">
        <w:rPr>
          <w:rFonts w:ascii="Times New Roman" w:eastAsia="Times New Roman" w:hAnsi="Times New Roman" w:cs="Times New Roman"/>
          <w:kern w:val="0"/>
          <w:sz w:val="28"/>
          <w:szCs w:val="28"/>
          <w:lang w:eastAsia="ru-RU"/>
        </w:rPr>
        <w:tab/>
        <w:t xml:space="preserve"> 6</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Глава</w:t>
      </w:r>
      <w:r w:rsidRPr="0047405C">
        <w:rPr>
          <w:rFonts w:ascii="Times New Roman" w:eastAsia="Times New Roman" w:hAnsi="Times New Roman" w:cs="Times New Roman"/>
          <w:kern w:val="0"/>
          <w:sz w:val="28"/>
          <w:szCs w:val="28"/>
          <w:lang w:eastAsia="ru-RU"/>
        </w:rPr>
        <w:t xml:space="preserve"> II. </w:t>
      </w:r>
      <w:r w:rsidRPr="0047405C">
        <w:rPr>
          <w:rFonts w:ascii="Times New Roman" w:eastAsia="Times New Roman" w:hAnsi="Times New Roman" w:cs="Times New Roman" w:hint="eastAsia"/>
          <w:kern w:val="0"/>
          <w:sz w:val="28"/>
          <w:szCs w:val="28"/>
          <w:lang w:eastAsia="ru-RU"/>
        </w:rPr>
        <w:t>Физико</w:t>
      </w:r>
      <w:r w:rsidRPr="0047405C">
        <w:rPr>
          <w:rFonts w:ascii="Times New Roman" w:eastAsia="Times New Roman" w:hAnsi="Times New Roman" w:cs="Times New Roman"/>
          <w:kern w:val="0"/>
          <w:sz w:val="28"/>
          <w:szCs w:val="28"/>
          <w:lang w:eastAsia="ru-RU"/>
        </w:rPr>
        <w:t>-</w:t>
      </w:r>
      <w:r w:rsidRPr="0047405C">
        <w:rPr>
          <w:rFonts w:ascii="Times New Roman" w:eastAsia="Times New Roman" w:hAnsi="Times New Roman" w:cs="Times New Roman" w:hint="eastAsia"/>
          <w:kern w:val="0"/>
          <w:sz w:val="28"/>
          <w:szCs w:val="28"/>
          <w:lang w:eastAsia="ru-RU"/>
        </w:rPr>
        <w:t>географическая</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характеристика</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Внутреннего</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горного</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Дагестана</w:t>
      </w:r>
      <w:r w:rsidRPr="0047405C">
        <w:rPr>
          <w:rFonts w:ascii="Times New Roman" w:eastAsia="Times New Roman" w:hAnsi="Times New Roman" w:cs="Times New Roman"/>
          <w:kern w:val="0"/>
          <w:sz w:val="28"/>
          <w:szCs w:val="28"/>
          <w:lang w:eastAsia="ru-RU"/>
        </w:rPr>
        <w:tab/>
        <w:t xml:space="preserve"> 12</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Глава</w:t>
      </w:r>
      <w:r w:rsidRPr="0047405C">
        <w:rPr>
          <w:rFonts w:ascii="Times New Roman" w:eastAsia="Times New Roman" w:hAnsi="Times New Roman" w:cs="Times New Roman"/>
          <w:kern w:val="0"/>
          <w:sz w:val="28"/>
          <w:szCs w:val="28"/>
          <w:lang w:eastAsia="ru-RU"/>
        </w:rPr>
        <w:t xml:space="preserve"> III </w:t>
      </w:r>
      <w:r w:rsidRPr="0047405C">
        <w:rPr>
          <w:rFonts w:ascii="Times New Roman" w:eastAsia="Times New Roman" w:hAnsi="Times New Roman" w:cs="Times New Roman" w:hint="eastAsia"/>
          <w:kern w:val="0"/>
          <w:sz w:val="28"/>
          <w:szCs w:val="28"/>
          <w:lang w:eastAsia="ru-RU"/>
        </w:rPr>
        <w:t>Материал</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и</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методика</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исследования</w:t>
      </w:r>
      <w:r w:rsidRPr="0047405C">
        <w:rPr>
          <w:rFonts w:ascii="Times New Roman" w:eastAsia="Times New Roman" w:hAnsi="Times New Roman" w:cs="Times New Roman"/>
          <w:kern w:val="0"/>
          <w:sz w:val="28"/>
          <w:szCs w:val="28"/>
          <w:lang w:eastAsia="ru-RU"/>
        </w:rPr>
        <w:tab/>
        <w:t xml:space="preserve"> 24</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Глава</w:t>
      </w:r>
      <w:r w:rsidRPr="0047405C">
        <w:rPr>
          <w:rFonts w:ascii="Times New Roman" w:eastAsia="Times New Roman" w:hAnsi="Times New Roman" w:cs="Times New Roman"/>
          <w:kern w:val="0"/>
          <w:sz w:val="28"/>
          <w:szCs w:val="28"/>
          <w:lang w:eastAsia="ru-RU"/>
        </w:rPr>
        <w:t xml:space="preserve"> IV. </w:t>
      </w:r>
      <w:r w:rsidRPr="0047405C">
        <w:rPr>
          <w:rFonts w:ascii="Times New Roman" w:eastAsia="Times New Roman" w:hAnsi="Times New Roman" w:cs="Times New Roman" w:hint="eastAsia"/>
          <w:kern w:val="0"/>
          <w:sz w:val="28"/>
          <w:szCs w:val="28"/>
          <w:lang w:eastAsia="ru-RU"/>
        </w:rPr>
        <w:t>Эколого</w:t>
      </w:r>
      <w:r w:rsidRPr="0047405C">
        <w:rPr>
          <w:rFonts w:ascii="Times New Roman" w:eastAsia="Times New Roman" w:hAnsi="Times New Roman" w:cs="Times New Roman"/>
          <w:kern w:val="0"/>
          <w:sz w:val="28"/>
          <w:szCs w:val="28"/>
          <w:lang w:eastAsia="ru-RU"/>
        </w:rPr>
        <w:t>-</w:t>
      </w:r>
      <w:r w:rsidRPr="0047405C">
        <w:rPr>
          <w:rFonts w:ascii="Times New Roman" w:eastAsia="Times New Roman" w:hAnsi="Times New Roman" w:cs="Times New Roman" w:hint="eastAsia"/>
          <w:kern w:val="0"/>
          <w:sz w:val="28"/>
          <w:szCs w:val="28"/>
          <w:lang w:eastAsia="ru-RU"/>
        </w:rPr>
        <w:t>фаунистическая</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и</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зоогеографическая</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характеристика</w:t>
      </w:r>
      <w:r w:rsidRPr="0047405C">
        <w:rPr>
          <w:rFonts w:ascii="Times New Roman" w:eastAsia="Times New Roman" w:hAnsi="Times New Roman" w:cs="Times New Roman"/>
          <w:kern w:val="0"/>
          <w:sz w:val="28"/>
          <w:szCs w:val="28"/>
          <w:lang w:eastAsia="ru-RU"/>
        </w:rPr>
        <w:t xml:space="preserve"> </w:t>
      </w:r>
      <w:proofErr w:type="spellStart"/>
      <w:r w:rsidRPr="0047405C">
        <w:rPr>
          <w:rFonts w:ascii="Times New Roman" w:eastAsia="Times New Roman" w:hAnsi="Times New Roman" w:cs="Times New Roman" w:hint="eastAsia"/>
          <w:kern w:val="0"/>
          <w:sz w:val="28"/>
          <w:szCs w:val="28"/>
          <w:lang w:eastAsia="ru-RU"/>
        </w:rPr>
        <w:t>орибатид</w:t>
      </w:r>
      <w:proofErr w:type="spellEnd"/>
      <w:r w:rsidRPr="0047405C">
        <w:rPr>
          <w:rFonts w:ascii="Times New Roman" w:eastAsia="Times New Roman" w:hAnsi="Times New Roman" w:cs="Times New Roman"/>
          <w:kern w:val="0"/>
          <w:sz w:val="28"/>
          <w:szCs w:val="28"/>
          <w:lang w:eastAsia="ru-RU"/>
        </w:rPr>
        <w:t xml:space="preserve"> (</w:t>
      </w:r>
      <w:proofErr w:type="spellStart"/>
      <w:r w:rsidRPr="0047405C">
        <w:rPr>
          <w:rFonts w:ascii="Times New Roman" w:eastAsia="Times New Roman" w:hAnsi="Times New Roman" w:cs="Times New Roman"/>
          <w:kern w:val="0"/>
          <w:sz w:val="28"/>
          <w:szCs w:val="28"/>
          <w:lang w:eastAsia="ru-RU"/>
        </w:rPr>
        <w:t>Acarina</w:t>
      </w:r>
      <w:proofErr w:type="spellEnd"/>
      <w:r w:rsidRPr="0047405C">
        <w:rPr>
          <w:rFonts w:ascii="Times New Roman" w:eastAsia="Times New Roman" w:hAnsi="Times New Roman" w:cs="Times New Roman"/>
          <w:kern w:val="0"/>
          <w:sz w:val="28"/>
          <w:szCs w:val="28"/>
          <w:lang w:eastAsia="ru-RU"/>
        </w:rPr>
        <w:t xml:space="preserve">, </w:t>
      </w:r>
      <w:proofErr w:type="spellStart"/>
      <w:r w:rsidRPr="0047405C">
        <w:rPr>
          <w:rFonts w:ascii="Times New Roman" w:eastAsia="Times New Roman" w:hAnsi="Times New Roman" w:cs="Times New Roman"/>
          <w:kern w:val="0"/>
          <w:sz w:val="28"/>
          <w:szCs w:val="28"/>
          <w:lang w:eastAsia="ru-RU"/>
        </w:rPr>
        <w:t>Oribatida</w:t>
      </w:r>
      <w:proofErr w:type="spellEnd"/>
      <w:r w:rsidRPr="0047405C">
        <w:rPr>
          <w:rFonts w:ascii="Times New Roman" w:eastAsia="Times New Roman" w:hAnsi="Times New Roman" w:cs="Times New Roman"/>
          <w:kern w:val="0"/>
          <w:sz w:val="28"/>
          <w:szCs w:val="28"/>
          <w:lang w:eastAsia="ru-RU"/>
        </w:rPr>
        <w:t>)</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Внутреннего</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горного</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Дагестана</w:t>
      </w:r>
      <w:r w:rsidRPr="0047405C">
        <w:rPr>
          <w:rFonts w:ascii="Times New Roman" w:eastAsia="Times New Roman" w:hAnsi="Times New Roman" w:cs="Times New Roman"/>
          <w:kern w:val="0"/>
          <w:sz w:val="28"/>
          <w:szCs w:val="28"/>
          <w:lang w:eastAsia="ru-RU"/>
        </w:rPr>
        <w:tab/>
        <w:t xml:space="preserve"> 32</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kern w:val="0"/>
          <w:sz w:val="28"/>
          <w:szCs w:val="28"/>
          <w:lang w:eastAsia="ru-RU"/>
        </w:rPr>
        <w:t xml:space="preserve">IV 1. </w:t>
      </w:r>
      <w:r w:rsidRPr="0047405C">
        <w:rPr>
          <w:rFonts w:ascii="Times New Roman" w:eastAsia="Times New Roman" w:hAnsi="Times New Roman" w:cs="Times New Roman" w:hint="eastAsia"/>
          <w:kern w:val="0"/>
          <w:sz w:val="28"/>
          <w:szCs w:val="28"/>
          <w:lang w:eastAsia="ru-RU"/>
        </w:rPr>
        <w:t>Объемы</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родов</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и</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видовой</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состав</w:t>
      </w:r>
      <w:r w:rsidRPr="0047405C">
        <w:rPr>
          <w:rFonts w:ascii="Times New Roman" w:eastAsia="Times New Roman" w:hAnsi="Times New Roman" w:cs="Times New Roman"/>
          <w:kern w:val="0"/>
          <w:sz w:val="28"/>
          <w:szCs w:val="28"/>
          <w:lang w:eastAsia="ru-RU"/>
        </w:rPr>
        <w:t xml:space="preserve"> </w:t>
      </w:r>
      <w:proofErr w:type="spellStart"/>
      <w:r w:rsidRPr="0047405C">
        <w:rPr>
          <w:rFonts w:ascii="Times New Roman" w:eastAsia="Times New Roman" w:hAnsi="Times New Roman" w:cs="Times New Roman" w:hint="eastAsia"/>
          <w:kern w:val="0"/>
          <w:sz w:val="28"/>
          <w:szCs w:val="28"/>
          <w:lang w:eastAsia="ru-RU"/>
        </w:rPr>
        <w:t>орибатид</w:t>
      </w:r>
      <w:proofErr w:type="spellEnd"/>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Внутреннего</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горного</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Дагестана</w:t>
      </w:r>
      <w:r w:rsidRPr="0047405C">
        <w:rPr>
          <w:rFonts w:ascii="Times New Roman" w:eastAsia="Times New Roman" w:hAnsi="Times New Roman" w:cs="Times New Roman"/>
          <w:kern w:val="0"/>
          <w:sz w:val="28"/>
          <w:szCs w:val="28"/>
          <w:lang w:eastAsia="ru-RU"/>
        </w:rPr>
        <w:tab/>
        <w:t xml:space="preserve"> 32</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kern w:val="0"/>
          <w:sz w:val="28"/>
          <w:szCs w:val="28"/>
          <w:lang w:eastAsia="ru-RU"/>
        </w:rPr>
        <w:t xml:space="preserve">IV 2. </w:t>
      </w:r>
      <w:r w:rsidRPr="0047405C">
        <w:rPr>
          <w:rFonts w:ascii="Times New Roman" w:eastAsia="Times New Roman" w:hAnsi="Times New Roman" w:cs="Times New Roman" w:hint="eastAsia"/>
          <w:kern w:val="0"/>
          <w:sz w:val="28"/>
          <w:szCs w:val="28"/>
          <w:lang w:eastAsia="ru-RU"/>
        </w:rPr>
        <w:t>Состав</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и</w:t>
      </w:r>
      <w:r w:rsidRPr="0047405C">
        <w:rPr>
          <w:rFonts w:ascii="Times New Roman" w:eastAsia="Times New Roman" w:hAnsi="Times New Roman" w:cs="Times New Roman"/>
          <w:kern w:val="0"/>
          <w:sz w:val="28"/>
          <w:szCs w:val="28"/>
          <w:lang w:eastAsia="ru-RU"/>
        </w:rPr>
        <w:t xml:space="preserve"> </w:t>
      </w:r>
      <w:proofErr w:type="spellStart"/>
      <w:r w:rsidRPr="0047405C">
        <w:rPr>
          <w:rFonts w:ascii="Times New Roman" w:eastAsia="Times New Roman" w:hAnsi="Times New Roman" w:cs="Times New Roman" w:hint="eastAsia"/>
          <w:kern w:val="0"/>
          <w:sz w:val="28"/>
          <w:szCs w:val="28"/>
          <w:lang w:eastAsia="ru-RU"/>
        </w:rPr>
        <w:t>биотопическое</w:t>
      </w:r>
      <w:proofErr w:type="spellEnd"/>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распределение</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фауны</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панцирных</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клещей</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Внутреннего</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горного</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Дагестана</w:t>
      </w:r>
      <w:r w:rsidRPr="0047405C">
        <w:rPr>
          <w:rFonts w:ascii="Times New Roman" w:eastAsia="Times New Roman" w:hAnsi="Times New Roman" w:cs="Times New Roman"/>
          <w:kern w:val="0"/>
          <w:sz w:val="28"/>
          <w:szCs w:val="28"/>
          <w:lang w:eastAsia="ru-RU"/>
        </w:rPr>
        <w:tab/>
        <w:t xml:space="preserve"> 126</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kern w:val="0"/>
          <w:sz w:val="28"/>
          <w:szCs w:val="28"/>
          <w:lang w:eastAsia="ru-RU"/>
        </w:rPr>
        <w:lastRenderedPageBreak/>
        <w:t xml:space="preserve">IV 2. 1. </w:t>
      </w:r>
      <w:r w:rsidRPr="0047405C">
        <w:rPr>
          <w:rFonts w:ascii="Times New Roman" w:eastAsia="Times New Roman" w:hAnsi="Times New Roman" w:cs="Times New Roman" w:hint="eastAsia"/>
          <w:kern w:val="0"/>
          <w:sz w:val="28"/>
          <w:szCs w:val="28"/>
          <w:lang w:eastAsia="ru-RU"/>
        </w:rPr>
        <w:t>Пространственное</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распределение</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панцирных</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клещей</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в</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почвенном</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профиле</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в</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условиях</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Внутреннего</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горного</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Дагестана</w:t>
      </w:r>
      <w:r w:rsidRPr="0047405C">
        <w:rPr>
          <w:rFonts w:ascii="Times New Roman" w:eastAsia="Times New Roman" w:hAnsi="Times New Roman" w:cs="Times New Roman"/>
          <w:kern w:val="0"/>
          <w:sz w:val="28"/>
          <w:szCs w:val="28"/>
          <w:lang w:eastAsia="ru-RU"/>
        </w:rPr>
        <w:tab/>
        <w:t xml:space="preserve"> 150</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kern w:val="0"/>
          <w:sz w:val="28"/>
          <w:szCs w:val="28"/>
          <w:lang w:eastAsia="ru-RU"/>
        </w:rPr>
        <w:t xml:space="preserve">IV. 3. </w:t>
      </w:r>
      <w:proofErr w:type="spellStart"/>
      <w:r w:rsidRPr="0047405C">
        <w:rPr>
          <w:rFonts w:ascii="Times New Roman" w:eastAsia="Times New Roman" w:hAnsi="Times New Roman" w:cs="Times New Roman" w:hint="eastAsia"/>
          <w:kern w:val="0"/>
          <w:sz w:val="28"/>
          <w:szCs w:val="28"/>
          <w:lang w:eastAsia="ru-RU"/>
        </w:rPr>
        <w:t>Морфоэкологические</w:t>
      </w:r>
      <w:proofErr w:type="spellEnd"/>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типы</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и</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жизненные</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формы</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панцирных</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клещей</w:t>
      </w:r>
      <w:r w:rsidRPr="0047405C">
        <w:rPr>
          <w:rFonts w:ascii="Times New Roman" w:eastAsia="Times New Roman" w:hAnsi="Times New Roman" w:cs="Times New Roman"/>
          <w:kern w:val="0"/>
          <w:sz w:val="28"/>
          <w:szCs w:val="28"/>
          <w:lang w:eastAsia="ru-RU"/>
        </w:rPr>
        <w:tab/>
        <w:t xml:space="preserve"> 158</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kern w:val="0"/>
          <w:sz w:val="28"/>
          <w:szCs w:val="28"/>
          <w:lang w:eastAsia="ru-RU"/>
        </w:rPr>
        <w:t>IV.</w:t>
      </w:r>
      <w:r w:rsidRPr="0047405C">
        <w:rPr>
          <w:rFonts w:ascii="Times New Roman" w:eastAsia="Times New Roman" w:hAnsi="Times New Roman" w:cs="Times New Roman"/>
          <w:kern w:val="0"/>
          <w:sz w:val="28"/>
          <w:szCs w:val="28"/>
          <w:lang w:eastAsia="ru-RU"/>
        </w:rPr>
        <w:tab/>
        <w:t xml:space="preserve">4. </w:t>
      </w:r>
      <w:r w:rsidRPr="0047405C">
        <w:rPr>
          <w:rFonts w:ascii="Times New Roman" w:eastAsia="Times New Roman" w:hAnsi="Times New Roman" w:cs="Times New Roman" w:hint="eastAsia"/>
          <w:kern w:val="0"/>
          <w:sz w:val="28"/>
          <w:szCs w:val="28"/>
          <w:lang w:eastAsia="ru-RU"/>
        </w:rPr>
        <w:t>Зоогеографический</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анализ</w:t>
      </w:r>
      <w:r w:rsidRPr="0047405C">
        <w:rPr>
          <w:rFonts w:ascii="Times New Roman" w:eastAsia="Times New Roman" w:hAnsi="Times New Roman" w:cs="Times New Roman"/>
          <w:kern w:val="0"/>
          <w:sz w:val="28"/>
          <w:szCs w:val="28"/>
          <w:lang w:eastAsia="ru-RU"/>
        </w:rPr>
        <w:t xml:space="preserve"> </w:t>
      </w:r>
      <w:proofErr w:type="spellStart"/>
      <w:r w:rsidRPr="0047405C">
        <w:rPr>
          <w:rFonts w:ascii="Times New Roman" w:eastAsia="Times New Roman" w:hAnsi="Times New Roman" w:cs="Times New Roman" w:hint="eastAsia"/>
          <w:kern w:val="0"/>
          <w:sz w:val="28"/>
          <w:szCs w:val="28"/>
          <w:lang w:eastAsia="ru-RU"/>
        </w:rPr>
        <w:t>орибатид</w:t>
      </w:r>
      <w:proofErr w:type="spellEnd"/>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исследуемого</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района</w:t>
      </w:r>
      <w:r w:rsidRPr="0047405C">
        <w:rPr>
          <w:rFonts w:ascii="Times New Roman" w:eastAsia="Times New Roman" w:hAnsi="Times New Roman" w:cs="Times New Roman"/>
          <w:kern w:val="0"/>
          <w:sz w:val="28"/>
          <w:szCs w:val="28"/>
          <w:lang w:eastAsia="ru-RU"/>
        </w:rPr>
        <w:t>... 175</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Глава</w:t>
      </w:r>
      <w:r w:rsidRPr="0047405C">
        <w:rPr>
          <w:rFonts w:ascii="Times New Roman" w:eastAsia="Times New Roman" w:hAnsi="Times New Roman" w:cs="Times New Roman"/>
          <w:kern w:val="0"/>
          <w:sz w:val="28"/>
          <w:szCs w:val="28"/>
          <w:lang w:eastAsia="ru-RU"/>
        </w:rPr>
        <w:t xml:space="preserve"> V. </w:t>
      </w:r>
      <w:r w:rsidRPr="0047405C">
        <w:rPr>
          <w:rFonts w:ascii="Times New Roman" w:eastAsia="Times New Roman" w:hAnsi="Times New Roman" w:cs="Times New Roman" w:hint="eastAsia"/>
          <w:kern w:val="0"/>
          <w:sz w:val="28"/>
          <w:szCs w:val="28"/>
          <w:lang w:eastAsia="ru-RU"/>
        </w:rPr>
        <w:t>Место</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и</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роль</w:t>
      </w:r>
      <w:r w:rsidRPr="0047405C">
        <w:rPr>
          <w:rFonts w:ascii="Times New Roman" w:eastAsia="Times New Roman" w:hAnsi="Times New Roman" w:cs="Times New Roman"/>
          <w:kern w:val="0"/>
          <w:sz w:val="28"/>
          <w:szCs w:val="28"/>
          <w:lang w:eastAsia="ru-RU"/>
        </w:rPr>
        <w:t xml:space="preserve"> </w:t>
      </w:r>
      <w:proofErr w:type="spellStart"/>
      <w:r w:rsidRPr="0047405C">
        <w:rPr>
          <w:rFonts w:ascii="Times New Roman" w:eastAsia="Times New Roman" w:hAnsi="Times New Roman" w:cs="Times New Roman" w:hint="eastAsia"/>
          <w:kern w:val="0"/>
          <w:sz w:val="28"/>
          <w:szCs w:val="28"/>
          <w:lang w:eastAsia="ru-RU"/>
        </w:rPr>
        <w:t>орибатид</w:t>
      </w:r>
      <w:proofErr w:type="spellEnd"/>
      <w:r w:rsidRPr="0047405C">
        <w:rPr>
          <w:rFonts w:ascii="Times New Roman" w:eastAsia="Times New Roman" w:hAnsi="Times New Roman" w:cs="Times New Roman"/>
          <w:kern w:val="0"/>
          <w:sz w:val="28"/>
          <w:szCs w:val="28"/>
          <w:lang w:eastAsia="ru-RU"/>
        </w:rPr>
        <w:t xml:space="preserve"> (</w:t>
      </w:r>
      <w:proofErr w:type="spellStart"/>
      <w:r w:rsidRPr="0047405C">
        <w:rPr>
          <w:rFonts w:ascii="Times New Roman" w:eastAsia="Times New Roman" w:hAnsi="Times New Roman" w:cs="Times New Roman"/>
          <w:kern w:val="0"/>
          <w:sz w:val="28"/>
          <w:szCs w:val="28"/>
          <w:lang w:eastAsia="ru-RU"/>
        </w:rPr>
        <w:t>Acarina</w:t>
      </w:r>
      <w:proofErr w:type="spellEnd"/>
      <w:r w:rsidRPr="0047405C">
        <w:rPr>
          <w:rFonts w:ascii="Times New Roman" w:eastAsia="Times New Roman" w:hAnsi="Times New Roman" w:cs="Times New Roman"/>
          <w:kern w:val="0"/>
          <w:sz w:val="28"/>
          <w:szCs w:val="28"/>
          <w:lang w:eastAsia="ru-RU"/>
        </w:rPr>
        <w:t xml:space="preserve">, </w:t>
      </w:r>
      <w:proofErr w:type="spellStart"/>
      <w:r w:rsidRPr="0047405C">
        <w:rPr>
          <w:rFonts w:ascii="Times New Roman" w:eastAsia="Times New Roman" w:hAnsi="Times New Roman" w:cs="Times New Roman"/>
          <w:kern w:val="0"/>
          <w:sz w:val="28"/>
          <w:szCs w:val="28"/>
          <w:lang w:eastAsia="ru-RU"/>
        </w:rPr>
        <w:t>Oribatida</w:t>
      </w:r>
      <w:proofErr w:type="spellEnd"/>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в</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естественных</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и</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антропогенных</w:t>
      </w:r>
      <w:r w:rsidRPr="0047405C">
        <w:rPr>
          <w:rFonts w:ascii="Times New Roman" w:eastAsia="Times New Roman" w:hAnsi="Times New Roman" w:cs="Times New Roman"/>
          <w:kern w:val="0"/>
          <w:sz w:val="28"/>
          <w:szCs w:val="28"/>
          <w:lang w:eastAsia="ru-RU"/>
        </w:rPr>
        <w:t xml:space="preserve"> </w:t>
      </w:r>
      <w:r w:rsidRPr="0047405C">
        <w:rPr>
          <w:rFonts w:ascii="Times New Roman" w:eastAsia="Times New Roman" w:hAnsi="Times New Roman" w:cs="Times New Roman" w:hint="eastAsia"/>
          <w:kern w:val="0"/>
          <w:sz w:val="28"/>
          <w:szCs w:val="28"/>
          <w:lang w:eastAsia="ru-RU"/>
        </w:rPr>
        <w:t>экосистемах</w:t>
      </w:r>
      <w:r w:rsidRPr="0047405C">
        <w:rPr>
          <w:rFonts w:ascii="Times New Roman" w:eastAsia="Times New Roman" w:hAnsi="Times New Roman" w:cs="Times New Roman"/>
          <w:kern w:val="0"/>
          <w:sz w:val="28"/>
          <w:szCs w:val="28"/>
          <w:lang w:eastAsia="ru-RU"/>
        </w:rPr>
        <w:tab/>
        <w:t xml:space="preserve"> 193</w:t>
      </w:r>
    </w:p>
    <w:p w:rsidR="0047405C" w:rsidRPr="0047405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Выводы</w:t>
      </w:r>
      <w:r w:rsidRPr="0047405C">
        <w:rPr>
          <w:rFonts w:ascii="Times New Roman" w:eastAsia="Times New Roman" w:hAnsi="Times New Roman" w:cs="Times New Roman"/>
          <w:kern w:val="0"/>
          <w:sz w:val="28"/>
          <w:szCs w:val="28"/>
          <w:lang w:eastAsia="ru-RU"/>
        </w:rPr>
        <w:tab/>
        <w:t xml:space="preserve"> 202</w:t>
      </w:r>
    </w:p>
    <w:p w:rsidR="00187C0C" w:rsidRDefault="0047405C" w:rsidP="0047405C">
      <w:pPr>
        <w:rPr>
          <w:rFonts w:ascii="Times New Roman" w:eastAsia="Times New Roman" w:hAnsi="Times New Roman" w:cs="Times New Roman"/>
          <w:kern w:val="0"/>
          <w:sz w:val="28"/>
          <w:szCs w:val="28"/>
          <w:lang w:eastAsia="ru-RU"/>
        </w:rPr>
      </w:pPr>
      <w:r w:rsidRPr="0047405C">
        <w:rPr>
          <w:rFonts w:ascii="Times New Roman" w:eastAsia="Times New Roman" w:hAnsi="Times New Roman" w:cs="Times New Roman" w:hint="eastAsia"/>
          <w:kern w:val="0"/>
          <w:sz w:val="28"/>
          <w:szCs w:val="28"/>
          <w:lang w:eastAsia="ru-RU"/>
        </w:rPr>
        <w:t>Литература</w:t>
      </w:r>
      <w:r w:rsidRPr="0047405C">
        <w:rPr>
          <w:rFonts w:ascii="Times New Roman" w:eastAsia="Times New Roman" w:hAnsi="Times New Roman" w:cs="Times New Roman"/>
          <w:kern w:val="0"/>
          <w:sz w:val="28"/>
          <w:szCs w:val="28"/>
          <w:lang w:eastAsia="ru-RU"/>
        </w:rPr>
        <w:tab/>
        <w:t xml:space="preserve"> 205</w:t>
      </w:r>
    </w:p>
    <w:p w:rsidR="0047405C" w:rsidRDefault="0047405C" w:rsidP="0047405C"/>
    <w:p w:rsidR="0047405C" w:rsidRDefault="0047405C" w:rsidP="0047405C"/>
    <w:p w:rsidR="0047405C" w:rsidRDefault="0047405C" w:rsidP="0047405C"/>
    <w:p w:rsidR="0047405C" w:rsidRDefault="0047405C" w:rsidP="0047405C">
      <w:r>
        <w:rPr>
          <w:rFonts w:hint="eastAsia"/>
        </w:rPr>
        <w:t>выводы</w:t>
      </w:r>
    </w:p>
    <w:p w:rsidR="0047405C" w:rsidRDefault="0047405C" w:rsidP="0047405C">
      <w:r>
        <w:t></w:t>
      </w:r>
      <w:r>
        <w:t></w:t>
      </w:r>
      <w:r>
        <w:tab/>
      </w:r>
      <w:r>
        <w:t></w:t>
      </w:r>
      <w:r>
        <w:rPr>
          <w:rFonts w:hint="eastAsia"/>
        </w:rPr>
        <w:t>Впервые</w:t>
      </w:r>
      <w:r>
        <w:t></w:t>
      </w:r>
      <w:r>
        <w:rPr>
          <w:rFonts w:hint="eastAsia"/>
        </w:rPr>
        <w:t>в</w:t>
      </w:r>
      <w:r>
        <w:t></w:t>
      </w:r>
      <w:r>
        <w:rPr>
          <w:rFonts w:hint="eastAsia"/>
        </w:rPr>
        <w:t>результате</w:t>
      </w:r>
      <w:r>
        <w:t></w:t>
      </w:r>
      <w:r>
        <w:rPr>
          <w:rFonts w:hint="eastAsia"/>
        </w:rPr>
        <w:t>собственных</w:t>
      </w:r>
      <w:r>
        <w:t></w:t>
      </w:r>
      <w:r>
        <w:rPr>
          <w:rFonts w:hint="eastAsia"/>
        </w:rPr>
        <w:t>сборов</w:t>
      </w:r>
      <w:r>
        <w:t></w:t>
      </w:r>
      <w:r>
        <w:t></w:t>
      </w:r>
      <w:r>
        <w:rPr>
          <w:rFonts w:hint="eastAsia"/>
        </w:rPr>
        <w:t>анализа</w:t>
      </w:r>
      <w:r>
        <w:t></w:t>
      </w:r>
      <w:r>
        <w:rPr>
          <w:rFonts w:hint="eastAsia"/>
        </w:rPr>
        <w:t>литературных</w:t>
      </w:r>
      <w:r>
        <w:t></w:t>
      </w:r>
      <w:r>
        <w:rPr>
          <w:rFonts w:hint="eastAsia"/>
        </w:rPr>
        <w:t>данных</w:t>
      </w:r>
      <w:r>
        <w:t></w:t>
      </w:r>
      <w:r>
        <w:rPr>
          <w:rFonts w:hint="eastAsia"/>
        </w:rPr>
        <w:t>и</w:t>
      </w:r>
      <w:r>
        <w:t></w:t>
      </w:r>
      <w:r>
        <w:rPr>
          <w:rFonts w:hint="eastAsia"/>
        </w:rPr>
        <w:t>коллекционных</w:t>
      </w:r>
      <w:r>
        <w:t></w:t>
      </w:r>
      <w:r>
        <w:rPr>
          <w:rFonts w:hint="eastAsia"/>
        </w:rPr>
        <w:t>материалов</w:t>
      </w:r>
      <w:r>
        <w:t></w:t>
      </w:r>
      <w:r>
        <w:rPr>
          <w:rFonts w:hint="eastAsia"/>
        </w:rPr>
        <w:t>для</w:t>
      </w:r>
      <w:r>
        <w:t></w:t>
      </w:r>
      <w:r>
        <w:rPr>
          <w:rFonts w:hint="eastAsia"/>
        </w:rPr>
        <w:t>Внутреннего</w:t>
      </w:r>
      <w:r>
        <w:t></w:t>
      </w:r>
      <w:r>
        <w:rPr>
          <w:rFonts w:hint="eastAsia"/>
        </w:rPr>
        <w:t>горного</w:t>
      </w:r>
      <w:r>
        <w:t></w:t>
      </w:r>
      <w:r>
        <w:rPr>
          <w:rFonts w:hint="eastAsia"/>
        </w:rPr>
        <w:t>Дагестана</w:t>
      </w:r>
      <w:r>
        <w:t></w:t>
      </w:r>
      <w:r>
        <w:rPr>
          <w:rFonts w:hint="eastAsia"/>
        </w:rPr>
        <w:t>проведен</w:t>
      </w:r>
      <w:r>
        <w:t></w:t>
      </w:r>
      <w:r>
        <w:rPr>
          <w:rFonts w:hint="eastAsia"/>
        </w:rPr>
        <w:t>родовой</w:t>
      </w:r>
      <w:r>
        <w:t></w:t>
      </w:r>
      <w:r>
        <w:rPr>
          <w:rFonts w:hint="eastAsia"/>
        </w:rPr>
        <w:t>анализ</w:t>
      </w:r>
      <w:r>
        <w:t></w:t>
      </w:r>
      <w:r>
        <w:t></w:t>
      </w:r>
      <w:r>
        <w:rPr>
          <w:rFonts w:hint="eastAsia"/>
        </w:rPr>
        <w:t>уточнен</w:t>
      </w:r>
      <w:r>
        <w:t></w:t>
      </w:r>
      <w:r>
        <w:rPr>
          <w:rFonts w:hint="eastAsia"/>
        </w:rPr>
        <w:t>состав</w:t>
      </w:r>
      <w:r>
        <w:t></w:t>
      </w:r>
      <w:r>
        <w:rPr>
          <w:rFonts w:hint="eastAsia"/>
        </w:rPr>
        <w:t>его</w:t>
      </w:r>
      <w:r>
        <w:t></w:t>
      </w:r>
      <w:r>
        <w:rPr>
          <w:rFonts w:hint="eastAsia"/>
        </w:rPr>
        <w:t>видов</w:t>
      </w:r>
      <w:r>
        <w:t></w:t>
      </w:r>
      <w:r>
        <w:t></w:t>
      </w:r>
      <w:r>
        <w:rPr>
          <w:rFonts w:hint="eastAsia"/>
        </w:rPr>
        <w:t>обитающих</w:t>
      </w:r>
      <w:r>
        <w:t></w:t>
      </w:r>
      <w:r>
        <w:rPr>
          <w:rFonts w:hint="eastAsia"/>
        </w:rPr>
        <w:t>на</w:t>
      </w:r>
      <w:r>
        <w:t></w:t>
      </w:r>
      <w:r>
        <w:rPr>
          <w:rFonts w:hint="eastAsia"/>
        </w:rPr>
        <w:t>территории</w:t>
      </w:r>
      <w:r>
        <w:t></w:t>
      </w:r>
      <w:r>
        <w:rPr>
          <w:rFonts w:hint="eastAsia"/>
        </w:rPr>
        <w:t>Внутреннего</w:t>
      </w:r>
      <w:r>
        <w:t></w:t>
      </w:r>
      <w:r>
        <w:rPr>
          <w:rFonts w:hint="eastAsia"/>
        </w:rPr>
        <w:t>горного</w:t>
      </w:r>
      <w:r>
        <w:t></w:t>
      </w:r>
      <w:r>
        <w:rPr>
          <w:rFonts w:hint="eastAsia"/>
        </w:rPr>
        <w:t>Дагестана</w:t>
      </w:r>
      <w:r>
        <w:t></w:t>
      </w:r>
      <w:r>
        <w:t></w:t>
      </w:r>
      <w:r>
        <w:rPr>
          <w:rFonts w:hint="eastAsia"/>
        </w:rPr>
        <w:t>осуществлена</w:t>
      </w:r>
      <w:r>
        <w:t></w:t>
      </w:r>
      <w:r>
        <w:rPr>
          <w:rFonts w:hint="eastAsia"/>
        </w:rPr>
        <w:t>группировка</w:t>
      </w:r>
      <w:r>
        <w:t></w:t>
      </w:r>
      <w:r>
        <w:rPr>
          <w:rFonts w:hint="eastAsia"/>
        </w:rPr>
        <w:t>родов</w:t>
      </w:r>
      <w:r>
        <w:t></w:t>
      </w:r>
      <w:r>
        <w:rPr>
          <w:rFonts w:hint="eastAsia"/>
        </w:rPr>
        <w:t>по</w:t>
      </w:r>
      <w:r>
        <w:t></w:t>
      </w:r>
      <w:r>
        <w:rPr>
          <w:rFonts w:hint="eastAsia"/>
        </w:rPr>
        <w:t>типам</w:t>
      </w:r>
      <w:r>
        <w:t></w:t>
      </w:r>
      <w:r>
        <w:rPr>
          <w:rFonts w:hint="eastAsia"/>
        </w:rPr>
        <w:t>ареалов</w:t>
      </w:r>
      <w:r>
        <w:t></w:t>
      </w:r>
      <w:r>
        <w:t></w:t>
      </w:r>
      <w:r>
        <w:rPr>
          <w:rFonts w:hint="eastAsia"/>
        </w:rPr>
        <w:t>выявлено</w:t>
      </w:r>
      <w:r>
        <w:t></w:t>
      </w:r>
      <w:r>
        <w:t></w:t>
      </w:r>
      <w:r>
        <w:t></w:t>
      </w:r>
      <w:r>
        <w:t></w:t>
      </w:r>
      <w:r>
        <w:t></w:t>
      </w:r>
      <w:r>
        <w:rPr>
          <w:rFonts w:hint="eastAsia"/>
        </w:rPr>
        <w:t>видов</w:t>
      </w:r>
      <w:r>
        <w:t></w:t>
      </w:r>
      <w:r>
        <w:rPr>
          <w:rFonts w:hint="eastAsia"/>
        </w:rPr>
        <w:t>орибатид</w:t>
      </w:r>
      <w:r>
        <w:t></w:t>
      </w:r>
      <w:r>
        <w:t></w:t>
      </w:r>
      <w:r>
        <w:rPr>
          <w:rFonts w:hint="eastAsia"/>
        </w:rPr>
        <w:t>относящихся</w:t>
      </w:r>
      <w:r>
        <w:t></w:t>
      </w:r>
      <w:r>
        <w:rPr>
          <w:rFonts w:hint="eastAsia"/>
        </w:rPr>
        <w:t>к</w:t>
      </w:r>
      <w:r>
        <w:t></w:t>
      </w:r>
      <w:r>
        <w:t></w:t>
      </w:r>
      <w:r>
        <w:t></w:t>
      </w:r>
      <w:r>
        <w:t></w:t>
      </w:r>
      <w:r>
        <w:rPr>
          <w:rFonts w:hint="eastAsia"/>
        </w:rPr>
        <w:t>родам</w:t>
      </w:r>
      <w:r>
        <w:t></w:t>
      </w:r>
      <w:r>
        <w:rPr>
          <w:rFonts w:hint="eastAsia"/>
        </w:rPr>
        <w:t>и</w:t>
      </w:r>
      <w:r>
        <w:t></w:t>
      </w:r>
      <w:r>
        <w:rPr>
          <w:rFonts w:hint="eastAsia"/>
        </w:rPr>
        <w:t>к</w:t>
      </w:r>
      <w:r>
        <w:t></w:t>
      </w:r>
      <w:r>
        <w:t></w:t>
      </w:r>
      <w:r>
        <w:t></w:t>
      </w:r>
      <w:r>
        <w:t></w:t>
      </w:r>
      <w:r>
        <w:rPr>
          <w:rFonts w:hint="eastAsia"/>
        </w:rPr>
        <w:t>семействам</w:t>
      </w:r>
      <w:r>
        <w:t></w:t>
      </w:r>
      <w:r>
        <w:t></w:t>
      </w:r>
      <w:r>
        <w:rPr>
          <w:rFonts w:hint="eastAsia"/>
        </w:rPr>
        <w:t>из</w:t>
      </w:r>
      <w:r>
        <w:t></w:t>
      </w:r>
      <w:r>
        <w:rPr>
          <w:rFonts w:hint="eastAsia"/>
        </w:rPr>
        <w:t>которых</w:t>
      </w:r>
      <w:r>
        <w:t></w:t>
      </w:r>
      <w:r>
        <w:rPr>
          <w:rFonts w:hint="eastAsia"/>
        </w:rPr>
        <w:t>один</w:t>
      </w:r>
      <w:r>
        <w:t></w:t>
      </w:r>
      <w:r>
        <w:rPr>
          <w:rFonts w:hint="eastAsia"/>
        </w:rPr>
        <w:t>вид</w:t>
      </w:r>
      <w:r>
        <w:t></w:t>
      </w:r>
      <w:r>
        <w:t></w:t>
      </w:r>
      <w:r>
        <w:rPr>
          <w:rFonts w:hint="eastAsia"/>
        </w:rPr>
        <w:t>описан</w:t>
      </w:r>
      <w:r>
        <w:t></w:t>
      </w:r>
      <w:r>
        <w:rPr>
          <w:rFonts w:hint="eastAsia"/>
        </w:rPr>
        <w:t>как</w:t>
      </w:r>
      <w:r>
        <w:t></w:t>
      </w:r>
      <w:r>
        <w:rPr>
          <w:rFonts w:hint="eastAsia"/>
        </w:rPr>
        <w:t>новый</w:t>
      </w:r>
      <w:r>
        <w:t></w:t>
      </w:r>
      <w:r>
        <w:rPr>
          <w:rFonts w:hint="eastAsia"/>
        </w:rPr>
        <w:t>для</w:t>
      </w:r>
      <w:r>
        <w:t></w:t>
      </w:r>
      <w:r>
        <w:rPr>
          <w:rFonts w:hint="eastAsia"/>
        </w:rPr>
        <w:t>науки</w:t>
      </w:r>
      <w:r>
        <w:t></w:t>
      </w:r>
      <w:r>
        <w:t></w:t>
      </w:r>
      <w:r>
        <w:t></w:t>
      </w:r>
      <w:r>
        <w:t></w:t>
      </w:r>
      <w:r>
        <w:t></w:t>
      </w:r>
      <w:r>
        <w:t></w:t>
      </w:r>
      <w:r>
        <w:t></w:t>
      </w:r>
      <w:r>
        <w:t></w:t>
      </w:r>
      <w:r>
        <w:t></w:t>
      </w:r>
      <w:r>
        <w:t></w:t>
      </w:r>
      <w:r>
        <w:t></w:t>
      </w:r>
      <w:r>
        <w:t></w:t>
      </w:r>
      <w:r>
        <w:t></w:t>
      </w:r>
      <w:r>
        <w:t></w:t>
      </w:r>
      <w:r>
        <w:rPr>
          <w:rFonts w:hint="eastAsia"/>
        </w:rPr>
        <w:t>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вида</w:t>
      </w:r>
      <w:r>
        <w:t></w:t>
      </w:r>
      <w:r>
        <w:rPr>
          <w:rFonts w:hint="eastAsia"/>
        </w:rPr>
        <w:t>новых</w:t>
      </w:r>
      <w:r>
        <w:t></w:t>
      </w:r>
      <w:r>
        <w:rPr>
          <w:rFonts w:hint="eastAsia"/>
        </w:rPr>
        <w:t>для</w:t>
      </w:r>
      <w:r>
        <w:t></w:t>
      </w:r>
      <w:r>
        <w:rPr>
          <w:rFonts w:hint="eastAsia"/>
        </w:rPr>
        <w:t>Кавказа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видов</w:t>
      </w:r>
      <w:r>
        <w:t></w:t>
      </w:r>
      <w:r>
        <w:rPr>
          <w:rFonts w:hint="eastAsia"/>
        </w:rPr>
        <w:t>впервые</w:t>
      </w:r>
      <w:r>
        <w:t></w:t>
      </w:r>
      <w:r>
        <w:rPr>
          <w:rFonts w:hint="eastAsia"/>
        </w:rPr>
        <w:t>отмечены</w:t>
      </w:r>
      <w:r>
        <w:t></w:t>
      </w:r>
      <w:r>
        <w:rPr>
          <w:rFonts w:hint="eastAsia"/>
        </w:rPr>
        <w:t>для</w:t>
      </w:r>
      <w:r>
        <w:t></w:t>
      </w:r>
      <w:r>
        <w:rPr>
          <w:rFonts w:hint="eastAsia"/>
        </w:rPr>
        <w:t>Дагестана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Данные</w:t>
      </w:r>
      <w:r>
        <w:t></w:t>
      </w:r>
      <w:r>
        <w:rPr>
          <w:rFonts w:hint="eastAsia"/>
        </w:rPr>
        <w:t>фаунистические</w:t>
      </w:r>
      <w:r>
        <w:t></w:t>
      </w:r>
      <w:r>
        <w:rPr>
          <w:rFonts w:hint="eastAsia"/>
        </w:rPr>
        <w:t>сведения</w:t>
      </w:r>
      <w:r>
        <w:t></w:t>
      </w:r>
      <w:r>
        <w:rPr>
          <w:rFonts w:hint="eastAsia"/>
        </w:rPr>
        <w:t>приведены</w:t>
      </w:r>
      <w:r>
        <w:t></w:t>
      </w:r>
      <w:r>
        <w:rPr>
          <w:rFonts w:hint="eastAsia"/>
        </w:rPr>
        <w:t>и</w:t>
      </w:r>
      <w:r>
        <w:t></w:t>
      </w:r>
      <w:r>
        <w:rPr>
          <w:rFonts w:hint="eastAsia"/>
        </w:rPr>
        <w:t>составлены</w:t>
      </w:r>
      <w:r>
        <w:t></w:t>
      </w:r>
      <w:r>
        <w:rPr>
          <w:rFonts w:hint="eastAsia"/>
        </w:rPr>
        <w:t>с</w:t>
      </w:r>
      <w:r>
        <w:t></w:t>
      </w:r>
      <w:r>
        <w:rPr>
          <w:rFonts w:hint="eastAsia"/>
        </w:rPr>
        <w:t>учетом</w:t>
      </w:r>
      <w:r>
        <w:t></w:t>
      </w:r>
      <w:r>
        <w:rPr>
          <w:rFonts w:hint="eastAsia"/>
        </w:rPr>
        <w:t>современного</w:t>
      </w:r>
      <w:r>
        <w:t></w:t>
      </w:r>
      <w:r>
        <w:rPr>
          <w:rFonts w:hint="eastAsia"/>
        </w:rPr>
        <w:t>уровня</w:t>
      </w:r>
      <w:r>
        <w:t></w:t>
      </w:r>
      <w:r>
        <w:rPr>
          <w:rFonts w:hint="eastAsia"/>
        </w:rPr>
        <w:t>таксономической</w:t>
      </w:r>
      <w:r>
        <w:t></w:t>
      </w:r>
      <w:r>
        <w:rPr>
          <w:rFonts w:hint="eastAsia"/>
        </w:rPr>
        <w:t>изученности</w:t>
      </w:r>
      <w:r>
        <w:t></w:t>
      </w:r>
      <w:r>
        <w:rPr>
          <w:rFonts w:hint="eastAsia"/>
        </w:rPr>
        <w:t>выше</w:t>
      </w:r>
      <w:r>
        <w:t></w:t>
      </w:r>
      <w:r>
        <w:rPr>
          <w:rFonts w:hint="eastAsia"/>
        </w:rPr>
        <w:t>приведенных</w:t>
      </w:r>
      <w:r>
        <w:t></w:t>
      </w:r>
      <w:r>
        <w:rPr>
          <w:rFonts w:hint="eastAsia"/>
        </w:rPr>
        <w:t>семейств</w:t>
      </w:r>
      <w:r>
        <w:t></w:t>
      </w:r>
      <w:r>
        <w:rPr>
          <w:rFonts w:hint="eastAsia"/>
        </w:rPr>
        <w:t>и</w:t>
      </w:r>
      <w:r>
        <w:t></w:t>
      </w:r>
      <w:r>
        <w:rPr>
          <w:rFonts w:hint="eastAsia"/>
        </w:rPr>
        <w:t>родов</w:t>
      </w:r>
      <w:r>
        <w:t></w:t>
      </w:r>
    </w:p>
    <w:p w:rsidR="0047405C" w:rsidRDefault="0047405C" w:rsidP="0047405C">
      <w:r>
        <w:t></w:t>
      </w:r>
      <w:r>
        <w:t></w:t>
      </w:r>
      <w:r>
        <w:tab/>
      </w:r>
      <w:r>
        <w:t></w:t>
      </w:r>
      <w:r>
        <w:rPr>
          <w:rFonts w:hint="eastAsia"/>
        </w:rPr>
        <w:t>Впервые</w:t>
      </w:r>
      <w:r>
        <w:t></w:t>
      </w:r>
      <w:r>
        <w:rPr>
          <w:rFonts w:hint="eastAsia"/>
        </w:rPr>
        <w:t>изучены</w:t>
      </w:r>
      <w:r>
        <w:t></w:t>
      </w:r>
      <w:r>
        <w:rPr>
          <w:rFonts w:hint="eastAsia"/>
        </w:rPr>
        <w:t>особенности</w:t>
      </w:r>
      <w:r>
        <w:t></w:t>
      </w:r>
      <w:r>
        <w:rPr>
          <w:rFonts w:hint="eastAsia"/>
        </w:rPr>
        <w:t>биотопического</w:t>
      </w:r>
      <w:r>
        <w:t></w:t>
      </w:r>
      <w:r>
        <w:rPr>
          <w:rFonts w:hint="eastAsia"/>
        </w:rPr>
        <w:t>и</w:t>
      </w:r>
      <w:r>
        <w:t></w:t>
      </w:r>
      <w:r>
        <w:rPr>
          <w:rFonts w:hint="eastAsia"/>
        </w:rPr>
        <w:t>пространственного</w:t>
      </w:r>
      <w:r>
        <w:t></w:t>
      </w:r>
      <w:r>
        <w:rPr>
          <w:rFonts w:hint="eastAsia"/>
        </w:rPr>
        <w:t>распределения</w:t>
      </w:r>
      <w:r>
        <w:t></w:t>
      </w:r>
      <w:r>
        <w:rPr>
          <w:rFonts w:hint="eastAsia"/>
        </w:rPr>
        <w:t>орибатид</w:t>
      </w:r>
      <w:r>
        <w:t></w:t>
      </w:r>
      <w:r>
        <w:rPr>
          <w:rFonts w:hint="eastAsia"/>
        </w:rPr>
        <w:t>в</w:t>
      </w:r>
      <w:r>
        <w:t></w:t>
      </w:r>
      <w:r>
        <w:rPr>
          <w:rFonts w:hint="eastAsia"/>
        </w:rPr>
        <w:t>почвенном</w:t>
      </w:r>
      <w:r>
        <w:t></w:t>
      </w:r>
      <w:r>
        <w:rPr>
          <w:rFonts w:hint="eastAsia"/>
        </w:rPr>
        <w:t>профиле</w:t>
      </w:r>
      <w:r>
        <w:t></w:t>
      </w:r>
      <w:r>
        <w:rPr>
          <w:rFonts w:hint="eastAsia"/>
        </w:rPr>
        <w:t>в</w:t>
      </w:r>
      <w:r>
        <w:t></w:t>
      </w:r>
      <w:r>
        <w:rPr>
          <w:rFonts w:hint="eastAsia"/>
        </w:rPr>
        <w:t>условиях</w:t>
      </w:r>
      <w:r>
        <w:t></w:t>
      </w:r>
      <w:r>
        <w:rPr>
          <w:rFonts w:hint="eastAsia"/>
        </w:rPr>
        <w:t>Внутреннего</w:t>
      </w:r>
      <w:r>
        <w:t></w:t>
      </w:r>
      <w:r>
        <w:rPr>
          <w:rFonts w:hint="eastAsia"/>
        </w:rPr>
        <w:t>горного</w:t>
      </w:r>
      <w:r>
        <w:t></w:t>
      </w:r>
      <w:r>
        <w:rPr>
          <w:rFonts w:hint="eastAsia"/>
        </w:rPr>
        <w:t>Дагестана</w:t>
      </w:r>
      <w:r>
        <w:t></w:t>
      </w:r>
      <w:r>
        <w:rPr>
          <w:rFonts w:hint="eastAsia"/>
        </w:rPr>
        <w:t>в</w:t>
      </w:r>
      <w:r>
        <w:t></w:t>
      </w:r>
      <w:r>
        <w:rPr>
          <w:rFonts w:hint="eastAsia"/>
        </w:rPr>
        <w:t>зависимости</w:t>
      </w:r>
      <w:r>
        <w:t></w:t>
      </w:r>
      <w:r>
        <w:rPr>
          <w:rFonts w:hint="eastAsia"/>
        </w:rPr>
        <w:t>от</w:t>
      </w:r>
      <w:r>
        <w:t></w:t>
      </w:r>
      <w:r>
        <w:rPr>
          <w:rFonts w:hint="eastAsia"/>
        </w:rPr>
        <w:t>высоты</w:t>
      </w:r>
      <w:r>
        <w:t></w:t>
      </w:r>
      <w:r>
        <w:rPr>
          <w:rFonts w:hint="eastAsia"/>
        </w:rPr>
        <w:t>н</w:t>
      </w:r>
      <w:r>
        <w:t></w:t>
      </w:r>
      <w:r>
        <w:rPr>
          <w:rFonts w:hint="eastAsia"/>
        </w:rPr>
        <w:t>у</w:t>
      </w:r>
      <w:r>
        <w:t></w:t>
      </w:r>
      <w:r>
        <w:rPr>
          <w:rFonts w:hint="eastAsia"/>
        </w:rPr>
        <w:t>м</w:t>
      </w:r>
      <w:r>
        <w:t></w:t>
      </w:r>
      <w:r>
        <w:t></w:t>
      </w:r>
      <w:r>
        <w:t></w:t>
      </w:r>
      <w:r>
        <w:rPr>
          <w:rFonts w:hint="eastAsia"/>
        </w:rPr>
        <w:t>химического</w:t>
      </w:r>
      <w:r>
        <w:t></w:t>
      </w:r>
      <w:r>
        <w:rPr>
          <w:rFonts w:hint="eastAsia"/>
        </w:rPr>
        <w:t>состава</w:t>
      </w:r>
      <w:r>
        <w:t></w:t>
      </w:r>
      <w:r>
        <w:t></w:t>
      </w:r>
      <w:r>
        <w:rPr>
          <w:rFonts w:hint="eastAsia"/>
        </w:rPr>
        <w:t>типа</w:t>
      </w:r>
      <w:r>
        <w:t></w:t>
      </w:r>
      <w:r>
        <w:rPr>
          <w:rFonts w:hint="eastAsia"/>
        </w:rPr>
        <w:t>почв</w:t>
      </w:r>
      <w:r>
        <w:t></w:t>
      </w:r>
      <w:r>
        <w:rPr>
          <w:rFonts w:hint="eastAsia"/>
        </w:rPr>
        <w:t>и</w:t>
      </w:r>
      <w:r>
        <w:t></w:t>
      </w:r>
      <w:r>
        <w:rPr>
          <w:rFonts w:hint="eastAsia"/>
        </w:rPr>
        <w:t>растительности</w:t>
      </w:r>
      <w:r>
        <w:t></w:t>
      </w:r>
      <w:r>
        <w:t></w:t>
      </w:r>
      <w:r>
        <w:rPr>
          <w:rFonts w:hint="eastAsia"/>
        </w:rPr>
        <w:t>Отмечено</w:t>
      </w:r>
      <w:r>
        <w:t></w:t>
      </w:r>
      <w:r>
        <w:t></w:t>
      </w:r>
      <w:r>
        <w:rPr>
          <w:rFonts w:hint="eastAsia"/>
        </w:rPr>
        <w:t>что</w:t>
      </w:r>
      <w:r>
        <w:t></w:t>
      </w:r>
      <w:r>
        <w:rPr>
          <w:rFonts w:hint="eastAsia"/>
        </w:rPr>
        <w:t>с</w:t>
      </w:r>
      <w:r>
        <w:t></w:t>
      </w:r>
      <w:r>
        <w:rPr>
          <w:rFonts w:hint="eastAsia"/>
        </w:rPr>
        <w:t>рос</w:t>
      </w:r>
      <w:r>
        <w:rPr>
          <w:rFonts w:hint="eastAsia"/>
        </w:rPr>
        <w:lastRenderedPageBreak/>
        <w:t>том</w:t>
      </w:r>
      <w:r>
        <w:t></w:t>
      </w:r>
      <w:r>
        <w:rPr>
          <w:rFonts w:hint="eastAsia"/>
        </w:rPr>
        <w:t>высоты</w:t>
      </w:r>
      <w:r>
        <w:t></w:t>
      </w:r>
      <w:r>
        <w:rPr>
          <w:rFonts w:hint="eastAsia"/>
        </w:rPr>
        <w:t>росло</w:t>
      </w:r>
      <w:r>
        <w:t></w:t>
      </w:r>
      <w:r>
        <w:rPr>
          <w:rFonts w:hint="eastAsia"/>
        </w:rPr>
        <w:t>видовое</w:t>
      </w:r>
      <w:r>
        <w:t></w:t>
      </w:r>
      <w:r>
        <w:rPr>
          <w:rFonts w:hint="eastAsia"/>
        </w:rPr>
        <w:t>разнообразие</w:t>
      </w:r>
      <w:r>
        <w:t></w:t>
      </w:r>
      <w:r>
        <w:rPr>
          <w:rFonts w:hint="eastAsia"/>
        </w:rPr>
        <w:t>орибатид</w:t>
      </w:r>
      <w:r>
        <w:t></w:t>
      </w:r>
      <w:r>
        <w:t></w:t>
      </w:r>
      <w:r>
        <w:rPr>
          <w:rFonts w:hint="eastAsia"/>
        </w:rPr>
        <w:t>но</w:t>
      </w:r>
      <w:r>
        <w:t></w:t>
      </w:r>
      <w:r>
        <w:rPr>
          <w:rFonts w:hint="eastAsia"/>
        </w:rPr>
        <w:t>одновременно</w:t>
      </w:r>
      <w:r>
        <w:t></w:t>
      </w:r>
      <w:r>
        <w:rPr>
          <w:rFonts w:hint="eastAsia"/>
        </w:rPr>
        <w:t>снижалась</w:t>
      </w:r>
      <w:r>
        <w:t></w:t>
      </w:r>
      <w:r>
        <w:rPr>
          <w:rFonts w:hint="eastAsia"/>
        </w:rPr>
        <w:t>их</w:t>
      </w:r>
      <w:r>
        <w:t></w:t>
      </w:r>
      <w:r>
        <w:rPr>
          <w:rFonts w:hint="eastAsia"/>
        </w:rPr>
        <w:t>численность</w:t>
      </w:r>
      <w:r>
        <w:t></w:t>
      </w:r>
      <w:r>
        <w:t></w:t>
      </w:r>
      <w:r>
        <w:rPr>
          <w:rFonts w:hint="eastAsia"/>
        </w:rPr>
        <w:t>Так</w:t>
      </w:r>
      <w:r>
        <w:t></w:t>
      </w:r>
      <w:r>
        <w:t></w:t>
      </w:r>
      <w:r>
        <w:rPr>
          <w:rFonts w:hint="eastAsia"/>
        </w:rPr>
        <w:t>на</w:t>
      </w:r>
      <w:r>
        <w:t></w:t>
      </w:r>
      <w:r>
        <w:rPr>
          <w:rFonts w:hint="eastAsia"/>
        </w:rPr>
        <w:t>высоте</w:t>
      </w:r>
      <w:r>
        <w:t></w:t>
      </w:r>
      <w:r>
        <w:t></w:t>
      </w:r>
      <w:r>
        <w:t></w:t>
      </w:r>
      <w:r>
        <w:t></w:t>
      </w:r>
      <w:r>
        <w:t></w:t>
      </w:r>
      <w:r>
        <w:t></w:t>
      </w:r>
      <w:r>
        <w:rPr>
          <w:rFonts w:hint="eastAsia"/>
        </w:rPr>
        <w:t>м</w:t>
      </w:r>
      <w:r>
        <w:t></w:t>
      </w:r>
      <w:r>
        <w:t></w:t>
      </w:r>
      <w:r>
        <w:rPr>
          <w:rFonts w:hint="eastAsia"/>
        </w:rPr>
        <w:t>н</w:t>
      </w:r>
      <w:r>
        <w:t></w:t>
      </w:r>
      <w:r>
        <w:rPr>
          <w:rFonts w:hint="eastAsia"/>
        </w:rPr>
        <w:t>у</w:t>
      </w:r>
      <w:r>
        <w:t></w:t>
      </w:r>
      <w:r>
        <w:rPr>
          <w:rFonts w:hint="eastAsia"/>
        </w:rPr>
        <w:t>м</w:t>
      </w:r>
      <w:r>
        <w:t></w:t>
      </w:r>
      <w:r>
        <w:t></w:t>
      </w:r>
      <w:r>
        <w:t></w:t>
      </w:r>
      <w:r>
        <w:rPr>
          <w:rFonts w:hint="eastAsia"/>
        </w:rPr>
        <w:t>Араканское</w:t>
      </w:r>
      <w:r>
        <w:t></w:t>
      </w:r>
      <w:r>
        <w:rPr>
          <w:rFonts w:hint="eastAsia"/>
        </w:rPr>
        <w:t>ущелье</w:t>
      </w:r>
      <w:r>
        <w:t></w:t>
      </w:r>
      <w:r>
        <w:t></w:t>
      </w:r>
      <w:r>
        <w:rPr>
          <w:rFonts w:hint="eastAsia"/>
        </w:rPr>
        <w:t>северо</w:t>
      </w:r>
      <w:r>
        <w:t></w:t>
      </w:r>
      <w:r>
        <w:t></w:t>
      </w:r>
      <w:r>
        <w:rPr>
          <w:rFonts w:hint="eastAsia"/>
        </w:rPr>
        <w:t>восточный</w:t>
      </w:r>
      <w:r>
        <w:t></w:t>
      </w:r>
      <w:r>
        <w:rPr>
          <w:rFonts w:hint="eastAsia"/>
        </w:rPr>
        <w:t>склон</w:t>
      </w:r>
      <w:r>
        <w:t></w:t>
      </w:r>
      <w:r>
        <w:rPr>
          <w:rFonts w:hint="eastAsia"/>
        </w:rPr>
        <w:t>хребта</w:t>
      </w:r>
      <w:r>
        <w:t></w:t>
      </w:r>
      <w:r>
        <w:rPr>
          <w:rFonts w:hint="eastAsia"/>
        </w:rPr>
        <w:t>Накилрох</w:t>
      </w:r>
      <w:r>
        <w:t></w:t>
      </w:r>
      <w:r>
        <w:t></w:t>
      </w:r>
      <w:r>
        <w:t></w:t>
      </w:r>
      <w:r>
        <w:t></w:t>
      </w:r>
      <w:r>
        <w:rPr>
          <w:rFonts w:hint="eastAsia"/>
        </w:rPr>
        <w:t>э</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rPr>
          <w:rFonts w:hint="eastAsia"/>
        </w:rPr>
        <w:t>Е</w:t>
      </w:r>
      <w:r>
        <w:t></w:t>
      </w:r>
      <w:r>
        <w:t></w:t>
      </w:r>
      <w:r>
        <w:t></w:t>
      </w:r>
      <w:r>
        <w:t></w:t>
      </w:r>
      <w:r>
        <w:t></w:t>
      </w:r>
      <w:r>
        <w:t></w:t>
      </w:r>
      <w:r>
        <w:t></w:t>
      </w:r>
      <w:r>
        <w:t></w:t>
      </w:r>
      <w:r>
        <w:t></w:t>
      </w:r>
      <w:r>
        <w:t></w:t>
      </w:r>
      <w:r>
        <w:t></w:t>
      </w:r>
      <w:r>
        <w:t></w:t>
      </w:r>
      <w:r>
        <w:t></w:t>
      </w:r>
      <w:r>
        <w:t></w:t>
      </w:r>
      <w:r>
        <w:t></w:t>
      </w:r>
      <w:r>
        <w:t></w:t>
      </w:r>
      <w:r>
        <w:t></w:t>
      </w:r>
      <w:r>
        <w:rPr>
          <w:rFonts w:hint="eastAsia"/>
        </w:rPr>
        <w:t>численность</w:t>
      </w:r>
      <w:r>
        <w:t></w:t>
      </w:r>
      <w:r>
        <w:rPr>
          <w:rFonts w:hint="eastAsia"/>
        </w:rPr>
        <w:t>панцирных</w:t>
      </w:r>
      <w:r>
        <w:t></w:t>
      </w:r>
      <w:r>
        <w:rPr>
          <w:rFonts w:hint="eastAsia"/>
        </w:rPr>
        <w:t>клещей</w:t>
      </w:r>
      <w:r>
        <w:t></w:t>
      </w:r>
      <w:r>
        <w:rPr>
          <w:rFonts w:hint="eastAsia"/>
        </w:rPr>
        <w:t>составила</w:t>
      </w:r>
      <w:r>
        <w:t></w:t>
      </w:r>
      <w:r>
        <w:t></w:t>
      </w:r>
      <w:r>
        <w:t></w:t>
      </w:r>
      <w:r>
        <w:t></w:t>
      </w:r>
      <w:r>
        <w:rPr>
          <w:rFonts w:hint="eastAsia"/>
        </w:rPr>
        <w:t>видов</w:t>
      </w:r>
      <w:r>
        <w:t></w:t>
      </w:r>
      <w:r>
        <w:t></w:t>
      </w:r>
      <w:r>
        <w:rPr>
          <w:rFonts w:hint="eastAsia"/>
        </w:rPr>
        <w:t>а</w:t>
      </w:r>
      <w:r>
        <w:t></w:t>
      </w:r>
      <w:r>
        <w:rPr>
          <w:rFonts w:hint="eastAsia"/>
        </w:rPr>
        <w:t>на</w:t>
      </w:r>
      <w:r>
        <w:t></w:t>
      </w:r>
      <w:r>
        <w:rPr>
          <w:rFonts w:hint="eastAsia"/>
        </w:rPr>
        <w:t>высоте</w:t>
      </w:r>
      <w:r>
        <w:t></w:t>
      </w:r>
      <w:r>
        <w:t></w:t>
      </w:r>
      <w:r>
        <w:t></w:t>
      </w:r>
      <w:r>
        <w:t></w:t>
      </w:r>
      <w:r>
        <w:t></w:t>
      </w:r>
      <w:r>
        <w:t></w:t>
      </w:r>
      <w:r>
        <w:rPr>
          <w:rFonts w:hint="eastAsia"/>
        </w:rPr>
        <w:t>м</w:t>
      </w:r>
      <w:r>
        <w:t></w:t>
      </w:r>
      <w:r>
        <w:t></w:t>
      </w:r>
      <w:r>
        <w:rPr>
          <w:rFonts w:hint="eastAsia"/>
        </w:rPr>
        <w:t>н</w:t>
      </w:r>
      <w:r>
        <w:t></w:t>
      </w:r>
      <w:r>
        <w:rPr>
          <w:rFonts w:hint="eastAsia"/>
        </w:rPr>
        <w:t>у</w:t>
      </w:r>
      <w:r>
        <w:t></w:t>
      </w:r>
      <w:r>
        <w:rPr>
          <w:rFonts w:hint="eastAsia"/>
        </w:rPr>
        <w:t>м</w:t>
      </w:r>
      <w:r>
        <w:t></w:t>
      </w:r>
      <w:r>
        <w:t></w:t>
      </w:r>
      <w:r>
        <w:t></w:t>
      </w:r>
      <w:r>
        <w:rPr>
          <w:rFonts w:hint="eastAsia"/>
        </w:rPr>
        <w:t>Шишилик</w:t>
      </w:r>
      <w:r>
        <w:t></w:t>
      </w:r>
      <w:r>
        <w:t></w:t>
      </w:r>
      <w:r>
        <w:rPr>
          <w:rFonts w:hint="eastAsia"/>
        </w:rPr>
        <w:t>подножие</w:t>
      </w:r>
      <w:r>
        <w:t></w:t>
      </w:r>
      <w:r>
        <w:rPr>
          <w:rFonts w:hint="eastAsia"/>
        </w:rPr>
        <w:t>южного</w:t>
      </w:r>
      <w:r>
        <w:t></w:t>
      </w:r>
      <w:r>
        <w:rPr>
          <w:rFonts w:hint="eastAsia"/>
        </w:rPr>
        <w:t>склона</w:t>
      </w:r>
      <w:r>
        <w:t></w:t>
      </w:r>
      <w:r>
        <w:rPr>
          <w:rFonts w:hint="eastAsia"/>
        </w:rPr>
        <w:t>горы</w:t>
      </w:r>
      <w:r>
        <w:t></w:t>
      </w:r>
      <w:r>
        <w:rPr>
          <w:rFonts w:hint="eastAsia"/>
        </w:rPr>
        <w:t>Умалаттау</w:t>
      </w:r>
      <w:r>
        <w:t></w:t>
      </w:r>
      <w:r>
        <w:t></w:t>
      </w:r>
      <w:r>
        <w:t></w:t>
      </w:r>
      <w:r>
        <w:t></w:t>
      </w:r>
      <w:r>
        <w:rPr>
          <w:rFonts w:hint="eastAsia"/>
        </w:rPr>
        <w:t>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Е</w:t>
      </w:r>
      <w:r>
        <w:t></w:t>
      </w:r>
      <w:r>
        <w:t></w:t>
      </w:r>
      <w:r>
        <w:t></w:t>
      </w:r>
      <w:r>
        <w:t></w:t>
      </w:r>
      <w:r>
        <w:t></w:t>
      </w:r>
      <w:r>
        <w:t></w:t>
      </w:r>
      <w:r>
        <w:t></w:t>
      </w:r>
      <w:r>
        <w:t></w:t>
      </w:r>
      <w:r>
        <w:t></w:t>
      </w:r>
      <w:r>
        <w:t></w:t>
      </w:r>
      <w:r>
        <w:t></w:t>
      </w:r>
      <w:r>
        <w:t></w:t>
      </w:r>
      <w:r>
        <w:t></w:t>
      </w:r>
      <w:r>
        <w:t></w:t>
      </w:r>
      <w:r>
        <w:t></w:t>
      </w:r>
      <w:r>
        <w:t></w:t>
      </w:r>
      <w:r>
        <w:t></w:t>
      </w:r>
      <w:r>
        <w:t></w:t>
      </w:r>
      <w:r>
        <w:t></w:t>
      </w:r>
      <w:r>
        <w:t></w:t>
      </w:r>
      <w:r>
        <w:t></w:t>
      </w:r>
      <w:r>
        <w:rPr>
          <w:rFonts w:hint="eastAsia"/>
        </w:rPr>
        <w:t>видов</w:t>
      </w:r>
      <w:r>
        <w:t></w:t>
      </w:r>
      <w:r>
        <w:t></w:t>
      </w:r>
      <w:r>
        <w:rPr>
          <w:rFonts w:hint="eastAsia"/>
        </w:rPr>
        <w:t>Отслежены</w:t>
      </w:r>
      <w:r>
        <w:t></w:t>
      </w:r>
      <w:r>
        <w:rPr>
          <w:rFonts w:hint="eastAsia"/>
        </w:rPr>
        <w:t>миграции</w:t>
      </w:r>
      <w:r>
        <w:t></w:t>
      </w:r>
      <w:r>
        <w:rPr>
          <w:rFonts w:hint="eastAsia"/>
        </w:rPr>
        <w:t>в</w:t>
      </w:r>
      <w:r>
        <w:t></w:t>
      </w:r>
      <w:r>
        <w:rPr>
          <w:rFonts w:hint="eastAsia"/>
        </w:rPr>
        <w:t>почве</w:t>
      </w:r>
      <w:r>
        <w:t></w:t>
      </w:r>
      <w:r>
        <w:t></w:t>
      </w:r>
      <w:r>
        <w:rPr>
          <w:rFonts w:hint="eastAsia"/>
        </w:rPr>
        <w:t>характерные</w:t>
      </w:r>
      <w:r>
        <w:t></w:t>
      </w:r>
      <w:r>
        <w:rPr>
          <w:rFonts w:hint="eastAsia"/>
        </w:rPr>
        <w:t>для</w:t>
      </w:r>
      <w:r>
        <w:t></w:t>
      </w:r>
      <w:r>
        <w:rPr>
          <w:rFonts w:hint="eastAsia"/>
        </w:rPr>
        <w:t>орибатид</w:t>
      </w:r>
      <w:r>
        <w:t></w:t>
      </w:r>
      <w:r>
        <w:rPr>
          <w:rFonts w:hint="eastAsia"/>
        </w:rPr>
        <w:t>в</w:t>
      </w:r>
      <w:r>
        <w:t></w:t>
      </w:r>
      <w:r>
        <w:rPr>
          <w:rFonts w:hint="eastAsia"/>
        </w:rPr>
        <w:t>аридных</w:t>
      </w:r>
      <w:r>
        <w:t></w:t>
      </w:r>
      <w:r>
        <w:rPr>
          <w:rFonts w:hint="eastAsia"/>
        </w:rPr>
        <w:t>областях</w:t>
      </w:r>
      <w:r>
        <w:t></w:t>
      </w:r>
      <w:r>
        <w:t></w:t>
      </w:r>
    </w:p>
    <w:p w:rsidR="0047405C" w:rsidRDefault="0047405C" w:rsidP="0047405C">
      <w:r>
        <w:t></w:t>
      </w:r>
      <w:r>
        <w:t></w:t>
      </w:r>
      <w:r>
        <w:tab/>
      </w:r>
      <w:r>
        <w:t></w:t>
      </w:r>
      <w:r>
        <w:rPr>
          <w:rFonts w:hint="eastAsia"/>
        </w:rPr>
        <w:t>Анализ</w:t>
      </w:r>
      <w:r>
        <w:t></w:t>
      </w:r>
      <w:r>
        <w:rPr>
          <w:rFonts w:hint="eastAsia"/>
        </w:rPr>
        <w:t>морфо</w:t>
      </w:r>
      <w:r>
        <w:t></w:t>
      </w:r>
      <w:r>
        <w:rPr>
          <w:rFonts w:hint="eastAsia"/>
        </w:rPr>
        <w:t>экологических</w:t>
      </w:r>
      <w:r>
        <w:t></w:t>
      </w:r>
      <w:r>
        <w:rPr>
          <w:rFonts w:hint="eastAsia"/>
        </w:rPr>
        <w:t>типов</w:t>
      </w:r>
      <w:r>
        <w:t></w:t>
      </w:r>
      <w:r>
        <w:rPr>
          <w:rFonts w:hint="eastAsia"/>
        </w:rPr>
        <w:t>показал</w:t>
      </w:r>
      <w:r>
        <w:t></w:t>
      </w:r>
      <w:r>
        <w:t></w:t>
      </w:r>
      <w:r>
        <w:rPr>
          <w:rFonts w:hint="eastAsia"/>
        </w:rPr>
        <w:t>что</w:t>
      </w:r>
      <w:r>
        <w:t></w:t>
      </w:r>
      <w:r>
        <w:rPr>
          <w:rFonts w:hint="eastAsia"/>
        </w:rPr>
        <w:t>наибольшую</w:t>
      </w:r>
      <w:r>
        <w:t></w:t>
      </w:r>
      <w:r>
        <w:rPr>
          <w:rFonts w:hint="eastAsia"/>
        </w:rPr>
        <w:t>долю</w:t>
      </w:r>
      <w:r>
        <w:t></w:t>
      </w:r>
      <w:r>
        <w:rPr>
          <w:rFonts w:hint="eastAsia"/>
        </w:rPr>
        <w:t>составляют</w:t>
      </w:r>
      <w:r>
        <w:t></w:t>
      </w:r>
      <w:r>
        <w:rPr>
          <w:rFonts w:hint="eastAsia"/>
        </w:rPr>
        <w:t>клещи</w:t>
      </w:r>
      <w:r>
        <w:t></w:t>
      </w:r>
      <w:r>
        <w:rPr>
          <w:rFonts w:hint="eastAsia"/>
        </w:rPr>
        <w:t>оппиоидного</w:t>
      </w:r>
      <w:r>
        <w:t></w:t>
      </w:r>
      <w:r>
        <w:t></w:t>
      </w:r>
      <w:r>
        <w:t></w:t>
      </w:r>
      <w:r>
        <w:t></w:t>
      </w:r>
      <w:r>
        <w:t></w:t>
      </w:r>
      <w:r>
        <w:rPr>
          <w:rFonts w:hint="eastAsia"/>
        </w:rPr>
        <w:t>видов</w:t>
      </w:r>
      <w:r>
        <w:t></w:t>
      </w:r>
      <w:r>
        <w:t></w:t>
      </w:r>
      <w:r>
        <w:t></w:t>
      </w:r>
      <w:r>
        <w:t></w:t>
      </w:r>
      <w:r>
        <w:t></w:t>
      </w:r>
      <w:r>
        <w:t></w:t>
      </w:r>
      <w:r>
        <w:t></w:t>
      </w:r>
      <w:r>
        <w:t></w:t>
      </w:r>
      <w:r>
        <w:rPr>
          <w:rFonts w:hint="eastAsia"/>
        </w:rPr>
        <w:t>и</w:t>
      </w:r>
      <w:r>
        <w:t></w:t>
      </w:r>
      <w:r>
        <w:rPr>
          <w:rFonts w:hint="eastAsia"/>
        </w:rPr>
        <w:t>галюмноидного</w:t>
      </w:r>
      <w:r>
        <w:t></w:t>
      </w:r>
      <w:r>
        <w:t></w:t>
      </w:r>
      <w:r>
        <w:t></w:t>
      </w:r>
      <w:r>
        <w:t></w:t>
      </w:r>
      <w:r>
        <w:t></w:t>
      </w:r>
      <w:r>
        <w:rPr>
          <w:rFonts w:hint="eastAsia"/>
        </w:rPr>
        <w:t>видов</w:t>
      </w:r>
      <w:r>
        <w:t></w:t>
      </w:r>
      <w:r>
        <w:t></w:t>
      </w:r>
      <w:r>
        <w:t></w:t>
      </w:r>
      <w:r>
        <w:t></w:t>
      </w:r>
      <w:r>
        <w:t></w:t>
      </w:r>
      <w:r>
        <w:t></w:t>
      </w:r>
      <w:r>
        <w:t></w:t>
      </w:r>
      <w:r>
        <w:t></w:t>
      </w:r>
      <w:r>
        <w:rPr>
          <w:rFonts w:hint="eastAsia"/>
        </w:rPr>
        <w:t>типов</w:t>
      </w:r>
      <w:r>
        <w:t></w:t>
      </w:r>
      <w:r>
        <w:t></w:t>
      </w:r>
      <w:r>
        <w:rPr>
          <w:rFonts w:hint="eastAsia"/>
        </w:rPr>
        <w:t>Доминирующими</w:t>
      </w:r>
      <w:r>
        <w:t></w:t>
      </w:r>
      <w:r>
        <w:rPr>
          <w:rFonts w:hint="eastAsia"/>
        </w:rPr>
        <w:t>жизненными</w:t>
      </w:r>
      <w:r>
        <w:t></w:t>
      </w:r>
      <w:r>
        <w:rPr>
          <w:rFonts w:hint="eastAsia"/>
        </w:rPr>
        <w:t>формами</w:t>
      </w:r>
      <w:r>
        <w:t></w:t>
      </w:r>
      <w:r>
        <w:rPr>
          <w:rFonts w:hint="eastAsia"/>
        </w:rPr>
        <w:t>панцирных</w:t>
      </w:r>
      <w:r>
        <w:t></w:t>
      </w:r>
      <w:r>
        <w:rPr>
          <w:rFonts w:hint="eastAsia"/>
        </w:rPr>
        <w:t>клещей</w:t>
      </w:r>
      <w:r>
        <w:t></w:t>
      </w:r>
      <w:r>
        <w:rPr>
          <w:rFonts w:hint="eastAsia"/>
        </w:rPr>
        <w:t>Внутреннего</w:t>
      </w:r>
      <w:r>
        <w:t></w:t>
      </w:r>
      <w:r>
        <w:rPr>
          <w:rFonts w:hint="eastAsia"/>
        </w:rPr>
        <w:t>горного</w:t>
      </w:r>
      <w:r>
        <w:t></w:t>
      </w:r>
      <w:r>
        <w:rPr>
          <w:rFonts w:hint="eastAsia"/>
        </w:rPr>
        <w:t>Дагестана</w:t>
      </w:r>
      <w:r>
        <w:t></w:t>
      </w:r>
      <w:r>
        <w:rPr>
          <w:rFonts w:hint="eastAsia"/>
        </w:rPr>
        <w:t>являются</w:t>
      </w:r>
      <w:r>
        <w:t></w:t>
      </w:r>
      <w:r>
        <w:rPr>
          <w:rFonts w:hint="eastAsia"/>
        </w:rPr>
        <w:t>обитатели</w:t>
      </w:r>
      <w:r>
        <w:t></w:t>
      </w:r>
      <w:r>
        <w:rPr>
          <w:rFonts w:hint="eastAsia"/>
        </w:rPr>
        <w:t>поверхности</w:t>
      </w:r>
      <w:r>
        <w:t></w:t>
      </w:r>
      <w:r>
        <w:rPr>
          <w:rFonts w:hint="eastAsia"/>
        </w:rPr>
        <w:t>почвы</w:t>
      </w:r>
      <w:r>
        <w:t></w:t>
      </w:r>
      <w:r>
        <w:t></w:t>
      </w:r>
      <w:r>
        <w:t></w:t>
      </w:r>
      <w:r>
        <w:t></w:t>
      </w:r>
      <w:r>
        <w:t></w:t>
      </w:r>
      <w:r>
        <w:t></w:t>
      </w:r>
      <w:r>
        <w:t></w:t>
      </w:r>
      <w:r>
        <w:t></w:t>
      </w:r>
      <w:r>
        <w:t></w:t>
      </w:r>
      <w:r>
        <w:t></w:t>
      </w:r>
      <w:r>
        <w:t></w:t>
      </w:r>
      <w:r>
        <w:rPr>
          <w:rFonts w:hint="eastAsia"/>
        </w:rPr>
        <w:t>видов</w:t>
      </w:r>
      <w:r>
        <w:t></w:t>
      </w:r>
      <w:r>
        <w:t></w:t>
      </w:r>
      <w:r>
        <w:t></w:t>
      </w:r>
      <w:r>
        <w:rPr>
          <w:rFonts w:hint="eastAsia"/>
        </w:rPr>
        <w:t>обитатели</w:t>
      </w:r>
      <w:r>
        <w:t></w:t>
      </w:r>
      <w:r>
        <w:rPr>
          <w:rFonts w:hint="eastAsia"/>
        </w:rPr>
        <w:t>мелких</w:t>
      </w:r>
      <w:r>
        <w:t></w:t>
      </w:r>
      <w:r>
        <w:rPr>
          <w:rFonts w:hint="eastAsia"/>
        </w:rPr>
        <w:t>почвенных</w:t>
      </w:r>
      <w:r>
        <w:t></w:t>
      </w:r>
      <w:r>
        <w:rPr>
          <w:rFonts w:hint="eastAsia"/>
        </w:rPr>
        <w:t>скважин</w:t>
      </w:r>
      <w:r>
        <w:t></w:t>
      </w:r>
      <w:r>
        <w:t></w:t>
      </w:r>
      <w:r>
        <w:t></w:t>
      </w:r>
      <w:r>
        <w:t></w:t>
      </w:r>
      <w:r>
        <w:t></w:t>
      </w:r>
      <w:r>
        <w:t></w:t>
      </w:r>
      <w:r>
        <w:t></w:t>
      </w:r>
      <w:r>
        <w:t></w:t>
      </w:r>
      <w:r>
        <w:t></w:t>
      </w:r>
      <w:r>
        <w:t></w:t>
      </w:r>
      <w:r>
        <w:t></w:t>
      </w:r>
      <w:r>
        <w:rPr>
          <w:rFonts w:hint="eastAsia"/>
        </w:rPr>
        <w:t>видов</w:t>
      </w:r>
      <w:r>
        <w:t></w:t>
      </w:r>
      <w:r>
        <w:t></w:t>
      </w:r>
      <w:r>
        <w:rPr>
          <w:rFonts w:hint="eastAsia"/>
        </w:rPr>
        <w:t>и</w:t>
      </w:r>
      <w:r>
        <w:t></w:t>
      </w:r>
      <w:r>
        <w:rPr>
          <w:rFonts w:hint="eastAsia"/>
        </w:rPr>
        <w:t>клещи</w:t>
      </w:r>
      <w:r>
        <w:t></w:t>
      </w:r>
      <w:r>
        <w:rPr>
          <w:rFonts w:hint="eastAsia"/>
        </w:rPr>
        <w:t>неспециализированных</w:t>
      </w:r>
      <w:r>
        <w:t></w:t>
      </w:r>
      <w:r>
        <w:rPr>
          <w:rFonts w:hint="eastAsia"/>
        </w:rPr>
        <w:t>форм</w:t>
      </w:r>
      <w:r>
        <w:t></w:t>
      </w:r>
      <w:r>
        <w:t></w:t>
      </w:r>
      <w:r>
        <w:t></w:t>
      </w:r>
      <w:r>
        <w:t></w:t>
      </w:r>
      <w:r>
        <w:t></w:t>
      </w:r>
      <w:r>
        <w:t></w:t>
      </w:r>
      <w:r>
        <w:rPr>
          <w:rFonts w:hint="eastAsia"/>
        </w:rPr>
        <w:t>—</w:t>
      </w:r>
      <w:r>
        <w:t></w:t>
      </w:r>
      <w:r>
        <w:t></w:t>
      </w:r>
      <w:r>
        <w:t></w:t>
      </w:r>
      <w:r>
        <w:t></w:t>
      </w:r>
      <w:r>
        <w:rPr>
          <w:rFonts w:hint="eastAsia"/>
        </w:rPr>
        <w:t>видов</w:t>
      </w:r>
      <w:r>
        <w:t></w:t>
      </w:r>
      <w:r>
        <w:t></w:t>
      </w:r>
    </w:p>
    <w:p w:rsidR="0047405C" w:rsidRDefault="0047405C" w:rsidP="0047405C">
      <w:r>
        <w:t></w:t>
      </w:r>
      <w:r>
        <w:t></w:t>
      </w:r>
      <w:r>
        <w:tab/>
      </w:r>
      <w:r>
        <w:t></w:t>
      </w:r>
      <w:r>
        <w:rPr>
          <w:rFonts w:hint="eastAsia"/>
        </w:rPr>
        <w:t>По</w:t>
      </w:r>
      <w:r>
        <w:t></w:t>
      </w:r>
      <w:r>
        <w:rPr>
          <w:rFonts w:hint="eastAsia"/>
        </w:rPr>
        <w:t>типу</w:t>
      </w:r>
      <w:r>
        <w:t></w:t>
      </w:r>
      <w:r>
        <w:rPr>
          <w:rFonts w:hint="eastAsia"/>
        </w:rPr>
        <w:t>ареалов</w:t>
      </w:r>
      <w:r>
        <w:t></w:t>
      </w:r>
      <w:r>
        <w:rPr>
          <w:rFonts w:hint="eastAsia"/>
        </w:rPr>
        <w:t>выделено</w:t>
      </w:r>
      <w:r>
        <w:t></w:t>
      </w:r>
      <w:r>
        <w:t></w:t>
      </w:r>
      <w:r>
        <w:t></w:t>
      </w:r>
      <w:r>
        <w:rPr>
          <w:rFonts w:hint="eastAsia"/>
        </w:rPr>
        <w:t>зоогеографических</w:t>
      </w:r>
      <w:r>
        <w:t></w:t>
      </w:r>
      <w:r>
        <w:rPr>
          <w:rFonts w:hint="eastAsia"/>
        </w:rPr>
        <w:t>групп</w:t>
      </w:r>
      <w:r>
        <w:t></w:t>
      </w:r>
      <w:r>
        <w:t></w:t>
      </w:r>
      <w:r>
        <w:rPr>
          <w:rFonts w:hint="eastAsia"/>
        </w:rPr>
        <w:t>Наибольшую</w:t>
      </w:r>
      <w:r>
        <w:t></w:t>
      </w:r>
      <w:r>
        <w:rPr>
          <w:rFonts w:hint="eastAsia"/>
        </w:rPr>
        <w:t>долю</w:t>
      </w:r>
      <w:r>
        <w:t></w:t>
      </w:r>
      <w:r>
        <w:rPr>
          <w:rFonts w:hint="eastAsia"/>
        </w:rPr>
        <w:t>в</w:t>
      </w:r>
      <w:r>
        <w:t></w:t>
      </w:r>
      <w:r>
        <w:rPr>
          <w:rFonts w:hint="eastAsia"/>
        </w:rPr>
        <w:t>спектре</w:t>
      </w:r>
      <w:r>
        <w:t></w:t>
      </w:r>
      <w:r>
        <w:rPr>
          <w:rFonts w:hint="eastAsia"/>
        </w:rPr>
        <w:t>фаунистических</w:t>
      </w:r>
      <w:r>
        <w:t></w:t>
      </w:r>
      <w:r>
        <w:rPr>
          <w:rFonts w:hint="eastAsia"/>
        </w:rPr>
        <w:t>элементов</w:t>
      </w:r>
      <w:r>
        <w:t></w:t>
      </w:r>
      <w:r>
        <w:rPr>
          <w:rFonts w:hint="eastAsia"/>
        </w:rPr>
        <w:t>составляют</w:t>
      </w:r>
      <w:r>
        <w:t></w:t>
      </w:r>
      <w:r>
        <w:rPr>
          <w:rFonts w:hint="eastAsia"/>
        </w:rPr>
        <w:t>виды</w:t>
      </w:r>
      <w:r>
        <w:t></w:t>
      </w:r>
      <w:r>
        <w:rPr>
          <w:rFonts w:hint="eastAsia"/>
        </w:rPr>
        <w:t>с</w:t>
      </w:r>
      <w:r>
        <w:t></w:t>
      </w:r>
      <w:r>
        <w:rPr>
          <w:rFonts w:hint="eastAsia"/>
        </w:rPr>
        <w:t>Палеарктическим</w:t>
      </w:r>
      <w:r>
        <w:t></w:t>
      </w:r>
      <w:r>
        <w:rPr>
          <w:rFonts w:hint="eastAsia"/>
        </w:rPr>
        <w:t>ареалом</w:t>
      </w:r>
      <w:r>
        <w:t></w:t>
      </w:r>
      <w:r>
        <w:t></w:t>
      </w:r>
      <w:r>
        <w:t></w:t>
      </w:r>
      <w:r>
        <w:t></w:t>
      </w:r>
      <w:r>
        <w:t></w:t>
      </w:r>
      <w:r>
        <w:rPr>
          <w:rFonts w:hint="eastAsia"/>
        </w:rPr>
        <w:t>видов</w:t>
      </w:r>
      <w:r>
        <w:t></w:t>
      </w:r>
      <w:r>
        <w:t></w:t>
      </w:r>
      <w:r>
        <w:t></w:t>
      </w:r>
      <w:r>
        <w:t></w:t>
      </w:r>
      <w:r>
        <w:t></w:t>
      </w:r>
      <w:r>
        <w:t></w:t>
      </w:r>
      <w:r>
        <w:t></w:t>
      </w:r>
      <w:r>
        <w:t></w:t>
      </w:r>
      <w:r>
        <w:t></w:t>
      </w:r>
      <w:r>
        <w:rPr>
          <w:rFonts w:hint="eastAsia"/>
        </w:rPr>
        <w:t>из</w:t>
      </w:r>
      <w:r>
        <w:t></w:t>
      </w:r>
      <w:r>
        <w:rPr>
          <w:rFonts w:hint="eastAsia"/>
        </w:rPr>
        <w:t>которых</w:t>
      </w:r>
      <w:r>
        <w:t></w:t>
      </w:r>
      <w:r>
        <w:t></w:t>
      </w:r>
      <w:r>
        <w:t></w:t>
      </w:r>
      <w:r>
        <w:t></w:t>
      </w:r>
      <w:r>
        <w:rPr>
          <w:rFonts w:hint="eastAsia"/>
        </w:rPr>
        <w:t>видов</w:t>
      </w:r>
      <w:r>
        <w:t></w:t>
      </w:r>
      <w:r>
        <w:t></w:t>
      </w:r>
      <w:r>
        <w:t></w:t>
      </w:r>
      <w:r>
        <w:t></w:t>
      </w:r>
      <w:r>
        <w:t></w:t>
      </w:r>
      <w:r>
        <w:t></w:t>
      </w:r>
      <w:r>
        <w:rPr>
          <w:rFonts w:hint="eastAsia"/>
        </w:rPr>
        <w:t>занимающие</w:t>
      </w:r>
      <w:r>
        <w:t></w:t>
      </w:r>
      <w:r>
        <w:rPr>
          <w:rFonts w:hint="eastAsia"/>
        </w:rPr>
        <w:t>Западнопал</w:t>
      </w:r>
      <w:r>
        <w:t></w:t>
      </w:r>
      <w:r>
        <w:rPr>
          <w:rFonts w:hint="eastAsia"/>
        </w:rPr>
        <w:t>еарктический</w:t>
      </w:r>
      <w:r>
        <w:t></w:t>
      </w:r>
      <w:r>
        <w:rPr>
          <w:rFonts w:hint="eastAsia"/>
        </w:rPr>
        <w:t>и</w:t>
      </w:r>
      <w:r>
        <w:t></w:t>
      </w:r>
      <w:r>
        <w:t></w:t>
      </w:r>
      <w:r>
        <w:t></w:t>
      </w:r>
      <w:r>
        <w:t></w:t>
      </w:r>
      <w:r>
        <w:rPr>
          <w:rFonts w:hint="eastAsia"/>
        </w:rPr>
        <w:t>видов</w:t>
      </w:r>
      <w:r>
        <w:t></w:t>
      </w:r>
      <w:r>
        <w:t></w:t>
      </w:r>
      <w:r>
        <w:t></w:t>
      </w:r>
      <w:r>
        <w:t></w:t>
      </w:r>
      <w:r>
        <w:t></w:t>
      </w:r>
      <w:r>
        <w:t></w:t>
      </w:r>
      <w:r>
        <w:rPr>
          <w:rFonts w:hint="eastAsia"/>
        </w:rPr>
        <w:t>занимающие</w:t>
      </w:r>
      <w:r>
        <w:t></w:t>
      </w:r>
      <w:r>
        <w:rPr>
          <w:rFonts w:hint="eastAsia"/>
        </w:rPr>
        <w:t>Южнопалеарктический</w:t>
      </w:r>
      <w:r>
        <w:t></w:t>
      </w:r>
      <w:r>
        <w:rPr>
          <w:rFonts w:hint="eastAsia"/>
        </w:rPr>
        <w:t>ареалы</w:t>
      </w:r>
      <w:r>
        <w:t></w:t>
      </w:r>
      <w:r>
        <w:t></w:t>
      </w:r>
      <w:r>
        <w:rPr>
          <w:rFonts w:hint="eastAsia"/>
        </w:rPr>
        <w:t>Достаточно</w:t>
      </w:r>
      <w:r>
        <w:t></w:t>
      </w:r>
      <w:r>
        <w:rPr>
          <w:rFonts w:hint="eastAsia"/>
        </w:rPr>
        <w:t>широко</w:t>
      </w:r>
      <w:r>
        <w:t></w:t>
      </w:r>
      <w:r>
        <w:rPr>
          <w:rFonts w:hint="eastAsia"/>
        </w:rPr>
        <w:t>представлены</w:t>
      </w:r>
      <w:r>
        <w:t></w:t>
      </w:r>
      <w:r>
        <w:rPr>
          <w:rFonts w:hint="eastAsia"/>
        </w:rPr>
        <w:t>Голаркты</w:t>
      </w:r>
      <w:r>
        <w:t></w:t>
      </w:r>
      <w:r>
        <w:t></w:t>
      </w:r>
      <w:r>
        <w:t></w:t>
      </w:r>
      <w:r>
        <w:t></w:t>
      </w:r>
      <w:r>
        <w:t></w:t>
      </w:r>
      <w:r>
        <w:rPr>
          <w:rFonts w:hint="eastAsia"/>
        </w:rPr>
        <w:t>видов</w:t>
      </w:r>
      <w:r>
        <w:t></w:t>
      </w:r>
      <w:r>
        <w:t></w:t>
      </w:r>
      <w:r>
        <w:t></w:t>
      </w:r>
      <w:r>
        <w:t></w:t>
      </w:r>
      <w:r>
        <w:t></w:t>
      </w:r>
      <w:r>
        <w:t></w:t>
      </w:r>
      <w:r>
        <w:t></w:t>
      </w:r>
      <w:r>
        <w:t></w:t>
      </w:r>
      <w:r>
        <w:t></w:t>
      </w:r>
      <w:r>
        <w:rPr>
          <w:rFonts w:hint="eastAsia"/>
        </w:rPr>
        <w:t>Средиземноморские</w:t>
      </w:r>
      <w:r>
        <w:t></w:t>
      </w:r>
      <w:r>
        <w:rPr>
          <w:rFonts w:hint="eastAsia"/>
        </w:rPr>
        <w:t>составляют</w:t>
      </w:r>
      <w:r>
        <w:t></w:t>
      </w:r>
      <w:r>
        <w:t></w:t>
      </w:r>
      <w:r>
        <w:t></w:t>
      </w:r>
      <w:r>
        <w:t></w:t>
      </w:r>
      <w:r>
        <w:rPr>
          <w:rFonts w:hint="eastAsia"/>
        </w:rPr>
        <w:t>видов</w:t>
      </w:r>
      <w:r>
        <w:t></w:t>
      </w:r>
      <w:r>
        <w:t></w:t>
      </w:r>
      <w:r>
        <w:t></w:t>
      </w:r>
      <w:r>
        <w:t></w:t>
      </w:r>
      <w:r>
        <w:t></w:t>
      </w:r>
      <w:r>
        <w:t></w:t>
      </w:r>
      <w:r>
        <w:t></w:t>
      </w:r>
      <w:r>
        <w:t></w:t>
      </w:r>
      <w:r>
        <w:rPr>
          <w:rFonts w:hint="eastAsia"/>
        </w:rPr>
        <w:t>из</w:t>
      </w:r>
      <w:r>
        <w:t></w:t>
      </w:r>
      <w:r>
        <w:rPr>
          <w:rFonts w:hint="eastAsia"/>
        </w:rPr>
        <w:t>которых</w:t>
      </w:r>
      <w:r>
        <w:t></w:t>
      </w:r>
      <w:r>
        <w:t></w:t>
      </w:r>
      <w:r>
        <w:t></w:t>
      </w:r>
      <w:r>
        <w:t></w:t>
      </w:r>
      <w:r>
        <w:t></w:t>
      </w:r>
      <w:r>
        <w:t></w:t>
      </w:r>
      <w:r>
        <w:t></w:t>
      </w:r>
      <w:r>
        <w:t></w:t>
      </w:r>
      <w:r>
        <w:rPr>
          <w:rFonts w:hint="eastAsia"/>
        </w:rPr>
        <w:t>видов</w:t>
      </w:r>
      <w:r>
        <w:t></w:t>
      </w:r>
      <w:r>
        <w:rPr>
          <w:rFonts w:hint="eastAsia"/>
        </w:rPr>
        <w:t>занимающие</w:t>
      </w:r>
      <w:r>
        <w:t></w:t>
      </w:r>
      <w:r>
        <w:rPr>
          <w:rFonts w:hint="eastAsia"/>
        </w:rPr>
        <w:t>Восточно</w:t>
      </w:r>
      <w:r>
        <w:t></w:t>
      </w:r>
      <w:r>
        <w:rPr>
          <w:rFonts w:hint="eastAsia"/>
        </w:rPr>
        <w:t>средиземноморский</w:t>
      </w:r>
      <w:r>
        <w:t></w:t>
      </w:r>
      <w:r>
        <w:rPr>
          <w:rFonts w:hint="eastAsia"/>
        </w:rPr>
        <w:t>ареал</w:t>
      </w:r>
      <w:r>
        <w:t></w:t>
      </w:r>
      <w:r>
        <w:t></w:t>
      </w:r>
      <w:r>
        <w:rPr>
          <w:rFonts w:hint="eastAsia"/>
        </w:rPr>
        <w:t>Кавказский</w:t>
      </w:r>
      <w:r>
        <w:t></w:t>
      </w:r>
      <w:r>
        <w:rPr>
          <w:rFonts w:hint="eastAsia"/>
        </w:rPr>
        <w:t>ареал</w:t>
      </w:r>
      <w:r>
        <w:t></w:t>
      </w:r>
      <w:r>
        <w:t></w:t>
      </w:r>
      <w:r>
        <w:rPr>
          <w:rFonts w:hint="eastAsia"/>
        </w:rPr>
        <w:t>представлен</w:t>
      </w:r>
      <w:r>
        <w:t></w:t>
      </w:r>
      <w:r>
        <w:t></w:t>
      </w:r>
      <w:r>
        <w:t></w:t>
      </w:r>
      <w:r>
        <w:t></w:t>
      </w:r>
      <w:r>
        <w:rPr>
          <w:rFonts w:hint="eastAsia"/>
        </w:rPr>
        <w:t>видами</w:t>
      </w:r>
      <w:r>
        <w:t></w:t>
      </w:r>
      <w:r>
        <w:t></w:t>
      </w:r>
      <w:r>
        <w:t></w:t>
      </w:r>
      <w:r>
        <w:t></w:t>
      </w:r>
      <w:r>
        <w:t></w:t>
      </w:r>
      <w:r>
        <w:t></w:t>
      </w:r>
      <w:r>
        <w:t></w:t>
      </w:r>
      <w:r>
        <w:rPr>
          <w:rFonts w:hint="eastAsia"/>
        </w:rPr>
        <w:t>видами</w:t>
      </w:r>
      <w:r>
        <w:t></w:t>
      </w:r>
      <w:r>
        <w:rPr>
          <w:rFonts w:hint="eastAsia"/>
        </w:rPr>
        <w:t>эндемичными</w:t>
      </w:r>
      <w:r>
        <w:t></w:t>
      </w:r>
      <w:r>
        <w:rPr>
          <w:rFonts w:hint="eastAsia"/>
        </w:rPr>
        <w:t>для</w:t>
      </w:r>
      <w:r>
        <w:t></w:t>
      </w:r>
      <w:r>
        <w:rPr>
          <w:rFonts w:hint="eastAsia"/>
        </w:rPr>
        <w:t>Кавказа</w:t>
      </w:r>
      <w:r>
        <w:t></w:t>
      </w:r>
      <w:r>
        <w:t></w:t>
      </w:r>
      <w:r>
        <w:rPr>
          <w:rFonts w:hint="eastAsia"/>
        </w:rPr>
        <w:t>придающий</w:t>
      </w:r>
      <w:r>
        <w:t></w:t>
      </w:r>
      <w:r>
        <w:rPr>
          <w:rFonts w:hint="eastAsia"/>
        </w:rPr>
        <w:t>своеобразие</w:t>
      </w:r>
      <w:r>
        <w:t></w:t>
      </w:r>
      <w:r>
        <w:rPr>
          <w:rFonts w:hint="eastAsia"/>
        </w:rPr>
        <w:t>и</w:t>
      </w:r>
      <w:r>
        <w:t></w:t>
      </w:r>
      <w:r>
        <w:rPr>
          <w:rFonts w:hint="eastAsia"/>
        </w:rPr>
        <w:t>оригинальность</w:t>
      </w:r>
      <w:r>
        <w:t></w:t>
      </w:r>
      <w:r>
        <w:rPr>
          <w:rFonts w:hint="eastAsia"/>
        </w:rPr>
        <w:t>фауне</w:t>
      </w:r>
      <w:r>
        <w:t></w:t>
      </w:r>
      <w:r>
        <w:rPr>
          <w:rFonts w:hint="eastAsia"/>
        </w:rPr>
        <w:t>обсуждаемого</w:t>
      </w:r>
      <w:r>
        <w:t></w:t>
      </w:r>
      <w:r>
        <w:rPr>
          <w:rFonts w:hint="eastAsia"/>
        </w:rPr>
        <w:t>района</w:t>
      </w:r>
      <w:r>
        <w:t></w:t>
      </w:r>
      <w:r>
        <w:t></w:t>
      </w:r>
      <w:r>
        <w:rPr>
          <w:rFonts w:hint="eastAsia"/>
        </w:rPr>
        <w:t>Семикосмополитный</w:t>
      </w:r>
      <w:r>
        <w:t></w:t>
      </w:r>
      <w:r>
        <w:rPr>
          <w:rFonts w:hint="eastAsia"/>
        </w:rPr>
        <w:t>и</w:t>
      </w:r>
      <w:r>
        <w:t></w:t>
      </w:r>
      <w:r>
        <w:rPr>
          <w:rFonts w:hint="eastAsia"/>
        </w:rPr>
        <w:t>Европейский</w:t>
      </w:r>
      <w:r>
        <w:t></w:t>
      </w:r>
      <w:r>
        <w:rPr>
          <w:rFonts w:hint="eastAsia"/>
        </w:rPr>
        <w:t>ареалы</w:t>
      </w:r>
      <w:r>
        <w:t></w:t>
      </w:r>
      <w:r>
        <w:rPr>
          <w:rFonts w:hint="eastAsia"/>
        </w:rPr>
        <w:t>составляют</w:t>
      </w:r>
      <w:r>
        <w:t></w:t>
      </w:r>
      <w:r>
        <w:rPr>
          <w:rFonts w:hint="eastAsia"/>
        </w:rPr>
        <w:t>также</w:t>
      </w:r>
      <w:r>
        <w:t></w:t>
      </w:r>
      <w:r>
        <w:rPr>
          <w:rFonts w:hint="eastAsia"/>
        </w:rPr>
        <w:t>по</w:t>
      </w:r>
      <w:r>
        <w:t></w:t>
      </w:r>
      <w:r>
        <w:t></w:t>
      </w:r>
      <w:r>
        <w:t></w:t>
      </w:r>
      <w:r>
        <w:t></w:t>
      </w:r>
      <w:r>
        <w:rPr>
          <w:rFonts w:hint="eastAsia"/>
        </w:rPr>
        <w:t>видов</w:t>
      </w:r>
      <w:r>
        <w:t></w:t>
      </w:r>
      <w:r>
        <w:t></w:t>
      </w:r>
      <w:r>
        <w:rPr>
          <w:rFonts w:hint="eastAsia"/>
        </w:rPr>
        <w:t>по</w:t>
      </w:r>
      <w:r>
        <w:t></w:t>
      </w:r>
      <w:r>
        <w:t></w:t>
      </w:r>
      <w:r>
        <w:t></w:t>
      </w:r>
      <w:r>
        <w:t></w:t>
      </w:r>
      <w:r>
        <w:t></w:t>
      </w:r>
      <w:r>
        <w:t></w:t>
      </w:r>
      <w:r>
        <w:rPr>
          <w:rFonts w:hint="eastAsia"/>
        </w:rPr>
        <w:t>причем</w:t>
      </w:r>
      <w:r>
        <w:t></w:t>
      </w:r>
      <w:r>
        <w:rPr>
          <w:rFonts w:hint="eastAsia"/>
        </w:rPr>
        <w:t>среди</w:t>
      </w:r>
      <w:r>
        <w:t></w:t>
      </w:r>
      <w:r>
        <w:rPr>
          <w:rFonts w:hint="eastAsia"/>
        </w:rPr>
        <w:t>европейских</w:t>
      </w:r>
      <w:r>
        <w:t></w:t>
      </w:r>
      <w:r>
        <w:t></w:t>
      </w:r>
      <w:r>
        <w:t></w:t>
      </w:r>
      <w:r>
        <w:t></w:t>
      </w:r>
      <w:r>
        <w:t></w:t>
      </w:r>
      <w:r>
        <w:rPr>
          <w:rFonts w:hint="eastAsia"/>
        </w:rPr>
        <w:t>видов</w:t>
      </w:r>
      <w:r>
        <w:t></w:t>
      </w:r>
      <w:r>
        <w:t></w:t>
      </w:r>
      <w:r>
        <w:t></w:t>
      </w:r>
      <w:r>
        <w:t></w:t>
      </w:r>
      <w:r>
        <w:t></w:t>
      </w:r>
      <w:r>
        <w:t></w:t>
      </w:r>
      <w:r>
        <w:rPr>
          <w:rFonts w:hint="eastAsia"/>
        </w:rPr>
        <w:t>являются</w:t>
      </w:r>
      <w:r>
        <w:t></w:t>
      </w:r>
      <w:r>
        <w:rPr>
          <w:rFonts w:hint="eastAsia"/>
        </w:rPr>
        <w:t>южноевропейскими</w:t>
      </w:r>
      <w:r>
        <w:t></w:t>
      </w:r>
      <w:r>
        <w:t></w:t>
      </w:r>
      <w:r>
        <w:rPr>
          <w:rFonts w:hint="eastAsia"/>
        </w:rPr>
        <w:t>Космополиты</w:t>
      </w:r>
      <w:r>
        <w:t></w:t>
      </w:r>
      <w:r>
        <w:rPr>
          <w:rFonts w:hint="eastAsia"/>
        </w:rPr>
        <w:t>составляют</w:t>
      </w:r>
      <w:r>
        <w:t></w:t>
      </w:r>
      <w:r>
        <w:t></w:t>
      </w:r>
      <w:r>
        <w:t></w:t>
      </w:r>
      <w:r>
        <w:t></w:t>
      </w:r>
      <w:r>
        <w:rPr>
          <w:rFonts w:hint="eastAsia"/>
        </w:rPr>
        <w:t>видов</w:t>
      </w:r>
      <w:r>
        <w:t></w:t>
      </w:r>
      <w:r>
        <w:t></w:t>
      </w:r>
      <w:r>
        <w:t></w:t>
      </w:r>
      <w:r>
        <w:t></w:t>
      </w:r>
      <w:r>
        <w:t></w:t>
      </w:r>
      <w:r>
        <w:t></w:t>
      </w:r>
      <w:r>
        <w:t></w:t>
      </w:r>
      <w:r>
        <w:t></w:t>
      </w:r>
      <w:r>
        <w:t></w:t>
      </w:r>
      <w:r>
        <w:rPr>
          <w:rFonts w:hint="eastAsia"/>
        </w:rPr>
        <w:t>Тропические</w:t>
      </w:r>
      <w:r>
        <w:t></w:t>
      </w:r>
      <w:r>
        <w:t></w:t>
      </w:r>
      <w:r>
        <w:t></w:t>
      </w:r>
      <w:r>
        <w:t></w:t>
      </w:r>
      <w:r>
        <w:t></w:t>
      </w:r>
      <w:r>
        <w:t></w:t>
      </w:r>
      <w:r>
        <w:t></w:t>
      </w:r>
      <w:r>
        <w:t></w:t>
      </w:r>
      <w:r>
        <w:t></w:t>
      </w:r>
      <w:r>
        <w:t></w:t>
      </w:r>
      <w:r>
        <w:t></w:t>
      </w:r>
      <w:r>
        <w:rPr>
          <w:rFonts w:hint="eastAsia"/>
        </w:rPr>
        <w:t>и</w:t>
      </w:r>
      <w:r>
        <w:t></w:t>
      </w:r>
      <w:r>
        <w:rPr>
          <w:rFonts w:hint="eastAsia"/>
        </w:rPr>
        <w:t>лишь</w:t>
      </w:r>
      <w:r>
        <w:t></w:t>
      </w:r>
      <w:r>
        <w:t></w:t>
      </w:r>
      <w:r>
        <w:t></w:t>
      </w:r>
      <w:r>
        <w:rPr>
          <w:rFonts w:hint="eastAsia"/>
        </w:rPr>
        <w:t>видов</w:t>
      </w:r>
      <w:r>
        <w:t></w:t>
      </w:r>
      <w:r>
        <w:t></w:t>
      </w:r>
      <w:r>
        <w:t></w:t>
      </w:r>
      <w:r>
        <w:t></w:t>
      </w:r>
      <w:r>
        <w:t></w:t>
      </w:r>
      <w:r>
        <w:t></w:t>
      </w:r>
      <w:r>
        <w:rPr>
          <w:rFonts w:hint="eastAsia"/>
        </w:rPr>
        <w:t>виды</w:t>
      </w:r>
      <w:r>
        <w:t></w:t>
      </w:r>
      <w:r>
        <w:rPr>
          <w:rFonts w:hint="eastAsia"/>
        </w:rPr>
        <w:t>с</w:t>
      </w:r>
      <w:r>
        <w:t></w:t>
      </w:r>
      <w:r>
        <w:rPr>
          <w:rFonts w:hint="eastAsia"/>
        </w:rPr>
        <w:t>невыясненным</w:t>
      </w:r>
      <w:r>
        <w:t></w:t>
      </w:r>
      <w:r>
        <w:rPr>
          <w:rFonts w:hint="eastAsia"/>
        </w:rPr>
        <w:t>распространением</w:t>
      </w:r>
      <w:r>
        <w:t></w:t>
      </w:r>
      <w:r>
        <w:t></w:t>
      </w:r>
      <w:r>
        <w:rPr>
          <w:rFonts w:hint="eastAsia"/>
        </w:rPr>
        <w:t>Таким</w:t>
      </w:r>
      <w:r>
        <w:t></w:t>
      </w:r>
      <w:r>
        <w:rPr>
          <w:rFonts w:hint="eastAsia"/>
        </w:rPr>
        <w:t>образом</w:t>
      </w:r>
      <w:r>
        <w:t></w:t>
      </w:r>
      <w:r>
        <w:t></w:t>
      </w:r>
      <w:r>
        <w:rPr>
          <w:rFonts w:hint="eastAsia"/>
        </w:rPr>
        <w:t>можно</w:t>
      </w:r>
      <w:r>
        <w:t></w:t>
      </w:r>
      <w:r>
        <w:rPr>
          <w:rFonts w:hint="eastAsia"/>
        </w:rPr>
        <w:t>сказать</w:t>
      </w:r>
      <w:r>
        <w:t></w:t>
      </w:r>
      <w:r>
        <w:t></w:t>
      </w:r>
      <w:r>
        <w:rPr>
          <w:rFonts w:hint="eastAsia"/>
        </w:rPr>
        <w:t>что</w:t>
      </w:r>
      <w:r>
        <w:t></w:t>
      </w:r>
      <w:r>
        <w:rPr>
          <w:rFonts w:hint="eastAsia"/>
        </w:rPr>
        <w:t>фауна</w:t>
      </w:r>
      <w:r>
        <w:t></w:t>
      </w:r>
      <w:r>
        <w:rPr>
          <w:rFonts w:hint="eastAsia"/>
        </w:rPr>
        <w:t>обсуждаемой</w:t>
      </w:r>
      <w:r>
        <w:t></w:t>
      </w:r>
      <w:r>
        <w:rPr>
          <w:rFonts w:hint="eastAsia"/>
        </w:rPr>
        <w:t>территории</w:t>
      </w:r>
      <w:r>
        <w:t></w:t>
      </w:r>
      <w:r>
        <w:rPr>
          <w:rFonts w:hint="eastAsia"/>
        </w:rPr>
        <w:t>сформирована</w:t>
      </w:r>
      <w:r>
        <w:t></w:t>
      </w:r>
      <w:r>
        <w:t></w:t>
      </w:r>
      <w:r>
        <w:rPr>
          <w:rFonts w:hint="eastAsia"/>
        </w:rPr>
        <w:t>главным</w:t>
      </w:r>
      <w:r>
        <w:t></w:t>
      </w:r>
      <w:r>
        <w:rPr>
          <w:rFonts w:hint="eastAsia"/>
        </w:rPr>
        <w:t>образом</w:t>
      </w:r>
      <w:r>
        <w:t></w:t>
      </w:r>
      <w:r>
        <w:t></w:t>
      </w:r>
      <w:r>
        <w:rPr>
          <w:rFonts w:hint="eastAsia"/>
        </w:rPr>
        <w:t>за</w:t>
      </w:r>
      <w:r>
        <w:t></w:t>
      </w:r>
      <w:r>
        <w:rPr>
          <w:rFonts w:hint="eastAsia"/>
        </w:rPr>
        <w:t>счет</w:t>
      </w:r>
      <w:r>
        <w:t></w:t>
      </w:r>
      <w:r>
        <w:rPr>
          <w:rFonts w:hint="eastAsia"/>
        </w:rPr>
        <w:t>широкораспространенных</w:t>
      </w:r>
      <w:r>
        <w:t></w:t>
      </w:r>
      <w:r>
        <w:rPr>
          <w:rFonts w:hint="eastAsia"/>
        </w:rPr>
        <w:t>и</w:t>
      </w:r>
      <w:r>
        <w:t></w:t>
      </w:r>
      <w:r>
        <w:rPr>
          <w:rFonts w:hint="eastAsia"/>
        </w:rPr>
        <w:t>эндемичных</w:t>
      </w:r>
      <w:r>
        <w:t></w:t>
      </w:r>
      <w:r>
        <w:rPr>
          <w:rFonts w:hint="eastAsia"/>
        </w:rPr>
        <w:t>видов</w:t>
      </w:r>
      <w:r>
        <w:t></w:t>
      </w:r>
      <w:r>
        <w:rPr>
          <w:rFonts w:hint="eastAsia"/>
        </w:rPr>
        <w:t>Палеарктического</w:t>
      </w:r>
      <w:r>
        <w:t></w:t>
      </w:r>
      <w:r>
        <w:t></w:t>
      </w:r>
      <w:r>
        <w:rPr>
          <w:rFonts w:hint="eastAsia"/>
        </w:rPr>
        <w:t>Голарктического</w:t>
      </w:r>
      <w:r>
        <w:t></w:t>
      </w:r>
      <w:r>
        <w:t></w:t>
      </w:r>
      <w:r>
        <w:rPr>
          <w:rFonts w:hint="eastAsia"/>
        </w:rPr>
        <w:t>Средиземноморского</w:t>
      </w:r>
      <w:r>
        <w:t></w:t>
      </w:r>
      <w:r>
        <w:rPr>
          <w:rFonts w:hint="eastAsia"/>
        </w:rPr>
        <w:t>и</w:t>
      </w:r>
      <w:r>
        <w:t></w:t>
      </w:r>
      <w:r>
        <w:rPr>
          <w:rFonts w:hint="eastAsia"/>
        </w:rPr>
        <w:t>Кавказского</w:t>
      </w:r>
      <w:r>
        <w:t></w:t>
      </w:r>
      <w:r>
        <w:rPr>
          <w:rFonts w:hint="eastAsia"/>
        </w:rPr>
        <w:t>ареалов</w:t>
      </w:r>
      <w:r>
        <w:t></w:t>
      </w:r>
    </w:p>
    <w:p w:rsidR="0047405C" w:rsidRDefault="0047405C" w:rsidP="0047405C">
      <w:r>
        <w:t></w:t>
      </w:r>
      <w:r>
        <w:t></w:t>
      </w:r>
      <w:r>
        <w:tab/>
      </w:r>
      <w:r>
        <w:t></w:t>
      </w:r>
      <w:r>
        <w:rPr>
          <w:rFonts w:hint="eastAsia"/>
        </w:rPr>
        <w:t>Рассмотрена</w:t>
      </w:r>
      <w:r>
        <w:t></w:t>
      </w:r>
      <w:r>
        <w:rPr>
          <w:rFonts w:hint="eastAsia"/>
        </w:rPr>
        <w:t>роль</w:t>
      </w:r>
      <w:r>
        <w:t></w:t>
      </w:r>
      <w:r>
        <w:rPr>
          <w:rFonts w:hint="eastAsia"/>
        </w:rPr>
        <w:t>панцирных</w:t>
      </w:r>
      <w:r>
        <w:t></w:t>
      </w:r>
      <w:r>
        <w:rPr>
          <w:rFonts w:hint="eastAsia"/>
        </w:rPr>
        <w:t>клещей</w:t>
      </w:r>
      <w:r>
        <w:t></w:t>
      </w:r>
      <w:r>
        <w:rPr>
          <w:rFonts w:hint="eastAsia"/>
        </w:rPr>
        <w:t>в</w:t>
      </w:r>
      <w:r>
        <w:t></w:t>
      </w:r>
      <w:r>
        <w:rPr>
          <w:rFonts w:hint="eastAsia"/>
        </w:rPr>
        <w:t>естественных</w:t>
      </w:r>
      <w:r>
        <w:t></w:t>
      </w:r>
      <w:r>
        <w:rPr>
          <w:rFonts w:hint="eastAsia"/>
        </w:rPr>
        <w:t>и</w:t>
      </w:r>
      <w:r>
        <w:t></w:t>
      </w:r>
      <w:r>
        <w:rPr>
          <w:rFonts w:hint="eastAsia"/>
        </w:rPr>
        <w:t>антропогенных</w:t>
      </w:r>
      <w:r>
        <w:t></w:t>
      </w:r>
      <w:r>
        <w:rPr>
          <w:rFonts w:hint="eastAsia"/>
        </w:rPr>
        <w:t>экосистемах</w:t>
      </w:r>
      <w:r>
        <w:t></w:t>
      </w:r>
      <w:r>
        <w:rPr>
          <w:rFonts w:hint="eastAsia"/>
        </w:rPr>
        <w:t>исследуемого</w:t>
      </w:r>
      <w:r>
        <w:t></w:t>
      </w:r>
      <w:r>
        <w:rPr>
          <w:rFonts w:hint="eastAsia"/>
        </w:rPr>
        <w:t>района</w:t>
      </w:r>
      <w:r>
        <w:t></w:t>
      </w:r>
      <w:r>
        <w:t></w:t>
      </w:r>
      <w:r>
        <w:rPr>
          <w:rFonts w:hint="eastAsia"/>
        </w:rPr>
        <w:t>Панцирные</w:t>
      </w:r>
      <w:r>
        <w:t></w:t>
      </w:r>
      <w:r>
        <w:rPr>
          <w:rFonts w:hint="eastAsia"/>
        </w:rPr>
        <w:t>клещи</w:t>
      </w:r>
      <w:r>
        <w:t></w:t>
      </w:r>
      <w:r>
        <w:t></w:t>
      </w:r>
      <w:r>
        <w:rPr>
          <w:rFonts w:hint="eastAsia"/>
        </w:rPr>
        <w:t>как</w:t>
      </w:r>
      <w:r>
        <w:t></w:t>
      </w:r>
      <w:r>
        <w:rPr>
          <w:rFonts w:hint="eastAsia"/>
        </w:rPr>
        <w:t>одна</w:t>
      </w:r>
      <w:r>
        <w:t></w:t>
      </w:r>
      <w:r>
        <w:rPr>
          <w:rFonts w:hint="eastAsia"/>
        </w:rPr>
        <w:t>из</w:t>
      </w:r>
      <w:r>
        <w:t></w:t>
      </w:r>
      <w:r>
        <w:rPr>
          <w:rFonts w:hint="eastAsia"/>
        </w:rPr>
        <w:t>основных</w:t>
      </w:r>
      <w:r>
        <w:t></w:t>
      </w:r>
      <w:r>
        <w:rPr>
          <w:rFonts w:hint="eastAsia"/>
        </w:rPr>
        <w:t>групп</w:t>
      </w:r>
      <w:r>
        <w:t></w:t>
      </w:r>
      <w:r>
        <w:rPr>
          <w:rFonts w:hint="eastAsia"/>
        </w:rPr>
        <w:t>почвенной</w:t>
      </w:r>
      <w:r>
        <w:t></w:t>
      </w:r>
      <w:r>
        <w:rPr>
          <w:rFonts w:hint="eastAsia"/>
        </w:rPr>
        <w:t>микрофауны</w:t>
      </w:r>
      <w:r>
        <w:t></w:t>
      </w:r>
      <w:r>
        <w:rPr>
          <w:rFonts w:hint="eastAsia"/>
        </w:rPr>
        <w:t>по</w:t>
      </w:r>
      <w:r>
        <w:t></w:t>
      </w:r>
      <w:r>
        <w:rPr>
          <w:rFonts w:hint="eastAsia"/>
        </w:rPr>
        <w:t>численности</w:t>
      </w:r>
      <w:r>
        <w:t></w:t>
      </w:r>
      <w:r>
        <w:rPr>
          <w:rFonts w:hint="eastAsia"/>
        </w:rPr>
        <w:t>и</w:t>
      </w:r>
      <w:r>
        <w:t></w:t>
      </w:r>
      <w:r>
        <w:rPr>
          <w:rFonts w:hint="eastAsia"/>
        </w:rPr>
        <w:t>по</w:t>
      </w:r>
      <w:r>
        <w:t></w:t>
      </w:r>
      <w:r>
        <w:rPr>
          <w:rFonts w:hint="eastAsia"/>
        </w:rPr>
        <w:t>количеству</w:t>
      </w:r>
      <w:r>
        <w:t></w:t>
      </w:r>
      <w:r>
        <w:rPr>
          <w:rFonts w:hint="eastAsia"/>
        </w:rPr>
        <w:t>видов</w:t>
      </w:r>
      <w:r>
        <w:t></w:t>
      </w:r>
      <w:r>
        <w:t></w:t>
      </w:r>
      <w:r>
        <w:rPr>
          <w:rFonts w:hint="eastAsia"/>
        </w:rPr>
        <w:t>являются</w:t>
      </w:r>
      <w:r>
        <w:t></w:t>
      </w:r>
      <w:r>
        <w:rPr>
          <w:rFonts w:hint="eastAsia"/>
        </w:rPr>
        <w:t>важным</w:t>
      </w:r>
      <w:r>
        <w:t></w:t>
      </w:r>
      <w:r>
        <w:rPr>
          <w:rFonts w:hint="eastAsia"/>
        </w:rPr>
        <w:t>агентом</w:t>
      </w:r>
      <w:r>
        <w:t></w:t>
      </w:r>
      <w:r>
        <w:rPr>
          <w:rFonts w:hint="eastAsia"/>
        </w:rPr>
        <w:t>переработки</w:t>
      </w:r>
      <w:r>
        <w:t></w:t>
      </w:r>
      <w:r>
        <w:rPr>
          <w:rFonts w:hint="eastAsia"/>
        </w:rPr>
        <w:t>растительных</w:t>
      </w:r>
      <w:r>
        <w:t></w:t>
      </w:r>
      <w:r>
        <w:rPr>
          <w:rFonts w:hint="eastAsia"/>
        </w:rPr>
        <w:t>остатков</w:t>
      </w:r>
      <w:r>
        <w:t></w:t>
      </w:r>
      <w:r>
        <w:t></w:t>
      </w:r>
      <w:r>
        <w:rPr>
          <w:rFonts w:hint="eastAsia"/>
        </w:rPr>
        <w:t>особенно</w:t>
      </w:r>
      <w:r>
        <w:t></w:t>
      </w:r>
      <w:r>
        <w:rPr>
          <w:rFonts w:hint="eastAsia"/>
        </w:rPr>
        <w:t>грибного</w:t>
      </w:r>
      <w:r>
        <w:t></w:t>
      </w:r>
      <w:r>
        <w:rPr>
          <w:rFonts w:hint="eastAsia"/>
        </w:rPr>
        <w:t>мицелия</w:t>
      </w:r>
      <w:r>
        <w:t></w:t>
      </w:r>
      <w:r>
        <w:rPr>
          <w:rFonts w:hint="eastAsia"/>
        </w:rPr>
        <w:t>и</w:t>
      </w:r>
      <w:r>
        <w:t></w:t>
      </w:r>
      <w:r>
        <w:rPr>
          <w:rFonts w:hint="eastAsia"/>
        </w:rPr>
        <w:t>подстилки</w:t>
      </w:r>
      <w:r>
        <w:t></w:t>
      </w:r>
      <w:r>
        <w:t></w:t>
      </w:r>
      <w:r>
        <w:rPr>
          <w:rFonts w:hint="eastAsia"/>
        </w:rPr>
        <w:t>В</w:t>
      </w:r>
      <w:r>
        <w:t></w:t>
      </w:r>
      <w:r>
        <w:rPr>
          <w:rFonts w:hint="eastAsia"/>
        </w:rPr>
        <w:t>своем</w:t>
      </w:r>
      <w:r>
        <w:t></w:t>
      </w:r>
      <w:r>
        <w:rPr>
          <w:rFonts w:hint="eastAsia"/>
        </w:rPr>
        <w:t>большинстве</w:t>
      </w:r>
      <w:r>
        <w:t></w:t>
      </w:r>
      <w:r>
        <w:rPr>
          <w:rFonts w:hint="eastAsia"/>
        </w:rPr>
        <w:t>они</w:t>
      </w:r>
      <w:r>
        <w:t></w:t>
      </w:r>
      <w:r>
        <w:rPr>
          <w:rFonts w:hint="eastAsia"/>
        </w:rPr>
        <w:t>являются</w:t>
      </w:r>
      <w:r>
        <w:t></w:t>
      </w:r>
      <w:r>
        <w:rPr>
          <w:rFonts w:hint="eastAsia"/>
        </w:rPr>
        <w:t>почвенными</w:t>
      </w:r>
      <w:r>
        <w:t></w:t>
      </w:r>
      <w:r>
        <w:rPr>
          <w:rFonts w:hint="eastAsia"/>
        </w:rPr>
        <w:t>сапрофагами</w:t>
      </w:r>
      <w:r>
        <w:t></w:t>
      </w:r>
      <w:r>
        <w:rPr>
          <w:rFonts w:hint="eastAsia"/>
        </w:rPr>
        <w:t>или</w:t>
      </w:r>
      <w:r>
        <w:t></w:t>
      </w:r>
      <w:r>
        <w:rPr>
          <w:rFonts w:hint="eastAsia"/>
        </w:rPr>
        <w:t>фитофагами</w:t>
      </w:r>
      <w:r>
        <w:t></w:t>
      </w:r>
      <w:r>
        <w:t></w:t>
      </w:r>
      <w:r>
        <w:rPr>
          <w:rFonts w:hint="eastAsia"/>
        </w:rPr>
        <w:t>Встречаясь</w:t>
      </w:r>
      <w:r>
        <w:t></w:t>
      </w:r>
      <w:r>
        <w:rPr>
          <w:rFonts w:hint="eastAsia"/>
        </w:rPr>
        <w:t>в</w:t>
      </w:r>
    </w:p>
    <w:p w:rsidR="0047405C" w:rsidRDefault="0047405C" w:rsidP="0047405C">
      <w:r>
        <w:lastRenderedPageBreak/>
        <w:t></w:t>
      </w:r>
      <w:r>
        <w:t></w:t>
      </w:r>
      <w:r>
        <w:t></w:t>
      </w:r>
    </w:p>
    <w:p w:rsidR="0047405C" w:rsidRPr="0047405C" w:rsidRDefault="0047405C" w:rsidP="0047405C">
      <w:r>
        <w:rPr>
          <w:rFonts w:hint="eastAsia"/>
        </w:rPr>
        <w:t>большом</w:t>
      </w:r>
      <w:r>
        <w:t></w:t>
      </w:r>
      <w:r>
        <w:rPr>
          <w:rFonts w:hint="eastAsia"/>
        </w:rPr>
        <w:t>числе</w:t>
      </w:r>
      <w:r>
        <w:t></w:t>
      </w:r>
      <w:r>
        <w:rPr>
          <w:rFonts w:hint="eastAsia"/>
        </w:rPr>
        <w:t>на</w:t>
      </w:r>
      <w:r>
        <w:t></w:t>
      </w:r>
      <w:r>
        <w:rPr>
          <w:rFonts w:hint="eastAsia"/>
        </w:rPr>
        <w:t>пастбищах</w:t>
      </w:r>
      <w:r>
        <w:t></w:t>
      </w:r>
      <w:r>
        <w:rPr>
          <w:rFonts w:hint="eastAsia"/>
        </w:rPr>
        <w:t>всевозможных</w:t>
      </w:r>
      <w:r>
        <w:t></w:t>
      </w:r>
      <w:r>
        <w:rPr>
          <w:rFonts w:hint="eastAsia"/>
        </w:rPr>
        <w:t>типов</w:t>
      </w:r>
      <w:r>
        <w:t></w:t>
      </w:r>
      <w:r>
        <w:t></w:t>
      </w:r>
      <w:r>
        <w:rPr>
          <w:rFonts w:hint="eastAsia"/>
        </w:rPr>
        <w:t>орибатиды</w:t>
      </w:r>
      <w:r>
        <w:t></w:t>
      </w:r>
      <w:r>
        <w:rPr>
          <w:rFonts w:hint="eastAsia"/>
        </w:rPr>
        <w:t>представляют</w:t>
      </w:r>
      <w:r>
        <w:t></w:t>
      </w:r>
      <w:r>
        <w:rPr>
          <w:rFonts w:hint="eastAsia"/>
        </w:rPr>
        <w:t>большую</w:t>
      </w:r>
      <w:r>
        <w:t></w:t>
      </w:r>
      <w:r>
        <w:rPr>
          <w:rFonts w:hint="eastAsia"/>
        </w:rPr>
        <w:t>опасность</w:t>
      </w:r>
      <w:r>
        <w:t></w:t>
      </w:r>
      <w:r>
        <w:rPr>
          <w:rFonts w:hint="eastAsia"/>
        </w:rPr>
        <w:t>для</w:t>
      </w:r>
      <w:r>
        <w:t></w:t>
      </w:r>
      <w:r>
        <w:rPr>
          <w:rFonts w:hint="eastAsia"/>
        </w:rPr>
        <w:t>животноводства</w:t>
      </w:r>
      <w:r>
        <w:t></w:t>
      </w:r>
      <w:r>
        <w:t></w:t>
      </w:r>
      <w:r>
        <w:rPr>
          <w:rFonts w:hint="eastAsia"/>
        </w:rPr>
        <w:t>т</w:t>
      </w:r>
      <w:r>
        <w:t></w:t>
      </w:r>
      <w:r>
        <w:t></w:t>
      </w:r>
      <w:r>
        <w:rPr>
          <w:rFonts w:hint="eastAsia"/>
        </w:rPr>
        <w:t>к</w:t>
      </w:r>
      <w:r>
        <w:t></w:t>
      </w:r>
      <w:r>
        <w:t></w:t>
      </w:r>
      <w:r>
        <w:rPr>
          <w:rFonts w:hint="eastAsia"/>
        </w:rPr>
        <w:t>ряд</w:t>
      </w:r>
      <w:r>
        <w:t></w:t>
      </w:r>
      <w:r>
        <w:rPr>
          <w:rFonts w:hint="eastAsia"/>
        </w:rPr>
        <w:t>видов</w:t>
      </w:r>
      <w:r>
        <w:t></w:t>
      </w:r>
      <w:r>
        <w:rPr>
          <w:rFonts w:hint="eastAsia"/>
        </w:rPr>
        <w:t>являются</w:t>
      </w:r>
      <w:r>
        <w:t></w:t>
      </w:r>
      <w:r>
        <w:rPr>
          <w:rFonts w:hint="eastAsia"/>
        </w:rPr>
        <w:t>промежуточными</w:t>
      </w:r>
      <w:r>
        <w:t></w:t>
      </w:r>
      <w:r>
        <w:rPr>
          <w:rFonts w:hint="eastAsia"/>
        </w:rPr>
        <w:t>хозяевами</w:t>
      </w:r>
      <w:r>
        <w:t></w:t>
      </w:r>
      <w:r>
        <w:rPr>
          <w:rFonts w:hint="eastAsia"/>
        </w:rPr>
        <w:t>аноплоцефалят</w:t>
      </w:r>
      <w:r>
        <w:t></w:t>
      </w:r>
      <w:r>
        <w:t></w:t>
      </w:r>
      <w:r>
        <w:rPr>
          <w:rFonts w:hint="eastAsia"/>
        </w:rPr>
        <w:t>Занимая</w:t>
      </w:r>
      <w:r>
        <w:t></w:t>
      </w:r>
      <w:r>
        <w:rPr>
          <w:rFonts w:hint="eastAsia"/>
        </w:rPr>
        <w:t>первое</w:t>
      </w:r>
      <w:r>
        <w:t></w:t>
      </w:r>
      <w:r>
        <w:rPr>
          <w:rFonts w:hint="eastAsia"/>
        </w:rPr>
        <w:t>место</w:t>
      </w:r>
      <w:r>
        <w:t></w:t>
      </w:r>
      <w:r>
        <w:rPr>
          <w:rFonts w:hint="eastAsia"/>
        </w:rPr>
        <w:t>по</w:t>
      </w:r>
      <w:r>
        <w:t></w:t>
      </w:r>
      <w:r>
        <w:rPr>
          <w:rFonts w:hint="eastAsia"/>
        </w:rPr>
        <w:t>численности</w:t>
      </w:r>
      <w:r>
        <w:t></w:t>
      </w:r>
      <w:r>
        <w:rPr>
          <w:rFonts w:hint="eastAsia"/>
        </w:rPr>
        <w:t>среди</w:t>
      </w:r>
      <w:r>
        <w:t></w:t>
      </w:r>
      <w:r>
        <w:rPr>
          <w:rFonts w:hint="eastAsia"/>
        </w:rPr>
        <w:t>почвенных</w:t>
      </w:r>
      <w:r>
        <w:t></w:t>
      </w:r>
      <w:r>
        <w:rPr>
          <w:rFonts w:hint="eastAsia"/>
        </w:rPr>
        <w:t>беспозвоночных</w:t>
      </w:r>
      <w:r>
        <w:t></w:t>
      </w:r>
      <w:r>
        <w:t></w:t>
      </w:r>
      <w:r>
        <w:rPr>
          <w:rFonts w:hint="eastAsia"/>
        </w:rPr>
        <w:t>орибатиды</w:t>
      </w:r>
      <w:r>
        <w:t></w:t>
      </w:r>
      <w:r>
        <w:t></w:t>
      </w:r>
      <w:r>
        <w:rPr>
          <w:rFonts w:hint="eastAsia"/>
        </w:rPr>
        <w:t>перемещаясь</w:t>
      </w:r>
      <w:r>
        <w:t></w:t>
      </w:r>
      <w:r>
        <w:rPr>
          <w:rFonts w:hint="eastAsia"/>
        </w:rPr>
        <w:t>в</w:t>
      </w:r>
      <w:r>
        <w:t></w:t>
      </w:r>
      <w:r>
        <w:rPr>
          <w:rFonts w:hint="eastAsia"/>
        </w:rPr>
        <w:t>толще</w:t>
      </w:r>
      <w:r>
        <w:t></w:t>
      </w:r>
      <w:r>
        <w:rPr>
          <w:rFonts w:hint="eastAsia"/>
        </w:rPr>
        <w:t>почвы</w:t>
      </w:r>
      <w:r>
        <w:t></w:t>
      </w:r>
      <w:r>
        <w:t></w:t>
      </w:r>
      <w:r>
        <w:rPr>
          <w:rFonts w:hint="eastAsia"/>
        </w:rPr>
        <w:t>способствуют</w:t>
      </w:r>
      <w:r>
        <w:t></w:t>
      </w:r>
      <w:r>
        <w:rPr>
          <w:rFonts w:hint="eastAsia"/>
        </w:rPr>
        <w:t>ее</w:t>
      </w:r>
      <w:r>
        <w:t></w:t>
      </w:r>
      <w:r>
        <w:rPr>
          <w:rFonts w:hint="eastAsia"/>
        </w:rPr>
        <w:t>аэрации</w:t>
      </w:r>
      <w:r>
        <w:t></w:t>
      </w:r>
      <w:r>
        <w:rPr>
          <w:rFonts w:hint="eastAsia"/>
        </w:rPr>
        <w:t>и</w:t>
      </w:r>
      <w:r>
        <w:t></w:t>
      </w:r>
      <w:r>
        <w:rPr>
          <w:rFonts w:hint="eastAsia"/>
        </w:rPr>
        <w:t>гумификации</w:t>
      </w:r>
      <w:r>
        <w:t></w:t>
      </w:r>
      <w:r>
        <w:t></w:t>
      </w:r>
      <w:r>
        <w:rPr>
          <w:rFonts w:hint="eastAsia"/>
        </w:rPr>
        <w:t>в</w:t>
      </w:r>
      <w:r>
        <w:t></w:t>
      </w:r>
      <w:r>
        <w:rPr>
          <w:rFonts w:hint="eastAsia"/>
        </w:rPr>
        <w:t>чем</w:t>
      </w:r>
      <w:r>
        <w:t></w:t>
      </w:r>
      <w:r>
        <w:rPr>
          <w:rFonts w:hint="eastAsia"/>
        </w:rPr>
        <w:t>и</w:t>
      </w:r>
      <w:r>
        <w:t></w:t>
      </w:r>
      <w:r>
        <w:rPr>
          <w:rFonts w:hint="eastAsia"/>
        </w:rPr>
        <w:t>заключается</w:t>
      </w:r>
      <w:r>
        <w:t></w:t>
      </w:r>
      <w:r>
        <w:rPr>
          <w:rFonts w:hint="eastAsia"/>
        </w:rPr>
        <w:t>их</w:t>
      </w:r>
      <w:r>
        <w:t></w:t>
      </w:r>
      <w:r>
        <w:rPr>
          <w:rFonts w:hint="eastAsia"/>
        </w:rPr>
        <w:t>положительная</w:t>
      </w:r>
      <w:r>
        <w:t></w:t>
      </w:r>
      <w:r>
        <w:rPr>
          <w:rFonts w:hint="eastAsia"/>
        </w:rPr>
        <w:t>роль</w:t>
      </w:r>
      <w:r>
        <w:t></w:t>
      </w:r>
      <w:r>
        <w:t></w:t>
      </w:r>
      <w:r>
        <w:rPr>
          <w:rFonts w:hint="eastAsia"/>
        </w:rPr>
        <w:t>Давудова</w:t>
      </w:r>
      <w:r>
        <w:t></w:t>
      </w:r>
      <w:r>
        <w:t></w:t>
      </w:r>
      <w:r>
        <w:t></w:t>
      </w:r>
      <w:r>
        <w:t></w:t>
      </w:r>
      <w:r>
        <w:t></w:t>
      </w:r>
      <w:r>
        <w:t></w:t>
      </w:r>
      <w:r>
        <w:t></w:t>
      </w:r>
      <w:r>
        <w:t></w:t>
      </w:r>
      <w:r>
        <w:t></w:t>
      </w:r>
      <w:bookmarkStart w:id="0" w:name="_GoBack"/>
      <w:bookmarkEnd w:id="0"/>
    </w:p>
    <w:sectPr w:rsidR="0047405C" w:rsidRPr="0047405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B8D" w:rsidRDefault="00796B8D">
      <w:pPr>
        <w:spacing w:after="0" w:line="240" w:lineRule="auto"/>
      </w:pPr>
      <w:r>
        <w:separator/>
      </w:r>
    </w:p>
  </w:endnote>
  <w:endnote w:type="continuationSeparator" w:id="0">
    <w:p w:rsidR="00796B8D" w:rsidRDefault="007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B8D" w:rsidRDefault="00796B8D"/>
    <w:p w:rsidR="00796B8D" w:rsidRDefault="00796B8D"/>
    <w:p w:rsidR="00796B8D" w:rsidRDefault="00796B8D"/>
    <w:p w:rsidR="00796B8D" w:rsidRDefault="00796B8D"/>
    <w:p w:rsidR="00796B8D" w:rsidRDefault="00796B8D"/>
    <w:p w:rsidR="00796B8D" w:rsidRDefault="00796B8D"/>
    <w:p w:rsidR="00796B8D" w:rsidRDefault="00796B8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B8D" w:rsidRDefault="00796B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96B8D" w:rsidRDefault="00796B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96B8D" w:rsidRDefault="00796B8D"/>
    <w:p w:rsidR="00796B8D" w:rsidRDefault="00796B8D"/>
    <w:p w:rsidR="00796B8D" w:rsidRDefault="00796B8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B8D" w:rsidRDefault="00796B8D"/>
                          <w:p w:rsidR="00796B8D" w:rsidRDefault="00796B8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96B8D" w:rsidRDefault="00796B8D"/>
                    <w:p w:rsidR="00796B8D" w:rsidRDefault="00796B8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96B8D" w:rsidRDefault="00796B8D"/>
    <w:p w:rsidR="00796B8D" w:rsidRDefault="00796B8D">
      <w:pPr>
        <w:rPr>
          <w:sz w:val="2"/>
          <w:szCs w:val="2"/>
        </w:rPr>
      </w:pPr>
    </w:p>
    <w:p w:rsidR="00796B8D" w:rsidRDefault="00796B8D"/>
    <w:p w:rsidR="00796B8D" w:rsidRDefault="00796B8D">
      <w:pPr>
        <w:spacing w:after="0" w:line="240" w:lineRule="auto"/>
      </w:pPr>
    </w:p>
  </w:footnote>
  <w:footnote w:type="continuationSeparator" w:id="0">
    <w:p w:rsidR="00796B8D" w:rsidRDefault="00796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8D"/>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7A6"/>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95C48-87EB-405E-9856-BA84AC3F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4248</TotalTime>
  <Pages>4</Pages>
  <Words>837</Words>
  <Characters>4776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113</cp:revision>
  <cp:lastPrinted>2009-02-06T05:36:00Z</cp:lastPrinted>
  <dcterms:created xsi:type="dcterms:W3CDTF">2023-05-17T16:24:00Z</dcterms:created>
  <dcterms:modified xsi:type="dcterms:W3CDTF">2023-06-28T09:35:00Z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