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A8C2" w14:textId="114D084E" w:rsidR="00EE5F07" w:rsidRDefault="00050645" w:rsidP="00050645">
      <w:r w:rsidRPr="00050645">
        <w:rPr>
          <w:rFonts w:hint="eastAsia"/>
        </w:rPr>
        <w:t>Серебряный</w:t>
      </w:r>
      <w:r w:rsidRPr="00050645">
        <w:t xml:space="preserve"> </w:t>
      </w:r>
      <w:r w:rsidRPr="00050645">
        <w:rPr>
          <w:rFonts w:hint="eastAsia"/>
        </w:rPr>
        <w:t>Роман</w:t>
      </w:r>
      <w:r w:rsidRPr="00050645">
        <w:t xml:space="preserve"> </w:t>
      </w:r>
      <w:r w:rsidRPr="00050645">
        <w:rPr>
          <w:rFonts w:hint="eastAsia"/>
        </w:rPr>
        <w:t>Александрович</w:t>
      </w:r>
      <w:r>
        <w:rPr>
          <w:rFonts w:hint="cs"/>
        </w:rPr>
        <w:t xml:space="preserve"> </w:t>
      </w:r>
      <w:r w:rsidRPr="00050645">
        <w:rPr>
          <w:rFonts w:hint="eastAsia"/>
        </w:rPr>
        <w:t>Заявление</w:t>
      </w:r>
      <w:r w:rsidRPr="00050645">
        <w:t xml:space="preserve"> </w:t>
      </w:r>
      <w:r w:rsidRPr="00050645">
        <w:rPr>
          <w:rFonts w:hint="eastAsia"/>
        </w:rPr>
        <w:t>Союза</w:t>
      </w:r>
      <w:r w:rsidRPr="00050645">
        <w:t xml:space="preserve"> </w:t>
      </w:r>
      <w:r w:rsidRPr="00050645">
        <w:rPr>
          <w:rFonts w:hint="eastAsia"/>
        </w:rPr>
        <w:t>журналистов</w:t>
      </w:r>
      <w:r w:rsidRPr="00050645">
        <w:t xml:space="preserve"> </w:t>
      </w:r>
      <w:r w:rsidRPr="00050645">
        <w:rPr>
          <w:rFonts w:hint="eastAsia"/>
        </w:rPr>
        <w:t>России</w:t>
      </w:r>
      <w:r w:rsidRPr="00050645">
        <w:t xml:space="preserve"> (</w:t>
      </w:r>
      <w:r w:rsidRPr="00050645">
        <w:rPr>
          <w:rFonts w:hint="eastAsia"/>
        </w:rPr>
        <w:t>СЖР</w:t>
      </w:r>
      <w:r w:rsidRPr="00050645">
        <w:t xml:space="preserve">) </w:t>
      </w:r>
      <w:r w:rsidRPr="00050645">
        <w:rPr>
          <w:rFonts w:hint="eastAsia"/>
        </w:rPr>
        <w:t>как</w:t>
      </w:r>
      <w:r w:rsidRPr="00050645">
        <w:t xml:space="preserve"> </w:t>
      </w:r>
      <w:r w:rsidRPr="00050645">
        <w:rPr>
          <w:rFonts w:hint="eastAsia"/>
        </w:rPr>
        <w:t>инструмент</w:t>
      </w:r>
      <w:r w:rsidRPr="00050645">
        <w:t xml:space="preserve"> </w:t>
      </w:r>
      <w:r w:rsidRPr="00050645">
        <w:rPr>
          <w:rFonts w:hint="eastAsia"/>
        </w:rPr>
        <w:t>современного</w:t>
      </w:r>
      <w:r w:rsidRPr="00050645">
        <w:t xml:space="preserve"> </w:t>
      </w:r>
      <w:r w:rsidRPr="00050645">
        <w:rPr>
          <w:rFonts w:hint="eastAsia"/>
        </w:rPr>
        <w:t>медиаменеджмента</w:t>
      </w:r>
      <w:r w:rsidRPr="00050645">
        <w:t xml:space="preserve"> (</w:t>
      </w:r>
      <w:r w:rsidRPr="00050645">
        <w:rPr>
          <w:rFonts w:hint="eastAsia"/>
        </w:rPr>
        <w:t>жанрово</w:t>
      </w:r>
      <w:r w:rsidRPr="00050645">
        <w:t>-</w:t>
      </w:r>
      <w:r w:rsidRPr="00050645">
        <w:rPr>
          <w:rFonts w:hint="eastAsia"/>
        </w:rPr>
        <w:t>стилистическое</w:t>
      </w:r>
      <w:r w:rsidRPr="00050645">
        <w:t xml:space="preserve"> </w:t>
      </w:r>
      <w:r w:rsidRPr="00050645">
        <w:rPr>
          <w:rFonts w:hint="eastAsia"/>
        </w:rPr>
        <w:t>своеобразие</w:t>
      </w:r>
      <w:r w:rsidRPr="00050645">
        <w:t>)</w:t>
      </w:r>
    </w:p>
    <w:p w14:paraId="0745FAC6" w14:textId="77777777" w:rsidR="00050645" w:rsidRDefault="00050645" w:rsidP="00050645">
      <w:r>
        <w:rPr>
          <w:rFonts w:hint="eastAsia"/>
        </w:rPr>
        <w:t>ОГЛАВЛЕНИЕ</w:t>
      </w:r>
      <w:r>
        <w:t xml:space="preserve"> </w:t>
      </w:r>
      <w:r>
        <w:rPr>
          <w:rFonts w:hint="eastAsia"/>
        </w:rPr>
        <w:t>ДИССЕРТАЦИИ</w:t>
      </w:r>
    </w:p>
    <w:p w14:paraId="22B23AD9" w14:textId="77777777" w:rsidR="00050645" w:rsidRDefault="00050645" w:rsidP="00050645">
      <w:r>
        <w:rPr>
          <w:rFonts w:hint="eastAsia"/>
        </w:rPr>
        <w:t>кандидат</w:t>
      </w:r>
      <w:r>
        <w:t xml:space="preserve"> </w:t>
      </w:r>
      <w:r>
        <w:rPr>
          <w:rFonts w:hint="eastAsia"/>
        </w:rPr>
        <w:t>наук</w:t>
      </w:r>
      <w:r>
        <w:t xml:space="preserve"> </w:t>
      </w:r>
      <w:r>
        <w:rPr>
          <w:rFonts w:hint="eastAsia"/>
        </w:rPr>
        <w:t>Серебряный</w:t>
      </w:r>
      <w:r>
        <w:t xml:space="preserve"> </w:t>
      </w:r>
      <w:r>
        <w:rPr>
          <w:rFonts w:hint="eastAsia"/>
        </w:rPr>
        <w:t>Роман</w:t>
      </w:r>
      <w:r>
        <w:t xml:space="preserve"> </w:t>
      </w:r>
      <w:r>
        <w:rPr>
          <w:rFonts w:hint="eastAsia"/>
        </w:rPr>
        <w:t>Александрович</w:t>
      </w:r>
    </w:p>
    <w:p w14:paraId="2A886429" w14:textId="77777777" w:rsidR="00050645" w:rsidRDefault="00050645" w:rsidP="00050645">
      <w:r>
        <w:rPr>
          <w:rFonts w:hint="eastAsia"/>
        </w:rPr>
        <w:t>СОДЕРЖАНИЕ</w:t>
      </w:r>
    </w:p>
    <w:p w14:paraId="4D773DC1" w14:textId="77777777" w:rsidR="00050645" w:rsidRDefault="00050645" w:rsidP="00050645"/>
    <w:p w14:paraId="7288EC2D" w14:textId="77777777" w:rsidR="00050645" w:rsidRDefault="00050645" w:rsidP="00050645">
      <w:r>
        <w:rPr>
          <w:rFonts w:hint="eastAsia"/>
        </w:rPr>
        <w:t>Введение</w:t>
      </w:r>
    </w:p>
    <w:p w14:paraId="09D97D1A" w14:textId="77777777" w:rsidR="00050645" w:rsidRDefault="00050645" w:rsidP="00050645"/>
    <w:p w14:paraId="77A10092" w14:textId="77777777" w:rsidR="00050645" w:rsidRDefault="00050645" w:rsidP="00050645">
      <w:r>
        <w:t xml:space="preserve">1 </w:t>
      </w:r>
      <w:r>
        <w:rPr>
          <w:rFonts w:hint="eastAsia"/>
        </w:rPr>
        <w:t>глава</w:t>
      </w:r>
      <w:r>
        <w:t xml:space="preserve">. </w:t>
      </w:r>
      <w:r>
        <w:rPr>
          <w:rFonts w:hint="eastAsia"/>
        </w:rPr>
        <w:t>Особенности</w:t>
      </w:r>
      <w:r>
        <w:t xml:space="preserve"> </w:t>
      </w:r>
      <w:r>
        <w:rPr>
          <w:rFonts w:hint="eastAsia"/>
        </w:rPr>
        <w:t>функционирования</w:t>
      </w:r>
      <w:r>
        <w:t xml:space="preserve"> </w:t>
      </w:r>
      <w:r>
        <w:rPr>
          <w:rFonts w:hint="eastAsia"/>
        </w:rPr>
        <w:t>Союза</w:t>
      </w:r>
      <w:r>
        <w:t xml:space="preserve"> </w:t>
      </w:r>
      <w:r>
        <w:rPr>
          <w:rFonts w:hint="eastAsia"/>
        </w:rPr>
        <w:t>журналистов</w:t>
      </w:r>
      <w:r>
        <w:t xml:space="preserve"> </w:t>
      </w:r>
      <w:r>
        <w:rPr>
          <w:rFonts w:hint="eastAsia"/>
        </w:rPr>
        <w:t>России</w:t>
      </w:r>
      <w:r>
        <w:t xml:space="preserve"> </w:t>
      </w:r>
      <w:r>
        <w:rPr>
          <w:rFonts w:hint="eastAsia"/>
        </w:rPr>
        <w:t>под</w:t>
      </w:r>
      <w:r>
        <w:t xml:space="preserve"> </w:t>
      </w:r>
      <w:r>
        <w:rPr>
          <w:rFonts w:hint="eastAsia"/>
        </w:rPr>
        <w:t>призмой</w:t>
      </w:r>
      <w:r>
        <w:t xml:space="preserve"> </w:t>
      </w:r>
      <w:r>
        <w:rPr>
          <w:rFonts w:hint="eastAsia"/>
        </w:rPr>
        <w:t>понятия</w:t>
      </w:r>
      <w:r>
        <w:t xml:space="preserve"> </w:t>
      </w:r>
      <w:r>
        <w:rPr>
          <w:rFonts w:hint="eastAsia"/>
        </w:rPr>
        <w:t>медиаменеджмента</w:t>
      </w:r>
    </w:p>
    <w:p w14:paraId="769FCEBB" w14:textId="77777777" w:rsidR="00050645" w:rsidRDefault="00050645" w:rsidP="00050645"/>
    <w:p w14:paraId="6BCAD923" w14:textId="77777777" w:rsidR="00050645" w:rsidRDefault="00050645" w:rsidP="00050645">
      <w:r>
        <w:t>1.1.</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Союза</w:t>
      </w:r>
      <w:r>
        <w:t xml:space="preserve"> </w:t>
      </w:r>
      <w:r>
        <w:rPr>
          <w:rFonts w:hint="eastAsia"/>
        </w:rPr>
        <w:t>журналистов</w:t>
      </w:r>
      <w:r>
        <w:t xml:space="preserve"> </w:t>
      </w:r>
      <w:r>
        <w:rPr>
          <w:rFonts w:hint="eastAsia"/>
        </w:rPr>
        <w:t>России</w:t>
      </w:r>
      <w:r>
        <w:t xml:space="preserve"> </w:t>
      </w:r>
      <w:r>
        <w:rPr>
          <w:rFonts w:hint="eastAsia"/>
        </w:rPr>
        <w:t>в</w:t>
      </w:r>
      <w:r>
        <w:t xml:space="preserve"> </w:t>
      </w:r>
      <w:r>
        <w:rPr>
          <w:rFonts w:hint="eastAsia"/>
        </w:rPr>
        <w:t>процессах</w:t>
      </w:r>
      <w:r>
        <w:t xml:space="preserve"> </w:t>
      </w:r>
      <w:r>
        <w:rPr>
          <w:rFonts w:hint="eastAsia"/>
        </w:rPr>
        <w:t>медиакратизации</w:t>
      </w:r>
    </w:p>
    <w:p w14:paraId="5FF901A2" w14:textId="77777777" w:rsidR="00050645" w:rsidRDefault="00050645" w:rsidP="00050645"/>
    <w:p w14:paraId="6EC08FAC" w14:textId="77777777" w:rsidR="00050645" w:rsidRDefault="00050645" w:rsidP="00050645">
      <w:r>
        <w:t>8</w:t>
      </w:r>
    </w:p>
    <w:p w14:paraId="6C54A1EF" w14:textId="77777777" w:rsidR="00050645" w:rsidRDefault="00050645" w:rsidP="00050645"/>
    <w:p w14:paraId="05D52FC2" w14:textId="77777777" w:rsidR="00050645" w:rsidRDefault="00050645" w:rsidP="00050645">
      <w:r>
        <w:t xml:space="preserve">1.2. </w:t>
      </w:r>
      <w:r>
        <w:rPr>
          <w:rFonts w:hint="eastAsia"/>
        </w:rPr>
        <w:t>Медиакоммуникационная</w:t>
      </w:r>
      <w:r>
        <w:t xml:space="preserve"> </w:t>
      </w:r>
      <w:r>
        <w:rPr>
          <w:rFonts w:hint="eastAsia"/>
        </w:rPr>
        <w:t>природа</w:t>
      </w:r>
      <w:r>
        <w:t xml:space="preserve"> </w:t>
      </w:r>
      <w:r>
        <w:rPr>
          <w:rFonts w:hint="eastAsia"/>
        </w:rPr>
        <w:t>творческого</w:t>
      </w:r>
      <w:r>
        <w:t xml:space="preserve"> </w:t>
      </w:r>
      <w:r>
        <w:rPr>
          <w:rFonts w:hint="eastAsia"/>
        </w:rPr>
        <w:t>профессионального</w:t>
      </w:r>
      <w:r>
        <w:t xml:space="preserve"> </w:t>
      </w:r>
      <w:r>
        <w:rPr>
          <w:rFonts w:hint="eastAsia"/>
        </w:rPr>
        <w:t>союза</w:t>
      </w:r>
    </w:p>
    <w:p w14:paraId="5E95E889" w14:textId="77777777" w:rsidR="00050645" w:rsidRDefault="00050645" w:rsidP="00050645"/>
    <w:p w14:paraId="3806BF6A" w14:textId="77777777" w:rsidR="00050645" w:rsidRDefault="00050645" w:rsidP="00050645">
      <w:r>
        <w:t xml:space="preserve">1.3. </w:t>
      </w:r>
      <w:r>
        <w:rPr>
          <w:rFonts w:hint="eastAsia"/>
        </w:rPr>
        <w:t>Статус</w:t>
      </w:r>
      <w:r>
        <w:t xml:space="preserve"> </w:t>
      </w:r>
      <w:r>
        <w:rPr>
          <w:rFonts w:hint="eastAsia"/>
        </w:rPr>
        <w:t>Союза</w:t>
      </w:r>
      <w:r>
        <w:t xml:space="preserve"> </w:t>
      </w:r>
      <w:r>
        <w:rPr>
          <w:rFonts w:hint="eastAsia"/>
        </w:rPr>
        <w:t>журналистов</w:t>
      </w:r>
      <w:r>
        <w:t xml:space="preserve"> </w:t>
      </w:r>
      <w:r>
        <w:rPr>
          <w:rFonts w:hint="eastAsia"/>
        </w:rPr>
        <w:t>России</w:t>
      </w:r>
      <w:r>
        <w:t xml:space="preserve"> </w:t>
      </w:r>
      <w:r>
        <w:rPr>
          <w:rFonts w:hint="eastAsia"/>
        </w:rPr>
        <w:t>в</w:t>
      </w:r>
      <w:r>
        <w:t xml:space="preserve"> </w:t>
      </w:r>
      <w:r>
        <w:rPr>
          <w:rFonts w:hint="eastAsia"/>
        </w:rPr>
        <w:t>аспекте</w:t>
      </w:r>
      <w:r>
        <w:t xml:space="preserve"> </w:t>
      </w:r>
      <w:r>
        <w:rPr>
          <w:rFonts w:hint="eastAsia"/>
        </w:rPr>
        <w:t>становления</w:t>
      </w:r>
      <w:r>
        <w:t xml:space="preserve"> </w:t>
      </w:r>
      <w:r>
        <w:rPr>
          <w:rFonts w:hint="eastAsia"/>
        </w:rPr>
        <w:t>современного</w:t>
      </w:r>
      <w:r>
        <w:t xml:space="preserve"> </w:t>
      </w:r>
      <w:r>
        <w:rPr>
          <w:rFonts w:hint="eastAsia"/>
        </w:rPr>
        <w:t>медиаменеджмента</w:t>
      </w:r>
      <w:r>
        <w:t xml:space="preserve"> 47 </w:t>
      </w:r>
      <w:r>
        <w:rPr>
          <w:rFonts w:hint="eastAsia"/>
        </w:rPr>
        <w:t>Выводы</w:t>
      </w:r>
      <w:r>
        <w:t xml:space="preserve"> </w:t>
      </w:r>
      <w:r>
        <w:rPr>
          <w:rFonts w:hint="eastAsia"/>
        </w:rPr>
        <w:t>по</w:t>
      </w:r>
      <w:r>
        <w:t xml:space="preserve"> 1-</w:t>
      </w:r>
      <w:r>
        <w:rPr>
          <w:rFonts w:hint="eastAsia"/>
        </w:rPr>
        <w:t>й</w:t>
      </w:r>
      <w:r>
        <w:t xml:space="preserve"> </w:t>
      </w:r>
      <w:r>
        <w:rPr>
          <w:rFonts w:hint="eastAsia"/>
        </w:rPr>
        <w:t>главе</w:t>
      </w:r>
      <w:r>
        <w:t xml:space="preserve"> 69 </w:t>
      </w:r>
      <w:r>
        <w:rPr>
          <w:rFonts w:hint="eastAsia"/>
        </w:rPr>
        <w:t>Глава</w:t>
      </w:r>
      <w:r>
        <w:t xml:space="preserve"> 2. </w:t>
      </w:r>
      <w:r>
        <w:rPr>
          <w:rFonts w:hint="eastAsia"/>
        </w:rPr>
        <w:t>Язык</w:t>
      </w:r>
      <w:r>
        <w:t xml:space="preserve"> </w:t>
      </w:r>
      <w:r>
        <w:rPr>
          <w:rFonts w:hint="eastAsia"/>
        </w:rPr>
        <w:t>и</w:t>
      </w:r>
      <w:r>
        <w:t xml:space="preserve"> </w:t>
      </w:r>
      <w:r>
        <w:rPr>
          <w:rFonts w:hint="eastAsia"/>
        </w:rPr>
        <w:t>стиль</w:t>
      </w:r>
      <w:r>
        <w:t xml:space="preserve"> </w:t>
      </w:r>
      <w:r>
        <w:rPr>
          <w:rFonts w:hint="eastAsia"/>
        </w:rPr>
        <w:t>Заявления</w:t>
      </w:r>
      <w:r>
        <w:t xml:space="preserve"> </w:t>
      </w:r>
      <w:r>
        <w:rPr>
          <w:rFonts w:hint="eastAsia"/>
        </w:rPr>
        <w:t>Союза</w:t>
      </w:r>
      <w:r>
        <w:t xml:space="preserve"> </w:t>
      </w:r>
      <w:r>
        <w:rPr>
          <w:rFonts w:hint="eastAsia"/>
        </w:rPr>
        <w:t>журналистов</w:t>
      </w:r>
      <w:r>
        <w:t xml:space="preserve"> </w:t>
      </w:r>
      <w:r>
        <w:rPr>
          <w:rFonts w:hint="eastAsia"/>
        </w:rPr>
        <w:t>России</w:t>
      </w:r>
      <w:r>
        <w:t xml:space="preserve"> </w:t>
      </w:r>
      <w:r>
        <w:rPr>
          <w:rFonts w:hint="eastAsia"/>
        </w:rPr>
        <w:t>как</w:t>
      </w:r>
      <w:r>
        <w:t xml:space="preserve"> </w:t>
      </w:r>
      <w:r>
        <w:rPr>
          <w:rFonts w:hint="eastAsia"/>
        </w:rPr>
        <w:t>средства</w:t>
      </w:r>
      <w:r>
        <w:t xml:space="preserve"> </w:t>
      </w:r>
      <w:r>
        <w:rPr>
          <w:rFonts w:hint="eastAsia"/>
        </w:rPr>
        <w:t>реализации</w:t>
      </w:r>
      <w:r>
        <w:t xml:space="preserve"> </w:t>
      </w:r>
      <w:r>
        <w:rPr>
          <w:rFonts w:hint="eastAsia"/>
        </w:rPr>
        <w:t>его</w:t>
      </w:r>
      <w:r>
        <w:t xml:space="preserve"> </w:t>
      </w:r>
      <w:r>
        <w:rPr>
          <w:rFonts w:hint="eastAsia"/>
        </w:rPr>
        <w:t>потенциала</w:t>
      </w:r>
      <w:r>
        <w:t xml:space="preserve"> </w:t>
      </w:r>
      <w:r>
        <w:rPr>
          <w:rFonts w:hint="eastAsia"/>
        </w:rPr>
        <w:t>в</w:t>
      </w:r>
      <w:r>
        <w:t xml:space="preserve"> </w:t>
      </w:r>
      <w:r>
        <w:rPr>
          <w:rFonts w:hint="eastAsia"/>
        </w:rPr>
        <w:t>медиаменеджменте</w:t>
      </w:r>
      <w:r>
        <w:t xml:space="preserve"> 72 2.1.</w:t>
      </w:r>
      <w:r>
        <w:rPr>
          <w:rFonts w:hint="eastAsia"/>
        </w:rPr>
        <w:t>Основания</w:t>
      </w:r>
      <w:r>
        <w:t xml:space="preserve"> </w:t>
      </w:r>
      <w:r>
        <w:rPr>
          <w:rFonts w:hint="eastAsia"/>
        </w:rPr>
        <w:t>и</w:t>
      </w:r>
      <w:r>
        <w:t xml:space="preserve"> </w:t>
      </w:r>
      <w:r>
        <w:rPr>
          <w:rFonts w:hint="eastAsia"/>
        </w:rPr>
        <w:t>предпосылки</w:t>
      </w:r>
      <w:r>
        <w:t xml:space="preserve"> </w:t>
      </w:r>
      <w:r>
        <w:rPr>
          <w:rFonts w:hint="eastAsia"/>
        </w:rPr>
        <w:t>для</w:t>
      </w:r>
      <w:r>
        <w:t xml:space="preserve"> </w:t>
      </w:r>
      <w:r>
        <w:rPr>
          <w:rFonts w:hint="eastAsia"/>
        </w:rPr>
        <w:t>жанровой</w:t>
      </w:r>
      <w:r>
        <w:t xml:space="preserve"> </w:t>
      </w:r>
      <w:r>
        <w:rPr>
          <w:rFonts w:hint="eastAsia"/>
        </w:rPr>
        <w:t>интегративности</w:t>
      </w:r>
      <w:r>
        <w:t xml:space="preserve"> </w:t>
      </w:r>
      <w:r>
        <w:rPr>
          <w:rFonts w:hint="eastAsia"/>
        </w:rPr>
        <w:t>заявления</w:t>
      </w:r>
      <w:r>
        <w:t xml:space="preserve"> </w:t>
      </w:r>
      <w:r>
        <w:rPr>
          <w:rFonts w:hint="eastAsia"/>
        </w:rPr>
        <w:t>в</w:t>
      </w:r>
      <w:r>
        <w:t xml:space="preserve"> </w:t>
      </w:r>
      <w:r>
        <w:rPr>
          <w:rFonts w:hint="eastAsia"/>
        </w:rPr>
        <w:t>современной</w:t>
      </w:r>
      <w:r>
        <w:t xml:space="preserve"> </w:t>
      </w:r>
      <w:r>
        <w:rPr>
          <w:rFonts w:hint="eastAsia"/>
        </w:rPr>
        <w:t>коммуникации</w:t>
      </w:r>
    </w:p>
    <w:p w14:paraId="75EA11B5" w14:textId="77777777" w:rsidR="00050645" w:rsidRDefault="00050645" w:rsidP="00050645"/>
    <w:p w14:paraId="2FB6428B" w14:textId="77777777" w:rsidR="00050645" w:rsidRDefault="00050645" w:rsidP="00050645">
      <w:r>
        <w:t>2.2.</w:t>
      </w:r>
      <w:r>
        <w:rPr>
          <w:rFonts w:hint="eastAsia"/>
        </w:rPr>
        <w:t>Жанрово</w:t>
      </w:r>
      <w:r>
        <w:t>-</w:t>
      </w:r>
      <w:r>
        <w:rPr>
          <w:rFonts w:hint="eastAsia"/>
        </w:rPr>
        <w:t>тематическое</w:t>
      </w:r>
      <w:r>
        <w:t xml:space="preserve"> </w:t>
      </w:r>
      <w:r>
        <w:rPr>
          <w:rFonts w:hint="eastAsia"/>
        </w:rPr>
        <w:t>своеобразие</w:t>
      </w:r>
      <w:r>
        <w:t xml:space="preserve"> </w:t>
      </w:r>
      <w:r>
        <w:rPr>
          <w:rFonts w:hint="eastAsia"/>
        </w:rPr>
        <w:t>заявлений</w:t>
      </w:r>
      <w:r>
        <w:t xml:space="preserve"> </w:t>
      </w:r>
      <w:r>
        <w:rPr>
          <w:rFonts w:hint="eastAsia"/>
        </w:rPr>
        <w:t>Союза</w:t>
      </w:r>
      <w:r>
        <w:t xml:space="preserve"> </w:t>
      </w:r>
      <w:r>
        <w:rPr>
          <w:rFonts w:hint="eastAsia"/>
        </w:rPr>
        <w:t>журналистов</w:t>
      </w:r>
      <w:r>
        <w:t xml:space="preserve"> </w:t>
      </w:r>
      <w:r>
        <w:rPr>
          <w:rFonts w:hint="eastAsia"/>
        </w:rPr>
        <w:t>России</w:t>
      </w:r>
    </w:p>
    <w:p w14:paraId="7E2396A6" w14:textId="77777777" w:rsidR="00050645" w:rsidRDefault="00050645" w:rsidP="00050645"/>
    <w:p w14:paraId="36575B70" w14:textId="77777777" w:rsidR="00050645" w:rsidRDefault="00050645" w:rsidP="00050645">
      <w:r>
        <w:t xml:space="preserve">2.3. </w:t>
      </w:r>
      <w:r>
        <w:rPr>
          <w:rFonts w:hint="eastAsia"/>
        </w:rPr>
        <w:t>Многовекторность</w:t>
      </w:r>
      <w:r>
        <w:t xml:space="preserve"> </w:t>
      </w:r>
      <w:r>
        <w:rPr>
          <w:rFonts w:hint="eastAsia"/>
        </w:rPr>
        <w:t>формата</w:t>
      </w:r>
      <w:r>
        <w:t xml:space="preserve"> </w:t>
      </w:r>
      <w:r>
        <w:rPr>
          <w:rFonts w:hint="eastAsia"/>
        </w:rPr>
        <w:t>заявления</w:t>
      </w:r>
      <w:r>
        <w:t xml:space="preserve"> (</w:t>
      </w:r>
      <w:r>
        <w:rPr>
          <w:rFonts w:hint="eastAsia"/>
        </w:rPr>
        <w:t>функционально</w:t>
      </w:r>
      <w:r>
        <w:t>-</w:t>
      </w:r>
      <w:r>
        <w:rPr>
          <w:rFonts w:hint="eastAsia"/>
        </w:rPr>
        <w:t>репрезентативные</w:t>
      </w:r>
      <w:r>
        <w:t xml:space="preserve"> </w:t>
      </w:r>
      <w:r>
        <w:rPr>
          <w:rFonts w:hint="eastAsia"/>
        </w:rPr>
        <w:t>особенности</w:t>
      </w:r>
      <w:r>
        <w:t>)</w:t>
      </w:r>
    </w:p>
    <w:p w14:paraId="505B985A" w14:textId="77777777" w:rsidR="00050645" w:rsidRDefault="00050645" w:rsidP="00050645"/>
    <w:p w14:paraId="00002683" w14:textId="64F0852B" w:rsidR="00050645" w:rsidRPr="00050645" w:rsidRDefault="00050645" w:rsidP="00050645">
      <w:r>
        <w:lastRenderedPageBreak/>
        <w:t xml:space="preserve">2.4. </w:t>
      </w:r>
      <w:r>
        <w:rPr>
          <w:rFonts w:hint="eastAsia"/>
        </w:rPr>
        <w:t>Языковые</w:t>
      </w:r>
      <w:r>
        <w:t xml:space="preserve"> </w:t>
      </w:r>
      <w:r>
        <w:rPr>
          <w:rFonts w:hint="eastAsia"/>
        </w:rPr>
        <w:t>и</w:t>
      </w:r>
      <w:r>
        <w:t xml:space="preserve"> </w:t>
      </w:r>
      <w:r>
        <w:rPr>
          <w:rFonts w:hint="eastAsia"/>
        </w:rPr>
        <w:t>стилистические</w:t>
      </w:r>
      <w:r>
        <w:t xml:space="preserve"> </w:t>
      </w:r>
      <w:r>
        <w:rPr>
          <w:rFonts w:hint="eastAsia"/>
        </w:rPr>
        <w:t>средства</w:t>
      </w:r>
      <w:r>
        <w:t xml:space="preserve"> </w:t>
      </w:r>
      <w:r>
        <w:rPr>
          <w:rFonts w:hint="eastAsia"/>
        </w:rPr>
        <w:t>реализации</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медиаменеджмента</w:t>
      </w:r>
      <w:r>
        <w:t xml:space="preserve"> </w:t>
      </w:r>
      <w:r>
        <w:rPr>
          <w:rFonts w:hint="eastAsia"/>
        </w:rPr>
        <w:t>в</w:t>
      </w:r>
      <w:r>
        <w:t xml:space="preserve"> </w:t>
      </w:r>
      <w:r>
        <w:rPr>
          <w:rFonts w:hint="eastAsia"/>
        </w:rPr>
        <w:t>Заявлении</w:t>
      </w:r>
      <w:r>
        <w:t xml:space="preserve"> </w:t>
      </w:r>
      <w:r>
        <w:rPr>
          <w:rFonts w:hint="eastAsia"/>
        </w:rPr>
        <w:t>Союза</w:t>
      </w:r>
      <w:r>
        <w:t xml:space="preserve"> </w:t>
      </w:r>
      <w:r>
        <w:rPr>
          <w:rFonts w:hint="eastAsia"/>
        </w:rPr>
        <w:t>журналистов</w:t>
      </w:r>
      <w:r>
        <w:t xml:space="preserve"> </w:t>
      </w:r>
      <w:r>
        <w:rPr>
          <w:rFonts w:hint="eastAsia"/>
        </w:rPr>
        <w:t>России</w:t>
      </w:r>
      <w:r>
        <w:t xml:space="preserve"> 124 </w:t>
      </w:r>
      <w:r>
        <w:rPr>
          <w:rFonts w:hint="eastAsia"/>
        </w:rPr>
        <w:t>Выводы</w:t>
      </w:r>
      <w:r>
        <w:t xml:space="preserve"> </w:t>
      </w:r>
      <w:r>
        <w:rPr>
          <w:rFonts w:hint="eastAsia"/>
        </w:rPr>
        <w:t>по</w:t>
      </w:r>
      <w:r>
        <w:t xml:space="preserve"> 2-</w:t>
      </w:r>
      <w:r>
        <w:rPr>
          <w:rFonts w:hint="eastAsia"/>
        </w:rPr>
        <w:t>й</w:t>
      </w:r>
      <w:r>
        <w:t xml:space="preserve"> </w:t>
      </w:r>
      <w:r>
        <w:rPr>
          <w:rFonts w:hint="eastAsia"/>
        </w:rPr>
        <w:t>главе</w:t>
      </w:r>
      <w:r>
        <w:t xml:space="preserve"> 146 </w:t>
      </w:r>
      <w:r>
        <w:rPr>
          <w:rFonts w:hint="eastAsia"/>
        </w:rPr>
        <w:t>Заключение</w:t>
      </w:r>
      <w:r>
        <w:t xml:space="preserve"> 148 </w:t>
      </w:r>
      <w:r>
        <w:rPr>
          <w:rFonts w:hint="eastAsia"/>
        </w:rPr>
        <w:t>Список</w:t>
      </w:r>
      <w:r>
        <w:t xml:space="preserve"> </w:t>
      </w:r>
      <w:r>
        <w:rPr>
          <w:rFonts w:hint="eastAsia"/>
        </w:rPr>
        <w:t>литературы</w:t>
      </w:r>
      <w:r>
        <w:t xml:space="preserve"> 158 </w:t>
      </w:r>
      <w:r>
        <w:rPr>
          <w:rFonts w:hint="eastAsia"/>
        </w:rPr>
        <w:t>Приложение</w:t>
      </w:r>
    </w:p>
    <w:sectPr w:rsidR="00050645" w:rsidRPr="00050645" w:rsidSect="001960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398B" w14:textId="77777777" w:rsidR="00196040" w:rsidRDefault="00196040">
      <w:pPr>
        <w:spacing w:after="0" w:line="240" w:lineRule="auto"/>
      </w:pPr>
      <w:r>
        <w:separator/>
      </w:r>
    </w:p>
  </w:endnote>
  <w:endnote w:type="continuationSeparator" w:id="0">
    <w:p w14:paraId="64B27514" w14:textId="77777777" w:rsidR="00196040" w:rsidRDefault="0019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C058" w14:textId="77777777" w:rsidR="00196040" w:rsidRDefault="00196040"/>
    <w:p w14:paraId="1FF5B175" w14:textId="77777777" w:rsidR="00196040" w:rsidRDefault="00196040"/>
    <w:p w14:paraId="2FA5A5E7" w14:textId="77777777" w:rsidR="00196040" w:rsidRDefault="00196040"/>
    <w:p w14:paraId="00DA64F1" w14:textId="77777777" w:rsidR="00196040" w:rsidRDefault="00196040"/>
    <w:p w14:paraId="555F12BE" w14:textId="77777777" w:rsidR="00196040" w:rsidRDefault="00196040"/>
    <w:p w14:paraId="3B5EEEC6" w14:textId="77777777" w:rsidR="00196040" w:rsidRDefault="00196040"/>
    <w:p w14:paraId="43FAE883" w14:textId="77777777" w:rsidR="00196040" w:rsidRDefault="001960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2C78A5" wp14:editId="301D38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BC721" w14:textId="77777777" w:rsidR="00196040" w:rsidRDefault="00196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2C78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4BC721" w14:textId="77777777" w:rsidR="00196040" w:rsidRDefault="00196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B6C77A" w14:textId="77777777" w:rsidR="00196040" w:rsidRDefault="00196040"/>
    <w:p w14:paraId="7E0F5DA5" w14:textId="77777777" w:rsidR="00196040" w:rsidRDefault="00196040"/>
    <w:p w14:paraId="2E888A57" w14:textId="77777777" w:rsidR="00196040" w:rsidRDefault="001960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13D315" wp14:editId="4F95BA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2AFC" w14:textId="77777777" w:rsidR="00196040" w:rsidRDefault="00196040"/>
                          <w:p w14:paraId="30090334" w14:textId="77777777" w:rsidR="00196040" w:rsidRDefault="001960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13D3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072AFC" w14:textId="77777777" w:rsidR="00196040" w:rsidRDefault="00196040"/>
                    <w:p w14:paraId="30090334" w14:textId="77777777" w:rsidR="00196040" w:rsidRDefault="001960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2FE7C6" w14:textId="77777777" w:rsidR="00196040" w:rsidRDefault="00196040"/>
    <w:p w14:paraId="13DB6B4D" w14:textId="77777777" w:rsidR="00196040" w:rsidRDefault="00196040">
      <w:pPr>
        <w:rPr>
          <w:sz w:val="2"/>
          <w:szCs w:val="2"/>
        </w:rPr>
      </w:pPr>
    </w:p>
    <w:p w14:paraId="63B030AD" w14:textId="77777777" w:rsidR="00196040" w:rsidRDefault="00196040"/>
    <w:p w14:paraId="79485687" w14:textId="77777777" w:rsidR="00196040" w:rsidRDefault="00196040">
      <w:pPr>
        <w:spacing w:after="0" w:line="240" w:lineRule="auto"/>
      </w:pPr>
    </w:p>
  </w:footnote>
  <w:footnote w:type="continuationSeparator" w:id="0">
    <w:p w14:paraId="35D61851" w14:textId="77777777" w:rsidR="00196040" w:rsidRDefault="00196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40"/>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37605</TotalTime>
  <Pages>2</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5157</cp:revision>
  <cp:lastPrinted>2009-02-06T05:36:00Z</cp:lastPrinted>
  <dcterms:created xsi:type="dcterms:W3CDTF">2024-01-07T13:43:00Z</dcterms:created>
  <dcterms:modified xsi:type="dcterms:W3CDTF">2024-03-07T16:48:00Z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