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6A57D4" w:rsidRDefault="006A57D4" w:rsidP="006A57D4">
      <w:r w:rsidRPr="00CE7278">
        <w:rPr>
          <w:rFonts w:ascii="Times New Roman" w:hAnsi="Times New Roman" w:cs="Times New Roman"/>
          <w:b/>
          <w:sz w:val="24"/>
          <w:szCs w:val="24"/>
        </w:rPr>
        <w:t xml:space="preserve">Карпова Вікторія Григорівна, </w:t>
      </w:r>
      <w:r w:rsidRPr="00CE7278">
        <w:rPr>
          <w:rFonts w:ascii="Times New Roman" w:hAnsi="Times New Roman" w:cs="Times New Roman"/>
          <w:color w:val="000000"/>
          <w:sz w:val="24"/>
          <w:szCs w:val="24"/>
        </w:rPr>
        <w:t>провідний фахівець Навчально-наукового інституту права, Університет державної фіскальної служби України. Назва дисертації: «</w:t>
      </w:r>
      <w:r w:rsidRPr="00CE7278">
        <w:rPr>
          <w:rFonts w:ascii="Times New Roman" w:eastAsia="Calibri" w:hAnsi="Times New Roman" w:cs="Times New Roman"/>
          <w:color w:val="000000"/>
          <w:sz w:val="24"/>
          <w:szCs w:val="24"/>
        </w:rPr>
        <w:t>Осудність та неосудність у кримінальному праві України та окремих країн ЄС: порівняльне дослідження</w:t>
      </w:r>
      <w:r w:rsidRPr="00CE7278">
        <w:rPr>
          <w:rFonts w:ascii="Times New Roman" w:hAnsi="Times New Roman" w:cs="Times New Roman"/>
          <w:color w:val="000000"/>
          <w:sz w:val="24"/>
          <w:szCs w:val="24"/>
        </w:rPr>
        <w:t>»</w:t>
      </w:r>
      <w:r w:rsidRPr="00CE7278">
        <w:rPr>
          <w:rFonts w:ascii="Times New Roman" w:hAnsi="Times New Roman" w:cs="Times New Roman"/>
          <w:sz w:val="24"/>
          <w:szCs w:val="24"/>
        </w:rPr>
        <w:t>. Шифр та назва спеціальності – 12.00.08 – кримінальне право та кримінологія; кримінально-виконавче право. Спецрада Д 27.855.03 Університету державної фіскальної служби України</w:t>
      </w:r>
    </w:p>
    <w:sectPr w:rsidR="00F95DD1" w:rsidRPr="006A57D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6A57D4" w:rsidRPr="006A57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F5DD4-51BD-48FC-9233-B0A35786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2021-03-12T18:42:00Z</dcterms:created>
  <dcterms:modified xsi:type="dcterms:W3CDTF">2021-03-13T20:24:00Z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