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B3BE"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Дугин</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Александр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Гельевич</w:t>
      </w:r>
      <w:r w:rsidRPr="004E01DA">
        <w:rPr>
          <w:rFonts w:ascii="Helvetica" w:hAnsi="Helvetica" w:cs="Helvetica"/>
          <w:b/>
          <w:bCs/>
          <w:color w:val="222222"/>
          <w:sz w:val="21"/>
          <w:szCs w:val="21"/>
        </w:rPr>
        <w:t xml:space="preserve"> (1962-).</w:t>
      </w:r>
    </w:p>
    <w:p w14:paraId="0C5832AE"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контексте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 </w:t>
      </w:r>
      <w:r w:rsidRPr="004E01DA">
        <w:rPr>
          <w:rFonts w:ascii="Helvetica" w:hAnsi="Helvetica" w:cs="Helvetica" w:hint="eastAsia"/>
          <w:b/>
          <w:bCs/>
          <w:color w:val="222222"/>
          <w:sz w:val="21"/>
          <w:szCs w:val="21"/>
        </w:rPr>
        <w:t>диссертация</w:t>
      </w:r>
      <w:r w:rsidRPr="004E01DA">
        <w:rPr>
          <w:rFonts w:ascii="Helvetica" w:hAnsi="Helvetica" w:cs="Helvetica"/>
          <w:b/>
          <w:bCs/>
          <w:color w:val="222222"/>
          <w:sz w:val="21"/>
          <w:szCs w:val="21"/>
        </w:rPr>
        <w:t xml:space="preserve"> ... </w:t>
      </w:r>
      <w:r w:rsidRPr="004E01DA">
        <w:rPr>
          <w:rFonts w:ascii="Helvetica" w:hAnsi="Helvetica" w:cs="Helvetica" w:hint="eastAsia"/>
          <w:b/>
          <w:bCs/>
          <w:color w:val="222222"/>
          <w:sz w:val="21"/>
          <w:szCs w:val="21"/>
        </w:rPr>
        <w:t>доктора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социологических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наук</w:t>
      </w:r>
      <w:r w:rsidRPr="004E01DA">
        <w:rPr>
          <w:rFonts w:ascii="Helvetica" w:hAnsi="Helvetica" w:cs="Helvetica"/>
          <w:b/>
          <w:bCs/>
          <w:color w:val="222222"/>
          <w:sz w:val="21"/>
          <w:szCs w:val="21"/>
        </w:rPr>
        <w:t xml:space="preserve"> : 22.00.04 / </w:t>
      </w:r>
      <w:r w:rsidRPr="004E01DA">
        <w:rPr>
          <w:rFonts w:ascii="Helvetica" w:hAnsi="Helvetica" w:cs="Helvetica" w:hint="eastAsia"/>
          <w:b/>
          <w:bCs/>
          <w:color w:val="222222"/>
          <w:sz w:val="21"/>
          <w:szCs w:val="21"/>
        </w:rPr>
        <w:t>Дугин</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Александр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Гельевич</w:t>
      </w:r>
      <w:r w:rsidRPr="004E01DA">
        <w:rPr>
          <w:rFonts w:ascii="Helvetica" w:hAnsi="Helvetica" w:cs="Helvetica"/>
          <w:b/>
          <w:bCs/>
          <w:color w:val="222222"/>
          <w:sz w:val="21"/>
          <w:szCs w:val="21"/>
        </w:rPr>
        <w:t>; [</w:t>
      </w:r>
      <w:r w:rsidRPr="004E01DA">
        <w:rPr>
          <w:rFonts w:ascii="Helvetica" w:hAnsi="Helvetica" w:cs="Helvetica" w:hint="eastAsia"/>
          <w:b/>
          <w:bCs/>
          <w:color w:val="222222"/>
          <w:sz w:val="21"/>
          <w:szCs w:val="21"/>
        </w:rPr>
        <w:t>Место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защиты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Юж</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федер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ун</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т</w:t>
      </w:r>
      <w:r w:rsidRPr="004E01DA">
        <w:rPr>
          <w:rFonts w:ascii="Helvetica" w:hAnsi="Helvetica" w:cs="Helvetica"/>
          <w:b/>
          <w:bCs/>
          <w:color w:val="222222"/>
          <w:sz w:val="21"/>
          <w:szCs w:val="21"/>
        </w:rPr>
        <w:t xml:space="preserve">]. - </w:t>
      </w:r>
      <w:r w:rsidRPr="004E01DA">
        <w:rPr>
          <w:rFonts w:ascii="Helvetica" w:hAnsi="Helvetica" w:cs="Helvetica" w:hint="eastAsia"/>
          <w:b/>
          <w:bCs/>
          <w:color w:val="222222"/>
          <w:sz w:val="21"/>
          <w:szCs w:val="21"/>
        </w:rPr>
        <w:t>Ростов</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на</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Дону</w:t>
      </w:r>
      <w:r w:rsidRPr="004E01DA">
        <w:rPr>
          <w:rFonts w:ascii="Helvetica" w:hAnsi="Helvetica" w:cs="Helvetica"/>
          <w:b/>
          <w:bCs/>
          <w:color w:val="222222"/>
          <w:sz w:val="21"/>
          <w:szCs w:val="21"/>
        </w:rPr>
        <w:t xml:space="preserve">, 2011. - 462 </w:t>
      </w:r>
      <w:r w:rsidRPr="004E01DA">
        <w:rPr>
          <w:rFonts w:ascii="Helvetica" w:hAnsi="Helvetica" w:cs="Helvetica" w:hint="eastAsia"/>
          <w:b/>
          <w:bCs/>
          <w:color w:val="222222"/>
          <w:sz w:val="21"/>
          <w:szCs w:val="21"/>
        </w:rPr>
        <w:t>с</w:t>
      </w:r>
      <w:r w:rsidRPr="004E01DA">
        <w:rPr>
          <w:rFonts w:ascii="Helvetica" w:hAnsi="Helvetica" w:cs="Helvetica"/>
          <w:b/>
          <w:bCs/>
          <w:color w:val="222222"/>
          <w:sz w:val="21"/>
          <w:szCs w:val="21"/>
        </w:rPr>
        <w:t xml:space="preserve">. : </w:t>
      </w:r>
      <w:r w:rsidRPr="004E01DA">
        <w:rPr>
          <w:rFonts w:ascii="Helvetica" w:hAnsi="Helvetica" w:cs="Helvetica" w:hint="eastAsia"/>
          <w:b/>
          <w:bCs/>
          <w:color w:val="222222"/>
          <w:sz w:val="21"/>
          <w:szCs w:val="21"/>
        </w:rPr>
        <w:t>ил</w:t>
      </w:r>
      <w:r w:rsidRPr="004E01DA">
        <w:rPr>
          <w:rFonts w:ascii="Helvetica" w:hAnsi="Helvetica" w:cs="Helvetica"/>
          <w:b/>
          <w:bCs/>
          <w:color w:val="222222"/>
          <w:sz w:val="21"/>
          <w:szCs w:val="21"/>
        </w:rPr>
        <w:t>.</w:t>
      </w:r>
    </w:p>
    <w:p w14:paraId="2E9CE899"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больше</w:t>
      </w:r>
    </w:p>
    <w:p w14:paraId="5493EF93"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Цитаты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из</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текста</w:t>
      </w:r>
      <w:r w:rsidRPr="004E01DA">
        <w:rPr>
          <w:rFonts w:ascii="Helvetica" w:hAnsi="Helvetica" w:cs="Helvetica"/>
          <w:b/>
          <w:bCs/>
          <w:color w:val="222222"/>
          <w:sz w:val="21"/>
          <w:szCs w:val="21"/>
        </w:rPr>
        <w:t>:</w:t>
      </w:r>
    </w:p>
    <w:p w14:paraId="4A5ACADF"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стр</w:t>
      </w:r>
      <w:r w:rsidRPr="004E01DA">
        <w:rPr>
          <w:rFonts w:ascii="Helvetica" w:hAnsi="Helvetica" w:cs="Helvetica"/>
          <w:b/>
          <w:bCs/>
          <w:color w:val="222222"/>
          <w:sz w:val="21"/>
          <w:szCs w:val="21"/>
        </w:rPr>
        <w:t>. 1</w:t>
      </w:r>
    </w:p>
    <w:p w14:paraId="18259924"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правах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рукописи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Дугин</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Александр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Гельевич</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КОНТЕКСТЕ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22.00.04 - </w:t>
      </w:r>
      <w:r w:rsidRPr="004E01DA">
        <w:rPr>
          <w:rFonts w:ascii="Helvetica" w:hAnsi="Helvetica" w:cs="Helvetica" w:hint="eastAsia"/>
          <w:b/>
          <w:bCs/>
          <w:color w:val="222222"/>
          <w:sz w:val="21"/>
          <w:szCs w:val="21"/>
        </w:rPr>
        <w:t>Социальная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институты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процессы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Диссертация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соискание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ученой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степени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доктора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социологических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наук</w:t>
      </w:r>
      <w:r w:rsidRPr="004E01DA">
        <w:rPr>
          <w:rFonts w:ascii="Helvetica" w:hAnsi="Helvetica" w:cs="Helvetica"/>
          <w:b/>
          <w:bCs/>
          <w:color w:val="222222"/>
          <w:sz w:val="21"/>
          <w:szCs w:val="21"/>
        </w:rPr>
        <w:t xml:space="preserve"> 3 1 </w:t>
      </w:r>
      <w:r w:rsidRPr="004E01DA">
        <w:rPr>
          <w:rFonts w:ascii="Helvetica" w:hAnsi="Helvetica" w:cs="Helvetica" w:hint="eastAsia"/>
          <w:b/>
          <w:bCs/>
          <w:color w:val="222222"/>
          <w:sz w:val="21"/>
          <w:szCs w:val="21"/>
        </w:rPr>
        <w:t>Я</w:t>
      </w:r>
      <w:r w:rsidRPr="004E01DA">
        <w:rPr>
          <w:rFonts w:ascii="Helvetica" w:hAnsi="Helvetica" w:cs="Helvetica"/>
          <w:b/>
          <w:bCs/>
          <w:color w:val="222222"/>
          <w:sz w:val="21"/>
          <w:szCs w:val="21"/>
        </w:rPr>
        <w:t xml:space="preserve"> 0 ,1 </w:t>
      </w:r>
      <w:r w:rsidRPr="004E01DA">
        <w:rPr>
          <w:rFonts w:ascii="Helvetica" w:hAnsi="Helvetica" w:cs="Helvetica" w:hint="eastAsia"/>
          <w:b/>
          <w:bCs/>
          <w:color w:val="222222"/>
          <w:sz w:val="21"/>
          <w:szCs w:val="21"/>
        </w:rPr>
        <w:t>Ростов</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на</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Дону</w:t>
      </w:r>
      <w:r w:rsidRPr="004E01DA">
        <w:rPr>
          <w:rFonts w:ascii="Helvetica" w:hAnsi="Helvetica" w:cs="Helvetica"/>
          <w:b/>
          <w:bCs/>
          <w:color w:val="222222"/>
          <w:sz w:val="21"/>
          <w:szCs w:val="21"/>
        </w:rPr>
        <w:t xml:space="preserve"> 2011 </w:t>
      </w:r>
      <w:r w:rsidRPr="004E01DA">
        <w:rPr>
          <w:rFonts w:ascii="Helvetica" w:hAnsi="Helvetica" w:cs="Helvetica" w:hint="eastAsia"/>
          <w:b/>
          <w:bCs/>
          <w:color w:val="222222"/>
          <w:sz w:val="21"/>
          <w:szCs w:val="21"/>
        </w:rPr>
        <w:t>Оглавление</w:t>
      </w:r>
      <w:r w:rsidRPr="004E01DA">
        <w:rPr>
          <w:rFonts w:ascii="Helvetica" w:hAnsi="Helvetica" w:cs="Helvetica"/>
          <w:b/>
          <w:bCs/>
          <w:color w:val="222222"/>
          <w:sz w:val="21"/>
          <w:szCs w:val="21"/>
        </w:rPr>
        <w:t>...</w:t>
      </w:r>
    </w:p>
    <w:p w14:paraId="7570C288"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стр</w:t>
      </w:r>
      <w:r w:rsidRPr="004E01DA">
        <w:rPr>
          <w:rFonts w:ascii="Helvetica" w:hAnsi="Helvetica" w:cs="Helvetica"/>
          <w:b/>
          <w:bCs/>
          <w:color w:val="222222"/>
          <w:sz w:val="21"/>
          <w:szCs w:val="21"/>
        </w:rPr>
        <w:t>. 3</w:t>
      </w:r>
    </w:p>
    <w:p w14:paraId="01E3CE0D"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ризома</w:t>
      </w:r>
      <w:r w:rsidRPr="004E01DA">
        <w:rPr>
          <w:rFonts w:ascii="Helvetica" w:hAnsi="Helvetica" w:cs="Helvetica"/>
          <w:b/>
          <w:bCs/>
          <w:color w:val="222222"/>
          <w:sz w:val="21"/>
          <w:szCs w:val="21"/>
        </w:rPr>
        <w:t xml:space="preserve">...............................................262 </w:t>
      </w:r>
      <w:r w:rsidRPr="004E01DA">
        <w:rPr>
          <w:rFonts w:ascii="Helvetica" w:hAnsi="Helvetica" w:cs="Helvetica" w:hint="eastAsia"/>
          <w:b/>
          <w:bCs/>
          <w:color w:val="222222"/>
          <w:sz w:val="21"/>
          <w:szCs w:val="21"/>
        </w:rPr>
        <w:t>Раздел</w:t>
      </w:r>
      <w:r w:rsidRPr="004E01DA">
        <w:rPr>
          <w:rFonts w:ascii="Helvetica" w:hAnsi="Helvetica" w:cs="Helvetica"/>
          <w:b/>
          <w:bCs/>
          <w:color w:val="222222"/>
          <w:sz w:val="21"/>
          <w:szCs w:val="21"/>
        </w:rPr>
        <w:t xml:space="preserve"> 3. </w:t>
      </w:r>
      <w:r w:rsidRPr="004E01DA">
        <w:rPr>
          <w:rFonts w:ascii="Helvetica" w:hAnsi="Helvetica" w:cs="Helvetica" w:hint="eastAsia"/>
          <w:b/>
          <w:bCs/>
          <w:color w:val="222222"/>
          <w:sz w:val="21"/>
          <w:szCs w:val="21"/>
        </w:rPr>
        <w:t>Социальные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современного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контексте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287 </w:t>
      </w:r>
      <w:r w:rsidRPr="004E01DA">
        <w:rPr>
          <w:rFonts w:ascii="Helvetica" w:hAnsi="Helvetica" w:cs="Helvetica" w:hint="eastAsia"/>
          <w:b/>
          <w:bCs/>
          <w:color w:val="222222"/>
          <w:sz w:val="21"/>
          <w:szCs w:val="21"/>
        </w:rPr>
        <w:t>Глава</w:t>
      </w:r>
      <w:r w:rsidRPr="004E01DA">
        <w:rPr>
          <w:rFonts w:ascii="Helvetica" w:hAnsi="Helvetica" w:cs="Helvetica"/>
          <w:b/>
          <w:bCs/>
          <w:color w:val="222222"/>
          <w:sz w:val="21"/>
          <w:szCs w:val="21"/>
        </w:rPr>
        <w:t xml:space="preserve"> 1. </w:t>
      </w:r>
      <w:r w:rsidRPr="004E01DA">
        <w:rPr>
          <w:rFonts w:ascii="Helvetica" w:hAnsi="Helvetica" w:cs="Helvetica" w:hint="eastAsia"/>
          <w:b/>
          <w:bCs/>
          <w:color w:val="222222"/>
          <w:sz w:val="21"/>
          <w:szCs w:val="21"/>
        </w:rPr>
        <w:t>Социальная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темпоральности</w:t>
      </w:r>
      <w:r w:rsidRPr="004E01DA">
        <w:rPr>
          <w:rFonts w:ascii="Helvetica" w:hAnsi="Helvetica" w:cs="Helvetica"/>
          <w:b/>
          <w:bCs/>
          <w:color w:val="222222"/>
          <w:sz w:val="21"/>
          <w:szCs w:val="21"/>
        </w:rPr>
        <w:t>..........................................................................</w:t>
      </w:r>
    </w:p>
    <w:p w14:paraId="1B6478E7"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стр</w:t>
      </w:r>
      <w:r w:rsidRPr="004E01DA">
        <w:rPr>
          <w:rFonts w:ascii="Helvetica" w:hAnsi="Helvetica" w:cs="Helvetica"/>
          <w:b/>
          <w:bCs/>
          <w:color w:val="222222"/>
          <w:sz w:val="21"/>
          <w:szCs w:val="21"/>
        </w:rPr>
        <w:t>. 11</w:t>
      </w:r>
    </w:p>
    <w:p w14:paraId="787F07E4"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трансформации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антропо</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социальных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контексте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режимов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10. </w:t>
      </w:r>
      <w:r w:rsidRPr="004E01DA">
        <w:rPr>
          <w:rFonts w:ascii="Helvetica" w:hAnsi="Helvetica" w:cs="Helvetica" w:hint="eastAsia"/>
          <w:b/>
          <w:bCs/>
          <w:color w:val="222222"/>
          <w:sz w:val="21"/>
          <w:szCs w:val="21"/>
        </w:rPr>
        <w:t>Показать</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методологический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потенциал</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w:t>
      </w:r>
      <w:r w:rsidRPr="004E01DA">
        <w:rPr>
          <w:rFonts w:ascii="Helvetica" w:hAnsi="Helvetica" w:cs="Helvetica" w:hint="eastAsia"/>
          <w:b/>
          <w:bCs/>
          <w:color w:val="222222"/>
          <w:sz w:val="21"/>
          <w:szCs w:val="21"/>
        </w:rPr>
        <w:t>социологии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исследовании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11. </w:t>
      </w:r>
      <w:r w:rsidRPr="004E01DA">
        <w:rPr>
          <w:rFonts w:ascii="Helvetica" w:hAnsi="Helvetica" w:cs="Helvetica" w:hint="eastAsia"/>
          <w:b/>
          <w:bCs/>
          <w:color w:val="222222"/>
          <w:sz w:val="21"/>
          <w:szCs w:val="21"/>
        </w:rPr>
        <w:t>Раскрыть</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возможности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w:t>
      </w:r>
      <w:r w:rsidRPr="004E01DA">
        <w:rPr>
          <w:rFonts w:ascii="Helvetica" w:hAnsi="Helvetica" w:cs="Helvetica" w:hint="eastAsia"/>
          <w:b/>
          <w:bCs/>
          <w:color w:val="222222"/>
          <w:sz w:val="21"/>
          <w:szCs w:val="21"/>
        </w:rPr>
        <w:t>социологии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изучении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специфики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трансформации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p>
    <w:p w14:paraId="3C5E9BBB" w14:textId="77777777" w:rsidR="004E01DA" w:rsidRPr="004E01DA" w:rsidRDefault="004E01DA" w:rsidP="004E01DA">
      <w:pPr>
        <w:rPr>
          <w:rFonts w:ascii="Helvetica" w:hAnsi="Helvetica" w:cs="Helvetica"/>
          <w:b/>
          <w:bCs/>
          <w:color w:val="222222"/>
          <w:sz w:val="21"/>
          <w:szCs w:val="21"/>
        </w:rPr>
      </w:pPr>
    </w:p>
    <w:p w14:paraId="14892FF9"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Оглавление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диссертации</w:t>
      </w:r>
    </w:p>
    <w:p w14:paraId="6E023188"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доктор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социологических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наук</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Дугин</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Александр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Г</w:t>
      </w:r>
      <w:r w:rsidRPr="004E01DA">
        <w:rPr>
          <w:rFonts w:ascii="Helvetica" w:hAnsi="Helvetica" w:cs="Helvetica" w:hint="eastAsia"/>
          <w:b/>
          <w:bCs/>
          <w:color w:val="222222"/>
          <w:sz w:val="21"/>
          <w:szCs w:val="21"/>
        </w:rPr>
        <w:lastRenderedPageBreak/>
        <w:t>ельевич</w:t>
      </w:r>
    </w:p>
    <w:p w14:paraId="65331295"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Введение</w:t>
      </w:r>
      <w:r w:rsidRPr="004E01DA">
        <w:rPr>
          <w:rFonts w:ascii="Helvetica" w:hAnsi="Helvetica" w:cs="Helvetica"/>
          <w:b/>
          <w:bCs/>
          <w:color w:val="222222"/>
          <w:sz w:val="21"/>
          <w:szCs w:val="21"/>
        </w:rPr>
        <w:t>.</w:t>
      </w:r>
    </w:p>
    <w:p w14:paraId="735CD8C9" w14:textId="77777777" w:rsidR="004E01DA" w:rsidRPr="004E01DA" w:rsidRDefault="004E01DA" w:rsidP="004E01DA">
      <w:pPr>
        <w:rPr>
          <w:rFonts w:ascii="Helvetica" w:hAnsi="Helvetica" w:cs="Helvetica"/>
          <w:b/>
          <w:bCs/>
          <w:color w:val="222222"/>
          <w:sz w:val="21"/>
          <w:szCs w:val="21"/>
        </w:rPr>
      </w:pPr>
    </w:p>
    <w:p w14:paraId="4BF57E1F"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Раздел</w:t>
      </w:r>
      <w:r w:rsidRPr="004E01DA">
        <w:rPr>
          <w:rFonts w:ascii="Helvetica" w:hAnsi="Helvetica" w:cs="Helvetica"/>
          <w:b/>
          <w:bCs/>
          <w:color w:val="222222"/>
          <w:sz w:val="21"/>
          <w:szCs w:val="21"/>
        </w:rPr>
        <w:t xml:space="preserve"> 1. </w:t>
      </w:r>
      <w:r w:rsidRPr="004E01DA">
        <w:rPr>
          <w:rFonts w:ascii="Helvetica" w:hAnsi="Helvetica" w:cs="Helvetica" w:hint="eastAsia"/>
          <w:b/>
          <w:bCs/>
          <w:color w:val="222222"/>
          <w:sz w:val="21"/>
          <w:szCs w:val="21"/>
        </w:rPr>
        <w:t>Социология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как</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теория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методология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изучения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w:t>
      </w:r>
    </w:p>
    <w:p w14:paraId="23F442B4" w14:textId="77777777" w:rsidR="004E01DA" w:rsidRPr="004E01DA" w:rsidRDefault="004E01DA" w:rsidP="004E01DA">
      <w:pPr>
        <w:rPr>
          <w:rFonts w:ascii="Helvetica" w:hAnsi="Helvetica" w:cs="Helvetica"/>
          <w:b/>
          <w:bCs/>
          <w:color w:val="222222"/>
          <w:sz w:val="21"/>
          <w:szCs w:val="21"/>
        </w:rPr>
      </w:pPr>
    </w:p>
    <w:p w14:paraId="6CAFCC41"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Глава</w:t>
      </w:r>
      <w:r w:rsidRPr="004E01DA">
        <w:rPr>
          <w:rFonts w:ascii="Helvetica" w:hAnsi="Helvetica" w:cs="Helvetica"/>
          <w:b/>
          <w:bCs/>
          <w:color w:val="222222"/>
          <w:sz w:val="21"/>
          <w:szCs w:val="21"/>
        </w:rPr>
        <w:t xml:space="preserve"> 1. </w:t>
      </w:r>
      <w:r w:rsidRPr="004E01DA">
        <w:rPr>
          <w:rFonts w:ascii="Helvetica" w:hAnsi="Helvetica" w:cs="Helvetica" w:hint="eastAsia"/>
          <w:b/>
          <w:bCs/>
          <w:color w:val="222222"/>
          <w:sz w:val="21"/>
          <w:szCs w:val="21"/>
        </w:rPr>
        <w:t>Социология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как</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социологическая</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теория</w:t>
      </w:r>
      <w:r w:rsidRPr="004E01DA">
        <w:rPr>
          <w:rFonts w:ascii="Helvetica" w:hAnsi="Helvetica" w:cs="Helvetica"/>
          <w:b/>
          <w:bCs/>
          <w:color w:val="222222"/>
          <w:sz w:val="21"/>
          <w:szCs w:val="21"/>
        </w:rPr>
        <w:t>.20'</w:t>
      </w:r>
    </w:p>
    <w:p w14:paraId="2F3BC3CA" w14:textId="77777777" w:rsidR="004E01DA" w:rsidRPr="004E01DA" w:rsidRDefault="004E01DA" w:rsidP="004E01DA">
      <w:pPr>
        <w:rPr>
          <w:rFonts w:ascii="Helvetica" w:hAnsi="Helvetica" w:cs="Helvetica"/>
          <w:b/>
          <w:bCs/>
          <w:color w:val="222222"/>
          <w:sz w:val="21"/>
          <w:szCs w:val="21"/>
        </w:rPr>
      </w:pPr>
    </w:p>
    <w:p w14:paraId="22D2DEB2"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1.1. </w:t>
      </w:r>
      <w:r w:rsidRPr="004E01DA">
        <w:rPr>
          <w:rFonts w:ascii="Helvetica" w:hAnsi="Helvetica" w:cs="Helvetica" w:hint="eastAsia"/>
          <w:b/>
          <w:bCs/>
          <w:color w:val="222222"/>
          <w:sz w:val="21"/>
          <w:szCs w:val="21"/>
        </w:rPr>
        <w:t>Социология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изучение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необходимость</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новой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гранд</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теории</w:t>
      </w:r>
      <w:r w:rsidRPr="004E01DA">
        <w:rPr>
          <w:rFonts w:ascii="Helvetica" w:hAnsi="Helvetica" w:cs="Helvetica"/>
          <w:b/>
          <w:bCs/>
          <w:color w:val="222222"/>
          <w:sz w:val="21"/>
          <w:szCs w:val="21"/>
        </w:rPr>
        <w:t>.20'</w:t>
      </w:r>
    </w:p>
    <w:p w14:paraId="0EB622FE" w14:textId="77777777" w:rsidR="004E01DA" w:rsidRPr="004E01DA" w:rsidRDefault="004E01DA" w:rsidP="004E01DA">
      <w:pPr>
        <w:rPr>
          <w:rFonts w:ascii="Helvetica" w:hAnsi="Helvetica" w:cs="Helvetica"/>
          <w:b/>
          <w:bCs/>
          <w:color w:val="222222"/>
          <w:sz w:val="21"/>
          <w:szCs w:val="21"/>
        </w:rPr>
      </w:pPr>
    </w:p>
    <w:p w14:paraId="7C6912F5"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1.2. </w:t>
      </w:r>
      <w:r w:rsidRPr="004E01DA">
        <w:rPr>
          <w:rFonts w:ascii="Helvetica" w:hAnsi="Helvetica" w:cs="Helvetica" w:hint="eastAsia"/>
          <w:b/>
          <w:bCs/>
          <w:color w:val="222222"/>
          <w:sz w:val="21"/>
          <w:szCs w:val="21"/>
        </w:rPr>
        <w:t>Социальный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логос</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структурная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социология</w:t>
      </w:r>
      <w:r w:rsidRPr="004E01DA">
        <w:rPr>
          <w:rFonts w:ascii="Helvetica" w:hAnsi="Helvetica" w:cs="Helvetica"/>
          <w:b/>
          <w:bCs/>
          <w:color w:val="222222"/>
          <w:sz w:val="21"/>
          <w:szCs w:val="21"/>
        </w:rPr>
        <w:t>.</w:t>
      </w:r>
    </w:p>
    <w:p w14:paraId="6609330B" w14:textId="77777777" w:rsidR="004E01DA" w:rsidRPr="004E01DA" w:rsidRDefault="004E01DA" w:rsidP="004E01DA">
      <w:pPr>
        <w:rPr>
          <w:rFonts w:ascii="Helvetica" w:hAnsi="Helvetica" w:cs="Helvetica"/>
          <w:b/>
          <w:bCs/>
          <w:color w:val="222222"/>
          <w:sz w:val="21"/>
          <w:szCs w:val="21"/>
        </w:rPr>
      </w:pPr>
    </w:p>
    <w:p w14:paraId="09F81886"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1.3. </w:t>
      </w:r>
      <w:r w:rsidRPr="004E01DA">
        <w:rPr>
          <w:rFonts w:ascii="Helvetica" w:hAnsi="Helvetica" w:cs="Helvetica" w:hint="eastAsia"/>
          <w:b/>
          <w:bCs/>
          <w:color w:val="222222"/>
          <w:sz w:val="21"/>
          <w:szCs w:val="21"/>
        </w:rPr>
        <w:t>Коллективное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бессознательное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методы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его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изучения</w:t>
      </w:r>
      <w:r w:rsidRPr="004E01DA">
        <w:rPr>
          <w:rFonts w:ascii="Helvetica" w:hAnsi="Helvetica" w:cs="Helvetica"/>
          <w:b/>
          <w:bCs/>
          <w:color w:val="222222"/>
          <w:sz w:val="21"/>
          <w:szCs w:val="21"/>
        </w:rPr>
        <w:t>.49'</w:t>
      </w:r>
    </w:p>
    <w:p w14:paraId="0DD172E6" w14:textId="77777777" w:rsidR="004E01DA" w:rsidRPr="004E01DA" w:rsidRDefault="004E01DA" w:rsidP="004E01DA">
      <w:pPr>
        <w:rPr>
          <w:rFonts w:ascii="Helvetica" w:hAnsi="Helvetica" w:cs="Helvetica"/>
          <w:b/>
          <w:bCs/>
          <w:color w:val="222222"/>
          <w:sz w:val="21"/>
          <w:szCs w:val="21"/>
        </w:rPr>
      </w:pPr>
    </w:p>
    <w:p w14:paraId="37318718"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Глава</w:t>
      </w:r>
      <w:r w:rsidRPr="004E01DA">
        <w:rPr>
          <w:rFonts w:ascii="Helvetica" w:hAnsi="Helvetica" w:cs="Helvetica"/>
          <w:b/>
          <w:bCs/>
          <w:color w:val="222222"/>
          <w:sz w:val="21"/>
          <w:szCs w:val="21"/>
        </w:rPr>
        <w:t xml:space="preserve"> 2. </w:t>
      </w:r>
      <w:r w:rsidRPr="004E01DA">
        <w:rPr>
          <w:rFonts w:ascii="Helvetica" w:hAnsi="Helvetica" w:cs="Helvetica" w:hint="eastAsia"/>
          <w:b/>
          <w:bCs/>
          <w:color w:val="222222"/>
          <w:sz w:val="21"/>
          <w:szCs w:val="21"/>
        </w:rPr>
        <w:t>Методологический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потенциал</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изучении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w:t>
      </w:r>
    </w:p>
    <w:p w14:paraId="02187DA3" w14:textId="77777777" w:rsidR="004E01DA" w:rsidRPr="004E01DA" w:rsidRDefault="004E01DA" w:rsidP="004E01DA">
      <w:pPr>
        <w:rPr>
          <w:rFonts w:ascii="Helvetica" w:hAnsi="Helvetica" w:cs="Helvetica"/>
          <w:b/>
          <w:bCs/>
          <w:color w:val="222222"/>
          <w:sz w:val="21"/>
          <w:szCs w:val="21"/>
        </w:rPr>
      </w:pPr>
    </w:p>
    <w:p w14:paraId="0098887F"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1.1. </w:t>
      </w:r>
      <w:r w:rsidRPr="004E01DA">
        <w:rPr>
          <w:rFonts w:ascii="Helvetica" w:hAnsi="Helvetica" w:cs="Helvetica" w:hint="eastAsia"/>
          <w:b/>
          <w:bCs/>
          <w:color w:val="222222"/>
          <w:sz w:val="21"/>
          <w:szCs w:val="21"/>
        </w:rPr>
        <w:t>Антропологические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импликации</w:t>
      </w:r>
      <w:r w:rsidRPr="004E01DA">
        <w:rPr>
          <w:rFonts w:ascii="Helvetica" w:hAnsi="Helvetica" w:cs="Helvetica"/>
          <w:b/>
          <w:bCs/>
          <w:color w:val="222222"/>
          <w:sz w:val="21"/>
          <w:szCs w:val="21"/>
        </w:rPr>
        <w:t>.88</w:t>
      </w:r>
    </w:p>
    <w:p w14:paraId="76B91F0B" w14:textId="77777777" w:rsidR="004E01DA" w:rsidRPr="004E01DA" w:rsidRDefault="004E01DA" w:rsidP="004E01DA">
      <w:pPr>
        <w:rPr>
          <w:rFonts w:ascii="Helvetica" w:hAnsi="Helvetica" w:cs="Helvetica"/>
          <w:b/>
          <w:bCs/>
          <w:color w:val="222222"/>
          <w:sz w:val="21"/>
          <w:szCs w:val="21"/>
        </w:rPr>
      </w:pPr>
    </w:p>
    <w:p w14:paraId="36E8CE98"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2. </w:t>
      </w:r>
      <w:r w:rsidRPr="004E01DA">
        <w:rPr>
          <w:rFonts w:ascii="Helvetica" w:hAnsi="Helvetica" w:cs="Helvetica" w:hint="eastAsia"/>
          <w:b/>
          <w:bCs/>
          <w:color w:val="222222"/>
          <w:sz w:val="21"/>
          <w:szCs w:val="21"/>
        </w:rPr>
        <w:t>Диурн</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героические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мифы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как</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режимы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w:t>
      </w:r>
      <w:r w:rsidRPr="004E01DA">
        <w:rPr>
          <w:rFonts w:ascii="Helvetica" w:hAnsi="Helvetica" w:cs="Helvetica" w:hint="eastAsia"/>
          <w:b/>
          <w:bCs/>
          <w:color w:val="222222"/>
          <w:sz w:val="21"/>
          <w:szCs w:val="21"/>
        </w:rPr>
        <w:t>имажинэра</w:t>
      </w: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социальные</w:t>
      </w:r>
      <w:r w:rsidRPr="004E01DA">
        <w:rPr>
          <w:rFonts w:ascii="Helvetica" w:hAnsi="Helvetica" w:cs="Helvetica"/>
          <w:b/>
          <w:bCs/>
          <w:color w:val="222222"/>
          <w:sz w:val="21"/>
          <w:szCs w:val="21"/>
        </w:rPr>
        <w:t xml:space="preserve">4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w:t>
      </w:r>
    </w:p>
    <w:p w14:paraId="1C4A6FB8" w14:textId="77777777" w:rsidR="004E01DA" w:rsidRPr="004E01DA" w:rsidRDefault="004E01DA" w:rsidP="004E01DA">
      <w:pPr>
        <w:rPr>
          <w:rFonts w:ascii="Helvetica" w:hAnsi="Helvetica" w:cs="Helvetica"/>
          <w:b/>
          <w:bCs/>
          <w:color w:val="222222"/>
          <w:sz w:val="21"/>
          <w:szCs w:val="21"/>
        </w:rPr>
      </w:pPr>
    </w:p>
    <w:p w14:paraId="6EAC98CB"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3. </w:t>
      </w:r>
      <w:r w:rsidRPr="004E01DA">
        <w:rPr>
          <w:rFonts w:ascii="Helvetica" w:hAnsi="Helvetica" w:cs="Helvetica" w:hint="eastAsia"/>
          <w:b/>
          <w:bCs/>
          <w:color w:val="222222"/>
          <w:sz w:val="21"/>
          <w:szCs w:val="21"/>
        </w:rPr>
        <w:t>Ноктюрн</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мистические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мифы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драматические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ми</w:t>
      </w:r>
      <w:r w:rsidRPr="004E01DA">
        <w:rPr>
          <w:rFonts w:ascii="Helvetica" w:hAnsi="Helvetica" w:cs="Helvetica" w:hint="eastAsia"/>
          <w:b/>
          <w:bCs/>
          <w:color w:val="222222"/>
          <w:sz w:val="21"/>
          <w:szCs w:val="21"/>
        </w:rPr>
        <w:lastRenderedPageBreak/>
        <w:t>фы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как</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режимы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w:t>
      </w:r>
      <w:r w:rsidRPr="004E01DA">
        <w:rPr>
          <w:rFonts w:ascii="Helvetica" w:hAnsi="Helvetica" w:cs="Helvetica" w:hint="eastAsia"/>
          <w:b/>
          <w:bCs/>
          <w:color w:val="222222"/>
          <w:sz w:val="21"/>
          <w:szCs w:val="21"/>
        </w:rPr>
        <w:t>имажинэра</w:t>
      </w: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проявления</w:t>
      </w:r>
      <w:r w:rsidRPr="004E01DA">
        <w:rPr>
          <w:rFonts w:ascii="Helvetica" w:hAnsi="Helvetica" w:cs="Helvetica"/>
          <w:b/>
          <w:bCs/>
          <w:color w:val="222222"/>
          <w:sz w:val="21"/>
          <w:szCs w:val="21"/>
        </w:rPr>
        <w:t>.</w:t>
      </w:r>
    </w:p>
    <w:p w14:paraId="6E6E915D" w14:textId="77777777" w:rsidR="004E01DA" w:rsidRPr="004E01DA" w:rsidRDefault="004E01DA" w:rsidP="004E01DA">
      <w:pPr>
        <w:rPr>
          <w:rFonts w:ascii="Helvetica" w:hAnsi="Helvetica" w:cs="Helvetica"/>
          <w:b/>
          <w:bCs/>
          <w:color w:val="222222"/>
          <w:sz w:val="21"/>
          <w:szCs w:val="21"/>
        </w:rPr>
      </w:pPr>
    </w:p>
    <w:p w14:paraId="22CB9319"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4. </w:t>
      </w:r>
      <w:r w:rsidRPr="004E01DA">
        <w:rPr>
          <w:rFonts w:ascii="Helvetica" w:hAnsi="Helvetica" w:cs="Helvetica" w:hint="eastAsia"/>
          <w:b/>
          <w:bCs/>
          <w:color w:val="222222"/>
          <w:sz w:val="21"/>
          <w:szCs w:val="21"/>
        </w:rPr>
        <w:t>Метод</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интерпретации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социальных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через</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мифос</w:t>
      </w:r>
      <w:r w:rsidRPr="004E01DA">
        <w:rPr>
          <w:rFonts w:ascii="Helvetica" w:hAnsi="Helvetica" w:cs="Helvetica"/>
          <w:b/>
          <w:bCs/>
          <w:color w:val="222222"/>
          <w:sz w:val="21"/>
          <w:szCs w:val="21"/>
        </w:rPr>
        <w:t>.'.</w:t>
      </w:r>
    </w:p>
    <w:p w14:paraId="76D6F8BA" w14:textId="77777777" w:rsidR="004E01DA" w:rsidRPr="004E01DA" w:rsidRDefault="004E01DA" w:rsidP="004E01DA">
      <w:pPr>
        <w:rPr>
          <w:rFonts w:ascii="Helvetica" w:hAnsi="Helvetica" w:cs="Helvetica"/>
          <w:b/>
          <w:bCs/>
          <w:color w:val="222222"/>
          <w:sz w:val="21"/>
          <w:szCs w:val="21"/>
        </w:rPr>
      </w:pPr>
    </w:p>
    <w:p w14:paraId="3010DED3"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w:t>
      </w:r>
      <w:r w:rsidRPr="004E01DA">
        <w:rPr>
          <w:rFonts w:ascii="Helvetica" w:hAnsi="Helvetica" w:cs="Helvetica"/>
          <w:b/>
          <w:bCs/>
          <w:color w:val="222222"/>
          <w:sz w:val="21"/>
          <w:szCs w:val="21"/>
        </w:rPr>
        <w:t xml:space="preserve"> 5. </w:t>
      </w:r>
      <w:r w:rsidRPr="004E01DA">
        <w:rPr>
          <w:rFonts w:ascii="Helvetica" w:hAnsi="Helvetica" w:cs="Helvetica" w:hint="eastAsia"/>
          <w:b/>
          <w:bCs/>
          <w:color w:val="222222"/>
          <w:sz w:val="21"/>
          <w:szCs w:val="21"/>
        </w:rPr>
        <w:t>Соотношение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режимов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бессознательного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фигур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риторики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осуществлении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социологической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герменевтики</w:t>
      </w:r>
      <w:r w:rsidRPr="004E01DA">
        <w:rPr>
          <w:rFonts w:ascii="Helvetica" w:hAnsi="Helvetica" w:cs="Helvetica"/>
          <w:b/>
          <w:bCs/>
          <w:color w:val="222222"/>
          <w:sz w:val="21"/>
          <w:szCs w:val="21"/>
        </w:rPr>
        <w:t>.</w:t>
      </w:r>
    </w:p>
    <w:p w14:paraId="124103D2" w14:textId="77777777" w:rsidR="004E01DA" w:rsidRPr="004E01DA" w:rsidRDefault="004E01DA" w:rsidP="004E01DA">
      <w:pPr>
        <w:rPr>
          <w:rFonts w:ascii="Helvetica" w:hAnsi="Helvetica" w:cs="Helvetica"/>
          <w:b/>
          <w:bCs/>
          <w:color w:val="222222"/>
          <w:sz w:val="21"/>
          <w:szCs w:val="21"/>
        </w:rPr>
      </w:pPr>
    </w:p>
    <w:p w14:paraId="633C477C"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Раздел</w:t>
      </w:r>
      <w:r w:rsidRPr="004E01DA">
        <w:rPr>
          <w:rFonts w:ascii="Helvetica" w:hAnsi="Helvetica" w:cs="Helvetica"/>
          <w:b/>
          <w:bCs/>
          <w:color w:val="222222"/>
          <w:sz w:val="21"/>
          <w:szCs w:val="21"/>
        </w:rPr>
        <w:t xml:space="preserve"> 2. </w:t>
      </w:r>
      <w:r w:rsidRPr="004E01DA">
        <w:rPr>
          <w:rFonts w:ascii="Helvetica" w:hAnsi="Helvetica" w:cs="Helvetica" w:hint="eastAsia"/>
          <w:b/>
          <w:bCs/>
          <w:color w:val="222222"/>
          <w:sz w:val="21"/>
          <w:szCs w:val="21"/>
        </w:rPr>
        <w:t>Темпорально</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спатиальные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характеристики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p>
    <w:p w14:paraId="1A8F42BB" w14:textId="77777777" w:rsidR="004E01DA" w:rsidRPr="004E01DA" w:rsidRDefault="004E01DA" w:rsidP="004E01DA">
      <w:pPr>
        <w:rPr>
          <w:rFonts w:ascii="Helvetica" w:hAnsi="Helvetica" w:cs="Helvetica"/>
          <w:b/>
          <w:bCs/>
          <w:color w:val="222222"/>
          <w:sz w:val="21"/>
          <w:szCs w:val="21"/>
        </w:rPr>
      </w:pPr>
    </w:p>
    <w:p w14:paraId="04FFBBE1"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Глава</w:t>
      </w:r>
      <w:r w:rsidRPr="004E01DA">
        <w:rPr>
          <w:rFonts w:ascii="Helvetica" w:hAnsi="Helvetica" w:cs="Helvetica"/>
          <w:b/>
          <w:bCs/>
          <w:color w:val="222222"/>
          <w:sz w:val="21"/>
          <w:szCs w:val="21"/>
        </w:rPr>
        <w:t xml:space="preserve"> 1. </w:t>
      </w:r>
      <w:r w:rsidRPr="004E01DA">
        <w:rPr>
          <w:rFonts w:ascii="Helvetica" w:hAnsi="Helvetica" w:cs="Helvetica" w:hint="eastAsia"/>
          <w:b/>
          <w:bCs/>
          <w:color w:val="222222"/>
          <w:sz w:val="21"/>
          <w:szCs w:val="21"/>
        </w:rPr>
        <w:t>Темпорально</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спатиальные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характеристики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Премодерна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Модерна</w:t>
      </w:r>
      <w:r w:rsidRPr="004E01DA">
        <w:rPr>
          <w:rFonts w:ascii="Helvetica" w:hAnsi="Helvetica" w:cs="Helvetica"/>
          <w:b/>
          <w:bCs/>
          <w:color w:val="222222"/>
          <w:sz w:val="21"/>
          <w:szCs w:val="21"/>
        </w:rPr>
        <w:t>.</w:t>
      </w:r>
    </w:p>
    <w:p w14:paraId="61D76633" w14:textId="77777777" w:rsidR="004E01DA" w:rsidRPr="004E01DA" w:rsidRDefault="004E01DA" w:rsidP="004E01DA">
      <w:pPr>
        <w:rPr>
          <w:rFonts w:ascii="Helvetica" w:hAnsi="Helvetica" w:cs="Helvetica"/>
          <w:b/>
          <w:bCs/>
          <w:color w:val="222222"/>
          <w:sz w:val="21"/>
          <w:szCs w:val="21"/>
        </w:rPr>
      </w:pPr>
    </w:p>
    <w:p w14:paraId="1F78ACF6"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1.1. </w:t>
      </w:r>
      <w:r w:rsidRPr="004E01DA">
        <w:rPr>
          <w:rFonts w:ascii="Helvetica" w:hAnsi="Helvetica" w:cs="Helvetica" w:hint="eastAsia"/>
          <w:b/>
          <w:bCs/>
          <w:color w:val="222222"/>
          <w:sz w:val="21"/>
          <w:szCs w:val="21"/>
        </w:rPr>
        <w:t>Историческая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социальных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логика</w:t>
      </w:r>
      <w:r w:rsidRPr="004E01DA">
        <w:rPr>
          <w:rFonts w:ascii="Helvetica" w:hAnsi="Helvetica" w:cs="Helvetica"/>
          <w:b/>
          <w:bCs/>
          <w:color w:val="222222"/>
          <w:sz w:val="21"/>
          <w:szCs w:val="21"/>
        </w:rPr>
        <w:t xml:space="preserve"> &gt; </w:t>
      </w:r>
      <w:r w:rsidRPr="004E01DA">
        <w:rPr>
          <w:rFonts w:ascii="Helvetica" w:hAnsi="Helvetica" w:cs="Helvetica" w:hint="eastAsia"/>
          <w:b/>
          <w:bCs/>
          <w:color w:val="222222"/>
          <w:sz w:val="21"/>
          <w:szCs w:val="21"/>
        </w:rPr>
        <w:t>смены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социальных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парадигм</w:t>
      </w:r>
      <w:r w:rsidRPr="004E01DA">
        <w:rPr>
          <w:rFonts w:ascii="Helvetica" w:hAnsi="Helvetica" w:cs="Helvetica"/>
          <w:b/>
          <w:bCs/>
          <w:color w:val="222222"/>
          <w:sz w:val="21"/>
          <w:szCs w:val="21"/>
        </w:rPr>
        <w:t>.</w:t>
      </w:r>
    </w:p>
    <w:p w14:paraId="73902B90" w14:textId="77777777" w:rsidR="004E01DA" w:rsidRPr="004E01DA" w:rsidRDefault="004E01DA" w:rsidP="004E01DA">
      <w:pPr>
        <w:rPr>
          <w:rFonts w:ascii="Helvetica" w:hAnsi="Helvetica" w:cs="Helvetica"/>
          <w:b/>
          <w:bCs/>
          <w:color w:val="222222"/>
          <w:sz w:val="21"/>
          <w:szCs w:val="21"/>
        </w:rPr>
      </w:pPr>
    </w:p>
    <w:p w14:paraId="7CE4171D"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1.2.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темпоральности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Премодерна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Модерна</w:t>
      </w:r>
      <w:r w:rsidRPr="004E01DA">
        <w:rPr>
          <w:rFonts w:ascii="Helvetica" w:hAnsi="Helvetica" w:cs="Helvetica"/>
          <w:b/>
          <w:bCs/>
          <w:color w:val="222222"/>
          <w:sz w:val="21"/>
          <w:szCs w:val="21"/>
        </w:rPr>
        <w:t>.</w:t>
      </w:r>
    </w:p>
    <w:p w14:paraId="5557B1A3" w14:textId="77777777" w:rsidR="004E01DA" w:rsidRPr="004E01DA" w:rsidRDefault="004E01DA" w:rsidP="004E01DA">
      <w:pPr>
        <w:rPr>
          <w:rFonts w:ascii="Helvetica" w:hAnsi="Helvetica" w:cs="Helvetica"/>
          <w:b/>
          <w:bCs/>
          <w:color w:val="222222"/>
          <w:sz w:val="21"/>
          <w:szCs w:val="21"/>
        </w:rPr>
      </w:pPr>
    </w:p>
    <w:p w14:paraId="2046AF08"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1.3.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спатиальности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Премодерна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ее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w:t>
      </w:r>
    </w:p>
    <w:p w14:paraId="52B58033" w14:textId="77777777" w:rsidR="004E01DA" w:rsidRPr="004E01DA" w:rsidRDefault="004E01DA" w:rsidP="004E01DA">
      <w:pPr>
        <w:rPr>
          <w:rFonts w:ascii="Helvetica" w:hAnsi="Helvetica" w:cs="Helvetica"/>
          <w:b/>
          <w:bCs/>
          <w:color w:val="222222"/>
          <w:sz w:val="21"/>
          <w:szCs w:val="21"/>
        </w:rPr>
      </w:pPr>
    </w:p>
    <w:p w14:paraId="18040A82"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1.4. </w:t>
      </w: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спатиальных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представлений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влияние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социальную</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структуру</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Модерна</w:t>
      </w:r>
      <w:r w:rsidRPr="004E01DA">
        <w:rPr>
          <w:rFonts w:ascii="Helvetica" w:hAnsi="Helvetica" w:cs="Helvetica"/>
          <w:b/>
          <w:bCs/>
          <w:color w:val="222222"/>
          <w:sz w:val="21"/>
          <w:szCs w:val="21"/>
        </w:rPr>
        <w:t>.</w:t>
      </w:r>
    </w:p>
    <w:p w14:paraId="6E13D8DE" w14:textId="77777777" w:rsidR="004E01DA" w:rsidRPr="004E01DA" w:rsidRDefault="004E01DA" w:rsidP="004E01DA">
      <w:pPr>
        <w:rPr>
          <w:rFonts w:ascii="Helvetica" w:hAnsi="Helvetica" w:cs="Helvetica"/>
          <w:b/>
          <w:bCs/>
          <w:color w:val="222222"/>
          <w:sz w:val="21"/>
          <w:szCs w:val="21"/>
        </w:rPr>
      </w:pPr>
    </w:p>
    <w:p w14:paraId="0A73ACF8"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Глава</w:t>
      </w:r>
      <w:r w:rsidRPr="004E01DA">
        <w:rPr>
          <w:rFonts w:ascii="Helvetica" w:hAnsi="Helvetica" w:cs="Helvetica"/>
          <w:b/>
          <w:bCs/>
          <w:color w:val="222222"/>
          <w:sz w:val="21"/>
          <w:szCs w:val="21"/>
        </w:rPr>
        <w:t xml:space="preserve"> 2. </w:t>
      </w:r>
      <w:r w:rsidRPr="004E01DA">
        <w:rPr>
          <w:rFonts w:ascii="Helvetica" w:hAnsi="Helvetica" w:cs="Helvetica" w:hint="eastAsia"/>
          <w:b/>
          <w:bCs/>
          <w:color w:val="222222"/>
          <w:sz w:val="21"/>
          <w:szCs w:val="21"/>
        </w:rPr>
        <w:t>Трансформации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темпорально</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спатиальных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представлений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w:t>
      </w:r>
      <w:r w:rsidRPr="004E01DA">
        <w:rPr>
          <w:rFonts w:ascii="Helvetica" w:hAnsi="Helvetica" w:cs="Helvetica" w:hint="eastAsia"/>
          <w:b/>
          <w:bCs/>
          <w:color w:val="222222"/>
          <w:sz w:val="21"/>
          <w:szCs w:val="21"/>
        </w:rPr>
        <w:lastRenderedPageBreak/>
        <w:t>остмодерна</w:t>
      </w:r>
      <w:r w:rsidRPr="004E01DA">
        <w:rPr>
          <w:rFonts w:ascii="Helvetica" w:hAnsi="Helvetica" w:cs="Helvetica"/>
          <w:b/>
          <w:bCs/>
          <w:color w:val="222222"/>
          <w:sz w:val="21"/>
          <w:szCs w:val="21"/>
        </w:rPr>
        <w:t>.</w:t>
      </w:r>
    </w:p>
    <w:p w14:paraId="12BF645D" w14:textId="77777777" w:rsidR="004E01DA" w:rsidRPr="004E01DA" w:rsidRDefault="004E01DA" w:rsidP="004E01DA">
      <w:pPr>
        <w:rPr>
          <w:rFonts w:ascii="Helvetica" w:hAnsi="Helvetica" w:cs="Helvetica"/>
          <w:b/>
          <w:bCs/>
          <w:color w:val="222222"/>
          <w:sz w:val="21"/>
          <w:szCs w:val="21"/>
        </w:rPr>
      </w:pPr>
    </w:p>
    <w:p w14:paraId="5379F516"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2.1. </w:t>
      </w:r>
      <w:r w:rsidRPr="004E01DA">
        <w:rPr>
          <w:rFonts w:ascii="Helvetica" w:hAnsi="Helvetica" w:cs="Helvetica" w:hint="eastAsia"/>
          <w:b/>
          <w:bCs/>
          <w:color w:val="222222"/>
          <w:sz w:val="21"/>
          <w:szCs w:val="21"/>
        </w:rPr>
        <w:t>Социальное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изменение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темпоральных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циклы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мифы</w:t>
      </w:r>
      <w:r w:rsidRPr="004E01DA">
        <w:rPr>
          <w:rFonts w:ascii="Helvetica" w:hAnsi="Helvetica" w:cs="Helvetica"/>
          <w:b/>
          <w:bCs/>
          <w:color w:val="222222"/>
          <w:sz w:val="21"/>
          <w:szCs w:val="21"/>
        </w:rPr>
        <w:t>.</w:t>
      </w:r>
    </w:p>
    <w:p w14:paraId="08BC3AC4" w14:textId="77777777" w:rsidR="004E01DA" w:rsidRPr="004E01DA" w:rsidRDefault="004E01DA" w:rsidP="004E01DA">
      <w:pPr>
        <w:rPr>
          <w:rFonts w:ascii="Helvetica" w:hAnsi="Helvetica" w:cs="Helvetica"/>
          <w:b/>
          <w:bCs/>
          <w:color w:val="222222"/>
          <w:sz w:val="21"/>
          <w:szCs w:val="21"/>
        </w:rPr>
      </w:pPr>
    </w:p>
    <w:p w14:paraId="382728A7"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2.2. </w:t>
      </w:r>
      <w:r w:rsidRPr="004E01DA">
        <w:rPr>
          <w:rFonts w:ascii="Helvetica" w:hAnsi="Helvetica" w:cs="Helvetica" w:hint="eastAsia"/>
          <w:b/>
          <w:bCs/>
          <w:color w:val="222222"/>
          <w:sz w:val="21"/>
          <w:szCs w:val="21"/>
        </w:rPr>
        <w:t>Постмодернистские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концепты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темпоральности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эон</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хронос</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постистория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дромократия</w:t>
      </w:r>
      <w:r w:rsidRPr="004E01DA">
        <w:rPr>
          <w:rFonts w:ascii="Helvetica" w:hAnsi="Helvetica" w:cs="Helvetica"/>
          <w:b/>
          <w:bCs/>
          <w:color w:val="222222"/>
          <w:sz w:val="21"/>
          <w:szCs w:val="21"/>
        </w:rPr>
        <w:t>;.</w:t>
      </w:r>
    </w:p>
    <w:p w14:paraId="514F5207" w14:textId="77777777" w:rsidR="004E01DA" w:rsidRPr="004E01DA" w:rsidRDefault="004E01DA" w:rsidP="004E01DA">
      <w:pPr>
        <w:rPr>
          <w:rFonts w:ascii="Helvetica" w:hAnsi="Helvetica" w:cs="Helvetica"/>
          <w:b/>
          <w:bCs/>
          <w:color w:val="222222"/>
          <w:sz w:val="21"/>
          <w:szCs w:val="21"/>
        </w:rPr>
      </w:pPr>
    </w:p>
    <w:p w14:paraId="6B0ABBB2"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2.3. </w:t>
      </w:r>
      <w:r w:rsidRPr="004E01DA">
        <w:rPr>
          <w:rFonts w:ascii="Helvetica" w:hAnsi="Helvetica" w:cs="Helvetica" w:hint="eastAsia"/>
          <w:b/>
          <w:bCs/>
          <w:color w:val="222222"/>
          <w:sz w:val="21"/>
          <w:szCs w:val="21"/>
        </w:rPr>
        <w:t>Трансформации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спатиальности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Постмодерна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виртуальность</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сеть</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ризома</w:t>
      </w:r>
      <w:r w:rsidRPr="004E01DA">
        <w:rPr>
          <w:rFonts w:ascii="Helvetica" w:hAnsi="Helvetica" w:cs="Helvetica"/>
          <w:b/>
          <w:bCs/>
          <w:color w:val="222222"/>
          <w:sz w:val="21"/>
          <w:szCs w:val="21"/>
        </w:rPr>
        <w:t>.'.</w:t>
      </w:r>
    </w:p>
    <w:p w14:paraId="15CF7DC0" w14:textId="77777777" w:rsidR="004E01DA" w:rsidRPr="004E01DA" w:rsidRDefault="004E01DA" w:rsidP="004E01DA">
      <w:pPr>
        <w:rPr>
          <w:rFonts w:ascii="Helvetica" w:hAnsi="Helvetica" w:cs="Helvetica"/>
          <w:b/>
          <w:bCs/>
          <w:color w:val="222222"/>
          <w:sz w:val="21"/>
          <w:szCs w:val="21"/>
        </w:rPr>
      </w:pPr>
    </w:p>
    <w:p w14:paraId="5417D962"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Раздел</w:t>
      </w:r>
      <w:r w:rsidRPr="004E01DA">
        <w:rPr>
          <w:rFonts w:ascii="Helvetica" w:hAnsi="Helvetica" w:cs="Helvetica"/>
          <w:b/>
          <w:bCs/>
          <w:color w:val="222222"/>
          <w:sz w:val="21"/>
          <w:szCs w:val="21"/>
        </w:rPr>
        <w:t xml:space="preserve"> 3. </w:t>
      </w:r>
      <w:r w:rsidRPr="004E01DA">
        <w:rPr>
          <w:rFonts w:ascii="Helvetica" w:hAnsi="Helvetica" w:cs="Helvetica" w:hint="eastAsia"/>
          <w:b/>
          <w:bCs/>
          <w:color w:val="222222"/>
          <w:sz w:val="21"/>
          <w:szCs w:val="21"/>
        </w:rPr>
        <w:t>Социальные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современного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контексте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социологии</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воображения</w:t>
      </w:r>
      <w:r w:rsidRPr="004E01DA">
        <w:rPr>
          <w:rFonts w:ascii="Helvetica" w:hAnsi="Helvetica" w:cs="Helvetica"/>
          <w:b/>
          <w:bCs/>
          <w:color w:val="222222"/>
          <w:sz w:val="21"/>
          <w:szCs w:val="21"/>
        </w:rPr>
        <w:t>.</w:t>
      </w:r>
    </w:p>
    <w:p w14:paraId="31FB6C01" w14:textId="77777777" w:rsidR="004E01DA" w:rsidRPr="004E01DA" w:rsidRDefault="004E01DA" w:rsidP="004E01DA">
      <w:pPr>
        <w:rPr>
          <w:rFonts w:ascii="Helvetica" w:hAnsi="Helvetica" w:cs="Helvetica"/>
          <w:b/>
          <w:bCs/>
          <w:color w:val="222222"/>
          <w:sz w:val="21"/>
          <w:szCs w:val="21"/>
        </w:rPr>
      </w:pPr>
    </w:p>
    <w:p w14:paraId="156B2F51"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Глава</w:t>
      </w:r>
      <w:r w:rsidRPr="004E01DA">
        <w:rPr>
          <w:rFonts w:ascii="Helvetica" w:hAnsi="Helvetica" w:cs="Helvetica"/>
          <w:b/>
          <w:bCs/>
          <w:color w:val="222222"/>
          <w:sz w:val="21"/>
          <w:szCs w:val="21"/>
        </w:rPr>
        <w:t xml:space="preserve"> 1. </w:t>
      </w:r>
      <w:r w:rsidRPr="004E01DA">
        <w:rPr>
          <w:rFonts w:ascii="Helvetica" w:hAnsi="Helvetica" w:cs="Helvetica" w:hint="eastAsia"/>
          <w:b/>
          <w:bCs/>
          <w:color w:val="222222"/>
          <w:sz w:val="21"/>
          <w:szCs w:val="21"/>
        </w:rPr>
        <w:t>Социальная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темпоральности</w:t>
      </w:r>
      <w:r w:rsidRPr="004E01DA">
        <w:rPr>
          <w:rFonts w:ascii="Helvetica" w:hAnsi="Helvetica" w:cs="Helvetica"/>
          <w:b/>
          <w:bCs/>
          <w:color w:val="222222"/>
          <w:sz w:val="21"/>
          <w:szCs w:val="21"/>
        </w:rPr>
        <w:t>1.:. 287</w:t>
      </w:r>
      <w:r w:rsidRPr="004E01DA">
        <w:rPr>
          <w:rFonts w:ascii="Helvetica" w:hAnsi="Helvetica" w:cs="Helvetica" w:hint="eastAsia"/>
          <w:b/>
          <w:bCs/>
          <w:color w:val="222222"/>
          <w:sz w:val="21"/>
          <w:szCs w:val="21"/>
        </w:rPr>
        <w:t>л</w:t>
      </w:r>
    </w:p>
    <w:p w14:paraId="4C02FECE" w14:textId="77777777" w:rsidR="004E01DA" w:rsidRPr="004E01DA" w:rsidRDefault="004E01DA" w:rsidP="004E01DA">
      <w:pPr>
        <w:rPr>
          <w:rFonts w:ascii="Helvetica" w:hAnsi="Helvetica" w:cs="Helvetica"/>
          <w:b/>
          <w:bCs/>
          <w:color w:val="222222"/>
          <w:sz w:val="21"/>
          <w:szCs w:val="21"/>
        </w:rPr>
      </w:pPr>
    </w:p>
    <w:p w14:paraId="29F61082"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Г</w:t>
      </w:r>
      <w:r w:rsidRPr="004E01DA">
        <w:rPr>
          <w:rFonts w:ascii="Helvetica" w:hAnsi="Helvetica" w:cs="Helvetica"/>
          <w:b/>
          <w:bCs/>
          <w:color w:val="222222"/>
          <w:sz w:val="21"/>
          <w:szCs w:val="21"/>
        </w:rPr>
        <w:t xml:space="preserve">. 1 . </w:t>
      </w:r>
      <w:r w:rsidRPr="004E01DA">
        <w:rPr>
          <w:rFonts w:ascii="Helvetica" w:hAnsi="Helvetica" w:cs="Helvetica" w:hint="eastAsia"/>
          <w:b/>
          <w:bCs/>
          <w:color w:val="222222"/>
          <w:sz w:val="21"/>
          <w:szCs w:val="21"/>
        </w:rPr>
        <w:t>Специфика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русского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коллективно</w:t>
      </w:r>
      <w:r w:rsidRPr="004E01DA">
        <w:rPr>
          <w:rFonts w:ascii="Helvetica" w:hAnsi="Helvetica" w:cs="Helvetica"/>
          <w:b/>
          <w:bCs/>
          <w:color w:val="222222"/>
          <w:sz w:val="21"/>
          <w:szCs w:val="21"/>
        </w:rPr>
        <w:t>-</w:t>
      </w:r>
      <w:r w:rsidRPr="004E01DA">
        <w:rPr>
          <w:rFonts w:ascii="Helvetica" w:hAnsi="Helvetica" w:cs="Helvetica" w:hint="eastAsia"/>
          <w:b/>
          <w:bCs/>
          <w:color w:val="222222"/>
          <w:sz w:val="21"/>
          <w:szCs w:val="21"/>
        </w:rPr>
        <w:t>бессознательного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его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влияние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социальную</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структуру</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w:t>
      </w:r>
    </w:p>
    <w:p w14:paraId="5FE425BD" w14:textId="77777777" w:rsidR="004E01DA" w:rsidRPr="004E01DA" w:rsidRDefault="004E01DA" w:rsidP="004E01DA">
      <w:pPr>
        <w:rPr>
          <w:rFonts w:ascii="Helvetica" w:hAnsi="Helvetica" w:cs="Helvetica"/>
          <w:b/>
          <w:bCs/>
          <w:color w:val="222222"/>
          <w:sz w:val="21"/>
          <w:szCs w:val="21"/>
        </w:rPr>
      </w:pPr>
    </w:p>
    <w:p w14:paraId="4E88ADAF"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1.2. </w:t>
      </w:r>
      <w:r w:rsidRPr="004E01DA">
        <w:rPr>
          <w:rFonts w:ascii="Helvetica" w:hAnsi="Helvetica" w:cs="Helvetica" w:hint="eastAsia"/>
          <w:b/>
          <w:bCs/>
          <w:color w:val="222222"/>
          <w:sz w:val="21"/>
          <w:szCs w:val="21"/>
        </w:rPr>
        <w:t>Темпоральные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слои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их</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синхронический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анализ</w:t>
      </w:r>
      <w:r w:rsidRPr="004E01DA">
        <w:rPr>
          <w:rFonts w:ascii="Helvetica" w:hAnsi="Helvetica" w:cs="Helvetica"/>
          <w:b/>
          <w:bCs/>
          <w:color w:val="222222"/>
          <w:sz w:val="21"/>
          <w:szCs w:val="21"/>
        </w:rPr>
        <w:t>;.:.</w:t>
      </w:r>
    </w:p>
    <w:p w14:paraId="6C7BED3C" w14:textId="77777777" w:rsidR="004E01DA" w:rsidRPr="004E01DA" w:rsidRDefault="004E01DA" w:rsidP="004E01DA">
      <w:pPr>
        <w:rPr>
          <w:rFonts w:ascii="Helvetica" w:hAnsi="Helvetica" w:cs="Helvetica"/>
          <w:b/>
          <w:bCs/>
          <w:color w:val="222222"/>
          <w:sz w:val="21"/>
          <w:szCs w:val="21"/>
        </w:rPr>
      </w:pPr>
    </w:p>
    <w:p w14:paraId="69490EC1"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1.3. </w:t>
      </w:r>
      <w:r w:rsidRPr="004E01DA">
        <w:rPr>
          <w:rFonts w:ascii="Helvetica" w:hAnsi="Helvetica" w:cs="Helvetica" w:hint="eastAsia"/>
          <w:b/>
          <w:bCs/>
          <w:color w:val="222222"/>
          <w:sz w:val="21"/>
          <w:szCs w:val="21"/>
        </w:rPr>
        <w:t>Темпоральные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парадигмы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традиционного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контексте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православной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культуры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версии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w:t>
      </w:r>
      <w:r w:rsidRPr="004E01DA">
        <w:rPr>
          <w:rFonts w:ascii="Helvetica" w:hAnsi="Helvetica" w:cs="Helvetica" w:hint="eastAsia"/>
          <w:b/>
          <w:bCs/>
          <w:color w:val="222222"/>
          <w:sz w:val="21"/>
          <w:szCs w:val="21"/>
        </w:rPr>
        <w:t>народного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времени</w:t>
      </w:r>
      <w:r w:rsidRPr="004E01DA">
        <w:rPr>
          <w:rFonts w:ascii="Helvetica" w:hAnsi="Helvetica" w:cs="Helvetica" w:hint="eastAsia"/>
          <w:b/>
          <w:bCs/>
          <w:color w:val="222222"/>
          <w:sz w:val="21"/>
          <w:szCs w:val="21"/>
        </w:rPr>
        <w:t>»</w:t>
      </w:r>
    </w:p>
    <w:p w14:paraId="32C7FAF9" w14:textId="77777777" w:rsidR="004E01DA" w:rsidRPr="004E01DA" w:rsidRDefault="004E01DA" w:rsidP="004E01DA">
      <w:pPr>
        <w:rPr>
          <w:rFonts w:ascii="Helvetica" w:hAnsi="Helvetica" w:cs="Helvetica"/>
          <w:b/>
          <w:bCs/>
          <w:color w:val="222222"/>
          <w:sz w:val="21"/>
          <w:szCs w:val="21"/>
        </w:rPr>
      </w:pPr>
    </w:p>
    <w:p w14:paraId="3CF3FBC6"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lastRenderedPageBreak/>
        <w:t>Г</w:t>
      </w:r>
      <w:r w:rsidRPr="004E01DA">
        <w:rPr>
          <w:rFonts w:ascii="Helvetica" w:hAnsi="Helvetica" w:cs="Helvetica"/>
          <w:b/>
          <w:bCs/>
          <w:color w:val="222222"/>
          <w:sz w:val="21"/>
          <w:szCs w:val="21"/>
        </w:rPr>
        <w:t xml:space="preserve">. 4. </w:t>
      </w:r>
      <w:r w:rsidRPr="004E01DA">
        <w:rPr>
          <w:rFonts w:ascii="Helvetica" w:hAnsi="Helvetica" w:cs="Helvetica" w:hint="eastAsia"/>
          <w:b/>
          <w:bCs/>
          <w:color w:val="222222"/>
          <w:sz w:val="21"/>
          <w:szCs w:val="21"/>
        </w:rPr>
        <w:t>Темпоральность</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государственность</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России</w:t>
      </w:r>
      <w:r w:rsidRPr="004E01DA">
        <w:rPr>
          <w:rFonts w:ascii="Helvetica" w:hAnsi="Helvetica" w:cs="Helvetica"/>
          <w:b/>
          <w:bCs/>
          <w:color w:val="222222"/>
          <w:sz w:val="21"/>
          <w:szCs w:val="21"/>
        </w:rPr>
        <w:t>. 350;</w:t>
      </w:r>
    </w:p>
    <w:p w14:paraId="770EA22F" w14:textId="77777777" w:rsidR="004E01DA" w:rsidRPr="004E01DA" w:rsidRDefault="004E01DA" w:rsidP="004E01DA">
      <w:pPr>
        <w:rPr>
          <w:rFonts w:ascii="Helvetica" w:hAnsi="Helvetica" w:cs="Helvetica"/>
          <w:b/>
          <w:bCs/>
          <w:color w:val="222222"/>
          <w:sz w:val="21"/>
          <w:szCs w:val="21"/>
        </w:rPr>
      </w:pPr>
    </w:p>
    <w:p w14:paraId="0770DB51"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hint="eastAsia"/>
          <w:b/>
          <w:bCs/>
          <w:color w:val="222222"/>
          <w:sz w:val="21"/>
          <w:szCs w:val="21"/>
        </w:rPr>
        <w:t>Глава</w:t>
      </w:r>
      <w:r w:rsidRPr="004E01DA">
        <w:rPr>
          <w:rFonts w:ascii="Helvetica" w:hAnsi="Helvetica" w:cs="Helvetica"/>
          <w:b/>
          <w:bCs/>
          <w:color w:val="222222"/>
          <w:sz w:val="21"/>
          <w:szCs w:val="21"/>
        </w:rPr>
        <w:t xml:space="preserve"> 2. </w:t>
      </w:r>
      <w:r w:rsidRPr="004E01DA">
        <w:rPr>
          <w:rFonts w:ascii="Helvetica" w:hAnsi="Helvetica" w:cs="Helvetica" w:hint="eastAsia"/>
          <w:b/>
          <w:bCs/>
          <w:color w:val="222222"/>
          <w:sz w:val="21"/>
          <w:szCs w:val="21"/>
        </w:rPr>
        <w:t>Социальная</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трансформация</w:t>
      </w:r>
      <w:r w:rsidRPr="004E01DA">
        <w:rPr>
          <w:rFonts w:ascii="Helvetica" w:hAnsi="Helvetica" w:cs="Helvetica"/>
          <w:b/>
          <w:bCs/>
          <w:color w:val="222222"/>
          <w:sz w:val="21"/>
          <w:szCs w:val="21"/>
        </w:rPr>
        <w:t xml:space="preserve"> :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спатиальности</w:t>
      </w:r>
      <w:r w:rsidRPr="004E01DA">
        <w:rPr>
          <w:rFonts w:ascii="Helvetica" w:hAnsi="Helvetica" w:cs="Helvetica"/>
          <w:b/>
          <w:bCs/>
          <w:color w:val="222222"/>
          <w:sz w:val="21"/>
          <w:szCs w:val="21"/>
        </w:rPr>
        <w:t>;.</w:t>
      </w:r>
    </w:p>
    <w:p w14:paraId="0F9A57D1" w14:textId="77777777" w:rsidR="004E01DA" w:rsidRPr="004E01DA" w:rsidRDefault="004E01DA" w:rsidP="004E01DA">
      <w:pPr>
        <w:rPr>
          <w:rFonts w:ascii="Helvetica" w:hAnsi="Helvetica" w:cs="Helvetica"/>
          <w:b/>
          <w:bCs/>
          <w:color w:val="222222"/>
          <w:sz w:val="21"/>
          <w:szCs w:val="21"/>
        </w:rPr>
      </w:pPr>
    </w:p>
    <w:p w14:paraId="2F27B8E8"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2</w:t>
      </w:r>
      <w:r w:rsidRPr="004E01DA">
        <w:rPr>
          <w:rFonts w:ascii="Helvetica" w:hAnsi="Helvetica" w:cs="Helvetica" w:hint="eastAsia"/>
          <w:b/>
          <w:bCs/>
          <w:color w:val="222222"/>
          <w:sz w:val="21"/>
          <w:szCs w:val="21"/>
        </w:rPr>
        <w:t>Л</w:t>
      </w:r>
      <w:r w:rsidRPr="004E01DA">
        <w:rPr>
          <w:rFonts w:ascii="Helvetica" w:hAnsi="Helvetica" w:cs="Helvetica"/>
          <w:b/>
          <w:bCs/>
          <w:color w:val="222222"/>
          <w:sz w:val="21"/>
          <w:szCs w:val="21"/>
        </w:rPr>
        <w:t>10</w:t>
      </w:r>
      <w:r w:rsidRPr="004E01DA">
        <w:rPr>
          <w:rFonts w:ascii="Helvetica" w:hAnsi="Helvetica" w:cs="Helvetica" w:hint="eastAsia"/>
          <w:b/>
          <w:bCs/>
          <w:color w:val="222222"/>
          <w:sz w:val="21"/>
          <w:szCs w:val="21"/>
        </w:rPr>
        <w:t>собенности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спатиальности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российском</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обществе</w:t>
      </w:r>
    </w:p>
    <w:p w14:paraId="21ED56CD" w14:textId="77777777" w:rsidR="004E01DA" w:rsidRPr="004E01DA" w:rsidRDefault="004E01DA" w:rsidP="004E01DA">
      <w:pPr>
        <w:rPr>
          <w:rFonts w:ascii="Helvetica" w:hAnsi="Helvetica" w:cs="Helvetica"/>
          <w:b/>
          <w:bCs/>
          <w:color w:val="222222"/>
          <w:sz w:val="21"/>
          <w:szCs w:val="21"/>
        </w:rPr>
      </w:pPr>
    </w:p>
    <w:p w14:paraId="2927CAFE" w14:textId="77777777" w:rsidR="004E01DA" w:rsidRPr="004E01DA" w:rsidRDefault="004E01DA" w:rsidP="004E01DA">
      <w:pPr>
        <w:rPr>
          <w:rFonts w:ascii="Helvetica" w:hAnsi="Helvetica" w:cs="Helvetica"/>
          <w:b/>
          <w:bCs/>
          <w:color w:val="222222"/>
          <w:sz w:val="21"/>
          <w:szCs w:val="21"/>
        </w:rPr>
      </w:pPr>
      <w:r w:rsidRPr="004E01DA">
        <w:rPr>
          <w:rFonts w:ascii="Helvetica" w:hAnsi="Helvetica" w:cs="Helvetica"/>
          <w:b/>
          <w:bCs/>
          <w:color w:val="222222"/>
          <w:sz w:val="21"/>
          <w:szCs w:val="21"/>
        </w:rPr>
        <w:t xml:space="preserve">2.2. </w:t>
      </w:r>
      <w:r w:rsidRPr="004E01DA">
        <w:rPr>
          <w:rFonts w:ascii="Helvetica" w:hAnsi="Helvetica" w:cs="Helvetica" w:hint="eastAsia"/>
          <w:b/>
          <w:bCs/>
          <w:color w:val="222222"/>
          <w:sz w:val="21"/>
          <w:szCs w:val="21"/>
        </w:rPr>
        <w:t>Государство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наука</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модернизации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российском</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контексте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спатиальности</w:t>
      </w:r>
      <w:r w:rsidRPr="004E01DA">
        <w:rPr>
          <w:rFonts w:ascii="Helvetica" w:hAnsi="Helvetica" w:cs="Helvetica"/>
          <w:b/>
          <w:bCs/>
          <w:color w:val="222222"/>
          <w:sz w:val="21"/>
          <w:szCs w:val="21"/>
        </w:rPr>
        <w:t>.</w:t>
      </w:r>
    </w:p>
    <w:p w14:paraId="76A347EA" w14:textId="77777777" w:rsidR="004E01DA" w:rsidRPr="004E01DA" w:rsidRDefault="004E01DA" w:rsidP="004E01DA">
      <w:pPr>
        <w:rPr>
          <w:rFonts w:ascii="Helvetica" w:hAnsi="Helvetica" w:cs="Helvetica"/>
          <w:b/>
          <w:bCs/>
          <w:color w:val="222222"/>
          <w:sz w:val="21"/>
          <w:szCs w:val="21"/>
        </w:rPr>
      </w:pPr>
    </w:p>
    <w:p w14:paraId="4A7ADEAA" w14:textId="710ACD72" w:rsidR="00967B66" w:rsidRPr="004E01DA" w:rsidRDefault="004E01DA" w:rsidP="004E01DA">
      <w:r w:rsidRPr="004E01DA">
        <w:rPr>
          <w:rFonts w:ascii="Helvetica" w:hAnsi="Helvetica" w:cs="Helvetica"/>
          <w:b/>
          <w:bCs/>
          <w:color w:val="222222"/>
          <w:sz w:val="21"/>
          <w:szCs w:val="21"/>
        </w:rPr>
        <w:t xml:space="preserve">23. </w:t>
      </w:r>
      <w:r w:rsidRPr="004E01DA">
        <w:rPr>
          <w:rFonts w:ascii="Helvetica" w:hAnsi="Helvetica" w:cs="Helvetica" w:hint="eastAsia"/>
          <w:b/>
          <w:bCs/>
          <w:color w:val="222222"/>
          <w:sz w:val="21"/>
          <w:szCs w:val="21"/>
        </w:rPr>
        <w:t>Константы</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и</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переменные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в</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социальной</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структуре</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российского</w:t>
      </w:r>
      <w:r w:rsidRPr="004E01DA">
        <w:rPr>
          <w:rFonts w:ascii="Helvetica" w:hAnsi="Helvetica" w:cs="Helvetica"/>
          <w:b/>
          <w:bCs/>
          <w:color w:val="222222"/>
          <w:sz w:val="21"/>
          <w:szCs w:val="21"/>
        </w:rPr>
        <w:t xml:space="preserve"> </w:t>
      </w:r>
      <w:r w:rsidRPr="004E01DA">
        <w:rPr>
          <w:rFonts w:ascii="Helvetica" w:hAnsi="Helvetica" w:cs="Helvetica" w:hint="eastAsia"/>
          <w:b/>
          <w:bCs/>
          <w:color w:val="222222"/>
          <w:sz w:val="21"/>
          <w:szCs w:val="21"/>
        </w:rPr>
        <w:t>общества</w:t>
      </w:r>
      <w:r w:rsidRPr="004E01DA">
        <w:rPr>
          <w:rFonts w:ascii="Helvetica" w:hAnsi="Helvetica" w:cs="Helvetica"/>
          <w:b/>
          <w:bCs/>
          <w:color w:val="222222"/>
          <w:sz w:val="21"/>
          <w:szCs w:val="21"/>
        </w:rPr>
        <w:t>.</w:t>
      </w:r>
    </w:p>
    <w:sectPr w:rsidR="00967B66" w:rsidRPr="004E01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3CEF" w14:textId="77777777" w:rsidR="007D787A" w:rsidRDefault="007D787A">
      <w:pPr>
        <w:spacing w:after="0" w:line="240" w:lineRule="auto"/>
      </w:pPr>
      <w:r>
        <w:separator/>
      </w:r>
    </w:p>
  </w:endnote>
  <w:endnote w:type="continuationSeparator" w:id="0">
    <w:p w14:paraId="7DFB7722" w14:textId="77777777" w:rsidR="007D787A" w:rsidRDefault="007D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16964" w14:textId="77777777" w:rsidR="007D787A" w:rsidRDefault="007D787A"/>
    <w:p w14:paraId="2BD50356" w14:textId="77777777" w:rsidR="007D787A" w:rsidRDefault="007D787A"/>
    <w:p w14:paraId="25EDC433" w14:textId="77777777" w:rsidR="007D787A" w:rsidRDefault="007D787A"/>
    <w:p w14:paraId="2D8C96B8" w14:textId="77777777" w:rsidR="007D787A" w:rsidRDefault="007D787A"/>
    <w:p w14:paraId="057EE18C" w14:textId="77777777" w:rsidR="007D787A" w:rsidRDefault="007D787A"/>
    <w:p w14:paraId="6F9F5D05" w14:textId="77777777" w:rsidR="007D787A" w:rsidRDefault="007D787A"/>
    <w:p w14:paraId="4FC08C9D" w14:textId="77777777" w:rsidR="007D787A" w:rsidRDefault="007D78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4EBDD" wp14:editId="060950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17F2A" w14:textId="77777777" w:rsidR="007D787A" w:rsidRDefault="007D78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4EB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D17F2A" w14:textId="77777777" w:rsidR="007D787A" w:rsidRDefault="007D78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DF505B" w14:textId="77777777" w:rsidR="007D787A" w:rsidRDefault="007D787A"/>
    <w:p w14:paraId="1A1A8D6D" w14:textId="77777777" w:rsidR="007D787A" w:rsidRDefault="007D787A"/>
    <w:p w14:paraId="07B04453" w14:textId="77777777" w:rsidR="007D787A" w:rsidRDefault="007D78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66238D" wp14:editId="1F6E98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5796B" w14:textId="77777777" w:rsidR="007D787A" w:rsidRDefault="007D787A"/>
                          <w:p w14:paraId="04AFCC53" w14:textId="77777777" w:rsidR="007D787A" w:rsidRDefault="007D78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6623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25796B" w14:textId="77777777" w:rsidR="007D787A" w:rsidRDefault="007D787A"/>
                    <w:p w14:paraId="04AFCC53" w14:textId="77777777" w:rsidR="007D787A" w:rsidRDefault="007D78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39E0B3" w14:textId="77777777" w:rsidR="007D787A" w:rsidRDefault="007D787A"/>
    <w:p w14:paraId="176DDD84" w14:textId="77777777" w:rsidR="007D787A" w:rsidRDefault="007D787A">
      <w:pPr>
        <w:rPr>
          <w:sz w:val="2"/>
          <w:szCs w:val="2"/>
        </w:rPr>
      </w:pPr>
    </w:p>
    <w:p w14:paraId="6CD7C40D" w14:textId="77777777" w:rsidR="007D787A" w:rsidRDefault="007D787A"/>
    <w:p w14:paraId="2C892248" w14:textId="77777777" w:rsidR="007D787A" w:rsidRDefault="007D787A">
      <w:pPr>
        <w:spacing w:after="0" w:line="240" w:lineRule="auto"/>
      </w:pPr>
    </w:p>
  </w:footnote>
  <w:footnote w:type="continuationSeparator" w:id="0">
    <w:p w14:paraId="03591EB9" w14:textId="77777777" w:rsidR="007D787A" w:rsidRDefault="007D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7A"/>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44703</TotalTime>
  <Pages>5</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2166</cp:revision>
  <cp:lastPrinted>2009-02-06T05:36:00Z</cp:lastPrinted>
  <dcterms:created xsi:type="dcterms:W3CDTF">2025-11-25T20:19:00Z</dcterms:created>
  <dcterms:modified xsi:type="dcterms:W3CDTF">2026-01-19T00:43:00Z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