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198E" w14:textId="77777777" w:rsidR="00DA74C6" w:rsidRDefault="00DA74C6" w:rsidP="00DA74C6">
      <w:pPr>
        <w:pStyle w:val="afffffffffffffffffffffffffff5"/>
        <w:rPr>
          <w:rFonts w:ascii="Verdana" w:hAnsi="Verdana"/>
          <w:color w:val="000000"/>
          <w:sz w:val="21"/>
          <w:szCs w:val="21"/>
        </w:rPr>
      </w:pPr>
      <w:r>
        <w:rPr>
          <w:rFonts w:ascii="Helvetica" w:hAnsi="Helvetica" w:cs="Helvetica"/>
          <w:b/>
          <w:bCs w:val="0"/>
          <w:color w:val="222222"/>
          <w:sz w:val="21"/>
          <w:szCs w:val="21"/>
        </w:rPr>
        <w:t>Панов, Тарас Евгеньевич.</w:t>
      </w:r>
      <w:r>
        <w:rPr>
          <w:rFonts w:ascii="Helvetica" w:hAnsi="Helvetica" w:cs="Helvetica"/>
          <w:color w:val="222222"/>
          <w:sz w:val="21"/>
          <w:szCs w:val="21"/>
        </w:rPr>
        <w:br/>
        <w:t xml:space="preserve">Алгебро-топологические инварианты многообразий с действием групп Z/ ρ и T </w:t>
      </w:r>
      <w:proofErr w:type="gramStart"/>
      <w:r>
        <w:rPr>
          <w:rFonts w:ascii="Helvetica" w:hAnsi="Helvetica" w:cs="Helvetica"/>
          <w:color w:val="222222"/>
          <w:sz w:val="21"/>
          <w:szCs w:val="21"/>
        </w:rPr>
        <w:t>n :</w:t>
      </w:r>
      <w:proofErr w:type="gramEnd"/>
      <w:r>
        <w:rPr>
          <w:rFonts w:ascii="Helvetica" w:hAnsi="Helvetica" w:cs="Helvetica"/>
          <w:color w:val="222222"/>
          <w:sz w:val="21"/>
          <w:szCs w:val="21"/>
        </w:rPr>
        <w:t xml:space="preserve"> диссертация ... кандидата физико-математических наук : 01.01.04. - Москва, 1999. - 87 с.</w:t>
      </w:r>
    </w:p>
    <w:p w14:paraId="62772244" w14:textId="77777777" w:rsidR="00DA74C6" w:rsidRDefault="00DA74C6" w:rsidP="00DA74C6">
      <w:pPr>
        <w:pStyle w:val="20"/>
        <w:spacing w:before="0" w:after="312"/>
        <w:rPr>
          <w:rFonts w:ascii="Arial" w:hAnsi="Arial" w:cs="Arial"/>
          <w:caps/>
          <w:color w:val="333333"/>
          <w:sz w:val="27"/>
          <w:szCs w:val="27"/>
        </w:rPr>
      </w:pPr>
    </w:p>
    <w:p w14:paraId="0F6A8810" w14:textId="77777777" w:rsidR="00DA74C6" w:rsidRDefault="00DA74C6" w:rsidP="00DA74C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Панов, Тарас Евгеньевич</w:t>
      </w:r>
    </w:p>
    <w:p w14:paraId="04F27CDF" w14:textId="77777777" w:rsidR="00DA74C6" w:rsidRDefault="00DA74C6" w:rsidP="00DA7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5AD2D2F" w14:textId="77777777" w:rsidR="00DA74C6" w:rsidRDefault="00DA74C6" w:rsidP="00DA7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Вычисление родов Хирцебруха многообразий в терминах действия группы Z/р</w:t>
      </w:r>
    </w:p>
    <w:p w14:paraId="3FAB4A6D" w14:textId="77777777" w:rsidR="00DA74C6" w:rsidRDefault="00DA74C6" w:rsidP="00DA7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Кобордизмы, формальные группы и роды Хирцебруха.</w:t>
      </w:r>
    </w:p>
    <w:p w14:paraId="29531615" w14:textId="77777777" w:rsidR="00DA74C6" w:rsidRDefault="00DA74C6" w:rsidP="00DA7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Роды Хирцебруха и теорема Атьи-Зингера об индексе.</w:t>
      </w:r>
    </w:p>
    <w:p w14:paraId="7382FF57" w14:textId="77777777" w:rsidR="00DA74C6" w:rsidRDefault="00DA74C6" w:rsidP="00DA7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Обобщенная теорема Лефшеца о неподвижных точках (формула Атьи-Ботта) и приложения к действиям Z/p и родам Хирцебруха.</w:t>
      </w:r>
    </w:p>
    <w:p w14:paraId="038A9309" w14:textId="77777777" w:rsidR="00DA74C6" w:rsidRDefault="00DA74C6" w:rsidP="00DA7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Вычисления для рода Тодда, эйлеровой характеристики и L-рода (сигнатуры)</w:t>
      </w:r>
    </w:p>
    <w:p w14:paraId="76377F6E" w14:textId="77777777" w:rsidR="00DA74C6" w:rsidRDefault="00DA74C6" w:rsidP="00DA7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Вычисления для эйлеровой характеристики.</w:t>
      </w:r>
    </w:p>
    <w:p w14:paraId="4A20A3E2" w14:textId="77777777" w:rsidR="00DA74C6" w:rsidRDefault="00DA74C6" w:rsidP="00DA7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Вычисления для рода Тодда.</w:t>
      </w:r>
    </w:p>
    <w:p w14:paraId="613BF7EE" w14:textId="77777777" w:rsidR="00DA74C6" w:rsidRDefault="00DA74C6" w:rsidP="00DA7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Вычисления для L-рода (сигнатуры).</w:t>
      </w:r>
    </w:p>
    <w:p w14:paraId="54A355B4" w14:textId="77777777" w:rsidR="00DA74C6" w:rsidRDefault="00DA74C6" w:rsidP="00DA7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Общие результаты о вычислении родов Хирцебруха через инварианты действия Z/p.</w:t>
      </w:r>
    </w:p>
    <w:p w14:paraId="191BB7FB" w14:textId="77777777" w:rsidR="00DA74C6" w:rsidRDefault="00DA74C6" w:rsidP="00DA7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Вычисления для А-рода и \^-характеристики.</w:t>
      </w:r>
    </w:p>
    <w:p w14:paraId="576DC6A3" w14:textId="77777777" w:rsidR="00DA74C6" w:rsidRDefault="00DA74C6" w:rsidP="00DA7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Вычисления для А-рода.</w:t>
      </w:r>
    </w:p>
    <w:p w14:paraId="296A4CBC" w14:textId="77777777" w:rsidR="00DA74C6" w:rsidRDefault="00DA74C6" w:rsidP="00DA7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Вычисления для ^-характеристики.</w:t>
      </w:r>
    </w:p>
    <w:p w14:paraId="6E0E82E3" w14:textId="77777777" w:rsidR="00DA74C6" w:rsidRDefault="00DA74C6" w:rsidP="00DA7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Связь с кобордизмами и уравнениями Коннера-Флойда.</w:t>
      </w:r>
    </w:p>
    <w:p w14:paraId="3DC04051" w14:textId="77777777" w:rsidR="00DA74C6" w:rsidRDefault="00DA74C6" w:rsidP="00DA7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Эллиптический род и приложения, связанные со специальными многочленами</w:t>
      </w:r>
    </w:p>
    <w:p w14:paraId="13703507" w14:textId="77777777" w:rsidR="00DA74C6" w:rsidRDefault="00DA74C6" w:rsidP="00DA7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Действия группы Z/p с неподвижными подмногообразиями, имеющими тривиальное нормальное расслоение (простые действия).</w:t>
      </w:r>
    </w:p>
    <w:p w14:paraId="52AEF99A" w14:textId="77777777" w:rsidR="00DA74C6" w:rsidRDefault="00DA74C6" w:rsidP="00DA7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Описание множества классов кобордизмов многообразий, несущих простое действие Z/p</w:t>
      </w:r>
    </w:p>
    <w:p w14:paraId="1DAA5B4B" w14:textId="77777777" w:rsidR="00DA74C6" w:rsidRDefault="00DA74C6" w:rsidP="00DA7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10. Кольцо U*(Z/p) эквивариантных кобордизмов со свободным действием Z/р и уравнения Коннера-Флойда</w:t>
      </w:r>
    </w:p>
    <w:p w14:paraId="2B7D17A0" w14:textId="77777777" w:rsidR="00DA74C6" w:rsidRDefault="00DA74C6" w:rsidP="00DA7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Образующие JV © Z/p-модуля </w:t>
      </w:r>
      <w:proofErr w:type="gramStart"/>
      <w:r>
        <w:rPr>
          <w:rFonts w:ascii="Arial" w:hAnsi="Arial" w:cs="Arial"/>
          <w:color w:val="333333"/>
          <w:sz w:val="21"/>
          <w:szCs w:val="21"/>
        </w:rPr>
        <w:t>Л(</w:t>
      </w:r>
      <w:proofErr w:type="gramEnd"/>
      <w:r>
        <w:rPr>
          <w:rFonts w:ascii="Arial" w:hAnsi="Arial" w:cs="Arial"/>
          <w:color w:val="333333"/>
          <w:sz w:val="21"/>
          <w:szCs w:val="21"/>
        </w:rPr>
        <w:t>1) 0 Z/p и йц © Zp-модулей Ä( 1) Q Zp, AP(1)0ZP.</w:t>
      </w:r>
    </w:p>
    <w:p w14:paraId="7900249F" w14:textId="77777777" w:rsidR="00DA74C6" w:rsidRDefault="00DA74C6" w:rsidP="00DA7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Описание множества классов кобордизма многообразий с простым действием Z/р и некоторые следствия</w:t>
      </w:r>
    </w:p>
    <w:p w14:paraId="1589DD41" w14:textId="77777777" w:rsidR="00DA74C6" w:rsidRDefault="00DA74C6" w:rsidP="00DA7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Применение методов алгебраической топологии для изучения действий тора на многообразиях, определяемых простыми многогранниками</w:t>
      </w:r>
    </w:p>
    <w:p w14:paraId="64F9B2E5" w14:textId="77777777" w:rsidR="00DA74C6" w:rsidRDefault="00DA74C6" w:rsidP="00DA7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Простые многогранники и их кольца граней.</w:t>
      </w:r>
    </w:p>
    <w:p w14:paraId="5A50E271" w14:textId="77777777" w:rsidR="00DA74C6" w:rsidRDefault="00DA74C6" w:rsidP="00DA7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Многообразия, определяемые простыми многогранниками</w:t>
      </w:r>
    </w:p>
    <w:p w14:paraId="6C0BEE6D" w14:textId="77777777" w:rsidR="00DA74C6" w:rsidRDefault="00DA74C6" w:rsidP="00DA7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Спектральная последовательность Эйленберга-Мура.</w:t>
      </w:r>
    </w:p>
    <w:p w14:paraId="20C6C296" w14:textId="77777777" w:rsidR="00DA74C6" w:rsidRDefault="00DA74C6" w:rsidP="00DA7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Вычисление когомологий многообразия Zp</w:t>
      </w:r>
    </w:p>
    <w:p w14:paraId="0423B90E" w14:textId="77777777" w:rsidR="00DA74C6" w:rsidRDefault="00DA74C6" w:rsidP="00DA7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16.1. Аддитивная структура когомологий Zp.</w:t>
      </w:r>
    </w:p>
    <w:p w14:paraId="697F0947" w14:textId="77777777" w:rsidR="00DA74C6" w:rsidRDefault="00DA74C6" w:rsidP="00DA7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16.2. Мультипликативная структура когомологий Zp.</w:t>
      </w:r>
    </w:p>
    <w:p w14:paraId="4FDAD129" w14:textId="5CD6DDA7" w:rsidR="00BD642D" w:rsidRPr="00DA74C6" w:rsidRDefault="00BD642D" w:rsidP="00DA74C6"/>
    <w:sectPr w:rsidR="00BD642D" w:rsidRPr="00DA74C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0408" w14:textId="77777777" w:rsidR="000537C9" w:rsidRDefault="000537C9">
      <w:pPr>
        <w:spacing w:after="0" w:line="240" w:lineRule="auto"/>
      </w:pPr>
      <w:r>
        <w:separator/>
      </w:r>
    </w:p>
  </w:endnote>
  <w:endnote w:type="continuationSeparator" w:id="0">
    <w:p w14:paraId="7E774304" w14:textId="77777777" w:rsidR="000537C9" w:rsidRDefault="00053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12BB6" w14:textId="77777777" w:rsidR="000537C9" w:rsidRDefault="000537C9"/>
    <w:p w14:paraId="0A66BF42" w14:textId="77777777" w:rsidR="000537C9" w:rsidRDefault="000537C9"/>
    <w:p w14:paraId="22C40E29" w14:textId="77777777" w:rsidR="000537C9" w:rsidRDefault="000537C9"/>
    <w:p w14:paraId="566003CC" w14:textId="77777777" w:rsidR="000537C9" w:rsidRDefault="000537C9"/>
    <w:p w14:paraId="3C7E9F32" w14:textId="77777777" w:rsidR="000537C9" w:rsidRDefault="000537C9"/>
    <w:p w14:paraId="60AE2531" w14:textId="77777777" w:rsidR="000537C9" w:rsidRDefault="000537C9"/>
    <w:p w14:paraId="13D5B573" w14:textId="77777777" w:rsidR="000537C9" w:rsidRDefault="000537C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B9BCD1" wp14:editId="5A8D9A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60DD1" w14:textId="77777777" w:rsidR="000537C9" w:rsidRDefault="000537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B9BCD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C160DD1" w14:textId="77777777" w:rsidR="000537C9" w:rsidRDefault="000537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9EBECB" w14:textId="77777777" w:rsidR="000537C9" w:rsidRDefault="000537C9"/>
    <w:p w14:paraId="4D0A2632" w14:textId="77777777" w:rsidR="000537C9" w:rsidRDefault="000537C9"/>
    <w:p w14:paraId="19682BB3" w14:textId="77777777" w:rsidR="000537C9" w:rsidRDefault="000537C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5CF0B9" wp14:editId="598B9B8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16038" w14:textId="77777777" w:rsidR="000537C9" w:rsidRDefault="000537C9"/>
                          <w:p w14:paraId="26C53796" w14:textId="77777777" w:rsidR="000537C9" w:rsidRDefault="000537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5CF0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3B16038" w14:textId="77777777" w:rsidR="000537C9" w:rsidRDefault="000537C9"/>
                    <w:p w14:paraId="26C53796" w14:textId="77777777" w:rsidR="000537C9" w:rsidRDefault="000537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613C35" w14:textId="77777777" w:rsidR="000537C9" w:rsidRDefault="000537C9"/>
    <w:p w14:paraId="494F9059" w14:textId="77777777" w:rsidR="000537C9" w:rsidRDefault="000537C9">
      <w:pPr>
        <w:rPr>
          <w:sz w:val="2"/>
          <w:szCs w:val="2"/>
        </w:rPr>
      </w:pPr>
    </w:p>
    <w:p w14:paraId="0C619109" w14:textId="77777777" w:rsidR="000537C9" w:rsidRDefault="000537C9"/>
    <w:p w14:paraId="1605AC90" w14:textId="77777777" w:rsidR="000537C9" w:rsidRDefault="000537C9">
      <w:pPr>
        <w:spacing w:after="0" w:line="240" w:lineRule="auto"/>
      </w:pPr>
    </w:p>
  </w:footnote>
  <w:footnote w:type="continuationSeparator" w:id="0">
    <w:p w14:paraId="129090EB" w14:textId="77777777" w:rsidR="000537C9" w:rsidRDefault="00053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7C9"/>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99219</TotalTime>
  <Pages>2</Pages>
  <Words>300</Words>
  <Characters>1711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886</cp:revision>
  <cp:lastPrinted>2009-02-06T05:36:00Z</cp:lastPrinted>
  <dcterms:created xsi:type="dcterms:W3CDTF">2024-01-07T13:43:00Z</dcterms:created>
  <dcterms:modified xsi:type="dcterms:W3CDTF">2025-05-27T08:03:00Z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