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CC4FB"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hint="eastAsia"/>
          <w:b/>
          <w:bCs/>
          <w:color w:val="222222"/>
          <w:sz w:val="21"/>
          <w:szCs w:val="21"/>
        </w:rPr>
        <w:t>Айтхожина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Дана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Сабировна</w:t>
      </w:r>
      <w:r w:rsidRPr="0014177A">
        <w:rPr>
          <w:rFonts w:ascii="Helvetica" w:hAnsi="Helvetica" w:cs="Helvetica"/>
          <w:b/>
          <w:bCs/>
          <w:color w:val="222222"/>
          <w:sz w:val="21"/>
          <w:szCs w:val="21"/>
        </w:rPr>
        <w:t>.</w:t>
      </w:r>
    </w:p>
    <w:p w14:paraId="4C1D91B2"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hint="eastAsia"/>
          <w:b/>
          <w:bCs/>
          <w:color w:val="222222"/>
          <w:sz w:val="21"/>
          <w:szCs w:val="21"/>
        </w:rPr>
        <w:t>Определение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функциональной</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значимости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взаимодействия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катенина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р</w:t>
      </w:r>
      <w:r w:rsidRPr="0014177A">
        <w:rPr>
          <w:rFonts w:ascii="Helvetica" w:hAnsi="Helvetica" w:cs="Helvetica"/>
          <w:b/>
          <w:bCs/>
          <w:color w:val="222222"/>
          <w:sz w:val="21"/>
          <w:szCs w:val="21"/>
        </w:rPr>
        <w:t xml:space="preserve">120 </w:t>
      </w:r>
      <w:r w:rsidRPr="0014177A">
        <w:rPr>
          <w:rFonts w:ascii="Helvetica" w:hAnsi="Helvetica" w:cs="Helvetica" w:hint="eastAsia"/>
          <w:b/>
          <w:bCs/>
          <w:color w:val="222222"/>
          <w:sz w:val="21"/>
          <w:szCs w:val="21"/>
        </w:rPr>
        <w:t>с</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метил</w:t>
      </w:r>
      <w:r w:rsidRPr="0014177A">
        <w:rPr>
          <w:rFonts w:ascii="Helvetica" w:hAnsi="Helvetica" w:cs="Helvetica"/>
          <w:b/>
          <w:bCs/>
          <w:color w:val="222222"/>
          <w:sz w:val="21"/>
          <w:szCs w:val="21"/>
        </w:rPr>
        <w:t>-</w:t>
      </w:r>
      <w:r w:rsidRPr="0014177A">
        <w:rPr>
          <w:rFonts w:ascii="Helvetica" w:hAnsi="Helvetica" w:cs="Helvetica" w:hint="eastAsia"/>
          <w:b/>
          <w:bCs/>
          <w:color w:val="222222"/>
          <w:sz w:val="21"/>
          <w:szCs w:val="21"/>
        </w:rPr>
        <w:t>ДНК</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связывающим</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белком</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Каизо</w:t>
      </w:r>
      <w:r w:rsidRPr="0014177A">
        <w:rPr>
          <w:rFonts w:ascii="Helvetica" w:hAnsi="Helvetica" w:cs="Helvetica"/>
          <w:b/>
          <w:bCs/>
          <w:color w:val="222222"/>
          <w:sz w:val="21"/>
          <w:szCs w:val="21"/>
        </w:rPr>
        <w:t xml:space="preserve"> : </w:t>
      </w:r>
      <w:r w:rsidRPr="0014177A">
        <w:rPr>
          <w:rFonts w:ascii="Helvetica" w:hAnsi="Helvetica" w:cs="Helvetica" w:hint="eastAsia"/>
          <w:b/>
          <w:bCs/>
          <w:color w:val="222222"/>
          <w:sz w:val="21"/>
          <w:szCs w:val="21"/>
        </w:rPr>
        <w:t>диссертация</w:t>
      </w:r>
      <w:r w:rsidRPr="0014177A">
        <w:rPr>
          <w:rFonts w:ascii="Helvetica" w:hAnsi="Helvetica" w:cs="Helvetica"/>
          <w:b/>
          <w:bCs/>
          <w:color w:val="222222"/>
          <w:sz w:val="21"/>
          <w:szCs w:val="21"/>
        </w:rPr>
        <w:t xml:space="preserve"> ... </w:t>
      </w:r>
      <w:r w:rsidRPr="0014177A">
        <w:rPr>
          <w:rFonts w:ascii="Helvetica" w:hAnsi="Helvetica" w:cs="Helvetica" w:hint="eastAsia"/>
          <w:b/>
          <w:bCs/>
          <w:color w:val="222222"/>
          <w:sz w:val="21"/>
          <w:szCs w:val="21"/>
        </w:rPr>
        <w:t>кандидата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биологических</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наук</w:t>
      </w:r>
      <w:r w:rsidRPr="0014177A">
        <w:rPr>
          <w:rFonts w:ascii="Helvetica" w:hAnsi="Helvetica" w:cs="Helvetica"/>
          <w:b/>
          <w:bCs/>
          <w:color w:val="222222"/>
          <w:sz w:val="21"/>
          <w:szCs w:val="21"/>
        </w:rPr>
        <w:t xml:space="preserve"> : 03.00.26. - </w:t>
      </w:r>
      <w:r w:rsidRPr="0014177A">
        <w:rPr>
          <w:rFonts w:ascii="Helvetica" w:hAnsi="Helvetica" w:cs="Helvetica" w:hint="eastAsia"/>
          <w:b/>
          <w:bCs/>
          <w:color w:val="222222"/>
          <w:sz w:val="21"/>
          <w:szCs w:val="21"/>
        </w:rPr>
        <w:t>Москва</w:t>
      </w:r>
      <w:r w:rsidRPr="0014177A">
        <w:rPr>
          <w:rFonts w:ascii="Helvetica" w:hAnsi="Helvetica" w:cs="Helvetica"/>
          <w:b/>
          <w:bCs/>
          <w:color w:val="222222"/>
          <w:sz w:val="21"/>
          <w:szCs w:val="21"/>
        </w:rPr>
        <w:t xml:space="preserve">, 2006. - 125 </w:t>
      </w:r>
      <w:r w:rsidRPr="0014177A">
        <w:rPr>
          <w:rFonts w:ascii="Helvetica" w:hAnsi="Helvetica" w:cs="Helvetica" w:hint="eastAsia"/>
          <w:b/>
          <w:bCs/>
          <w:color w:val="222222"/>
          <w:sz w:val="21"/>
          <w:szCs w:val="21"/>
        </w:rPr>
        <w:t>с</w:t>
      </w:r>
      <w:r w:rsidRPr="0014177A">
        <w:rPr>
          <w:rFonts w:ascii="Helvetica" w:hAnsi="Helvetica" w:cs="Helvetica"/>
          <w:b/>
          <w:bCs/>
          <w:color w:val="222222"/>
          <w:sz w:val="21"/>
          <w:szCs w:val="21"/>
        </w:rPr>
        <w:t xml:space="preserve">. : </w:t>
      </w:r>
      <w:r w:rsidRPr="0014177A">
        <w:rPr>
          <w:rFonts w:ascii="Helvetica" w:hAnsi="Helvetica" w:cs="Helvetica" w:hint="eastAsia"/>
          <w:b/>
          <w:bCs/>
          <w:color w:val="222222"/>
          <w:sz w:val="21"/>
          <w:szCs w:val="21"/>
        </w:rPr>
        <w:t>ил</w:t>
      </w:r>
      <w:r w:rsidRPr="0014177A">
        <w:rPr>
          <w:rFonts w:ascii="Helvetica" w:hAnsi="Helvetica" w:cs="Helvetica"/>
          <w:b/>
          <w:bCs/>
          <w:color w:val="222222"/>
          <w:sz w:val="21"/>
          <w:szCs w:val="21"/>
        </w:rPr>
        <w:t>.</w:t>
      </w:r>
    </w:p>
    <w:p w14:paraId="256B4291"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hint="eastAsia"/>
          <w:b/>
          <w:bCs/>
          <w:color w:val="222222"/>
          <w:sz w:val="21"/>
          <w:szCs w:val="21"/>
        </w:rPr>
        <w:t>больше</w:t>
      </w:r>
    </w:p>
    <w:p w14:paraId="1EE5738B"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hint="eastAsia"/>
          <w:b/>
          <w:bCs/>
          <w:color w:val="222222"/>
          <w:sz w:val="21"/>
          <w:szCs w:val="21"/>
        </w:rPr>
        <w:t>Цитаты</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из</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текста</w:t>
      </w:r>
      <w:r w:rsidRPr="0014177A">
        <w:rPr>
          <w:rFonts w:ascii="Helvetica" w:hAnsi="Helvetica" w:cs="Helvetica"/>
          <w:b/>
          <w:bCs/>
          <w:color w:val="222222"/>
          <w:sz w:val="21"/>
          <w:szCs w:val="21"/>
        </w:rPr>
        <w:t>:</w:t>
      </w:r>
    </w:p>
    <w:p w14:paraId="638E5E2E"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hint="eastAsia"/>
          <w:b/>
          <w:bCs/>
          <w:color w:val="222222"/>
          <w:sz w:val="21"/>
          <w:szCs w:val="21"/>
        </w:rPr>
        <w:t>стр</w:t>
      </w:r>
      <w:r w:rsidRPr="0014177A">
        <w:rPr>
          <w:rFonts w:ascii="Helvetica" w:hAnsi="Helvetica" w:cs="Helvetica"/>
          <w:b/>
          <w:bCs/>
          <w:color w:val="222222"/>
          <w:sz w:val="21"/>
          <w:szCs w:val="21"/>
        </w:rPr>
        <w:t>. 1</w:t>
      </w:r>
    </w:p>
    <w:p w14:paraId="67BFFDE0"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61:06-3/721 </w:t>
      </w:r>
      <w:r w:rsidRPr="0014177A">
        <w:rPr>
          <w:rFonts w:ascii="Helvetica" w:hAnsi="Helvetica" w:cs="Helvetica" w:hint="eastAsia"/>
          <w:b/>
          <w:bCs/>
          <w:color w:val="222222"/>
          <w:sz w:val="21"/>
          <w:szCs w:val="21"/>
        </w:rPr>
        <w:t>РОССИЙСКАЯ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АКАДЕМР</w:t>
      </w:r>
      <w:r w:rsidRPr="0014177A">
        <w:rPr>
          <w:rFonts w:ascii="Helvetica" w:hAnsi="Helvetica" w:cs="Helvetica"/>
          <w:b/>
          <w:bCs/>
          <w:color w:val="222222"/>
          <w:sz w:val="21"/>
          <w:szCs w:val="21"/>
        </w:rPr>
        <w:t>1</w:t>
      </w:r>
      <w:r w:rsidRPr="0014177A">
        <w:rPr>
          <w:rFonts w:ascii="Helvetica" w:hAnsi="Helvetica" w:cs="Helvetica" w:hint="eastAsia"/>
          <w:b/>
          <w:bCs/>
          <w:color w:val="222222"/>
          <w:sz w:val="21"/>
          <w:szCs w:val="21"/>
        </w:rPr>
        <w:t>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НАУК</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ИНСТИТУТ</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БИОЛОГИИ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ГЕНА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На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правах</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рукописи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АЙТХОЖИНА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ДАНА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САБИРОВНА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Определение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функциональной</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значимости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взаимодействия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катенинар</w:t>
      </w:r>
      <w:r w:rsidRPr="0014177A">
        <w:rPr>
          <w:rFonts w:ascii="Helvetica" w:hAnsi="Helvetica" w:cs="Helvetica"/>
          <w:b/>
          <w:bCs/>
          <w:color w:val="222222"/>
          <w:sz w:val="21"/>
          <w:szCs w:val="21"/>
        </w:rPr>
        <w:t xml:space="preserve">120 </w:t>
      </w:r>
      <w:r w:rsidRPr="0014177A">
        <w:rPr>
          <w:rFonts w:ascii="Helvetica" w:hAnsi="Helvetica" w:cs="Helvetica" w:hint="eastAsia"/>
          <w:b/>
          <w:bCs/>
          <w:color w:val="222222"/>
          <w:sz w:val="21"/>
          <w:szCs w:val="21"/>
        </w:rPr>
        <w:t>с</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метил</w:t>
      </w:r>
      <w:r w:rsidRPr="0014177A">
        <w:rPr>
          <w:rFonts w:ascii="Helvetica" w:hAnsi="Helvetica" w:cs="Helvetica"/>
          <w:b/>
          <w:bCs/>
          <w:color w:val="222222"/>
          <w:sz w:val="21"/>
          <w:szCs w:val="21"/>
        </w:rPr>
        <w:t>-</w:t>
      </w:r>
      <w:r w:rsidRPr="0014177A">
        <w:rPr>
          <w:rFonts w:ascii="Helvetica" w:hAnsi="Helvetica" w:cs="Helvetica" w:hint="eastAsia"/>
          <w:b/>
          <w:bCs/>
          <w:color w:val="222222"/>
          <w:sz w:val="21"/>
          <w:szCs w:val="21"/>
        </w:rPr>
        <w:t>Д</w:t>
      </w:r>
      <w:r w:rsidRPr="0014177A">
        <w:rPr>
          <w:rFonts w:ascii="Helvetica" w:hAnsi="Helvetica" w:cs="Helvetica"/>
          <w:b/>
          <w:bCs/>
          <w:color w:val="222222"/>
          <w:sz w:val="21"/>
          <w:szCs w:val="21"/>
        </w:rPr>
        <w:t>1</w:t>
      </w:r>
      <w:r w:rsidRPr="0014177A">
        <w:rPr>
          <w:rFonts w:ascii="Helvetica" w:hAnsi="Helvetica" w:cs="Helvetica" w:hint="eastAsia"/>
          <w:b/>
          <w:bCs/>
          <w:color w:val="222222"/>
          <w:sz w:val="21"/>
          <w:szCs w:val="21"/>
        </w:rPr>
        <w:t>Ж</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связывающим</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белком</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Каизо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специальность</w:t>
      </w:r>
      <w:r w:rsidRPr="0014177A">
        <w:rPr>
          <w:rFonts w:ascii="Helvetica" w:hAnsi="Helvetica" w:cs="Helvetica"/>
          <w:b/>
          <w:bCs/>
          <w:color w:val="222222"/>
          <w:sz w:val="21"/>
          <w:szCs w:val="21"/>
        </w:rPr>
        <w:t xml:space="preserve"> 03.00.26- </w:t>
      </w:r>
      <w:r w:rsidRPr="0014177A">
        <w:rPr>
          <w:rFonts w:ascii="Helvetica" w:hAnsi="Helvetica" w:cs="Helvetica" w:hint="eastAsia"/>
          <w:b/>
          <w:bCs/>
          <w:color w:val="222222"/>
          <w:sz w:val="21"/>
          <w:szCs w:val="21"/>
        </w:rPr>
        <w:t>молекулярная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генетика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Диссертация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на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соискание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ученой</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степени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кандидата</w:t>
      </w:r>
    </w:p>
    <w:p w14:paraId="4B7B5B2F"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hint="eastAsia"/>
          <w:b/>
          <w:bCs/>
          <w:color w:val="222222"/>
          <w:sz w:val="21"/>
          <w:szCs w:val="21"/>
        </w:rPr>
        <w:t>стр</w:t>
      </w:r>
      <w:r w:rsidRPr="0014177A">
        <w:rPr>
          <w:rFonts w:ascii="Helvetica" w:hAnsi="Helvetica" w:cs="Helvetica"/>
          <w:b/>
          <w:bCs/>
          <w:color w:val="222222"/>
          <w:sz w:val="21"/>
          <w:szCs w:val="21"/>
        </w:rPr>
        <w:t>. 4</w:t>
      </w:r>
    </w:p>
    <w:p w14:paraId="5665E7A0"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hint="eastAsia"/>
          <w:b/>
          <w:bCs/>
          <w:color w:val="222222"/>
          <w:sz w:val="21"/>
          <w:szCs w:val="21"/>
        </w:rPr>
        <w:t>Характеристика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сигнала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ядерной</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локализации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Каизо</w:t>
      </w:r>
      <w:r w:rsidRPr="0014177A">
        <w:rPr>
          <w:rFonts w:ascii="Helvetica" w:hAnsi="Helvetica" w:cs="Helvetica"/>
          <w:b/>
          <w:bCs/>
          <w:color w:val="222222"/>
          <w:sz w:val="21"/>
          <w:szCs w:val="21"/>
        </w:rPr>
        <w:t xml:space="preserve"> 82 3.11 </w:t>
      </w:r>
      <w:r w:rsidRPr="0014177A">
        <w:rPr>
          <w:rFonts w:ascii="Helvetica" w:hAnsi="Helvetica" w:cs="Helvetica" w:hint="eastAsia"/>
          <w:b/>
          <w:bCs/>
          <w:color w:val="222222"/>
          <w:sz w:val="21"/>
          <w:szCs w:val="21"/>
        </w:rPr>
        <w:t>Анализ</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взаимодействия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Каизо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р</w:t>
      </w:r>
      <w:r w:rsidRPr="0014177A">
        <w:rPr>
          <w:rFonts w:ascii="Helvetica" w:hAnsi="Helvetica" w:cs="Helvetica"/>
          <w:b/>
          <w:bCs/>
          <w:color w:val="222222"/>
          <w:sz w:val="21"/>
          <w:szCs w:val="21"/>
        </w:rPr>
        <w:t xml:space="preserve">120 </w:t>
      </w:r>
      <w:r w:rsidRPr="0014177A">
        <w:rPr>
          <w:rFonts w:ascii="Helvetica" w:hAnsi="Helvetica" w:cs="Helvetica" w:hint="eastAsia"/>
          <w:b/>
          <w:bCs/>
          <w:color w:val="222222"/>
          <w:sz w:val="21"/>
          <w:szCs w:val="21"/>
        </w:rPr>
        <w:t>в</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дрожжевой</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двугибридной</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системе</w:t>
      </w:r>
      <w:r w:rsidRPr="0014177A">
        <w:rPr>
          <w:rFonts w:ascii="Helvetica" w:hAnsi="Helvetica" w:cs="Helvetica"/>
          <w:b/>
          <w:bCs/>
          <w:color w:val="222222"/>
          <w:sz w:val="21"/>
          <w:szCs w:val="21"/>
        </w:rPr>
        <w:t xml:space="preserve">. 86 3.12 </w:t>
      </w:r>
      <w:r w:rsidRPr="0014177A">
        <w:rPr>
          <w:rFonts w:ascii="Helvetica" w:hAnsi="Helvetica" w:cs="Helvetica" w:hint="eastAsia"/>
          <w:b/>
          <w:bCs/>
          <w:color w:val="222222"/>
          <w:sz w:val="21"/>
          <w:szCs w:val="21"/>
        </w:rPr>
        <w:t>р</w:t>
      </w:r>
      <w:r w:rsidRPr="0014177A">
        <w:rPr>
          <w:rFonts w:ascii="Helvetica" w:hAnsi="Helvetica" w:cs="Helvetica"/>
          <w:b/>
          <w:bCs/>
          <w:color w:val="222222"/>
          <w:sz w:val="21"/>
          <w:szCs w:val="21"/>
        </w:rPr>
        <w:t xml:space="preserve">120 </w:t>
      </w:r>
      <w:r w:rsidRPr="0014177A">
        <w:rPr>
          <w:rFonts w:ascii="Helvetica" w:hAnsi="Helvetica" w:cs="Helvetica" w:hint="eastAsia"/>
          <w:b/>
          <w:bCs/>
          <w:color w:val="222222"/>
          <w:sz w:val="21"/>
          <w:szCs w:val="21"/>
        </w:rPr>
        <w:t>снособен</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маскировать</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сигнал</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ядерной</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локализации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белка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Каизо</w:t>
      </w:r>
      <w:r w:rsidRPr="0014177A">
        <w:rPr>
          <w:rFonts w:ascii="Helvetica" w:hAnsi="Helvetica" w:cs="Helvetica"/>
          <w:b/>
          <w:bCs/>
          <w:color w:val="222222"/>
          <w:sz w:val="21"/>
          <w:szCs w:val="21"/>
        </w:rPr>
        <w:t xml:space="preserve">. 3.13 </w:t>
      </w:r>
      <w:r w:rsidRPr="0014177A">
        <w:rPr>
          <w:rFonts w:ascii="Helvetica" w:hAnsi="Helvetica" w:cs="Helvetica" w:hint="eastAsia"/>
          <w:b/>
          <w:bCs/>
          <w:color w:val="222222"/>
          <w:sz w:val="21"/>
          <w:szCs w:val="21"/>
        </w:rPr>
        <w:t>Влияние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р</w:t>
      </w:r>
      <w:r w:rsidRPr="0014177A">
        <w:rPr>
          <w:rFonts w:ascii="Helvetica" w:hAnsi="Helvetica" w:cs="Helvetica"/>
          <w:b/>
          <w:bCs/>
          <w:color w:val="222222"/>
          <w:sz w:val="21"/>
          <w:szCs w:val="21"/>
        </w:rPr>
        <w:t xml:space="preserve">120 </w:t>
      </w:r>
      <w:r w:rsidRPr="0014177A">
        <w:rPr>
          <w:rFonts w:ascii="Helvetica" w:hAnsi="Helvetica" w:cs="Helvetica" w:hint="eastAsia"/>
          <w:b/>
          <w:bCs/>
          <w:color w:val="222222"/>
          <w:sz w:val="21"/>
          <w:szCs w:val="21"/>
        </w:rPr>
        <w:t>на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функциональную</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активность</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белка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Каизо</w:t>
      </w:r>
      <w:r w:rsidRPr="0014177A">
        <w:rPr>
          <w:rFonts w:ascii="Helvetica" w:hAnsi="Helvetica" w:cs="Helvetica"/>
          <w:b/>
          <w:bCs/>
          <w:color w:val="222222"/>
          <w:sz w:val="21"/>
          <w:szCs w:val="21"/>
        </w:rPr>
        <w:t xml:space="preserve"> 93 91 3.14 </w:t>
      </w:r>
      <w:r w:rsidRPr="0014177A">
        <w:rPr>
          <w:rFonts w:ascii="Helvetica" w:hAnsi="Helvetica" w:cs="Helvetica" w:hint="eastAsia"/>
          <w:b/>
          <w:bCs/>
          <w:color w:val="222222"/>
          <w:sz w:val="21"/>
          <w:szCs w:val="21"/>
        </w:rPr>
        <w:t>Уровень</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н</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клеточная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локализация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катенина</w:t>
      </w:r>
    </w:p>
    <w:p w14:paraId="1E73BEE4"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hint="eastAsia"/>
          <w:b/>
          <w:bCs/>
          <w:color w:val="222222"/>
          <w:sz w:val="21"/>
          <w:szCs w:val="21"/>
        </w:rPr>
        <w:t>стр</w:t>
      </w:r>
      <w:r w:rsidRPr="0014177A">
        <w:rPr>
          <w:rFonts w:ascii="Helvetica" w:hAnsi="Helvetica" w:cs="Helvetica"/>
          <w:b/>
          <w:bCs/>
          <w:color w:val="222222"/>
          <w:sz w:val="21"/>
          <w:szCs w:val="21"/>
        </w:rPr>
        <w:t>. 89</w:t>
      </w:r>
    </w:p>
    <w:p w14:paraId="596EFB88"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hint="eastAsia"/>
          <w:b/>
          <w:bCs/>
          <w:color w:val="222222"/>
          <w:sz w:val="21"/>
          <w:szCs w:val="21"/>
        </w:rPr>
        <w:t>третий</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домены</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цинковые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пальцы</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Недавно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было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показано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что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Каизо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не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единственный</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белок</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осуществляющий</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взаимодействие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метилированной</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ДНК</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посредством</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цинковых</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пальцев</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w:t>
      </w:r>
      <w:r w:rsidRPr="0014177A">
        <w:rPr>
          <w:rFonts w:ascii="Helvetica" w:hAnsi="Helvetica" w:cs="Helvetica"/>
          <w:b/>
          <w:bCs/>
          <w:color w:val="222222"/>
          <w:sz w:val="21"/>
          <w:szCs w:val="21"/>
        </w:rPr>
        <w:t>2</w:t>
      </w:r>
      <w:r w:rsidRPr="0014177A">
        <w:rPr>
          <w:rFonts w:ascii="Helvetica" w:hAnsi="Helvetica" w:cs="Helvetica" w:hint="eastAsia"/>
          <w:b/>
          <w:bCs/>
          <w:color w:val="222222"/>
          <w:sz w:val="21"/>
          <w:szCs w:val="21"/>
        </w:rPr>
        <w:t>Н</w:t>
      </w:r>
      <w:r w:rsidRPr="0014177A">
        <w:rPr>
          <w:rFonts w:ascii="Helvetica" w:hAnsi="Helvetica" w:cs="Helvetica"/>
          <w:b/>
          <w:bCs/>
          <w:color w:val="222222"/>
          <w:sz w:val="21"/>
          <w:szCs w:val="21"/>
        </w:rPr>
        <w:t xml:space="preserve">2 </w:t>
      </w:r>
      <w:r w:rsidRPr="0014177A">
        <w:rPr>
          <w:rFonts w:ascii="Helvetica" w:hAnsi="Helvetica" w:cs="Helvetica" w:hint="eastAsia"/>
          <w:b/>
          <w:bCs/>
          <w:color w:val="222222"/>
          <w:sz w:val="21"/>
          <w:szCs w:val="21"/>
        </w:rPr>
        <w:t>типа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он</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является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членом</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семейства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метил</w:t>
      </w:r>
      <w:r w:rsidRPr="0014177A">
        <w:rPr>
          <w:rFonts w:ascii="Helvetica" w:hAnsi="Helvetica" w:cs="Helvetica"/>
          <w:b/>
          <w:bCs/>
          <w:color w:val="222222"/>
          <w:sz w:val="21"/>
          <w:szCs w:val="21"/>
        </w:rPr>
        <w:t>-</w:t>
      </w:r>
      <w:r w:rsidRPr="0014177A">
        <w:rPr>
          <w:rFonts w:ascii="Helvetica" w:hAnsi="Helvetica" w:cs="Helvetica" w:hint="eastAsia"/>
          <w:b/>
          <w:bCs/>
          <w:color w:val="222222"/>
          <w:sz w:val="21"/>
          <w:szCs w:val="21"/>
        </w:rPr>
        <w:t>ДНК</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связывающих</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белков</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У</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человека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найдены</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еще</w:t>
      </w:r>
      <w:r w:rsidRPr="0014177A">
        <w:rPr>
          <w:rFonts w:ascii="Helvetica" w:hAnsi="Helvetica" w:cs="Helvetica"/>
          <w:b/>
          <w:bCs/>
          <w:color w:val="222222"/>
          <w:sz w:val="21"/>
          <w:szCs w:val="21"/>
        </w:rPr>
        <w:t xml:space="preserve"> 2 </w:t>
      </w:r>
      <w:r w:rsidRPr="0014177A">
        <w:rPr>
          <w:rFonts w:ascii="Helvetica" w:hAnsi="Helvetica" w:cs="Helvetica" w:hint="eastAsia"/>
          <w:b/>
          <w:bCs/>
          <w:color w:val="222222"/>
          <w:sz w:val="21"/>
          <w:szCs w:val="21"/>
        </w:rPr>
        <w:t>таких</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белка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так</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называемые</w:t>
      </w:r>
      <w:r w:rsidRPr="0014177A">
        <w:rPr>
          <w:rFonts w:ascii="Helvetica" w:hAnsi="Helvetica" w:cs="Helvetica"/>
          <w:b/>
          <w:bCs/>
          <w:color w:val="222222"/>
          <w:sz w:val="21"/>
          <w:szCs w:val="21"/>
        </w:rPr>
        <w:t xml:space="preserve"> ZBTB4 </w:t>
      </w:r>
      <w:r w:rsidRPr="0014177A">
        <w:rPr>
          <w:rFonts w:ascii="Helvetica" w:hAnsi="Helvetica" w:cs="Helvetica" w:hint="eastAsia"/>
          <w:b/>
          <w:bCs/>
          <w:color w:val="222222"/>
          <w:sz w:val="21"/>
          <w:szCs w:val="21"/>
        </w:rPr>
        <w:t>и</w:t>
      </w:r>
      <w:r w:rsidRPr="0014177A">
        <w:rPr>
          <w:rFonts w:ascii="Helvetica" w:hAnsi="Helvetica" w:cs="Helvetica"/>
          <w:b/>
          <w:bCs/>
          <w:color w:val="222222"/>
          <w:sz w:val="21"/>
          <w:szCs w:val="21"/>
        </w:rPr>
        <w:t xml:space="preserve"> ZBTB33.</w:t>
      </w:r>
    </w:p>
    <w:p w14:paraId="11B46DEB" w14:textId="77777777" w:rsidR="0014177A" w:rsidRPr="0014177A" w:rsidRDefault="0014177A" w:rsidP="0014177A">
      <w:pPr>
        <w:rPr>
          <w:rFonts w:ascii="Helvetica" w:hAnsi="Helvetica" w:cs="Helvetica"/>
          <w:b/>
          <w:bCs/>
          <w:color w:val="222222"/>
          <w:sz w:val="21"/>
          <w:szCs w:val="21"/>
        </w:rPr>
      </w:pPr>
    </w:p>
    <w:p w14:paraId="51E99E39"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hint="eastAsia"/>
          <w:b/>
          <w:bCs/>
          <w:color w:val="222222"/>
          <w:sz w:val="21"/>
          <w:szCs w:val="21"/>
        </w:rPr>
        <w:t>Оглавление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диссертации</w:t>
      </w:r>
    </w:p>
    <w:p w14:paraId="0A67BFFC"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hint="eastAsia"/>
          <w:b/>
          <w:bCs/>
          <w:color w:val="222222"/>
          <w:sz w:val="21"/>
          <w:szCs w:val="21"/>
        </w:rPr>
        <w:t>кандидат</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биологических</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наук</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Айтхожина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Дана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Сабировна</w:t>
      </w:r>
    </w:p>
    <w:p w14:paraId="493CE0C4"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hint="eastAsia"/>
          <w:b/>
          <w:bCs/>
          <w:color w:val="222222"/>
          <w:sz w:val="21"/>
          <w:szCs w:val="21"/>
        </w:rPr>
        <w:lastRenderedPageBreak/>
        <w:t>Используемые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сокращения</w:t>
      </w:r>
      <w:r w:rsidRPr="0014177A">
        <w:rPr>
          <w:rFonts w:ascii="Helvetica" w:hAnsi="Helvetica" w:cs="Helvetica"/>
          <w:b/>
          <w:bCs/>
          <w:color w:val="222222"/>
          <w:sz w:val="21"/>
          <w:szCs w:val="21"/>
        </w:rPr>
        <w:t>.</w:t>
      </w:r>
    </w:p>
    <w:p w14:paraId="3F879E36" w14:textId="77777777" w:rsidR="0014177A" w:rsidRPr="0014177A" w:rsidRDefault="0014177A" w:rsidP="0014177A">
      <w:pPr>
        <w:rPr>
          <w:rFonts w:ascii="Helvetica" w:hAnsi="Helvetica" w:cs="Helvetica"/>
          <w:b/>
          <w:bCs/>
          <w:color w:val="222222"/>
          <w:sz w:val="21"/>
          <w:szCs w:val="21"/>
        </w:rPr>
      </w:pPr>
    </w:p>
    <w:p w14:paraId="50CD63BE"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hint="eastAsia"/>
          <w:b/>
          <w:bCs/>
          <w:color w:val="222222"/>
          <w:sz w:val="21"/>
          <w:szCs w:val="21"/>
        </w:rPr>
        <w:t>Введение</w:t>
      </w:r>
      <w:r w:rsidRPr="0014177A">
        <w:rPr>
          <w:rFonts w:ascii="Helvetica" w:hAnsi="Helvetica" w:cs="Helvetica"/>
          <w:b/>
          <w:bCs/>
          <w:color w:val="222222"/>
          <w:sz w:val="21"/>
          <w:szCs w:val="21"/>
        </w:rPr>
        <w:t>.</w:t>
      </w:r>
    </w:p>
    <w:p w14:paraId="72785FF7" w14:textId="77777777" w:rsidR="0014177A" w:rsidRPr="0014177A" w:rsidRDefault="0014177A" w:rsidP="0014177A">
      <w:pPr>
        <w:rPr>
          <w:rFonts w:ascii="Helvetica" w:hAnsi="Helvetica" w:cs="Helvetica"/>
          <w:b/>
          <w:bCs/>
          <w:color w:val="222222"/>
          <w:sz w:val="21"/>
          <w:szCs w:val="21"/>
        </w:rPr>
      </w:pPr>
    </w:p>
    <w:p w14:paraId="0F066ECF"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1. </w:t>
      </w:r>
      <w:r w:rsidRPr="0014177A">
        <w:rPr>
          <w:rFonts w:ascii="Helvetica" w:hAnsi="Helvetica" w:cs="Helvetica" w:hint="eastAsia"/>
          <w:b/>
          <w:bCs/>
          <w:color w:val="222222"/>
          <w:sz w:val="21"/>
          <w:szCs w:val="21"/>
        </w:rPr>
        <w:t>Обзор</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литературы</w:t>
      </w:r>
      <w:r w:rsidRPr="0014177A">
        <w:rPr>
          <w:rFonts w:ascii="Helvetica" w:hAnsi="Helvetica" w:cs="Helvetica"/>
          <w:b/>
          <w:bCs/>
          <w:color w:val="222222"/>
          <w:sz w:val="21"/>
          <w:szCs w:val="21"/>
        </w:rPr>
        <w:t>.</w:t>
      </w:r>
    </w:p>
    <w:p w14:paraId="04D5BA38" w14:textId="77777777" w:rsidR="0014177A" w:rsidRPr="0014177A" w:rsidRDefault="0014177A" w:rsidP="0014177A">
      <w:pPr>
        <w:rPr>
          <w:rFonts w:ascii="Helvetica" w:hAnsi="Helvetica" w:cs="Helvetica"/>
          <w:b/>
          <w:bCs/>
          <w:color w:val="222222"/>
          <w:sz w:val="21"/>
          <w:szCs w:val="21"/>
        </w:rPr>
      </w:pPr>
    </w:p>
    <w:p w14:paraId="1655A09B"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1.1 </w:t>
      </w:r>
      <w:r w:rsidRPr="0014177A">
        <w:rPr>
          <w:rFonts w:ascii="Helvetica" w:hAnsi="Helvetica" w:cs="Helvetica" w:hint="eastAsia"/>
          <w:b/>
          <w:bCs/>
          <w:color w:val="222222"/>
          <w:sz w:val="21"/>
          <w:szCs w:val="21"/>
        </w:rPr>
        <w:t>Белки</w:t>
      </w:r>
      <w:r w:rsidRPr="0014177A">
        <w:rPr>
          <w:rFonts w:ascii="Helvetica" w:hAnsi="Helvetica" w:cs="Helvetica"/>
          <w:b/>
          <w:bCs/>
          <w:color w:val="222222"/>
          <w:sz w:val="21"/>
          <w:szCs w:val="21"/>
        </w:rPr>
        <w:t xml:space="preserve"> MBD </w:t>
      </w:r>
      <w:r w:rsidRPr="0014177A">
        <w:rPr>
          <w:rFonts w:ascii="Helvetica" w:hAnsi="Helvetica" w:cs="Helvetica" w:hint="eastAsia"/>
          <w:b/>
          <w:bCs/>
          <w:color w:val="222222"/>
          <w:sz w:val="21"/>
          <w:szCs w:val="21"/>
        </w:rPr>
        <w:t>семейства</w:t>
      </w:r>
      <w:r w:rsidRPr="0014177A">
        <w:rPr>
          <w:rFonts w:ascii="Helvetica" w:hAnsi="Helvetica" w:cs="Helvetica"/>
          <w:b/>
          <w:bCs/>
          <w:color w:val="222222"/>
          <w:sz w:val="21"/>
          <w:szCs w:val="21"/>
        </w:rPr>
        <w:t>.</w:t>
      </w:r>
    </w:p>
    <w:p w14:paraId="6DFF1EDE" w14:textId="77777777" w:rsidR="0014177A" w:rsidRPr="0014177A" w:rsidRDefault="0014177A" w:rsidP="0014177A">
      <w:pPr>
        <w:rPr>
          <w:rFonts w:ascii="Helvetica" w:hAnsi="Helvetica" w:cs="Helvetica"/>
          <w:b/>
          <w:bCs/>
          <w:color w:val="222222"/>
          <w:sz w:val="21"/>
          <w:szCs w:val="21"/>
        </w:rPr>
      </w:pPr>
    </w:p>
    <w:p w14:paraId="6F500C34"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1.2. </w:t>
      </w:r>
      <w:r w:rsidRPr="0014177A">
        <w:rPr>
          <w:rFonts w:ascii="Helvetica" w:hAnsi="Helvetica" w:cs="Helvetica" w:hint="eastAsia"/>
          <w:b/>
          <w:bCs/>
          <w:color w:val="222222"/>
          <w:sz w:val="21"/>
          <w:szCs w:val="21"/>
        </w:rPr>
        <w:t>Белок</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Канзо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его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особенности</w:t>
      </w:r>
      <w:r w:rsidRPr="0014177A">
        <w:rPr>
          <w:rFonts w:ascii="Helvetica" w:hAnsi="Helvetica" w:cs="Helvetica"/>
          <w:b/>
          <w:bCs/>
          <w:color w:val="222222"/>
          <w:sz w:val="21"/>
          <w:szCs w:val="21"/>
        </w:rPr>
        <w:t>.</w:t>
      </w:r>
    </w:p>
    <w:p w14:paraId="6CF113E9" w14:textId="77777777" w:rsidR="0014177A" w:rsidRPr="0014177A" w:rsidRDefault="0014177A" w:rsidP="0014177A">
      <w:pPr>
        <w:rPr>
          <w:rFonts w:ascii="Helvetica" w:hAnsi="Helvetica" w:cs="Helvetica"/>
          <w:b/>
          <w:bCs/>
          <w:color w:val="222222"/>
          <w:sz w:val="21"/>
          <w:szCs w:val="21"/>
        </w:rPr>
      </w:pPr>
    </w:p>
    <w:p w14:paraId="7795B692"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1.3 </w:t>
      </w:r>
      <w:r w:rsidRPr="0014177A">
        <w:rPr>
          <w:rFonts w:ascii="Helvetica" w:hAnsi="Helvetica" w:cs="Helvetica" w:hint="eastAsia"/>
          <w:b/>
          <w:bCs/>
          <w:color w:val="222222"/>
          <w:sz w:val="21"/>
          <w:szCs w:val="21"/>
        </w:rPr>
        <w:t>ДНК</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связывающий</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домен</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цинковые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пальцы</w:t>
      </w:r>
      <w:r w:rsidRPr="0014177A">
        <w:rPr>
          <w:rFonts w:ascii="Helvetica" w:hAnsi="Helvetica" w:cs="Helvetica"/>
          <w:b/>
          <w:bCs/>
          <w:color w:val="222222"/>
          <w:sz w:val="21"/>
          <w:szCs w:val="21"/>
        </w:rPr>
        <w:t>.</w:t>
      </w:r>
    </w:p>
    <w:p w14:paraId="4589F2A7" w14:textId="77777777" w:rsidR="0014177A" w:rsidRPr="0014177A" w:rsidRDefault="0014177A" w:rsidP="0014177A">
      <w:pPr>
        <w:rPr>
          <w:rFonts w:ascii="Helvetica" w:hAnsi="Helvetica" w:cs="Helvetica"/>
          <w:b/>
          <w:bCs/>
          <w:color w:val="222222"/>
          <w:sz w:val="21"/>
          <w:szCs w:val="21"/>
        </w:rPr>
      </w:pPr>
    </w:p>
    <w:p w14:paraId="582ED4FF"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1.4 </w:t>
      </w:r>
      <w:r w:rsidRPr="0014177A">
        <w:rPr>
          <w:rFonts w:ascii="Helvetica" w:hAnsi="Helvetica" w:cs="Helvetica" w:hint="eastAsia"/>
          <w:b/>
          <w:bCs/>
          <w:color w:val="222222"/>
          <w:sz w:val="21"/>
          <w:szCs w:val="21"/>
        </w:rPr>
        <w:t>р</w:t>
      </w:r>
      <w:r w:rsidRPr="0014177A">
        <w:rPr>
          <w:rFonts w:ascii="Helvetica" w:hAnsi="Helvetica" w:cs="Helvetica"/>
          <w:b/>
          <w:bCs/>
          <w:color w:val="222222"/>
          <w:sz w:val="21"/>
          <w:szCs w:val="21"/>
        </w:rPr>
        <w:t xml:space="preserve">120- </w:t>
      </w:r>
      <w:r w:rsidRPr="0014177A">
        <w:rPr>
          <w:rFonts w:ascii="Helvetica" w:hAnsi="Helvetica" w:cs="Helvetica" w:hint="eastAsia"/>
          <w:b/>
          <w:bCs/>
          <w:color w:val="222222"/>
          <w:sz w:val="21"/>
          <w:szCs w:val="21"/>
        </w:rPr>
        <w:t>катенин</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его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особенности</w:t>
      </w:r>
      <w:r w:rsidRPr="0014177A">
        <w:rPr>
          <w:rFonts w:ascii="Helvetica" w:hAnsi="Helvetica" w:cs="Helvetica"/>
          <w:b/>
          <w:bCs/>
          <w:color w:val="222222"/>
          <w:sz w:val="21"/>
          <w:szCs w:val="21"/>
        </w:rPr>
        <w:t>.</w:t>
      </w:r>
    </w:p>
    <w:p w14:paraId="17AE1CCC" w14:textId="77777777" w:rsidR="0014177A" w:rsidRPr="0014177A" w:rsidRDefault="0014177A" w:rsidP="0014177A">
      <w:pPr>
        <w:rPr>
          <w:rFonts w:ascii="Helvetica" w:hAnsi="Helvetica" w:cs="Helvetica"/>
          <w:b/>
          <w:bCs/>
          <w:color w:val="222222"/>
          <w:sz w:val="21"/>
          <w:szCs w:val="21"/>
        </w:rPr>
      </w:pPr>
    </w:p>
    <w:p w14:paraId="0D936FA4"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1.5 </w:t>
      </w:r>
      <w:r w:rsidRPr="0014177A">
        <w:rPr>
          <w:rFonts w:ascii="Helvetica" w:hAnsi="Helvetica" w:cs="Helvetica" w:hint="eastAsia"/>
          <w:b/>
          <w:bCs/>
          <w:color w:val="222222"/>
          <w:sz w:val="21"/>
          <w:szCs w:val="21"/>
        </w:rPr>
        <w:t>Белки</w:t>
      </w:r>
      <w:r w:rsidRPr="0014177A">
        <w:rPr>
          <w:rFonts w:ascii="Helvetica" w:hAnsi="Helvetica" w:cs="Helvetica"/>
          <w:b/>
          <w:bCs/>
          <w:color w:val="222222"/>
          <w:sz w:val="21"/>
          <w:szCs w:val="21"/>
        </w:rPr>
        <w:t xml:space="preserve"> NF-kB </w:t>
      </w:r>
      <w:r w:rsidRPr="0014177A">
        <w:rPr>
          <w:rFonts w:ascii="Helvetica" w:hAnsi="Helvetica" w:cs="Helvetica" w:hint="eastAsia"/>
          <w:b/>
          <w:bCs/>
          <w:color w:val="222222"/>
          <w:sz w:val="21"/>
          <w:szCs w:val="21"/>
        </w:rPr>
        <w:t>и</w:t>
      </w:r>
      <w:r w:rsidRPr="0014177A">
        <w:rPr>
          <w:rFonts w:ascii="Helvetica" w:hAnsi="Helvetica" w:cs="Helvetica"/>
          <w:b/>
          <w:bCs/>
          <w:color w:val="222222"/>
          <w:sz w:val="21"/>
          <w:szCs w:val="21"/>
        </w:rPr>
        <w:t xml:space="preserve"> IkB </w:t>
      </w:r>
      <w:r w:rsidRPr="0014177A">
        <w:rPr>
          <w:rFonts w:ascii="Helvetica" w:hAnsi="Helvetica" w:cs="Helvetica" w:hint="eastAsia"/>
          <w:b/>
          <w:bCs/>
          <w:color w:val="222222"/>
          <w:sz w:val="21"/>
          <w:szCs w:val="21"/>
        </w:rPr>
        <w:t>семейств</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роль</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регуляция</w:t>
      </w:r>
      <w:r w:rsidRPr="0014177A">
        <w:rPr>
          <w:rFonts w:ascii="Helvetica" w:hAnsi="Helvetica" w:cs="Helvetica"/>
          <w:b/>
          <w:bCs/>
          <w:color w:val="222222"/>
          <w:sz w:val="21"/>
          <w:szCs w:val="21"/>
        </w:rPr>
        <w:t>.</w:t>
      </w:r>
    </w:p>
    <w:p w14:paraId="6C2E9C86" w14:textId="77777777" w:rsidR="0014177A" w:rsidRPr="0014177A" w:rsidRDefault="0014177A" w:rsidP="0014177A">
      <w:pPr>
        <w:rPr>
          <w:rFonts w:ascii="Helvetica" w:hAnsi="Helvetica" w:cs="Helvetica"/>
          <w:b/>
          <w:bCs/>
          <w:color w:val="222222"/>
          <w:sz w:val="21"/>
          <w:szCs w:val="21"/>
        </w:rPr>
      </w:pPr>
    </w:p>
    <w:p w14:paraId="5337B87D"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1.6 </w:t>
      </w:r>
      <w:r w:rsidRPr="0014177A">
        <w:rPr>
          <w:rFonts w:ascii="Helvetica" w:hAnsi="Helvetica" w:cs="Helvetica" w:hint="eastAsia"/>
          <w:b/>
          <w:bCs/>
          <w:color w:val="222222"/>
          <w:sz w:val="21"/>
          <w:szCs w:val="21"/>
        </w:rPr>
        <w:t>Регуляция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ядерного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транспорта</w:t>
      </w:r>
      <w:r w:rsidRPr="0014177A">
        <w:rPr>
          <w:rFonts w:ascii="Helvetica" w:hAnsi="Helvetica" w:cs="Helvetica"/>
          <w:b/>
          <w:bCs/>
          <w:color w:val="222222"/>
          <w:sz w:val="21"/>
          <w:szCs w:val="21"/>
        </w:rPr>
        <w:t xml:space="preserve">: NLS, NES </w:t>
      </w:r>
      <w:r w:rsidRPr="0014177A">
        <w:rPr>
          <w:rFonts w:ascii="Helvetica" w:hAnsi="Helvetica" w:cs="Helvetica" w:hint="eastAsia"/>
          <w:b/>
          <w:bCs/>
          <w:color w:val="222222"/>
          <w:sz w:val="21"/>
          <w:szCs w:val="21"/>
        </w:rPr>
        <w:t>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их</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регуляция</w:t>
      </w:r>
      <w:r w:rsidRPr="0014177A">
        <w:rPr>
          <w:rFonts w:ascii="Helvetica" w:hAnsi="Helvetica" w:cs="Helvetica"/>
          <w:b/>
          <w:bCs/>
          <w:color w:val="222222"/>
          <w:sz w:val="21"/>
          <w:szCs w:val="21"/>
        </w:rPr>
        <w:t>.</w:t>
      </w:r>
    </w:p>
    <w:p w14:paraId="1BAD7E56" w14:textId="77777777" w:rsidR="0014177A" w:rsidRPr="0014177A" w:rsidRDefault="0014177A" w:rsidP="0014177A">
      <w:pPr>
        <w:rPr>
          <w:rFonts w:ascii="Helvetica" w:hAnsi="Helvetica" w:cs="Helvetica"/>
          <w:b/>
          <w:bCs/>
          <w:color w:val="222222"/>
          <w:sz w:val="21"/>
          <w:szCs w:val="21"/>
        </w:rPr>
      </w:pPr>
    </w:p>
    <w:p w14:paraId="69D4646F"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1.7 </w:t>
      </w:r>
      <w:r w:rsidRPr="0014177A">
        <w:rPr>
          <w:rFonts w:ascii="Helvetica" w:hAnsi="Helvetica" w:cs="Helvetica" w:hint="eastAsia"/>
          <w:b/>
          <w:bCs/>
          <w:color w:val="222222"/>
          <w:sz w:val="21"/>
          <w:szCs w:val="21"/>
        </w:rPr>
        <w:t>Дрожжевая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другибридная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система</w:t>
      </w:r>
      <w:r w:rsidRPr="0014177A">
        <w:rPr>
          <w:rFonts w:ascii="Helvetica" w:hAnsi="Helvetica" w:cs="Helvetica"/>
          <w:b/>
          <w:bCs/>
          <w:color w:val="222222"/>
          <w:sz w:val="21"/>
          <w:szCs w:val="21"/>
        </w:rPr>
        <w:t>.</w:t>
      </w:r>
    </w:p>
    <w:p w14:paraId="141DE333" w14:textId="77777777" w:rsidR="0014177A" w:rsidRPr="0014177A" w:rsidRDefault="0014177A" w:rsidP="0014177A">
      <w:pPr>
        <w:rPr>
          <w:rFonts w:ascii="Helvetica" w:hAnsi="Helvetica" w:cs="Helvetica"/>
          <w:b/>
          <w:bCs/>
          <w:color w:val="222222"/>
          <w:sz w:val="21"/>
          <w:szCs w:val="21"/>
        </w:rPr>
      </w:pPr>
    </w:p>
    <w:p w14:paraId="59A1CC14"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 </w:t>
      </w:r>
      <w:r w:rsidRPr="0014177A">
        <w:rPr>
          <w:rFonts w:ascii="Helvetica" w:hAnsi="Helvetica" w:cs="Helvetica" w:hint="eastAsia"/>
          <w:b/>
          <w:bCs/>
          <w:color w:val="222222"/>
          <w:sz w:val="21"/>
          <w:szCs w:val="21"/>
        </w:rPr>
        <w:t>Материалы</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методы</w:t>
      </w:r>
      <w:r w:rsidRPr="0014177A">
        <w:rPr>
          <w:rFonts w:ascii="Helvetica" w:hAnsi="Helvetica" w:cs="Helvetica"/>
          <w:b/>
          <w:bCs/>
          <w:color w:val="222222"/>
          <w:sz w:val="21"/>
          <w:szCs w:val="21"/>
        </w:rPr>
        <w:t>.</w:t>
      </w:r>
    </w:p>
    <w:p w14:paraId="2F1F1015" w14:textId="77777777" w:rsidR="0014177A" w:rsidRPr="0014177A" w:rsidRDefault="0014177A" w:rsidP="0014177A">
      <w:pPr>
        <w:rPr>
          <w:rFonts w:ascii="Helvetica" w:hAnsi="Helvetica" w:cs="Helvetica"/>
          <w:b/>
          <w:bCs/>
          <w:color w:val="222222"/>
          <w:sz w:val="21"/>
          <w:szCs w:val="21"/>
        </w:rPr>
      </w:pPr>
    </w:p>
    <w:p w14:paraId="55B8AFEC"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2.1 </w:t>
      </w:r>
      <w:r w:rsidRPr="0014177A">
        <w:rPr>
          <w:rFonts w:ascii="Helvetica" w:hAnsi="Helvetica" w:cs="Helvetica" w:hint="eastAsia"/>
          <w:b/>
          <w:bCs/>
          <w:color w:val="222222"/>
          <w:sz w:val="21"/>
          <w:szCs w:val="21"/>
        </w:rPr>
        <w:t>Методики</w:t>
      </w:r>
      <w:r w:rsidRPr="0014177A">
        <w:rPr>
          <w:rFonts w:ascii="Helvetica" w:hAnsi="Helvetica" w:cs="Helvetica"/>
          <w:b/>
          <w:bCs/>
          <w:color w:val="222222"/>
          <w:sz w:val="21"/>
          <w:szCs w:val="21"/>
        </w:rPr>
        <w:t>.</w:t>
      </w:r>
    </w:p>
    <w:p w14:paraId="2941D6B7" w14:textId="77777777" w:rsidR="0014177A" w:rsidRPr="0014177A" w:rsidRDefault="0014177A" w:rsidP="0014177A">
      <w:pPr>
        <w:rPr>
          <w:rFonts w:ascii="Helvetica" w:hAnsi="Helvetica" w:cs="Helvetica"/>
          <w:b/>
          <w:bCs/>
          <w:color w:val="222222"/>
          <w:sz w:val="21"/>
          <w:szCs w:val="21"/>
        </w:rPr>
      </w:pPr>
    </w:p>
    <w:p w14:paraId="5DD6E61F"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2.2 </w:t>
      </w:r>
      <w:r w:rsidRPr="0014177A">
        <w:rPr>
          <w:rFonts w:ascii="Helvetica" w:hAnsi="Helvetica" w:cs="Helvetica" w:hint="eastAsia"/>
          <w:b/>
          <w:bCs/>
          <w:color w:val="222222"/>
          <w:sz w:val="21"/>
          <w:szCs w:val="21"/>
        </w:rPr>
        <w:t>Полимеразная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цепная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реакция</w:t>
      </w:r>
      <w:r w:rsidRPr="0014177A">
        <w:rPr>
          <w:rFonts w:ascii="Helvetica" w:hAnsi="Helvetica" w:cs="Helvetica"/>
          <w:b/>
          <w:bCs/>
          <w:color w:val="222222"/>
          <w:sz w:val="21"/>
          <w:szCs w:val="21"/>
        </w:rPr>
        <w:t>.</w:t>
      </w:r>
    </w:p>
    <w:p w14:paraId="18472395" w14:textId="77777777" w:rsidR="0014177A" w:rsidRPr="0014177A" w:rsidRDefault="0014177A" w:rsidP="0014177A">
      <w:pPr>
        <w:rPr>
          <w:rFonts w:ascii="Helvetica" w:hAnsi="Helvetica" w:cs="Helvetica"/>
          <w:b/>
          <w:bCs/>
          <w:color w:val="222222"/>
          <w:sz w:val="21"/>
          <w:szCs w:val="21"/>
        </w:rPr>
      </w:pPr>
    </w:p>
    <w:p w14:paraId="7C2CC951"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2.3 </w:t>
      </w:r>
      <w:r w:rsidRPr="0014177A">
        <w:rPr>
          <w:rFonts w:ascii="Helvetica" w:hAnsi="Helvetica" w:cs="Helvetica" w:hint="eastAsia"/>
          <w:b/>
          <w:bCs/>
          <w:color w:val="222222"/>
          <w:sz w:val="21"/>
          <w:szCs w:val="21"/>
        </w:rPr>
        <w:t>Расщепление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ДНК</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эндонуклеазами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рестрикции</w:t>
      </w:r>
      <w:r w:rsidRPr="0014177A">
        <w:rPr>
          <w:rFonts w:ascii="Helvetica" w:hAnsi="Helvetica" w:cs="Helvetica"/>
          <w:b/>
          <w:bCs/>
          <w:color w:val="222222"/>
          <w:sz w:val="21"/>
          <w:szCs w:val="21"/>
        </w:rPr>
        <w:t>.</w:t>
      </w:r>
    </w:p>
    <w:p w14:paraId="5D341F7C" w14:textId="77777777" w:rsidR="0014177A" w:rsidRPr="0014177A" w:rsidRDefault="0014177A" w:rsidP="0014177A">
      <w:pPr>
        <w:rPr>
          <w:rFonts w:ascii="Helvetica" w:hAnsi="Helvetica" w:cs="Helvetica"/>
          <w:b/>
          <w:bCs/>
          <w:color w:val="222222"/>
          <w:sz w:val="21"/>
          <w:szCs w:val="21"/>
        </w:rPr>
      </w:pPr>
    </w:p>
    <w:p w14:paraId="33A8CA04"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lastRenderedPageBreak/>
        <w:t xml:space="preserve">2.4 </w:t>
      </w:r>
      <w:r w:rsidRPr="0014177A">
        <w:rPr>
          <w:rFonts w:ascii="Helvetica" w:hAnsi="Helvetica" w:cs="Helvetica" w:hint="eastAsia"/>
          <w:b/>
          <w:bCs/>
          <w:color w:val="222222"/>
          <w:sz w:val="21"/>
          <w:szCs w:val="21"/>
        </w:rPr>
        <w:t>Бактериальные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штаммы</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плазмиды</w:t>
      </w:r>
      <w:r w:rsidRPr="0014177A">
        <w:rPr>
          <w:rFonts w:ascii="Helvetica" w:hAnsi="Helvetica" w:cs="Helvetica"/>
          <w:b/>
          <w:bCs/>
          <w:color w:val="222222"/>
          <w:sz w:val="21"/>
          <w:szCs w:val="21"/>
        </w:rPr>
        <w:t>.</w:t>
      </w:r>
    </w:p>
    <w:p w14:paraId="6D5AB97E" w14:textId="77777777" w:rsidR="0014177A" w:rsidRPr="0014177A" w:rsidRDefault="0014177A" w:rsidP="0014177A">
      <w:pPr>
        <w:rPr>
          <w:rFonts w:ascii="Helvetica" w:hAnsi="Helvetica" w:cs="Helvetica"/>
          <w:b/>
          <w:bCs/>
          <w:color w:val="222222"/>
          <w:sz w:val="21"/>
          <w:szCs w:val="21"/>
        </w:rPr>
      </w:pPr>
    </w:p>
    <w:p w14:paraId="4C8AFFE6"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2.5 </w:t>
      </w:r>
      <w:r w:rsidRPr="0014177A">
        <w:rPr>
          <w:rFonts w:ascii="Helvetica" w:hAnsi="Helvetica" w:cs="Helvetica" w:hint="eastAsia"/>
          <w:b/>
          <w:bCs/>
          <w:color w:val="222222"/>
          <w:sz w:val="21"/>
          <w:szCs w:val="21"/>
        </w:rPr>
        <w:t>Конструкции</w:t>
      </w:r>
      <w:r w:rsidRPr="0014177A">
        <w:rPr>
          <w:rFonts w:ascii="Helvetica" w:hAnsi="Helvetica" w:cs="Helvetica"/>
          <w:b/>
          <w:bCs/>
          <w:color w:val="222222"/>
          <w:sz w:val="21"/>
          <w:szCs w:val="21"/>
        </w:rPr>
        <w:t>.</w:t>
      </w:r>
    </w:p>
    <w:p w14:paraId="0B87EE67" w14:textId="77777777" w:rsidR="0014177A" w:rsidRPr="0014177A" w:rsidRDefault="0014177A" w:rsidP="0014177A">
      <w:pPr>
        <w:rPr>
          <w:rFonts w:ascii="Helvetica" w:hAnsi="Helvetica" w:cs="Helvetica"/>
          <w:b/>
          <w:bCs/>
          <w:color w:val="222222"/>
          <w:sz w:val="21"/>
          <w:szCs w:val="21"/>
        </w:rPr>
      </w:pPr>
    </w:p>
    <w:p w14:paraId="78D1A2B5"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2.5.1 </w:t>
      </w:r>
      <w:r w:rsidRPr="0014177A">
        <w:rPr>
          <w:rFonts w:ascii="Helvetica" w:hAnsi="Helvetica" w:cs="Helvetica" w:hint="eastAsia"/>
          <w:b/>
          <w:bCs/>
          <w:color w:val="222222"/>
          <w:sz w:val="21"/>
          <w:szCs w:val="21"/>
        </w:rPr>
        <w:t>Конструкции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использованные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в</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экспериментах</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по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определению</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клеточной</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локализации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Каизо</w:t>
      </w:r>
      <w:r w:rsidRPr="0014177A">
        <w:rPr>
          <w:rFonts w:ascii="Helvetica" w:hAnsi="Helvetica" w:cs="Helvetica"/>
          <w:b/>
          <w:bCs/>
          <w:color w:val="222222"/>
          <w:sz w:val="21"/>
          <w:szCs w:val="21"/>
        </w:rPr>
        <w:t>.</w:t>
      </w:r>
    </w:p>
    <w:p w14:paraId="1D5BE9ED" w14:textId="77777777" w:rsidR="0014177A" w:rsidRPr="0014177A" w:rsidRDefault="0014177A" w:rsidP="0014177A">
      <w:pPr>
        <w:rPr>
          <w:rFonts w:ascii="Helvetica" w:hAnsi="Helvetica" w:cs="Helvetica"/>
          <w:b/>
          <w:bCs/>
          <w:color w:val="222222"/>
          <w:sz w:val="21"/>
          <w:szCs w:val="21"/>
        </w:rPr>
      </w:pPr>
    </w:p>
    <w:p w14:paraId="6A29D96D"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2.5.2 </w:t>
      </w:r>
      <w:r w:rsidRPr="0014177A">
        <w:rPr>
          <w:rFonts w:ascii="Helvetica" w:hAnsi="Helvetica" w:cs="Helvetica" w:hint="eastAsia"/>
          <w:b/>
          <w:bCs/>
          <w:color w:val="222222"/>
          <w:sz w:val="21"/>
          <w:szCs w:val="21"/>
        </w:rPr>
        <w:t>Конструкции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для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поиска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сигнала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ядерной</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локализации</w:t>
      </w:r>
      <w:r w:rsidRPr="0014177A">
        <w:rPr>
          <w:rFonts w:ascii="Helvetica" w:hAnsi="Helvetica" w:cs="Helvetica"/>
          <w:b/>
          <w:bCs/>
          <w:color w:val="222222"/>
          <w:sz w:val="21"/>
          <w:szCs w:val="21"/>
        </w:rPr>
        <w:t>.</w:t>
      </w:r>
    </w:p>
    <w:p w14:paraId="62870A81" w14:textId="77777777" w:rsidR="0014177A" w:rsidRPr="0014177A" w:rsidRDefault="0014177A" w:rsidP="0014177A">
      <w:pPr>
        <w:rPr>
          <w:rFonts w:ascii="Helvetica" w:hAnsi="Helvetica" w:cs="Helvetica"/>
          <w:b/>
          <w:bCs/>
          <w:color w:val="222222"/>
          <w:sz w:val="21"/>
          <w:szCs w:val="21"/>
        </w:rPr>
      </w:pPr>
    </w:p>
    <w:p w14:paraId="71AAE3E2"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2.5.3 </w:t>
      </w:r>
      <w:r w:rsidRPr="0014177A">
        <w:rPr>
          <w:rFonts w:ascii="Helvetica" w:hAnsi="Helvetica" w:cs="Helvetica" w:hint="eastAsia"/>
          <w:b/>
          <w:bCs/>
          <w:color w:val="222222"/>
          <w:sz w:val="21"/>
          <w:szCs w:val="21"/>
        </w:rPr>
        <w:t>Конструкции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для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дрожжевой</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двугибридной</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системы</w:t>
      </w:r>
      <w:r w:rsidRPr="0014177A">
        <w:rPr>
          <w:rFonts w:ascii="Helvetica" w:hAnsi="Helvetica" w:cs="Helvetica"/>
          <w:b/>
          <w:bCs/>
          <w:color w:val="222222"/>
          <w:sz w:val="21"/>
          <w:szCs w:val="21"/>
        </w:rPr>
        <w:t>.</w:t>
      </w:r>
    </w:p>
    <w:p w14:paraId="43F539F5" w14:textId="77777777" w:rsidR="0014177A" w:rsidRPr="0014177A" w:rsidRDefault="0014177A" w:rsidP="0014177A">
      <w:pPr>
        <w:rPr>
          <w:rFonts w:ascii="Helvetica" w:hAnsi="Helvetica" w:cs="Helvetica"/>
          <w:b/>
          <w:bCs/>
          <w:color w:val="222222"/>
          <w:sz w:val="21"/>
          <w:szCs w:val="21"/>
        </w:rPr>
      </w:pPr>
    </w:p>
    <w:p w14:paraId="31BD325D"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2.5.4 </w:t>
      </w:r>
      <w:r w:rsidRPr="0014177A">
        <w:rPr>
          <w:rFonts w:ascii="Helvetica" w:hAnsi="Helvetica" w:cs="Helvetica" w:hint="eastAsia"/>
          <w:b/>
          <w:bCs/>
          <w:color w:val="222222"/>
          <w:sz w:val="21"/>
          <w:szCs w:val="21"/>
        </w:rPr>
        <w:t>Конструкции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использованные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в</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экспериментах</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по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иммунопреципитации</w:t>
      </w:r>
      <w:r w:rsidRPr="0014177A">
        <w:rPr>
          <w:rFonts w:ascii="Helvetica" w:hAnsi="Helvetica" w:cs="Helvetica"/>
          <w:b/>
          <w:bCs/>
          <w:color w:val="222222"/>
          <w:sz w:val="21"/>
          <w:szCs w:val="21"/>
        </w:rPr>
        <w:t>.</w:t>
      </w:r>
    </w:p>
    <w:p w14:paraId="4241E2C4" w14:textId="77777777" w:rsidR="0014177A" w:rsidRPr="0014177A" w:rsidRDefault="0014177A" w:rsidP="0014177A">
      <w:pPr>
        <w:rPr>
          <w:rFonts w:ascii="Helvetica" w:hAnsi="Helvetica" w:cs="Helvetica"/>
          <w:b/>
          <w:bCs/>
          <w:color w:val="222222"/>
          <w:sz w:val="21"/>
          <w:szCs w:val="21"/>
        </w:rPr>
      </w:pPr>
    </w:p>
    <w:p w14:paraId="74A54FE4"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2.5.5 </w:t>
      </w:r>
      <w:r w:rsidRPr="0014177A">
        <w:rPr>
          <w:rFonts w:ascii="Helvetica" w:hAnsi="Helvetica" w:cs="Helvetica" w:hint="eastAsia"/>
          <w:b/>
          <w:bCs/>
          <w:color w:val="222222"/>
          <w:sz w:val="21"/>
          <w:szCs w:val="21"/>
        </w:rPr>
        <w:t>Получение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конструкций</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кодирующих</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функциональные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домены</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Каизо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w:t>
      </w:r>
      <w:r w:rsidRPr="0014177A">
        <w:rPr>
          <w:rFonts w:ascii="Helvetica" w:hAnsi="Helvetica" w:cs="Helvetica"/>
          <w:b/>
          <w:bCs/>
          <w:color w:val="222222"/>
          <w:sz w:val="21"/>
          <w:szCs w:val="21"/>
        </w:rPr>
        <w:t xml:space="preserve"> N- </w:t>
      </w:r>
      <w:r w:rsidRPr="0014177A">
        <w:rPr>
          <w:rFonts w:ascii="Helvetica" w:hAnsi="Helvetica" w:cs="Helvetica" w:hint="eastAsia"/>
          <w:b/>
          <w:bCs/>
          <w:color w:val="222222"/>
          <w:sz w:val="21"/>
          <w:szCs w:val="21"/>
        </w:rPr>
        <w:t>концевым</w:t>
      </w:r>
      <w:r w:rsidRPr="0014177A">
        <w:rPr>
          <w:rFonts w:ascii="Helvetica" w:hAnsi="Helvetica" w:cs="Helvetica"/>
          <w:b/>
          <w:bCs/>
          <w:color w:val="222222"/>
          <w:sz w:val="21"/>
          <w:szCs w:val="21"/>
        </w:rPr>
        <w:t xml:space="preserve"> FLAG </w:t>
      </w:r>
      <w:r w:rsidRPr="0014177A">
        <w:rPr>
          <w:rFonts w:ascii="Helvetica" w:hAnsi="Helvetica" w:cs="Helvetica" w:hint="eastAsia"/>
          <w:b/>
          <w:bCs/>
          <w:color w:val="222222"/>
          <w:sz w:val="21"/>
          <w:szCs w:val="21"/>
        </w:rPr>
        <w:t>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концевым</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НА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пептидами</w:t>
      </w:r>
      <w:r w:rsidRPr="0014177A">
        <w:rPr>
          <w:rFonts w:ascii="Helvetica" w:hAnsi="Helvetica" w:cs="Helvetica"/>
          <w:b/>
          <w:bCs/>
          <w:color w:val="222222"/>
          <w:sz w:val="21"/>
          <w:szCs w:val="21"/>
        </w:rPr>
        <w:t>.</w:t>
      </w:r>
    </w:p>
    <w:p w14:paraId="04F6E41B" w14:textId="77777777" w:rsidR="0014177A" w:rsidRPr="0014177A" w:rsidRDefault="0014177A" w:rsidP="0014177A">
      <w:pPr>
        <w:rPr>
          <w:rFonts w:ascii="Helvetica" w:hAnsi="Helvetica" w:cs="Helvetica"/>
          <w:b/>
          <w:bCs/>
          <w:color w:val="222222"/>
          <w:sz w:val="21"/>
          <w:szCs w:val="21"/>
        </w:rPr>
      </w:pPr>
    </w:p>
    <w:p w14:paraId="0E99801B"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2.5.6. </w:t>
      </w:r>
      <w:r w:rsidRPr="0014177A">
        <w:rPr>
          <w:rFonts w:ascii="Helvetica" w:hAnsi="Helvetica" w:cs="Helvetica" w:hint="eastAsia"/>
          <w:b/>
          <w:bCs/>
          <w:color w:val="222222"/>
          <w:sz w:val="21"/>
          <w:szCs w:val="21"/>
        </w:rPr>
        <w:t>Получение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конструкций</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для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эксперимента</w:t>
      </w:r>
      <w:r w:rsidRPr="0014177A">
        <w:rPr>
          <w:rFonts w:ascii="Helvetica" w:hAnsi="Helvetica" w:cs="Helvetica"/>
          <w:b/>
          <w:bCs/>
          <w:color w:val="222222"/>
          <w:sz w:val="21"/>
          <w:szCs w:val="21"/>
        </w:rPr>
        <w:t xml:space="preserve"> no in vitro </w:t>
      </w:r>
      <w:r w:rsidRPr="0014177A">
        <w:rPr>
          <w:rFonts w:ascii="Helvetica" w:hAnsi="Helvetica" w:cs="Helvetica" w:hint="eastAsia"/>
          <w:b/>
          <w:bCs/>
          <w:color w:val="222222"/>
          <w:sz w:val="21"/>
          <w:szCs w:val="21"/>
        </w:rPr>
        <w:t>фосфорилированию</w:t>
      </w:r>
    </w:p>
    <w:p w14:paraId="31D44A4D" w14:textId="77777777" w:rsidR="0014177A" w:rsidRPr="0014177A" w:rsidRDefault="0014177A" w:rsidP="0014177A">
      <w:pPr>
        <w:rPr>
          <w:rFonts w:ascii="Helvetica" w:hAnsi="Helvetica" w:cs="Helvetica"/>
          <w:b/>
          <w:bCs/>
          <w:color w:val="222222"/>
          <w:sz w:val="21"/>
          <w:szCs w:val="21"/>
        </w:rPr>
      </w:pPr>
    </w:p>
    <w:p w14:paraId="3833322E"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hint="eastAsia"/>
          <w:b/>
          <w:bCs/>
          <w:color w:val="222222"/>
          <w:sz w:val="21"/>
          <w:szCs w:val="21"/>
        </w:rPr>
        <w:t>Каизо</w:t>
      </w:r>
      <w:r w:rsidRPr="0014177A">
        <w:rPr>
          <w:rFonts w:ascii="Helvetica" w:hAnsi="Helvetica" w:cs="Helvetica"/>
          <w:b/>
          <w:bCs/>
          <w:color w:val="222222"/>
          <w:sz w:val="21"/>
          <w:szCs w:val="21"/>
        </w:rPr>
        <w:t>.</w:t>
      </w:r>
    </w:p>
    <w:p w14:paraId="1F18F01F" w14:textId="77777777" w:rsidR="0014177A" w:rsidRPr="0014177A" w:rsidRDefault="0014177A" w:rsidP="0014177A">
      <w:pPr>
        <w:rPr>
          <w:rFonts w:ascii="Helvetica" w:hAnsi="Helvetica" w:cs="Helvetica"/>
          <w:b/>
          <w:bCs/>
          <w:color w:val="222222"/>
          <w:sz w:val="21"/>
          <w:szCs w:val="21"/>
        </w:rPr>
      </w:pPr>
    </w:p>
    <w:p w14:paraId="1AC08DD6"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2.6 </w:t>
      </w:r>
      <w:r w:rsidRPr="0014177A">
        <w:rPr>
          <w:rFonts w:ascii="Helvetica" w:hAnsi="Helvetica" w:cs="Helvetica" w:hint="eastAsia"/>
          <w:b/>
          <w:bCs/>
          <w:color w:val="222222"/>
          <w:sz w:val="21"/>
          <w:szCs w:val="21"/>
        </w:rPr>
        <w:t>Работа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дрожжами</w:t>
      </w:r>
      <w:r w:rsidRPr="0014177A">
        <w:rPr>
          <w:rFonts w:ascii="Helvetica" w:hAnsi="Helvetica" w:cs="Helvetica"/>
          <w:b/>
          <w:bCs/>
          <w:color w:val="222222"/>
          <w:sz w:val="21"/>
          <w:szCs w:val="21"/>
        </w:rPr>
        <w:t>.</w:t>
      </w:r>
    </w:p>
    <w:p w14:paraId="680E0389" w14:textId="77777777" w:rsidR="0014177A" w:rsidRPr="0014177A" w:rsidRDefault="0014177A" w:rsidP="0014177A">
      <w:pPr>
        <w:rPr>
          <w:rFonts w:ascii="Helvetica" w:hAnsi="Helvetica" w:cs="Helvetica"/>
          <w:b/>
          <w:bCs/>
          <w:color w:val="222222"/>
          <w:sz w:val="21"/>
          <w:szCs w:val="21"/>
        </w:rPr>
      </w:pPr>
    </w:p>
    <w:p w14:paraId="7CAA92D4"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2.6.1 </w:t>
      </w:r>
      <w:r w:rsidRPr="0014177A">
        <w:rPr>
          <w:rFonts w:ascii="Helvetica" w:hAnsi="Helvetica" w:cs="Helvetica" w:hint="eastAsia"/>
          <w:b/>
          <w:bCs/>
          <w:color w:val="222222"/>
          <w:sz w:val="21"/>
          <w:szCs w:val="21"/>
        </w:rPr>
        <w:t>Культивирование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дрожжей</w:t>
      </w:r>
      <w:r w:rsidRPr="0014177A">
        <w:rPr>
          <w:rFonts w:ascii="Helvetica" w:hAnsi="Helvetica" w:cs="Helvetica"/>
          <w:b/>
          <w:bCs/>
          <w:color w:val="222222"/>
          <w:sz w:val="21"/>
          <w:szCs w:val="21"/>
        </w:rPr>
        <w:t>.</w:t>
      </w:r>
    </w:p>
    <w:p w14:paraId="36CFDD15" w14:textId="77777777" w:rsidR="0014177A" w:rsidRPr="0014177A" w:rsidRDefault="0014177A" w:rsidP="0014177A">
      <w:pPr>
        <w:rPr>
          <w:rFonts w:ascii="Helvetica" w:hAnsi="Helvetica" w:cs="Helvetica"/>
          <w:b/>
          <w:bCs/>
          <w:color w:val="222222"/>
          <w:sz w:val="21"/>
          <w:szCs w:val="21"/>
        </w:rPr>
      </w:pPr>
    </w:p>
    <w:p w14:paraId="5F613117"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2.6.2 </w:t>
      </w:r>
      <w:r w:rsidRPr="0014177A">
        <w:rPr>
          <w:rFonts w:ascii="Helvetica" w:hAnsi="Helvetica" w:cs="Helvetica" w:hint="eastAsia"/>
          <w:b/>
          <w:bCs/>
          <w:color w:val="222222"/>
          <w:sz w:val="21"/>
          <w:szCs w:val="21"/>
        </w:rPr>
        <w:t>Получение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дрожжевых</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компетентных</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клеток</w:t>
      </w:r>
      <w:r w:rsidRPr="0014177A">
        <w:rPr>
          <w:rFonts w:ascii="Helvetica" w:hAnsi="Helvetica" w:cs="Helvetica"/>
          <w:b/>
          <w:bCs/>
          <w:color w:val="222222"/>
          <w:sz w:val="21"/>
          <w:szCs w:val="21"/>
        </w:rPr>
        <w:t>.</w:t>
      </w:r>
    </w:p>
    <w:p w14:paraId="2EA51D9E" w14:textId="77777777" w:rsidR="0014177A" w:rsidRPr="0014177A" w:rsidRDefault="0014177A" w:rsidP="0014177A">
      <w:pPr>
        <w:rPr>
          <w:rFonts w:ascii="Helvetica" w:hAnsi="Helvetica" w:cs="Helvetica"/>
          <w:b/>
          <w:bCs/>
          <w:color w:val="222222"/>
          <w:sz w:val="21"/>
          <w:szCs w:val="21"/>
        </w:rPr>
      </w:pPr>
    </w:p>
    <w:p w14:paraId="0F6DFD35"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lastRenderedPageBreak/>
        <w:t xml:space="preserve">2.6.3 </w:t>
      </w:r>
      <w:r w:rsidRPr="0014177A">
        <w:rPr>
          <w:rFonts w:ascii="Helvetica" w:hAnsi="Helvetica" w:cs="Helvetica" w:hint="eastAsia"/>
          <w:b/>
          <w:bCs/>
          <w:color w:val="222222"/>
          <w:sz w:val="21"/>
          <w:szCs w:val="21"/>
        </w:rPr>
        <w:t>Трансформация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дрожжевых</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компетентных</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клеток</w:t>
      </w:r>
      <w:r w:rsidRPr="0014177A">
        <w:rPr>
          <w:rFonts w:ascii="Helvetica" w:hAnsi="Helvetica" w:cs="Helvetica"/>
          <w:b/>
          <w:bCs/>
          <w:color w:val="222222"/>
          <w:sz w:val="21"/>
          <w:szCs w:val="21"/>
        </w:rPr>
        <w:t>.</w:t>
      </w:r>
    </w:p>
    <w:p w14:paraId="0997A6AF" w14:textId="77777777" w:rsidR="0014177A" w:rsidRPr="0014177A" w:rsidRDefault="0014177A" w:rsidP="0014177A">
      <w:pPr>
        <w:rPr>
          <w:rFonts w:ascii="Helvetica" w:hAnsi="Helvetica" w:cs="Helvetica"/>
          <w:b/>
          <w:bCs/>
          <w:color w:val="222222"/>
          <w:sz w:val="21"/>
          <w:szCs w:val="21"/>
        </w:rPr>
      </w:pPr>
    </w:p>
    <w:p w14:paraId="19E2458B"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2.6.4 </w:t>
      </w:r>
      <w:r w:rsidRPr="0014177A">
        <w:rPr>
          <w:rFonts w:ascii="Helvetica" w:hAnsi="Helvetica" w:cs="Helvetica" w:hint="eastAsia"/>
          <w:b/>
          <w:bCs/>
          <w:color w:val="222222"/>
          <w:sz w:val="21"/>
          <w:szCs w:val="21"/>
        </w:rPr>
        <w:t>Маттинг</w:t>
      </w:r>
      <w:r w:rsidRPr="0014177A">
        <w:rPr>
          <w:rFonts w:ascii="Helvetica" w:hAnsi="Helvetica" w:cs="Helvetica"/>
          <w:b/>
          <w:bCs/>
          <w:color w:val="222222"/>
          <w:sz w:val="21"/>
          <w:szCs w:val="21"/>
        </w:rPr>
        <w:t>.</w:t>
      </w:r>
    </w:p>
    <w:p w14:paraId="1892A14B" w14:textId="77777777" w:rsidR="0014177A" w:rsidRPr="0014177A" w:rsidRDefault="0014177A" w:rsidP="0014177A">
      <w:pPr>
        <w:rPr>
          <w:rFonts w:ascii="Helvetica" w:hAnsi="Helvetica" w:cs="Helvetica"/>
          <w:b/>
          <w:bCs/>
          <w:color w:val="222222"/>
          <w:sz w:val="21"/>
          <w:szCs w:val="21"/>
        </w:rPr>
      </w:pPr>
    </w:p>
    <w:p w14:paraId="4C426BC6"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2.7 </w:t>
      </w:r>
      <w:r w:rsidRPr="0014177A">
        <w:rPr>
          <w:rFonts w:ascii="Helvetica" w:hAnsi="Helvetica" w:cs="Helvetica" w:hint="eastAsia"/>
          <w:b/>
          <w:bCs/>
          <w:color w:val="222222"/>
          <w:sz w:val="21"/>
          <w:szCs w:val="21"/>
        </w:rPr>
        <w:t>Выделение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ядерных</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белковых</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экстрактов</w:t>
      </w:r>
      <w:r w:rsidRPr="0014177A">
        <w:rPr>
          <w:rFonts w:ascii="Helvetica" w:hAnsi="Helvetica" w:cs="Helvetica"/>
          <w:b/>
          <w:bCs/>
          <w:color w:val="222222"/>
          <w:sz w:val="21"/>
          <w:szCs w:val="21"/>
        </w:rPr>
        <w:t>.</w:t>
      </w:r>
    </w:p>
    <w:p w14:paraId="2B2D673E" w14:textId="77777777" w:rsidR="0014177A" w:rsidRPr="0014177A" w:rsidRDefault="0014177A" w:rsidP="0014177A">
      <w:pPr>
        <w:rPr>
          <w:rFonts w:ascii="Helvetica" w:hAnsi="Helvetica" w:cs="Helvetica"/>
          <w:b/>
          <w:bCs/>
          <w:color w:val="222222"/>
          <w:sz w:val="21"/>
          <w:szCs w:val="21"/>
        </w:rPr>
      </w:pPr>
    </w:p>
    <w:p w14:paraId="07DE86F9"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2.8 </w:t>
      </w:r>
      <w:r w:rsidRPr="0014177A">
        <w:rPr>
          <w:rFonts w:ascii="Helvetica" w:hAnsi="Helvetica" w:cs="Helvetica" w:hint="eastAsia"/>
          <w:b/>
          <w:bCs/>
          <w:color w:val="222222"/>
          <w:sz w:val="21"/>
          <w:szCs w:val="21"/>
        </w:rPr>
        <w:t>Гель</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фильтрационная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хроматография</w:t>
      </w:r>
      <w:r w:rsidRPr="0014177A">
        <w:rPr>
          <w:rFonts w:ascii="Helvetica" w:hAnsi="Helvetica" w:cs="Helvetica"/>
          <w:b/>
          <w:bCs/>
          <w:color w:val="222222"/>
          <w:sz w:val="21"/>
          <w:szCs w:val="21"/>
        </w:rPr>
        <w:t>.</w:t>
      </w:r>
    </w:p>
    <w:p w14:paraId="7EECC2F0" w14:textId="77777777" w:rsidR="0014177A" w:rsidRPr="0014177A" w:rsidRDefault="0014177A" w:rsidP="0014177A">
      <w:pPr>
        <w:rPr>
          <w:rFonts w:ascii="Helvetica" w:hAnsi="Helvetica" w:cs="Helvetica"/>
          <w:b/>
          <w:bCs/>
          <w:color w:val="222222"/>
          <w:sz w:val="21"/>
          <w:szCs w:val="21"/>
        </w:rPr>
      </w:pPr>
    </w:p>
    <w:p w14:paraId="5BFF7223"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2.9 </w:t>
      </w:r>
      <w:r w:rsidRPr="0014177A">
        <w:rPr>
          <w:rFonts w:ascii="Helvetica" w:hAnsi="Helvetica" w:cs="Helvetica" w:hint="eastAsia"/>
          <w:b/>
          <w:bCs/>
          <w:color w:val="222222"/>
          <w:sz w:val="21"/>
          <w:szCs w:val="21"/>
        </w:rPr>
        <w:t>Вестерн</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блот</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гибридизация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специфическими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антителами</w:t>
      </w:r>
      <w:r w:rsidRPr="0014177A">
        <w:rPr>
          <w:rFonts w:ascii="Helvetica" w:hAnsi="Helvetica" w:cs="Helvetica"/>
          <w:b/>
          <w:bCs/>
          <w:color w:val="222222"/>
          <w:sz w:val="21"/>
          <w:szCs w:val="21"/>
        </w:rPr>
        <w:t>.</w:t>
      </w:r>
    </w:p>
    <w:p w14:paraId="71CA99C7" w14:textId="77777777" w:rsidR="0014177A" w:rsidRPr="0014177A" w:rsidRDefault="0014177A" w:rsidP="0014177A">
      <w:pPr>
        <w:rPr>
          <w:rFonts w:ascii="Helvetica" w:hAnsi="Helvetica" w:cs="Helvetica"/>
          <w:b/>
          <w:bCs/>
          <w:color w:val="222222"/>
          <w:sz w:val="21"/>
          <w:szCs w:val="21"/>
        </w:rPr>
      </w:pPr>
    </w:p>
    <w:p w14:paraId="047A6B2C"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2.10 </w:t>
      </w:r>
      <w:r w:rsidRPr="0014177A">
        <w:rPr>
          <w:rFonts w:ascii="Helvetica" w:hAnsi="Helvetica" w:cs="Helvetica" w:hint="eastAsia"/>
          <w:b/>
          <w:bCs/>
          <w:color w:val="222222"/>
          <w:sz w:val="21"/>
          <w:szCs w:val="21"/>
        </w:rPr>
        <w:t>Иммунопреципитация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разделение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белков</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в</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денатурирующем</w:t>
      </w:r>
      <w:r w:rsidRPr="0014177A">
        <w:rPr>
          <w:rFonts w:ascii="Helvetica" w:hAnsi="Helvetica" w:cs="Helvetica"/>
          <w:b/>
          <w:bCs/>
          <w:color w:val="222222"/>
          <w:sz w:val="21"/>
          <w:szCs w:val="21"/>
        </w:rPr>
        <w:t xml:space="preserve"> SDS- </w:t>
      </w:r>
      <w:r w:rsidRPr="0014177A">
        <w:rPr>
          <w:rFonts w:ascii="Helvetica" w:hAnsi="Helvetica" w:cs="Helvetica" w:hint="eastAsia"/>
          <w:b/>
          <w:bCs/>
          <w:color w:val="222222"/>
          <w:sz w:val="21"/>
          <w:szCs w:val="21"/>
        </w:rPr>
        <w:t>ПААГ</w:t>
      </w:r>
      <w:r w:rsidRPr="0014177A">
        <w:rPr>
          <w:rFonts w:ascii="Helvetica" w:hAnsi="Helvetica" w:cs="Helvetica"/>
          <w:b/>
          <w:bCs/>
          <w:color w:val="222222"/>
          <w:sz w:val="21"/>
          <w:szCs w:val="21"/>
        </w:rPr>
        <w:t>.</w:t>
      </w:r>
    </w:p>
    <w:p w14:paraId="676E1E78" w14:textId="77777777" w:rsidR="0014177A" w:rsidRPr="0014177A" w:rsidRDefault="0014177A" w:rsidP="0014177A">
      <w:pPr>
        <w:rPr>
          <w:rFonts w:ascii="Helvetica" w:hAnsi="Helvetica" w:cs="Helvetica"/>
          <w:b/>
          <w:bCs/>
          <w:color w:val="222222"/>
          <w:sz w:val="21"/>
          <w:szCs w:val="21"/>
        </w:rPr>
      </w:pPr>
    </w:p>
    <w:p w14:paraId="0693D73C"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2.11 </w:t>
      </w:r>
      <w:r w:rsidRPr="0014177A">
        <w:rPr>
          <w:rFonts w:ascii="Helvetica" w:hAnsi="Helvetica" w:cs="Helvetica" w:hint="eastAsia"/>
          <w:b/>
          <w:bCs/>
          <w:color w:val="222222"/>
          <w:sz w:val="21"/>
          <w:szCs w:val="21"/>
        </w:rPr>
        <w:t>Клеточные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линии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трансфекции</w:t>
      </w:r>
      <w:r w:rsidRPr="0014177A">
        <w:rPr>
          <w:rFonts w:ascii="Helvetica" w:hAnsi="Helvetica" w:cs="Helvetica"/>
          <w:b/>
          <w:bCs/>
          <w:color w:val="222222"/>
          <w:sz w:val="21"/>
          <w:szCs w:val="21"/>
        </w:rPr>
        <w:t>.</w:t>
      </w:r>
    </w:p>
    <w:p w14:paraId="70B4D303" w14:textId="77777777" w:rsidR="0014177A" w:rsidRPr="0014177A" w:rsidRDefault="0014177A" w:rsidP="0014177A">
      <w:pPr>
        <w:rPr>
          <w:rFonts w:ascii="Helvetica" w:hAnsi="Helvetica" w:cs="Helvetica"/>
          <w:b/>
          <w:bCs/>
          <w:color w:val="222222"/>
          <w:sz w:val="21"/>
          <w:szCs w:val="21"/>
        </w:rPr>
      </w:pPr>
    </w:p>
    <w:p w14:paraId="64101F76"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2.12 </w:t>
      </w:r>
      <w:r w:rsidRPr="0014177A">
        <w:rPr>
          <w:rFonts w:ascii="Helvetica" w:hAnsi="Helvetica" w:cs="Helvetica" w:hint="eastAsia"/>
          <w:b/>
          <w:bCs/>
          <w:color w:val="222222"/>
          <w:sz w:val="21"/>
          <w:szCs w:val="21"/>
        </w:rPr>
        <w:t>Иммунофлуоресцентный</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анализ</w:t>
      </w:r>
      <w:r w:rsidRPr="0014177A">
        <w:rPr>
          <w:rFonts w:ascii="Helvetica" w:hAnsi="Helvetica" w:cs="Helvetica"/>
          <w:b/>
          <w:bCs/>
          <w:color w:val="222222"/>
          <w:sz w:val="21"/>
          <w:szCs w:val="21"/>
        </w:rPr>
        <w:t>.</w:t>
      </w:r>
    </w:p>
    <w:p w14:paraId="5993D7FE" w14:textId="77777777" w:rsidR="0014177A" w:rsidRPr="0014177A" w:rsidRDefault="0014177A" w:rsidP="0014177A">
      <w:pPr>
        <w:rPr>
          <w:rFonts w:ascii="Helvetica" w:hAnsi="Helvetica" w:cs="Helvetica"/>
          <w:b/>
          <w:bCs/>
          <w:color w:val="222222"/>
          <w:sz w:val="21"/>
          <w:szCs w:val="21"/>
        </w:rPr>
      </w:pPr>
    </w:p>
    <w:p w14:paraId="17D21B38"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2.13 </w:t>
      </w:r>
      <w:r w:rsidRPr="0014177A">
        <w:rPr>
          <w:rFonts w:ascii="Helvetica" w:hAnsi="Helvetica" w:cs="Helvetica" w:hint="eastAsia"/>
          <w:b/>
          <w:bCs/>
          <w:color w:val="222222"/>
          <w:sz w:val="21"/>
          <w:szCs w:val="21"/>
        </w:rPr>
        <w:t>Экспрессия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рекомбинантных</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белков</w:t>
      </w:r>
      <w:r w:rsidRPr="0014177A">
        <w:rPr>
          <w:rFonts w:ascii="Helvetica" w:hAnsi="Helvetica" w:cs="Helvetica"/>
          <w:b/>
          <w:bCs/>
          <w:color w:val="222222"/>
          <w:sz w:val="21"/>
          <w:szCs w:val="21"/>
        </w:rPr>
        <w:t>.</w:t>
      </w:r>
    </w:p>
    <w:p w14:paraId="726AF50E" w14:textId="77777777" w:rsidR="0014177A" w:rsidRPr="0014177A" w:rsidRDefault="0014177A" w:rsidP="0014177A">
      <w:pPr>
        <w:rPr>
          <w:rFonts w:ascii="Helvetica" w:hAnsi="Helvetica" w:cs="Helvetica"/>
          <w:b/>
          <w:bCs/>
          <w:color w:val="222222"/>
          <w:sz w:val="21"/>
          <w:szCs w:val="21"/>
        </w:rPr>
      </w:pPr>
    </w:p>
    <w:p w14:paraId="0C47FF64"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2.14 </w:t>
      </w:r>
      <w:r w:rsidRPr="0014177A">
        <w:rPr>
          <w:rFonts w:ascii="Helvetica" w:hAnsi="Helvetica" w:cs="Helvetica" w:hint="eastAsia"/>
          <w:b/>
          <w:bCs/>
          <w:color w:val="222222"/>
          <w:sz w:val="21"/>
          <w:szCs w:val="21"/>
        </w:rPr>
        <w:t>Эксперимент</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по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задержке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ДНК</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белковых</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комплексов</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в</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геле</w:t>
      </w:r>
      <w:r w:rsidRPr="0014177A">
        <w:rPr>
          <w:rFonts w:ascii="Helvetica" w:hAnsi="Helvetica" w:cs="Helvetica"/>
          <w:b/>
          <w:bCs/>
          <w:color w:val="222222"/>
          <w:sz w:val="21"/>
          <w:szCs w:val="21"/>
        </w:rPr>
        <w:t>.</w:t>
      </w:r>
    </w:p>
    <w:p w14:paraId="411D68FC" w14:textId="77777777" w:rsidR="0014177A" w:rsidRPr="0014177A" w:rsidRDefault="0014177A" w:rsidP="0014177A">
      <w:pPr>
        <w:rPr>
          <w:rFonts w:ascii="Helvetica" w:hAnsi="Helvetica" w:cs="Helvetica"/>
          <w:b/>
          <w:bCs/>
          <w:color w:val="222222"/>
          <w:sz w:val="21"/>
          <w:szCs w:val="21"/>
        </w:rPr>
      </w:pPr>
    </w:p>
    <w:p w14:paraId="2051543B"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2.15 </w:t>
      </w:r>
      <w:r w:rsidRPr="0014177A">
        <w:rPr>
          <w:rFonts w:ascii="Helvetica" w:hAnsi="Helvetica" w:cs="Helvetica" w:hint="eastAsia"/>
          <w:b/>
          <w:bCs/>
          <w:color w:val="222222"/>
          <w:sz w:val="21"/>
          <w:szCs w:val="21"/>
        </w:rPr>
        <w:t>Анализ</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статуса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фосфорилирования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белка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Каизо</w:t>
      </w:r>
      <w:r w:rsidRPr="0014177A">
        <w:rPr>
          <w:rFonts w:ascii="Helvetica" w:hAnsi="Helvetica" w:cs="Helvetica"/>
          <w:b/>
          <w:bCs/>
          <w:color w:val="222222"/>
          <w:sz w:val="21"/>
          <w:szCs w:val="21"/>
        </w:rPr>
        <w:t>.</w:t>
      </w:r>
    </w:p>
    <w:p w14:paraId="6B191640" w14:textId="77777777" w:rsidR="0014177A" w:rsidRPr="0014177A" w:rsidRDefault="0014177A" w:rsidP="0014177A">
      <w:pPr>
        <w:rPr>
          <w:rFonts w:ascii="Helvetica" w:hAnsi="Helvetica" w:cs="Helvetica"/>
          <w:b/>
          <w:bCs/>
          <w:color w:val="222222"/>
          <w:sz w:val="21"/>
          <w:szCs w:val="21"/>
        </w:rPr>
      </w:pPr>
    </w:p>
    <w:p w14:paraId="3C7785A5"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2.15.1 </w:t>
      </w:r>
      <w:r w:rsidRPr="0014177A">
        <w:rPr>
          <w:rFonts w:ascii="Helvetica" w:hAnsi="Helvetica" w:cs="Helvetica" w:hint="eastAsia"/>
          <w:b/>
          <w:bCs/>
          <w:color w:val="222222"/>
          <w:sz w:val="21"/>
          <w:szCs w:val="21"/>
        </w:rPr>
        <w:t>Дефосфорилирование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помощью</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фосфатазы</w:t>
      </w:r>
      <w:r w:rsidRPr="0014177A">
        <w:rPr>
          <w:rFonts w:ascii="Helvetica" w:hAnsi="Helvetica" w:cs="Helvetica"/>
          <w:b/>
          <w:bCs/>
          <w:color w:val="222222"/>
          <w:sz w:val="21"/>
          <w:szCs w:val="21"/>
        </w:rPr>
        <w:t>.</w:t>
      </w:r>
    </w:p>
    <w:p w14:paraId="504ED019" w14:textId="77777777" w:rsidR="0014177A" w:rsidRPr="0014177A" w:rsidRDefault="0014177A" w:rsidP="0014177A">
      <w:pPr>
        <w:rPr>
          <w:rFonts w:ascii="Helvetica" w:hAnsi="Helvetica" w:cs="Helvetica"/>
          <w:b/>
          <w:bCs/>
          <w:color w:val="222222"/>
          <w:sz w:val="21"/>
          <w:szCs w:val="21"/>
        </w:rPr>
      </w:pPr>
    </w:p>
    <w:p w14:paraId="7A924205"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2.15.2 </w:t>
      </w:r>
      <w:r w:rsidRPr="0014177A">
        <w:rPr>
          <w:rFonts w:ascii="Helvetica" w:hAnsi="Helvetica" w:cs="Helvetica" w:hint="eastAsia"/>
          <w:b/>
          <w:bCs/>
          <w:color w:val="222222"/>
          <w:sz w:val="21"/>
          <w:szCs w:val="21"/>
        </w:rPr>
        <w:t>Мечение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белков</w:t>
      </w:r>
      <w:r w:rsidRPr="0014177A">
        <w:rPr>
          <w:rFonts w:ascii="Helvetica" w:hAnsi="Helvetica" w:cs="Helvetica"/>
          <w:b/>
          <w:bCs/>
          <w:color w:val="222222"/>
          <w:sz w:val="21"/>
          <w:szCs w:val="21"/>
        </w:rPr>
        <w:t xml:space="preserve"> 32</w:t>
      </w:r>
      <w:r w:rsidRPr="0014177A">
        <w:rPr>
          <w:rFonts w:ascii="Helvetica" w:hAnsi="Helvetica" w:cs="Helvetica" w:hint="eastAsia"/>
          <w:b/>
          <w:bCs/>
          <w:color w:val="222222"/>
          <w:sz w:val="21"/>
          <w:szCs w:val="21"/>
        </w:rPr>
        <w:t>Р</w:t>
      </w:r>
      <w:r w:rsidRPr="0014177A">
        <w:rPr>
          <w:rFonts w:ascii="Helvetica" w:hAnsi="Helvetica" w:cs="Helvetica"/>
          <w:b/>
          <w:bCs/>
          <w:color w:val="222222"/>
          <w:sz w:val="21"/>
          <w:szCs w:val="21"/>
        </w:rPr>
        <w:t xml:space="preserve"> in vivo.</w:t>
      </w:r>
    </w:p>
    <w:p w14:paraId="57FBAC15" w14:textId="77777777" w:rsidR="0014177A" w:rsidRPr="0014177A" w:rsidRDefault="0014177A" w:rsidP="0014177A">
      <w:pPr>
        <w:rPr>
          <w:rFonts w:ascii="Helvetica" w:hAnsi="Helvetica" w:cs="Helvetica"/>
          <w:b/>
          <w:bCs/>
          <w:color w:val="222222"/>
          <w:sz w:val="21"/>
          <w:szCs w:val="21"/>
        </w:rPr>
      </w:pPr>
    </w:p>
    <w:p w14:paraId="6D057B9E"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2.15.3 </w:t>
      </w:r>
      <w:r w:rsidRPr="0014177A">
        <w:rPr>
          <w:rFonts w:ascii="Helvetica" w:hAnsi="Helvetica" w:cs="Helvetica" w:hint="eastAsia"/>
          <w:b/>
          <w:bCs/>
          <w:color w:val="222222"/>
          <w:sz w:val="21"/>
          <w:szCs w:val="21"/>
        </w:rPr>
        <w:t>Получение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пептидов</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при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помощи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обработки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трипсином</w:t>
      </w:r>
      <w:r w:rsidRPr="0014177A">
        <w:rPr>
          <w:rFonts w:ascii="Helvetica" w:hAnsi="Helvetica" w:cs="Helvetica"/>
          <w:b/>
          <w:bCs/>
          <w:color w:val="222222"/>
          <w:sz w:val="21"/>
          <w:szCs w:val="21"/>
        </w:rPr>
        <w:t>.</w:t>
      </w:r>
    </w:p>
    <w:p w14:paraId="06643C03" w14:textId="77777777" w:rsidR="0014177A" w:rsidRPr="0014177A" w:rsidRDefault="0014177A" w:rsidP="0014177A">
      <w:pPr>
        <w:rPr>
          <w:rFonts w:ascii="Helvetica" w:hAnsi="Helvetica" w:cs="Helvetica"/>
          <w:b/>
          <w:bCs/>
          <w:color w:val="222222"/>
          <w:sz w:val="21"/>
          <w:szCs w:val="21"/>
        </w:rPr>
      </w:pPr>
    </w:p>
    <w:p w14:paraId="4E5EE9E0"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2.15.4 </w:t>
      </w:r>
      <w:r w:rsidRPr="0014177A">
        <w:rPr>
          <w:rFonts w:ascii="Helvetica" w:hAnsi="Helvetica" w:cs="Helvetica" w:hint="eastAsia"/>
          <w:b/>
          <w:bCs/>
          <w:color w:val="222222"/>
          <w:sz w:val="21"/>
          <w:szCs w:val="21"/>
        </w:rPr>
        <w:t>Картирование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фосфорилированных</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пептидов</w:t>
      </w:r>
      <w:r w:rsidRPr="0014177A">
        <w:rPr>
          <w:rFonts w:ascii="Helvetica" w:hAnsi="Helvetica" w:cs="Helvetica"/>
          <w:b/>
          <w:bCs/>
          <w:color w:val="222222"/>
          <w:sz w:val="21"/>
          <w:szCs w:val="21"/>
        </w:rPr>
        <w:t>.</w:t>
      </w:r>
    </w:p>
    <w:p w14:paraId="2A3F055A" w14:textId="77777777" w:rsidR="0014177A" w:rsidRPr="0014177A" w:rsidRDefault="0014177A" w:rsidP="0014177A">
      <w:pPr>
        <w:rPr>
          <w:rFonts w:ascii="Helvetica" w:hAnsi="Helvetica" w:cs="Helvetica"/>
          <w:b/>
          <w:bCs/>
          <w:color w:val="222222"/>
          <w:sz w:val="21"/>
          <w:szCs w:val="21"/>
        </w:rPr>
      </w:pPr>
    </w:p>
    <w:p w14:paraId="4EBD1267"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2.15.5 </w:t>
      </w:r>
      <w:r w:rsidRPr="0014177A">
        <w:rPr>
          <w:rFonts w:ascii="Helvetica" w:hAnsi="Helvetica" w:cs="Helvetica" w:hint="eastAsia"/>
          <w:b/>
          <w:bCs/>
          <w:color w:val="222222"/>
          <w:sz w:val="21"/>
          <w:szCs w:val="21"/>
        </w:rPr>
        <w:t>Анализ</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фосфорилирования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аминокислот</w:t>
      </w:r>
      <w:r w:rsidRPr="0014177A">
        <w:rPr>
          <w:rFonts w:ascii="Helvetica" w:hAnsi="Helvetica" w:cs="Helvetica"/>
          <w:b/>
          <w:bCs/>
          <w:color w:val="222222"/>
          <w:sz w:val="21"/>
          <w:szCs w:val="21"/>
        </w:rPr>
        <w:t>.</w:t>
      </w:r>
    </w:p>
    <w:p w14:paraId="4677E8E9" w14:textId="77777777" w:rsidR="0014177A" w:rsidRPr="0014177A" w:rsidRDefault="0014177A" w:rsidP="0014177A">
      <w:pPr>
        <w:rPr>
          <w:rFonts w:ascii="Helvetica" w:hAnsi="Helvetica" w:cs="Helvetica"/>
          <w:b/>
          <w:bCs/>
          <w:color w:val="222222"/>
          <w:sz w:val="21"/>
          <w:szCs w:val="21"/>
        </w:rPr>
      </w:pPr>
    </w:p>
    <w:p w14:paraId="012F1747"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2.15.6 </w:t>
      </w:r>
      <w:r w:rsidRPr="0014177A">
        <w:rPr>
          <w:rFonts w:ascii="Helvetica" w:hAnsi="Helvetica" w:cs="Helvetica" w:hint="eastAsia"/>
          <w:b/>
          <w:bCs/>
          <w:color w:val="222222"/>
          <w:sz w:val="21"/>
          <w:szCs w:val="21"/>
        </w:rPr>
        <w:t>Анализ</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статуса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фосфорилирования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функциональных</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доменов</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белка</w:t>
      </w:r>
    </w:p>
    <w:p w14:paraId="069CB01A" w14:textId="77777777" w:rsidR="0014177A" w:rsidRPr="0014177A" w:rsidRDefault="0014177A" w:rsidP="0014177A">
      <w:pPr>
        <w:rPr>
          <w:rFonts w:ascii="Helvetica" w:hAnsi="Helvetica" w:cs="Helvetica"/>
          <w:b/>
          <w:bCs/>
          <w:color w:val="222222"/>
          <w:sz w:val="21"/>
          <w:szCs w:val="21"/>
        </w:rPr>
      </w:pPr>
    </w:p>
    <w:p w14:paraId="441C767D"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hint="eastAsia"/>
          <w:b/>
          <w:bCs/>
          <w:color w:val="222222"/>
          <w:sz w:val="21"/>
          <w:szCs w:val="21"/>
        </w:rPr>
        <w:t>Каизо</w:t>
      </w:r>
      <w:r w:rsidRPr="0014177A">
        <w:rPr>
          <w:rFonts w:ascii="Helvetica" w:hAnsi="Helvetica" w:cs="Helvetica"/>
          <w:b/>
          <w:bCs/>
          <w:color w:val="222222"/>
          <w:sz w:val="21"/>
          <w:szCs w:val="21"/>
        </w:rPr>
        <w:t>.</w:t>
      </w:r>
    </w:p>
    <w:p w14:paraId="12FA82B8" w14:textId="77777777" w:rsidR="0014177A" w:rsidRPr="0014177A" w:rsidRDefault="0014177A" w:rsidP="0014177A">
      <w:pPr>
        <w:rPr>
          <w:rFonts w:ascii="Helvetica" w:hAnsi="Helvetica" w:cs="Helvetica"/>
          <w:b/>
          <w:bCs/>
          <w:color w:val="222222"/>
          <w:sz w:val="21"/>
          <w:szCs w:val="21"/>
        </w:rPr>
      </w:pPr>
    </w:p>
    <w:p w14:paraId="2F759740"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2.15.7. In vitro </w:t>
      </w:r>
      <w:r w:rsidRPr="0014177A">
        <w:rPr>
          <w:rFonts w:ascii="Helvetica" w:hAnsi="Helvetica" w:cs="Helvetica" w:hint="eastAsia"/>
          <w:b/>
          <w:bCs/>
          <w:color w:val="222222"/>
          <w:sz w:val="21"/>
          <w:szCs w:val="21"/>
        </w:rPr>
        <w:t>фосфорилирование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Каизо</w:t>
      </w:r>
      <w:r w:rsidRPr="0014177A">
        <w:rPr>
          <w:rFonts w:ascii="Helvetica" w:hAnsi="Helvetica" w:cs="Helvetica"/>
          <w:b/>
          <w:bCs/>
          <w:color w:val="222222"/>
          <w:sz w:val="21"/>
          <w:szCs w:val="21"/>
        </w:rPr>
        <w:t>.</w:t>
      </w:r>
    </w:p>
    <w:p w14:paraId="4D3833E3" w14:textId="77777777" w:rsidR="0014177A" w:rsidRPr="0014177A" w:rsidRDefault="0014177A" w:rsidP="0014177A">
      <w:pPr>
        <w:rPr>
          <w:rFonts w:ascii="Helvetica" w:hAnsi="Helvetica" w:cs="Helvetica"/>
          <w:b/>
          <w:bCs/>
          <w:color w:val="222222"/>
          <w:sz w:val="21"/>
          <w:szCs w:val="21"/>
        </w:rPr>
      </w:pPr>
    </w:p>
    <w:p w14:paraId="002B69CE"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2.16 </w:t>
      </w:r>
      <w:r w:rsidRPr="0014177A">
        <w:rPr>
          <w:rFonts w:ascii="Helvetica" w:hAnsi="Helvetica" w:cs="Helvetica" w:hint="eastAsia"/>
          <w:b/>
          <w:bCs/>
          <w:color w:val="222222"/>
          <w:sz w:val="21"/>
          <w:szCs w:val="21"/>
        </w:rPr>
        <w:t>Метилирование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ДНК</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помощью</w:t>
      </w:r>
      <w:r w:rsidRPr="0014177A">
        <w:rPr>
          <w:rFonts w:ascii="Helvetica" w:hAnsi="Helvetica" w:cs="Helvetica"/>
          <w:b/>
          <w:bCs/>
          <w:color w:val="222222"/>
          <w:sz w:val="21"/>
          <w:szCs w:val="21"/>
        </w:rPr>
        <w:t xml:space="preserve"> SssI- </w:t>
      </w:r>
      <w:r w:rsidRPr="0014177A">
        <w:rPr>
          <w:rFonts w:ascii="Helvetica" w:hAnsi="Helvetica" w:cs="Helvetica" w:hint="eastAsia"/>
          <w:b/>
          <w:bCs/>
          <w:color w:val="222222"/>
          <w:sz w:val="21"/>
          <w:szCs w:val="21"/>
        </w:rPr>
        <w:t>метилазы</w:t>
      </w:r>
      <w:r w:rsidRPr="0014177A">
        <w:rPr>
          <w:rFonts w:ascii="Helvetica" w:hAnsi="Helvetica" w:cs="Helvetica"/>
          <w:b/>
          <w:bCs/>
          <w:color w:val="222222"/>
          <w:sz w:val="21"/>
          <w:szCs w:val="21"/>
        </w:rPr>
        <w:t>.</w:t>
      </w:r>
    </w:p>
    <w:p w14:paraId="1C86AB40" w14:textId="77777777" w:rsidR="0014177A" w:rsidRPr="0014177A" w:rsidRDefault="0014177A" w:rsidP="0014177A">
      <w:pPr>
        <w:rPr>
          <w:rFonts w:ascii="Helvetica" w:hAnsi="Helvetica" w:cs="Helvetica"/>
          <w:b/>
          <w:bCs/>
          <w:color w:val="222222"/>
          <w:sz w:val="21"/>
          <w:szCs w:val="21"/>
        </w:rPr>
      </w:pPr>
    </w:p>
    <w:p w14:paraId="75647E8E"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2.17 </w:t>
      </w:r>
      <w:r w:rsidRPr="0014177A">
        <w:rPr>
          <w:rFonts w:ascii="Helvetica" w:hAnsi="Helvetica" w:cs="Helvetica" w:hint="eastAsia"/>
          <w:b/>
          <w:bCs/>
          <w:color w:val="222222"/>
          <w:sz w:val="21"/>
          <w:szCs w:val="21"/>
        </w:rPr>
        <w:t>Тест</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на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способность</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Каизо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функционировать</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как</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метил</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зависимый</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репрессор</w:t>
      </w:r>
      <w:r w:rsidRPr="0014177A">
        <w:rPr>
          <w:rFonts w:ascii="Helvetica" w:hAnsi="Helvetica" w:cs="Helvetica"/>
          <w:b/>
          <w:bCs/>
          <w:color w:val="222222"/>
          <w:sz w:val="21"/>
          <w:szCs w:val="21"/>
        </w:rPr>
        <w:t>.</w:t>
      </w:r>
    </w:p>
    <w:p w14:paraId="2B5800AD" w14:textId="77777777" w:rsidR="0014177A" w:rsidRPr="0014177A" w:rsidRDefault="0014177A" w:rsidP="0014177A">
      <w:pPr>
        <w:rPr>
          <w:rFonts w:ascii="Helvetica" w:hAnsi="Helvetica" w:cs="Helvetica"/>
          <w:b/>
          <w:bCs/>
          <w:color w:val="222222"/>
          <w:sz w:val="21"/>
          <w:szCs w:val="21"/>
        </w:rPr>
      </w:pPr>
    </w:p>
    <w:p w14:paraId="6A1EC6AF"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2.18 </w:t>
      </w:r>
      <w:r w:rsidRPr="0014177A">
        <w:rPr>
          <w:rFonts w:ascii="Helvetica" w:hAnsi="Helvetica" w:cs="Helvetica" w:hint="eastAsia"/>
          <w:b/>
          <w:bCs/>
          <w:color w:val="222222"/>
          <w:sz w:val="21"/>
          <w:szCs w:val="21"/>
        </w:rPr>
        <w:t>Тест</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на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способность</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Каизо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функционировать</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как</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метил</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зависимый</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активатор</w:t>
      </w:r>
      <w:r w:rsidRPr="0014177A">
        <w:rPr>
          <w:rFonts w:ascii="Helvetica" w:hAnsi="Helvetica" w:cs="Helvetica"/>
          <w:b/>
          <w:bCs/>
          <w:color w:val="222222"/>
          <w:sz w:val="21"/>
          <w:szCs w:val="21"/>
        </w:rPr>
        <w:t>.</w:t>
      </w:r>
    </w:p>
    <w:p w14:paraId="39B91F9C" w14:textId="77777777" w:rsidR="0014177A" w:rsidRPr="0014177A" w:rsidRDefault="0014177A" w:rsidP="0014177A">
      <w:pPr>
        <w:rPr>
          <w:rFonts w:ascii="Helvetica" w:hAnsi="Helvetica" w:cs="Helvetica"/>
          <w:b/>
          <w:bCs/>
          <w:color w:val="222222"/>
          <w:sz w:val="21"/>
          <w:szCs w:val="21"/>
        </w:rPr>
      </w:pPr>
    </w:p>
    <w:p w14:paraId="0DFE7D11"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3. </w:t>
      </w:r>
      <w:r w:rsidRPr="0014177A">
        <w:rPr>
          <w:rFonts w:ascii="Helvetica" w:hAnsi="Helvetica" w:cs="Helvetica" w:hint="eastAsia"/>
          <w:b/>
          <w:bCs/>
          <w:color w:val="222222"/>
          <w:sz w:val="21"/>
          <w:szCs w:val="21"/>
        </w:rPr>
        <w:t>Результаты</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их</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обсуждение</w:t>
      </w:r>
      <w:r w:rsidRPr="0014177A">
        <w:rPr>
          <w:rFonts w:ascii="Helvetica" w:hAnsi="Helvetica" w:cs="Helvetica"/>
          <w:b/>
          <w:bCs/>
          <w:color w:val="222222"/>
          <w:sz w:val="21"/>
          <w:szCs w:val="21"/>
        </w:rPr>
        <w:t>.</w:t>
      </w:r>
    </w:p>
    <w:p w14:paraId="77109D09" w14:textId="77777777" w:rsidR="0014177A" w:rsidRPr="0014177A" w:rsidRDefault="0014177A" w:rsidP="0014177A">
      <w:pPr>
        <w:rPr>
          <w:rFonts w:ascii="Helvetica" w:hAnsi="Helvetica" w:cs="Helvetica"/>
          <w:b/>
          <w:bCs/>
          <w:color w:val="222222"/>
          <w:sz w:val="21"/>
          <w:szCs w:val="21"/>
        </w:rPr>
      </w:pPr>
    </w:p>
    <w:p w14:paraId="53655462"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3.1 </w:t>
      </w:r>
      <w:r w:rsidRPr="0014177A">
        <w:rPr>
          <w:rFonts w:ascii="Helvetica" w:hAnsi="Helvetica" w:cs="Helvetica" w:hint="eastAsia"/>
          <w:b/>
          <w:bCs/>
          <w:color w:val="222222"/>
          <w:sz w:val="21"/>
          <w:szCs w:val="21"/>
        </w:rPr>
        <w:t>Каизо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р</w:t>
      </w:r>
      <w:r w:rsidRPr="0014177A">
        <w:rPr>
          <w:rFonts w:ascii="Helvetica" w:hAnsi="Helvetica" w:cs="Helvetica"/>
          <w:b/>
          <w:bCs/>
          <w:color w:val="222222"/>
          <w:sz w:val="21"/>
          <w:szCs w:val="21"/>
        </w:rPr>
        <w:t xml:space="preserve">120 </w:t>
      </w:r>
      <w:r w:rsidRPr="0014177A">
        <w:rPr>
          <w:rFonts w:ascii="Helvetica" w:hAnsi="Helvetica" w:cs="Helvetica" w:hint="eastAsia"/>
          <w:b/>
          <w:bCs/>
          <w:color w:val="222222"/>
          <w:sz w:val="21"/>
          <w:szCs w:val="21"/>
        </w:rPr>
        <w:t>находятся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в</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разных</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белковых</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комплексах</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в</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ядерных</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экстрактах</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клеток</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эритролейкемии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человека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w:t>
      </w:r>
      <w:r w:rsidRPr="0014177A">
        <w:rPr>
          <w:rFonts w:ascii="Helvetica" w:hAnsi="Helvetica" w:cs="Helvetica"/>
          <w:b/>
          <w:bCs/>
          <w:color w:val="222222"/>
          <w:sz w:val="21"/>
          <w:szCs w:val="21"/>
        </w:rPr>
        <w:t>562.</w:t>
      </w:r>
    </w:p>
    <w:p w14:paraId="71632604" w14:textId="77777777" w:rsidR="0014177A" w:rsidRPr="0014177A" w:rsidRDefault="0014177A" w:rsidP="0014177A">
      <w:pPr>
        <w:rPr>
          <w:rFonts w:ascii="Helvetica" w:hAnsi="Helvetica" w:cs="Helvetica"/>
          <w:b/>
          <w:bCs/>
          <w:color w:val="222222"/>
          <w:sz w:val="21"/>
          <w:szCs w:val="21"/>
        </w:rPr>
      </w:pPr>
    </w:p>
    <w:p w14:paraId="03B64F4F"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3.2 </w:t>
      </w:r>
      <w:r w:rsidRPr="0014177A">
        <w:rPr>
          <w:rFonts w:ascii="Helvetica" w:hAnsi="Helvetica" w:cs="Helvetica" w:hint="eastAsia"/>
          <w:b/>
          <w:bCs/>
          <w:color w:val="222222"/>
          <w:sz w:val="21"/>
          <w:szCs w:val="21"/>
        </w:rPr>
        <w:t>Каизо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подвергается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пост</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трансляционной</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модификации</w:t>
      </w:r>
      <w:r w:rsidRPr="0014177A">
        <w:rPr>
          <w:rFonts w:ascii="Helvetica" w:hAnsi="Helvetica" w:cs="Helvetica"/>
          <w:b/>
          <w:bCs/>
          <w:color w:val="222222"/>
          <w:sz w:val="21"/>
          <w:szCs w:val="21"/>
        </w:rPr>
        <w:t>.</w:t>
      </w:r>
    </w:p>
    <w:p w14:paraId="040D33E3" w14:textId="77777777" w:rsidR="0014177A" w:rsidRPr="0014177A" w:rsidRDefault="0014177A" w:rsidP="0014177A">
      <w:pPr>
        <w:rPr>
          <w:rFonts w:ascii="Helvetica" w:hAnsi="Helvetica" w:cs="Helvetica"/>
          <w:b/>
          <w:bCs/>
          <w:color w:val="222222"/>
          <w:sz w:val="21"/>
          <w:szCs w:val="21"/>
        </w:rPr>
      </w:pPr>
    </w:p>
    <w:p w14:paraId="098C490F"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3.3 </w:t>
      </w:r>
      <w:r w:rsidRPr="0014177A">
        <w:rPr>
          <w:rFonts w:ascii="Helvetica" w:hAnsi="Helvetica" w:cs="Helvetica" w:hint="eastAsia"/>
          <w:b/>
          <w:bCs/>
          <w:color w:val="222222"/>
          <w:sz w:val="21"/>
          <w:szCs w:val="21"/>
        </w:rPr>
        <w:t>Каизо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фосфорилирован</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по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остаткам</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серина</w:t>
      </w:r>
      <w:r w:rsidRPr="0014177A">
        <w:rPr>
          <w:rFonts w:ascii="Helvetica" w:hAnsi="Helvetica" w:cs="Helvetica"/>
          <w:b/>
          <w:bCs/>
          <w:color w:val="222222"/>
          <w:sz w:val="21"/>
          <w:szCs w:val="21"/>
        </w:rPr>
        <w:t>.</w:t>
      </w:r>
    </w:p>
    <w:p w14:paraId="65DB83C3" w14:textId="77777777" w:rsidR="0014177A" w:rsidRPr="0014177A" w:rsidRDefault="0014177A" w:rsidP="0014177A">
      <w:pPr>
        <w:rPr>
          <w:rFonts w:ascii="Helvetica" w:hAnsi="Helvetica" w:cs="Helvetica"/>
          <w:b/>
          <w:bCs/>
          <w:color w:val="222222"/>
          <w:sz w:val="21"/>
          <w:szCs w:val="21"/>
        </w:rPr>
      </w:pPr>
    </w:p>
    <w:p w14:paraId="315ABC56"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3.4 </w:t>
      </w:r>
      <w:r w:rsidRPr="0014177A">
        <w:rPr>
          <w:rFonts w:ascii="Helvetica" w:hAnsi="Helvetica" w:cs="Helvetica" w:hint="eastAsia"/>
          <w:b/>
          <w:bCs/>
          <w:color w:val="222222"/>
          <w:sz w:val="21"/>
          <w:szCs w:val="21"/>
        </w:rPr>
        <w:t>Каизо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содержит</w:t>
      </w:r>
      <w:r w:rsidRPr="0014177A">
        <w:rPr>
          <w:rFonts w:ascii="Helvetica" w:hAnsi="Helvetica" w:cs="Helvetica"/>
          <w:b/>
          <w:bCs/>
          <w:color w:val="222222"/>
          <w:sz w:val="21"/>
          <w:szCs w:val="21"/>
        </w:rPr>
        <w:t xml:space="preserve"> 2 </w:t>
      </w:r>
      <w:r w:rsidRPr="0014177A">
        <w:rPr>
          <w:rFonts w:ascii="Helvetica" w:hAnsi="Helvetica" w:cs="Helvetica" w:hint="eastAsia"/>
          <w:b/>
          <w:bCs/>
          <w:color w:val="222222"/>
          <w:sz w:val="21"/>
          <w:szCs w:val="21"/>
        </w:rPr>
        <w:t>или</w:t>
      </w:r>
      <w:r w:rsidRPr="0014177A">
        <w:rPr>
          <w:rFonts w:ascii="Helvetica" w:hAnsi="Helvetica" w:cs="Helvetica"/>
          <w:b/>
          <w:bCs/>
          <w:color w:val="222222"/>
          <w:sz w:val="21"/>
          <w:szCs w:val="21"/>
        </w:rPr>
        <w:t xml:space="preserve"> 3 </w:t>
      </w:r>
      <w:r w:rsidRPr="0014177A">
        <w:rPr>
          <w:rFonts w:ascii="Helvetica" w:hAnsi="Helvetica" w:cs="Helvetica" w:hint="eastAsia"/>
          <w:b/>
          <w:bCs/>
          <w:color w:val="222222"/>
          <w:sz w:val="21"/>
          <w:szCs w:val="21"/>
        </w:rPr>
        <w:t>сайта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фосфорилирования</w:t>
      </w:r>
      <w:r w:rsidRPr="0014177A">
        <w:rPr>
          <w:rFonts w:ascii="Helvetica" w:hAnsi="Helvetica" w:cs="Helvetica"/>
          <w:b/>
          <w:bCs/>
          <w:color w:val="222222"/>
          <w:sz w:val="21"/>
          <w:szCs w:val="21"/>
        </w:rPr>
        <w:t>.</w:t>
      </w:r>
    </w:p>
    <w:p w14:paraId="00F809AF" w14:textId="77777777" w:rsidR="0014177A" w:rsidRPr="0014177A" w:rsidRDefault="0014177A" w:rsidP="0014177A">
      <w:pPr>
        <w:rPr>
          <w:rFonts w:ascii="Helvetica" w:hAnsi="Helvetica" w:cs="Helvetica"/>
          <w:b/>
          <w:bCs/>
          <w:color w:val="222222"/>
          <w:sz w:val="21"/>
          <w:szCs w:val="21"/>
        </w:rPr>
      </w:pPr>
    </w:p>
    <w:p w14:paraId="46983B44"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3.5 </w:t>
      </w:r>
      <w:r w:rsidRPr="0014177A">
        <w:rPr>
          <w:rFonts w:ascii="Helvetica" w:hAnsi="Helvetica" w:cs="Helvetica" w:hint="eastAsia"/>
          <w:b/>
          <w:bCs/>
          <w:color w:val="222222"/>
          <w:sz w:val="21"/>
          <w:szCs w:val="21"/>
        </w:rPr>
        <w:t>Каизо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фосфорилирован</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по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остаткам</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серина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расположенным</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в</w:t>
      </w:r>
      <w:r w:rsidRPr="0014177A">
        <w:rPr>
          <w:rFonts w:ascii="Helvetica" w:hAnsi="Helvetica" w:cs="Helvetica"/>
          <w:b/>
          <w:bCs/>
          <w:color w:val="222222"/>
          <w:sz w:val="21"/>
          <w:szCs w:val="21"/>
        </w:rPr>
        <w:t xml:space="preserve"> BTB/POZ </w:t>
      </w:r>
      <w:r w:rsidRPr="0014177A">
        <w:rPr>
          <w:rFonts w:ascii="Helvetica" w:hAnsi="Helvetica" w:cs="Helvetica" w:hint="eastAsia"/>
          <w:b/>
          <w:bCs/>
          <w:color w:val="222222"/>
          <w:sz w:val="21"/>
          <w:szCs w:val="21"/>
        </w:rPr>
        <w:t>домене</w:t>
      </w:r>
      <w:r w:rsidRPr="0014177A">
        <w:rPr>
          <w:rFonts w:ascii="Helvetica" w:hAnsi="Helvetica" w:cs="Helvetica"/>
          <w:b/>
          <w:bCs/>
          <w:color w:val="222222"/>
          <w:sz w:val="21"/>
          <w:szCs w:val="21"/>
        </w:rPr>
        <w:t>.</w:t>
      </w:r>
    </w:p>
    <w:p w14:paraId="59267E7D" w14:textId="77777777" w:rsidR="0014177A" w:rsidRPr="0014177A" w:rsidRDefault="0014177A" w:rsidP="0014177A">
      <w:pPr>
        <w:rPr>
          <w:rFonts w:ascii="Helvetica" w:hAnsi="Helvetica" w:cs="Helvetica"/>
          <w:b/>
          <w:bCs/>
          <w:color w:val="222222"/>
          <w:sz w:val="21"/>
          <w:szCs w:val="21"/>
        </w:rPr>
      </w:pPr>
    </w:p>
    <w:p w14:paraId="34CF5E19"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3.6 </w:t>
      </w:r>
      <w:r w:rsidRPr="0014177A">
        <w:rPr>
          <w:rFonts w:ascii="Helvetica" w:hAnsi="Helvetica" w:cs="Helvetica" w:hint="eastAsia"/>
          <w:b/>
          <w:bCs/>
          <w:color w:val="222222"/>
          <w:sz w:val="21"/>
          <w:szCs w:val="21"/>
        </w:rPr>
        <w:t>МарКарКЗ</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киназа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не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фосфорилирует</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Каизо</w:t>
      </w:r>
      <w:r w:rsidRPr="0014177A">
        <w:rPr>
          <w:rFonts w:ascii="Helvetica" w:hAnsi="Helvetica" w:cs="Helvetica"/>
          <w:b/>
          <w:bCs/>
          <w:color w:val="222222"/>
          <w:sz w:val="21"/>
          <w:szCs w:val="21"/>
        </w:rPr>
        <w:t xml:space="preserve"> in vitro.</w:t>
      </w:r>
    </w:p>
    <w:p w14:paraId="1259B303" w14:textId="77777777" w:rsidR="0014177A" w:rsidRPr="0014177A" w:rsidRDefault="0014177A" w:rsidP="0014177A">
      <w:pPr>
        <w:rPr>
          <w:rFonts w:ascii="Helvetica" w:hAnsi="Helvetica" w:cs="Helvetica"/>
          <w:b/>
          <w:bCs/>
          <w:color w:val="222222"/>
          <w:sz w:val="21"/>
          <w:szCs w:val="21"/>
        </w:rPr>
      </w:pPr>
    </w:p>
    <w:p w14:paraId="163529F9"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3.7 </w:t>
      </w:r>
      <w:r w:rsidRPr="0014177A">
        <w:rPr>
          <w:rFonts w:ascii="Helvetica" w:hAnsi="Helvetica" w:cs="Helvetica" w:hint="eastAsia"/>
          <w:b/>
          <w:bCs/>
          <w:color w:val="222222"/>
          <w:sz w:val="21"/>
          <w:szCs w:val="21"/>
        </w:rPr>
        <w:t>Фосфорилирование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белка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Каизо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по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остаткам</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серина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расположенным</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в</w:t>
      </w:r>
      <w:r w:rsidRPr="0014177A">
        <w:rPr>
          <w:rFonts w:ascii="Helvetica" w:hAnsi="Helvetica" w:cs="Helvetica"/>
          <w:b/>
          <w:bCs/>
          <w:color w:val="222222"/>
          <w:sz w:val="21"/>
          <w:szCs w:val="21"/>
        </w:rPr>
        <w:t xml:space="preserve"> BTB/POZ </w:t>
      </w:r>
      <w:r w:rsidRPr="0014177A">
        <w:rPr>
          <w:rFonts w:ascii="Helvetica" w:hAnsi="Helvetica" w:cs="Helvetica" w:hint="eastAsia"/>
          <w:b/>
          <w:bCs/>
          <w:color w:val="222222"/>
          <w:sz w:val="21"/>
          <w:szCs w:val="21"/>
        </w:rPr>
        <w:t>домене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не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препятствует</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связыванию</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Каизо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р</w:t>
      </w:r>
      <w:r w:rsidRPr="0014177A">
        <w:rPr>
          <w:rFonts w:ascii="Helvetica" w:hAnsi="Helvetica" w:cs="Helvetica"/>
          <w:b/>
          <w:bCs/>
          <w:color w:val="222222"/>
          <w:sz w:val="21"/>
          <w:szCs w:val="21"/>
        </w:rPr>
        <w:t>120.</w:t>
      </w:r>
    </w:p>
    <w:p w14:paraId="1097EB8F" w14:textId="77777777" w:rsidR="0014177A" w:rsidRPr="0014177A" w:rsidRDefault="0014177A" w:rsidP="0014177A">
      <w:pPr>
        <w:rPr>
          <w:rFonts w:ascii="Helvetica" w:hAnsi="Helvetica" w:cs="Helvetica"/>
          <w:b/>
          <w:bCs/>
          <w:color w:val="222222"/>
          <w:sz w:val="21"/>
          <w:szCs w:val="21"/>
        </w:rPr>
      </w:pPr>
    </w:p>
    <w:p w14:paraId="2F3485F9"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3.8 </w:t>
      </w:r>
      <w:r w:rsidRPr="0014177A">
        <w:rPr>
          <w:rFonts w:ascii="Helvetica" w:hAnsi="Helvetica" w:cs="Helvetica" w:hint="eastAsia"/>
          <w:b/>
          <w:bCs/>
          <w:color w:val="222222"/>
          <w:sz w:val="21"/>
          <w:szCs w:val="21"/>
        </w:rPr>
        <w:t>В</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дифференцированных</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клетках</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линии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РС</w:t>
      </w:r>
      <w:r w:rsidRPr="0014177A">
        <w:rPr>
          <w:rFonts w:ascii="Helvetica" w:hAnsi="Helvetica" w:cs="Helvetica"/>
          <w:b/>
          <w:bCs/>
          <w:color w:val="222222"/>
          <w:sz w:val="21"/>
          <w:szCs w:val="21"/>
        </w:rPr>
        <w:t xml:space="preserve">12 </w:t>
      </w:r>
      <w:r w:rsidRPr="0014177A">
        <w:rPr>
          <w:rFonts w:ascii="Helvetica" w:hAnsi="Helvetica" w:cs="Helvetica" w:hint="eastAsia"/>
          <w:b/>
          <w:bCs/>
          <w:color w:val="222222"/>
          <w:sz w:val="21"/>
          <w:szCs w:val="21"/>
        </w:rPr>
        <w:t>Каизо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распределен</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по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всей</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клетке</w:t>
      </w:r>
      <w:r w:rsidRPr="0014177A">
        <w:rPr>
          <w:rFonts w:ascii="Helvetica" w:hAnsi="Helvetica" w:cs="Helvetica"/>
          <w:b/>
          <w:bCs/>
          <w:color w:val="222222"/>
          <w:sz w:val="21"/>
          <w:szCs w:val="21"/>
        </w:rPr>
        <w:t>.</w:t>
      </w:r>
    </w:p>
    <w:p w14:paraId="0D045DB4" w14:textId="77777777" w:rsidR="0014177A" w:rsidRPr="0014177A" w:rsidRDefault="0014177A" w:rsidP="0014177A">
      <w:pPr>
        <w:rPr>
          <w:rFonts w:ascii="Helvetica" w:hAnsi="Helvetica" w:cs="Helvetica"/>
          <w:b/>
          <w:bCs/>
          <w:color w:val="222222"/>
          <w:sz w:val="21"/>
          <w:szCs w:val="21"/>
        </w:rPr>
      </w:pPr>
    </w:p>
    <w:p w14:paraId="7B8B775D"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3.9 </w:t>
      </w:r>
      <w:r w:rsidRPr="0014177A">
        <w:rPr>
          <w:rFonts w:ascii="Helvetica" w:hAnsi="Helvetica" w:cs="Helvetica" w:hint="eastAsia"/>
          <w:b/>
          <w:bCs/>
          <w:color w:val="222222"/>
          <w:sz w:val="21"/>
          <w:szCs w:val="21"/>
        </w:rPr>
        <w:t>Клеточная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локализация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Каизо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регулируется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ингибитором</w:t>
      </w:r>
      <w:r w:rsidRPr="0014177A">
        <w:rPr>
          <w:rFonts w:ascii="Helvetica" w:hAnsi="Helvetica" w:cs="Helvetica"/>
          <w:b/>
          <w:bCs/>
          <w:color w:val="222222"/>
          <w:sz w:val="21"/>
          <w:szCs w:val="21"/>
        </w:rPr>
        <w:t xml:space="preserve"> NF-kB (IkB).</w:t>
      </w:r>
    </w:p>
    <w:p w14:paraId="306F14BC" w14:textId="77777777" w:rsidR="0014177A" w:rsidRPr="0014177A" w:rsidRDefault="0014177A" w:rsidP="0014177A">
      <w:pPr>
        <w:rPr>
          <w:rFonts w:ascii="Helvetica" w:hAnsi="Helvetica" w:cs="Helvetica"/>
          <w:b/>
          <w:bCs/>
          <w:color w:val="222222"/>
          <w:sz w:val="21"/>
          <w:szCs w:val="21"/>
        </w:rPr>
      </w:pPr>
    </w:p>
    <w:p w14:paraId="307B4425"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3.10 </w:t>
      </w:r>
      <w:r w:rsidRPr="0014177A">
        <w:rPr>
          <w:rFonts w:ascii="Helvetica" w:hAnsi="Helvetica" w:cs="Helvetica" w:hint="eastAsia"/>
          <w:b/>
          <w:bCs/>
          <w:color w:val="222222"/>
          <w:sz w:val="21"/>
          <w:szCs w:val="21"/>
        </w:rPr>
        <w:t>Характеристика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сигнала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ядерной</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локализации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Каизо</w:t>
      </w:r>
      <w:r w:rsidRPr="0014177A">
        <w:rPr>
          <w:rFonts w:ascii="Helvetica" w:hAnsi="Helvetica" w:cs="Helvetica"/>
          <w:b/>
          <w:bCs/>
          <w:color w:val="222222"/>
          <w:sz w:val="21"/>
          <w:szCs w:val="21"/>
        </w:rPr>
        <w:t>.</w:t>
      </w:r>
    </w:p>
    <w:p w14:paraId="03F1FCBD" w14:textId="77777777" w:rsidR="0014177A" w:rsidRPr="0014177A" w:rsidRDefault="0014177A" w:rsidP="0014177A">
      <w:pPr>
        <w:rPr>
          <w:rFonts w:ascii="Helvetica" w:hAnsi="Helvetica" w:cs="Helvetica"/>
          <w:b/>
          <w:bCs/>
          <w:color w:val="222222"/>
          <w:sz w:val="21"/>
          <w:szCs w:val="21"/>
        </w:rPr>
      </w:pPr>
    </w:p>
    <w:p w14:paraId="75798219"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3.11 </w:t>
      </w:r>
      <w:r w:rsidRPr="0014177A">
        <w:rPr>
          <w:rFonts w:ascii="Helvetica" w:hAnsi="Helvetica" w:cs="Helvetica" w:hint="eastAsia"/>
          <w:b/>
          <w:bCs/>
          <w:color w:val="222222"/>
          <w:sz w:val="21"/>
          <w:szCs w:val="21"/>
        </w:rPr>
        <w:t>Анализ</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взаимодействия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Каизо</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р</w:t>
      </w:r>
      <w:r w:rsidRPr="0014177A">
        <w:rPr>
          <w:rFonts w:ascii="Helvetica" w:hAnsi="Helvetica" w:cs="Helvetica"/>
          <w:b/>
          <w:bCs/>
          <w:color w:val="222222"/>
          <w:sz w:val="21"/>
          <w:szCs w:val="21"/>
        </w:rPr>
        <w:t xml:space="preserve">120 </w:t>
      </w:r>
      <w:r w:rsidRPr="0014177A">
        <w:rPr>
          <w:rFonts w:ascii="Helvetica" w:hAnsi="Helvetica" w:cs="Helvetica" w:hint="eastAsia"/>
          <w:b/>
          <w:bCs/>
          <w:color w:val="222222"/>
          <w:sz w:val="21"/>
          <w:szCs w:val="21"/>
        </w:rPr>
        <w:t>в</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дрожжевой</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двугибридной</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системе</w:t>
      </w:r>
      <w:r w:rsidRPr="0014177A">
        <w:rPr>
          <w:rFonts w:ascii="Helvetica" w:hAnsi="Helvetica" w:cs="Helvetica"/>
          <w:b/>
          <w:bCs/>
          <w:color w:val="222222"/>
          <w:sz w:val="21"/>
          <w:szCs w:val="21"/>
        </w:rPr>
        <w:t>.</w:t>
      </w:r>
    </w:p>
    <w:p w14:paraId="5180F610" w14:textId="77777777" w:rsidR="0014177A" w:rsidRPr="0014177A" w:rsidRDefault="0014177A" w:rsidP="0014177A">
      <w:pPr>
        <w:rPr>
          <w:rFonts w:ascii="Helvetica" w:hAnsi="Helvetica" w:cs="Helvetica"/>
          <w:b/>
          <w:bCs/>
          <w:color w:val="222222"/>
          <w:sz w:val="21"/>
          <w:szCs w:val="21"/>
        </w:rPr>
      </w:pPr>
    </w:p>
    <w:p w14:paraId="5B6C9CC0"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3.12 </w:t>
      </w:r>
      <w:r w:rsidRPr="0014177A">
        <w:rPr>
          <w:rFonts w:ascii="Helvetica" w:hAnsi="Helvetica" w:cs="Helvetica" w:hint="eastAsia"/>
          <w:b/>
          <w:bCs/>
          <w:color w:val="222222"/>
          <w:sz w:val="21"/>
          <w:szCs w:val="21"/>
        </w:rPr>
        <w:t>р</w:t>
      </w:r>
      <w:r w:rsidRPr="0014177A">
        <w:rPr>
          <w:rFonts w:ascii="Helvetica" w:hAnsi="Helvetica" w:cs="Helvetica"/>
          <w:b/>
          <w:bCs/>
          <w:color w:val="222222"/>
          <w:sz w:val="21"/>
          <w:szCs w:val="21"/>
        </w:rPr>
        <w:t xml:space="preserve">120 </w:t>
      </w:r>
      <w:r w:rsidRPr="0014177A">
        <w:rPr>
          <w:rFonts w:ascii="Helvetica" w:hAnsi="Helvetica" w:cs="Helvetica" w:hint="eastAsia"/>
          <w:b/>
          <w:bCs/>
          <w:color w:val="222222"/>
          <w:sz w:val="21"/>
          <w:szCs w:val="21"/>
        </w:rPr>
        <w:t>способен</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маскировать</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сигнал</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ядерной</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локализации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белка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Каизо</w:t>
      </w:r>
      <w:r w:rsidRPr="0014177A">
        <w:rPr>
          <w:rFonts w:ascii="Helvetica" w:hAnsi="Helvetica" w:cs="Helvetica"/>
          <w:b/>
          <w:bCs/>
          <w:color w:val="222222"/>
          <w:sz w:val="21"/>
          <w:szCs w:val="21"/>
        </w:rPr>
        <w:t>.</w:t>
      </w:r>
    </w:p>
    <w:p w14:paraId="70C662E4" w14:textId="77777777" w:rsidR="0014177A" w:rsidRPr="0014177A" w:rsidRDefault="0014177A" w:rsidP="0014177A">
      <w:pPr>
        <w:rPr>
          <w:rFonts w:ascii="Helvetica" w:hAnsi="Helvetica" w:cs="Helvetica"/>
          <w:b/>
          <w:bCs/>
          <w:color w:val="222222"/>
          <w:sz w:val="21"/>
          <w:szCs w:val="21"/>
        </w:rPr>
      </w:pPr>
    </w:p>
    <w:p w14:paraId="05CCA950"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3.13 </w:t>
      </w:r>
      <w:r w:rsidRPr="0014177A">
        <w:rPr>
          <w:rFonts w:ascii="Helvetica" w:hAnsi="Helvetica" w:cs="Helvetica" w:hint="eastAsia"/>
          <w:b/>
          <w:bCs/>
          <w:color w:val="222222"/>
          <w:sz w:val="21"/>
          <w:szCs w:val="21"/>
        </w:rPr>
        <w:t>Влияние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р</w:t>
      </w:r>
      <w:r w:rsidRPr="0014177A">
        <w:rPr>
          <w:rFonts w:ascii="Helvetica" w:hAnsi="Helvetica" w:cs="Helvetica"/>
          <w:b/>
          <w:bCs/>
          <w:color w:val="222222"/>
          <w:sz w:val="21"/>
          <w:szCs w:val="21"/>
        </w:rPr>
        <w:t xml:space="preserve">120 </w:t>
      </w:r>
      <w:r w:rsidRPr="0014177A">
        <w:rPr>
          <w:rFonts w:ascii="Helvetica" w:hAnsi="Helvetica" w:cs="Helvetica" w:hint="eastAsia"/>
          <w:b/>
          <w:bCs/>
          <w:color w:val="222222"/>
          <w:sz w:val="21"/>
          <w:szCs w:val="21"/>
        </w:rPr>
        <w:t>на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функциональную</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активность</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белка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Каизо</w:t>
      </w:r>
      <w:r w:rsidRPr="0014177A">
        <w:rPr>
          <w:rFonts w:ascii="Helvetica" w:hAnsi="Helvetica" w:cs="Helvetica"/>
          <w:b/>
          <w:bCs/>
          <w:color w:val="222222"/>
          <w:sz w:val="21"/>
          <w:szCs w:val="21"/>
        </w:rPr>
        <w:t>.</w:t>
      </w:r>
    </w:p>
    <w:p w14:paraId="17880582" w14:textId="77777777" w:rsidR="0014177A" w:rsidRPr="0014177A" w:rsidRDefault="0014177A" w:rsidP="0014177A">
      <w:pPr>
        <w:rPr>
          <w:rFonts w:ascii="Helvetica" w:hAnsi="Helvetica" w:cs="Helvetica"/>
          <w:b/>
          <w:bCs/>
          <w:color w:val="222222"/>
          <w:sz w:val="21"/>
          <w:szCs w:val="21"/>
        </w:rPr>
      </w:pPr>
    </w:p>
    <w:p w14:paraId="5847FC7B" w14:textId="77777777" w:rsidR="0014177A" w:rsidRPr="0014177A" w:rsidRDefault="0014177A" w:rsidP="0014177A">
      <w:pPr>
        <w:rPr>
          <w:rFonts w:ascii="Helvetica" w:hAnsi="Helvetica" w:cs="Helvetica"/>
          <w:b/>
          <w:bCs/>
          <w:color w:val="222222"/>
          <w:sz w:val="21"/>
          <w:szCs w:val="21"/>
        </w:rPr>
      </w:pPr>
      <w:r w:rsidRPr="0014177A">
        <w:rPr>
          <w:rFonts w:ascii="Helvetica" w:hAnsi="Helvetica" w:cs="Helvetica"/>
          <w:b/>
          <w:bCs/>
          <w:color w:val="222222"/>
          <w:sz w:val="21"/>
          <w:szCs w:val="21"/>
        </w:rPr>
        <w:t xml:space="preserve">3.14 </w:t>
      </w:r>
      <w:r w:rsidRPr="0014177A">
        <w:rPr>
          <w:rFonts w:ascii="Helvetica" w:hAnsi="Helvetica" w:cs="Helvetica" w:hint="eastAsia"/>
          <w:b/>
          <w:bCs/>
          <w:color w:val="222222"/>
          <w:sz w:val="21"/>
          <w:szCs w:val="21"/>
        </w:rPr>
        <w:t>Уровень</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клеточная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локализация</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катеннна</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р</w:t>
      </w:r>
      <w:r w:rsidRPr="0014177A">
        <w:rPr>
          <w:rFonts w:ascii="Helvetica" w:hAnsi="Helvetica" w:cs="Helvetica"/>
          <w:b/>
          <w:bCs/>
          <w:color w:val="222222"/>
          <w:sz w:val="21"/>
          <w:szCs w:val="21"/>
        </w:rPr>
        <w:t xml:space="preserve">120 </w:t>
      </w:r>
      <w:r w:rsidRPr="0014177A">
        <w:rPr>
          <w:rFonts w:ascii="Helvetica" w:hAnsi="Helvetica" w:cs="Helvetica" w:hint="eastAsia"/>
          <w:b/>
          <w:bCs/>
          <w:color w:val="222222"/>
          <w:sz w:val="21"/>
          <w:szCs w:val="21"/>
        </w:rPr>
        <w:t>не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изменены</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при</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генетическом</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нокауте</w:t>
      </w:r>
      <w:r w:rsidRPr="0014177A">
        <w:rPr>
          <w:rFonts w:ascii="Helvetica" w:hAnsi="Helvetica" w:cs="Helvetica"/>
          <w:b/>
          <w:bCs/>
          <w:color w:val="222222"/>
          <w:sz w:val="21"/>
          <w:szCs w:val="21"/>
        </w:rPr>
        <w:t xml:space="preserve"> </w:t>
      </w:r>
      <w:r w:rsidRPr="0014177A">
        <w:rPr>
          <w:rFonts w:ascii="Helvetica" w:hAnsi="Helvetica" w:cs="Helvetica" w:hint="eastAsia"/>
          <w:b/>
          <w:bCs/>
          <w:color w:val="222222"/>
          <w:sz w:val="21"/>
          <w:szCs w:val="21"/>
        </w:rPr>
        <w:t>Каизо</w:t>
      </w:r>
      <w:r w:rsidRPr="0014177A">
        <w:rPr>
          <w:rFonts w:ascii="Helvetica" w:hAnsi="Helvetica" w:cs="Helvetica"/>
          <w:b/>
          <w:bCs/>
          <w:color w:val="222222"/>
          <w:sz w:val="21"/>
          <w:szCs w:val="21"/>
        </w:rPr>
        <w:t>.</w:t>
      </w:r>
    </w:p>
    <w:p w14:paraId="5CADD39F" w14:textId="77777777" w:rsidR="0014177A" w:rsidRPr="0014177A" w:rsidRDefault="0014177A" w:rsidP="0014177A">
      <w:pPr>
        <w:rPr>
          <w:rFonts w:ascii="Helvetica" w:hAnsi="Helvetica" w:cs="Helvetica"/>
          <w:b/>
          <w:bCs/>
          <w:color w:val="222222"/>
          <w:sz w:val="21"/>
          <w:szCs w:val="21"/>
        </w:rPr>
      </w:pPr>
    </w:p>
    <w:p w14:paraId="109CC004" w14:textId="139C6BE8" w:rsidR="00484EB4" w:rsidRPr="0014177A" w:rsidRDefault="0014177A" w:rsidP="0014177A">
      <w:r w:rsidRPr="0014177A">
        <w:rPr>
          <w:rFonts w:ascii="Helvetica" w:hAnsi="Helvetica" w:cs="Helvetica"/>
          <w:b/>
          <w:bCs/>
          <w:color w:val="222222"/>
          <w:sz w:val="21"/>
          <w:szCs w:val="21"/>
        </w:rPr>
        <w:t xml:space="preserve">4. </w:t>
      </w:r>
      <w:r w:rsidRPr="0014177A">
        <w:rPr>
          <w:rFonts w:ascii="Helvetica" w:hAnsi="Helvetica" w:cs="Helvetica" w:hint="eastAsia"/>
          <w:b/>
          <w:bCs/>
          <w:color w:val="222222"/>
          <w:sz w:val="21"/>
          <w:szCs w:val="21"/>
        </w:rPr>
        <w:t>Выводы</w:t>
      </w:r>
      <w:r w:rsidRPr="0014177A">
        <w:rPr>
          <w:rFonts w:ascii="Helvetica" w:hAnsi="Helvetica" w:cs="Helvetica"/>
          <w:b/>
          <w:bCs/>
          <w:color w:val="222222"/>
          <w:sz w:val="21"/>
          <w:szCs w:val="21"/>
        </w:rPr>
        <w:t>.</w:t>
      </w:r>
    </w:p>
    <w:sectPr w:rsidR="00484EB4" w:rsidRPr="0014177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9C622" w14:textId="77777777" w:rsidR="00FA3472" w:rsidRDefault="00FA3472">
      <w:pPr>
        <w:spacing w:after="0" w:line="240" w:lineRule="auto"/>
      </w:pPr>
      <w:r>
        <w:separator/>
      </w:r>
    </w:p>
  </w:endnote>
  <w:endnote w:type="continuationSeparator" w:id="0">
    <w:p w14:paraId="092AD74C" w14:textId="77777777" w:rsidR="00FA3472" w:rsidRDefault="00FA3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F9E6A" w14:textId="77777777" w:rsidR="00FA3472" w:rsidRDefault="00FA3472"/>
    <w:p w14:paraId="45DD15AF" w14:textId="77777777" w:rsidR="00FA3472" w:rsidRDefault="00FA3472"/>
    <w:p w14:paraId="4D95B7DC" w14:textId="77777777" w:rsidR="00FA3472" w:rsidRDefault="00FA3472"/>
    <w:p w14:paraId="03BB523C" w14:textId="77777777" w:rsidR="00FA3472" w:rsidRDefault="00FA3472"/>
    <w:p w14:paraId="444E7D12" w14:textId="77777777" w:rsidR="00FA3472" w:rsidRDefault="00FA3472"/>
    <w:p w14:paraId="1220FB00" w14:textId="77777777" w:rsidR="00FA3472" w:rsidRDefault="00FA3472"/>
    <w:p w14:paraId="1649F237" w14:textId="77777777" w:rsidR="00FA3472" w:rsidRDefault="00FA34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37A4B2" wp14:editId="19B616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15F4F" w14:textId="77777777" w:rsidR="00FA3472" w:rsidRDefault="00FA34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37A4B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C15F4F" w14:textId="77777777" w:rsidR="00FA3472" w:rsidRDefault="00FA34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DDD8D6" w14:textId="77777777" w:rsidR="00FA3472" w:rsidRDefault="00FA3472"/>
    <w:p w14:paraId="32D44DB4" w14:textId="77777777" w:rsidR="00FA3472" w:rsidRDefault="00FA3472"/>
    <w:p w14:paraId="15B5C291" w14:textId="77777777" w:rsidR="00FA3472" w:rsidRDefault="00FA34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7A002A" wp14:editId="586531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943E8" w14:textId="77777777" w:rsidR="00FA3472" w:rsidRDefault="00FA3472"/>
                          <w:p w14:paraId="769ED4D3" w14:textId="77777777" w:rsidR="00FA3472" w:rsidRDefault="00FA34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7A00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A943E8" w14:textId="77777777" w:rsidR="00FA3472" w:rsidRDefault="00FA3472"/>
                    <w:p w14:paraId="769ED4D3" w14:textId="77777777" w:rsidR="00FA3472" w:rsidRDefault="00FA34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F5F5C9" w14:textId="77777777" w:rsidR="00FA3472" w:rsidRDefault="00FA3472"/>
    <w:p w14:paraId="0EE31A4E" w14:textId="77777777" w:rsidR="00FA3472" w:rsidRDefault="00FA3472">
      <w:pPr>
        <w:rPr>
          <w:sz w:val="2"/>
          <w:szCs w:val="2"/>
        </w:rPr>
      </w:pPr>
    </w:p>
    <w:p w14:paraId="3974E699" w14:textId="77777777" w:rsidR="00FA3472" w:rsidRDefault="00FA3472"/>
    <w:p w14:paraId="54BF4144" w14:textId="77777777" w:rsidR="00FA3472" w:rsidRDefault="00FA3472">
      <w:pPr>
        <w:spacing w:after="0" w:line="240" w:lineRule="auto"/>
      </w:pPr>
    </w:p>
  </w:footnote>
  <w:footnote w:type="continuationSeparator" w:id="0">
    <w:p w14:paraId="043DF5FD" w14:textId="77777777" w:rsidR="00FA3472" w:rsidRDefault="00FA3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72"/>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2020</TotalTime>
  <Pages>7</Pages>
  <Words>679</Words>
  <Characters>3872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195</cp:revision>
  <cp:lastPrinted>2009-02-06T05:36:00Z</cp:lastPrinted>
  <dcterms:created xsi:type="dcterms:W3CDTF">2025-11-25T20:19:00Z</dcterms:created>
  <dcterms:modified xsi:type="dcterms:W3CDTF">2025-11-27T10:31:00Z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