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C100C" w14:textId="672F4940" w:rsidR="006544AE" w:rsidRDefault="00671322" w:rsidP="00671322">
      <w:r w:rsidRPr="00671322">
        <w:rPr>
          <w:rFonts w:hint="eastAsia"/>
        </w:rPr>
        <w:t>Хирургическое</w:t>
      </w:r>
      <w:r w:rsidRPr="00671322">
        <w:t xml:space="preserve"> </w:t>
      </w:r>
      <w:r w:rsidRPr="00671322">
        <w:rPr>
          <w:rFonts w:hint="eastAsia"/>
        </w:rPr>
        <w:t>лечение</w:t>
      </w:r>
      <w:r w:rsidRPr="00671322">
        <w:t xml:space="preserve"> </w:t>
      </w:r>
      <w:r w:rsidRPr="00671322">
        <w:rPr>
          <w:rFonts w:hint="eastAsia"/>
        </w:rPr>
        <w:t>пациентов</w:t>
      </w:r>
      <w:r w:rsidRPr="00671322">
        <w:t xml:space="preserve"> </w:t>
      </w:r>
      <w:r w:rsidRPr="00671322">
        <w:rPr>
          <w:rFonts w:hint="eastAsia"/>
        </w:rPr>
        <w:t>с</w:t>
      </w:r>
      <w:r w:rsidRPr="00671322">
        <w:t xml:space="preserve"> </w:t>
      </w:r>
      <w:r w:rsidRPr="00671322">
        <w:rPr>
          <w:rFonts w:hint="eastAsia"/>
        </w:rPr>
        <w:t>избыточной</w:t>
      </w:r>
      <w:r w:rsidRPr="00671322">
        <w:t xml:space="preserve"> </w:t>
      </w:r>
      <w:r w:rsidRPr="00671322">
        <w:rPr>
          <w:rFonts w:hint="eastAsia"/>
        </w:rPr>
        <w:t>массой</w:t>
      </w:r>
      <w:r w:rsidRPr="00671322">
        <w:t xml:space="preserve"> </w:t>
      </w:r>
      <w:r w:rsidRPr="00671322">
        <w:rPr>
          <w:rFonts w:hint="eastAsia"/>
        </w:rPr>
        <w:t>тела</w:t>
      </w:r>
      <w:r w:rsidRPr="00671322">
        <w:t xml:space="preserve">, </w:t>
      </w:r>
      <w:r w:rsidRPr="00671322">
        <w:rPr>
          <w:rFonts w:hint="eastAsia"/>
        </w:rPr>
        <w:t>страдающих</w:t>
      </w:r>
      <w:r w:rsidRPr="00671322">
        <w:t xml:space="preserve"> </w:t>
      </w:r>
      <w:r w:rsidRPr="00671322">
        <w:rPr>
          <w:rFonts w:hint="eastAsia"/>
        </w:rPr>
        <w:t>корешковым</w:t>
      </w:r>
      <w:r w:rsidRPr="00671322">
        <w:t xml:space="preserve"> </w:t>
      </w:r>
      <w:r w:rsidRPr="00671322">
        <w:rPr>
          <w:rFonts w:hint="eastAsia"/>
        </w:rPr>
        <w:t>синдромом</w:t>
      </w:r>
      <w:r w:rsidRPr="00671322">
        <w:t xml:space="preserve"> </w:t>
      </w:r>
      <w:r w:rsidRPr="00671322">
        <w:rPr>
          <w:rFonts w:hint="eastAsia"/>
        </w:rPr>
        <w:t>в</w:t>
      </w:r>
      <w:r w:rsidRPr="00671322">
        <w:t xml:space="preserve"> </w:t>
      </w:r>
      <w:r w:rsidRPr="00671322">
        <w:rPr>
          <w:rFonts w:hint="eastAsia"/>
        </w:rPr>
        <w:t>поясничном</w:t>
      </w:r>
      <w:r w:rsidRPr="00671322">
        <w:t xml:space="preserve"> </w:t>
      </w:r>
      <w:r w:rsidRPr="00671322">
        <w:rPr>
          <w:rFonts w:hint="eastAsia"/>
        </w:rPr>
        <w:t>отделе</w:t>
      </w:r>
      <w:r w:rsidRPr="00671322">
        <w:t xml:space="preserve"> </w:t>
      </w:r>
      <w:r w:rsidRPr="00671322">
        <w:rPr>
          <w:rFonts w:hint="eastAsia"/>
        </w:rPr>
        <w:t>позвоночника</w:t>
      </w:r>
      <w:r>
        <w:t xml:space="preserve"> </w:t>
      </w:r>
      <w:r w:rsidRPr="00671322">
        <w:rPr>
          <w:rFonts w:hint="eastAsia"/>
        </w:rPr>
        <w:t>Алексанян</w:t>
      </w:r>
      <w:r w:rsidRPr="00671322">
        <w:t xml:space="preserve">, </w:t>
      </w:r>
      <w:r w:rsidRPr="00671322">
        <w:rPr>
          <w:rFonts w:hint="eastAsia"/>
        </w:rPr>
        <w:t>Марк</w:t>
      </w:r>
      <w:r w:rsidRPr="00671322">
        <w:t xml:space="preserve"> </w:t>
      </w:r>
      <w:r w:rsidRPr="00671322">
        <w:rPr>
          <w:rFonts w:hint="eastAsia"/>
        </w:rPr>
        <w:t>Микаелович</w:t>
      </w:r>
    </w:p>
    <w:p w14:paraId="721E5928" w14:textId="77777777" w:rsidR="00671322" w:rsidRDefault="00671322" w:rsidP="00671322">
      <w:r>
        <w:rPr>
          <w:rFonts w:hint="eastAsia"/>
        </w:rPr>
        <w:t>ОГЛАВЛЕНИЕ</w:t>
      </w:r>
      <w:r>
        <w:t xml:space="preserve"> </w:t>
      </w:r>
      <w:r>
        <w:rPr>
          <w:rFonts w:hint="eastAsia"/>
        </w:rPr>
        <w:t>ДИССЕРТАЦИИ</w:t>
      </w:r>
    </w:p>
    <w:p w14:paraId="114F3CA9" w14:textId="77777777" w:rsidR="00671322" w:rsidRDefault="00671322" w:rsidP="00671322">
      <w:r>
        <w:rPr>
          <w:rFonts w:hint="eastAsia"/>
        </w:rPr>
        <w:t>кандидат</w:t>
      </w:r>
      <w:r>
        <w:t xml:space="preserve"> </w:t>
      </w:r>
      <w:r>
        <w:rPr>
          <w:rFonts w:hint="eastAsia"/>
        </w:rPr>
        <w:t>наук</w:t>
      </w:r>
      <w:r>
        <w:t xml:space="preserve"> </w:t>
      </w:r>
      <w:r>
        <w:rPr>
          <w:rFonts w:hint="eastAsia"/>
        </w:rPr>
        <w:t>Алексанян</w:t>
      </w:r>
      <w:r>
        <w:t xml:space="preserve">, </w:t>
      </w:r>
      <w:r>
        <w:rPr>
          <w:rFonts w:hint="eastAsia"/>
        </w:rPr>
        <w:t>Марк</w:t>
      </w:r>
      <w:r>
        <w:t xml:space="preserve"> </w:t>
      </w:r>
      <w:r>
        <w:rPr>
          <w:rFonts w:hint="eastAsia"/>
        </w:rPr>
        <w:t>Микаелович</w:t>
      </w:r>
    </w:p>
    <w:p w14:paraId="27D6CCE1" w14:textId="77777777" w:rsidR="00671322" w:rsidRDefault="00671322" w:rsidP="00671322">
      <w:r>
        <w:rPr>
          <w:rFonts w:hint="eastAsia"/>
        </w:rPr>
        <w:t>СОДЕРЖАНИЕ</w:t>
      </w:r>
    </w:p>
    <w:p w14:paraId="767E9107" w14:textId="77777777" w:rsidR="00671322" w:rsidRDefault="00671322" w:rsidP="00671322"/>
    <w:p w14:paraId="708EA9B5" w14:textId="77777777" w:rsidR="00671322" w:rsidRDefault="00671322" w:rsidP="00671322">
      <w:r>
        <w:rPr>
          <w:rFonts w:hint="eastAsia"/>
        </w:rPr>
        <w:t>Введение</w:t>
      </w:r>
    </w:p>
    <w:p w14:paraId="2C1181D0" w14:textId="77777777" w:rsidR="00671322" w:rsidRDefault="00671322" w:rsidP="00671322"/>
    <w:p w14:paraId="36ADC22F" w14:textId="77777777" w:rsidR="00671322" w:rsidRDefault="00671322" w:rsidP="00671322">
      <w:r>
        <w:rPr>
          <w:rFonts w:hint="eastAsia"/>
        </w:rPr>
        <w:t>Глава</w:t>
      </w:r>
      <w:r>
        <w:t xml:space="preserve"> 1. </w:t>
      </w:r>
      <w:r>
        <w:rPr>
          <w:rFonts w:hint="eastAsia"/>
        </w:rPr>
        <w:t>Обзор</w:t>
      </w:r>
      <w:r>
        <w:t xml:space="preserve"> </w:t>
      </w:r>
      <w:r>
        <w:rPr>
          <w:rFonts w:hint="eastAsia"/>
        </w:rPr>
        <w:t>литературы</w:t>
      </w:r>
    </w:p>
    <w:p w14:paraId="42FF52B3" w14:textId="77777777" w:rsidR="00671322" w:rsidRDefault="00671322" w:rsidP="00671322"/>
    <w:p w14:paraId="58147DC2" w14:textId="77777777" w:rsidR="00671322" w:rsidRDefault="00671322" w:rsidP="00671322">
      <w:r>
        <w:t xml:space="preserve">1.1 </w:t>
      </w:r>
      <w:r>
        <w:rPr>
          <w:rFonts w:hint="eastAsia"/>
        </w:rPr>
        <w:t>Эпидемиология</w:t>
      </w:r>
    </w:p>
    <w:p w14:paraId="2529686D" w14:textId="77777777" w:rsidR="00671322" w:rsidRDefault="00671322" w:rsidP="00671322"/>
    <w:p w14:paraId="4097D51F" w14:textId="77777777" w:rsidR="00671322" w:rsidRDefault="00671322" w:rsidP="00671322">
      <w:r>
        <w:t xml:space="preserve">1.2 </w:t>
      </w:r>
      <w:r>
        <w:rPr>
          <w:rFonts w:hint="eastAsia"/>
        </w:rPr>
        <w:t>Этиология</w:t>
      </w:r>
      <w:r>
        <w:t xml:space="preserve">, </w:t>
      </w:r>
      <w:r>
        <w:rPr>
          <w:rFonts w:hint="eastAsia"/>
        </w:rPr>
        <w:t>патогенез</w:t>
      </w:r>
      <w:r>
        <w:t xml:space="preserve">, </w:t>
      </w:r>
      <w:r>
        <w:rPr>
          <w:rFonts w:hint="eastAsia"/>
        </w:rPr>
        <w:t>осложнения</w:t>
      </w:r>
    </w:p>
    <w:p w14:paraId="1BD7D098" w14:textId="77777777" w:rsidR="00671322" w:rsidRDefault="00671322" w:rsidP="00671322"/>
    <w:p w14:paraId="416A11E3" w14:textId="77777777" w:rsidR="00671322" w:rsidRDefault="00671322" w:rsidP="00671322">
      <w:r>
        <w:t xml:space="preserve">1.3 </w:t>
      </w:r>
      <w:r>
        <w:rPr>
          <w:rFonts w:hint="eastAsia"/>
        </w:rPr>
        <w:t>Методы</w:t>
      </w:r>
      <w:r>
        <w:t xml:space="preserve"> </w:t>
      </w:r>
      <w:r>
        <w:rPr>
          <w:rFonts w:hint="eastAsia"/>
        </w:rPr>
        <w:t>диагностики</w:t>
      </w:r>
    </w:p>
    <w:p w14:paraId="1D3D13EC" w14:textId="77777777" w:rsidR="00671322" w:rsidRDefault="00671322" w:rsidP="00671322"/>
    <w:p w14:paraId="4B321223" w14:textId="77777777" w:rsidR="00671322" w:rsidRDefault="00671322" w:rsidP="00671322">
      <w:r>
        <w:t xml:space="preserve">1.4 </w:t>
      </w:r>
      <w:r>
        <w:rPr>
          <w:rFonts w:hint="eastAsia"/>
        </w:rPr>
        <w:t>Лечение</w:t>
      </w:r>
    </w:p>
    <w:p w14:paraId="5AEE948A" w14:textId="77777777" w:rsidR="00671322" w:rsidRDefault="00671322" w:rsidP="00671322"/>
    <w:p w14:paraId="0DC56B72" w14:textId="77777777" w:rsidR="00671322" w:rsidRDefault="00671322" w:rsidP="00671322">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9B7AACF" w14:textId="77777777" w:rsidR="00671322" w:rsidRDefault="00671322" w:rsidP="00671322"/>
    <w:p w14:paraId="4620C275" w14:textId="77777777" w:rsidR="00671322" w:rsidRDefault="00671322" w:rsidP="00671322">
      <w:r>
        <w:t xml:space="preserve">2.1 </w:t>
      </w:r>
      <w:r>
        <w:rPr>
          <w:rFonts w:hint="eastAsia"/>
        </w:rPr>
        <w:t>Клиническая</w:t>
      </w:r>
      <w:r>
        <w:t xml:space="preserve"> </w:t>
      </w:r>
      <w:r>
        <w:rPr>
          <w:rFonts w:hint="eastAsia"/>
        </w:rPr>
        <w:t>характеристика</w:t>
      </w:r>
      <w:r>
        <w:t xml:space="preserve"> </w:t>
      </w:r>
      <w:r>
        <w:rPr>
          <w:rFonts w:hint="eastAsia"/>
        </w:rPr>
        <w:t>групп</w:t>
      </w:r>
      <w:r>
        <w:t xml:space="preserve"> </w:t>
      </w:r>
      <w:r>
        <w:rPr>
          <w:rFonts w:hint="eastAsia"/>
        </w:rPr>
        <w:t>пациентов</w:t>
      </w:r>
    </w:p>
    <w:p w14:paraId="71D0D49F" w14:textId="77777777" w:rsidR="00671322" w:rsidRDefault="00671322" w:rsidP="00671322"/>
    <w:p w14:paraId="7379DAF5" w14:textId="77777777" w:rsidR="00671322" w:rsidRDefault="00671322" w:rsidP="00671322">
      <w:r>
        <w:t xml:space="preserve">2.2. </w:t>
      </w:r>
      <w:r>
        <w:rPr>
          <w:rFonts w:hint="eastAsia"/>
        </w:rPr>
        <w:t>Методы</w:t>
      </w:r>
      <w:r>
        <w:t xml:space="preserve"> </w:t>
      </w:r>
      <w:r>
        <w:rPr>
          <w:rFonts w:hint="eastAsia"/>
        </w:rPr>
        <w:t>обследования</w:t>
      </w:r>
      <w:r>
        <w:t xml:space="preserve"> </w:t>
      </w:r>
      <w:r>
        <w:rPr>
          <w:rFonts w:hint="eastAsia"/>
        </w:rPr>
        <w:t>пациентов</w:t>
      </w:r>
      <w:r>
        <w:t xml:space="preserve"> </w:t>
      </w:r>
      <w:r>
        <w:rPr>
          <w:rFonts w:hint="eastAsia"/>
        </w:rPr>
        <w:t>с</w:t>
      </w:r>
      <w:r>
        <w:t xml:space="preserve"> </w:t>
      </w:r>
      <w:r>
        <w:rPr>
          <w:rFonts w:hint="eastAsia"/>
        </w:rPr>
        <w:t>дегенеративно</w:t>
      </w:r>
      <w:r>
        <w:t>-</w:t>
      </w:r>
      <w:r>
        <w:rPr>
          <w:rFonts w:hint="eastAsia"/>
        </w:rPr>
        <w:t>дистрофическими</w:t>
      </w:r>
      <w:r>
        <w:t xml:space="preserve"> </w:t>
      </w:r>
      <w:r>
        <w:rPr>
          <w:rFonts w:hint="eastAsia"/>
        </w:rPr>
        <w:t>заболеваниями</w:t>
      </w:r>
      <w:r>
        <w:t xml:space="preserve"> </w:t>
      </w:r>
      <w:r>
        <w:rPr>
          <w:rFonts w:hint="eastAsia"/>
        </w:rPr>
        <w:t>поясничного</w:t>
      </w:r>
      <w:r>
        <w:t xml:space="preserve"> </w:t>
      </w:r>
      <w:r>
        <w:rPr>
          <w:rFonts w:hint="eastAsia"/>
        </w:rPr>
        <w:t>отдела</w:t>
      </w:r>
      <w:r>
        <w:t xml:space="preserve"> </w:t>
      </w:r>
      <w:r>
        <w:rPr>
          <w:rFonts w:hint="eastAsia"/>
        </w:rPr>
        <w:t>позвоночника</w:t>
      </w:r>
    </w:p>
    <w:p w14:paraId="24D1EB4E" w14:textId="77777777" w:rsidR="00671322" w:rsidRDefault="00671322" w:rsidP="00671322"/>
    <w:p w14:paraId="243CE462" w14:textId="77777777" w:rsidR="00671322" w:rsidRDefault="00671322" w:rsidP="00671322">
      <w:r>
        <w:t xml:space="preserve">2.3. </w:t>
      </w:r>
      <w:r>
        <w:rPr>
          <w:rFonts w:hint="eastAsia"/>
        </w:rPr>
        <w:t>Метод</w:t>
      </w:r>
      <w:r>
        <w:t xml:space="preserve"> </w:t>
      </w:r>
      <w:r>
        <w:rPr>
          <w:rFonts w:hint="eastAsia"/>
        </w:rPr>
        <w:t>оценки</w:t>
      </w:r>
      <w:r>
        <w:t xml:space="preserve"> </w:t>
      </w:r>
      <w:r>
        <w:rPr>
          <w:rFonts w:hint="eastAsia"/>
        </w:rPr>
        <w:t>интенсивности</w:t>
      </w:r>
      <w:r>
        <w:t xml:space="preserve"> </w:t>
      </w:r>
      <w:r>
        <w:rPr>
          <w:rFonts w:hint="eastAsia"/>
        </w:rPr>
        <w:t>болевого</w:t>
      </w:r>
      <w:r>
        <w:t xml:space="preserve"> </w:t>
      </w:r>
      <w:r>
        <w:rPr>
          <w:rFonts w:hint="eastAsia"/>
        </w:rPr>
        <w:t>синдрома</w:t>
      </w:r>
    </w:p>
    <w:p w14:paraId="4F123D4C" w14:textId="77777777" w:rsidR="00671322" w:rsidRDefault="00671322" w:rsidP="00671322"/>
    <w:p w14:paraId="09C66135" w14:textId="77777777" w:rsidR="00671322" w:rsidRDefault="00671322" w:rsidP="00671322">
      <w:r>
        <w:t xml:space="preserve">2.4. </w:t>
      </w:r>
      <w:r>
        <w:rPr>
          <w:rFonts w:hint="eastAsia"/>
        </w:rPr>
        <w:t>Метод</w:t>
      </w:r>
      <w:r>
        <w:t xml:space="preserve"> </w:t>
      </w:r>
      <w:r>
        <w:rPr>
          <w:rFonts w:hint="eastAsia"/>
        </w:rPr>
        <w:t>оценки</w:t>
      </w:r>
      <w:r>
        <w:t xml:space="preserve"> </w:t>
      </w:r>
      <w:r>
        <w:rPr>
          <w:rFonts w:hint="eastAsia"/>
        </w:rPr>
        <w:t>функциональной</w:t>
      </w:r>
      <w:r>
        <w:t xml:space="preserve"> </w:t>
      </w:r>
      <w:r>
        <w:rPr>
          <w:rFonts w:hint="eastAsia"/>
        </w:rPr>
        <w:t>активности</w:t>
      </w:r>
    </w:p>
    <w:p w14:paraId="1A8BE481" w14:textId="77777777" w:rsidR="00671322" w:rsidRDefault="00671322" w:rsidP="00671322"/>
    <w:p w14:paraId="03C9EFD3" w14:textId="77777777" w:rsidR="00671322" w:rsidRDefault="00671322" w:rsidP="00671322">
      <w:r>
        <w:t xml:space="preserve">2.5. </w:t>
      </w:r>
      <w:r>
        <w:rPr>
          <w:rFonts w:hint="eastAsia"/>
        </w:rPr>
        <w:t>Метод</w:t>
      </w:r>
      <w:r>
        <w:t xml:space="preserve"> </w:t>
      </w:r>
      <w:r>
        <w:rPr>
          <w:rFonts w:hint="eastAsia"/>
        </w:rPr>
        <w:t>сбора</w:t>
      </w:r>
      <w:r>
        <w:t xml:space="preserve"> </w:t>
      </w:r>
      <w:r>
        <w:rPr>
          <w:rFonts w:hint="eastAsia"/>
        </w:rPr>
        <w:t>материала</w:t>
      </w:r>
      <w:r>
        <w:t xml:space="preserve"> </w:t>
      </w:r>
      <w:r>
        <w:rPr>
          <w:rFonts w:hint="eastAsia"/>
        </w:rPr>
        <w:t>и</w:t>
      </w:r>
      <w:r>
        <w:t xml:space="preserve"> </w:t>
      </w:r>
      <w:r>
        <w:rPr>
          <w:rFonts w:hint="eastAsia"/>
        </w:rPr>
        <w:t>обработки</w:t>
      </w:r>
      <w:r>
        <w:t xml:space="preserve"> </w:t>
      </w:r>
      <w:r>
        <w:rPr>
          <w:rFonts w:hint="eastAsia"/>
        </w:rPr>
        <w:t>результатов</w:t>
      </w:r>
    </w:p>
    <w:p w14:paraId="750225A6" w14:textId="77777777" w:rsidR="00671322" w:rsidRDefault="00671322" w:rsidP="00671322"/>
    <w:p w14:paraId="6E6B53C1" w14:textId="77777777" w:rsidR="00671322" w:rsidRDefault="00671322" w:rsidP="00671322">
      <w:r>
        <w:rPr>
          <w:rFonts w:hint="eastAsia"/>
        </w:rPr>
        <w:lastRenderedPageBreak/>
        <w:t>Глава</w:t>
      </w:r>
      <w:r>
        <w:t xml:space="preserve"> 3. </w:t>
      </w:r>
      <w:r>
        <w:rPr>
          <w:rFonts w:hint="eastAsia"/>
        </w:rPr>
        <w:t>Методы</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грыжами</w:t>
      </w:r>
    </w:p>
    <w:p w14:paraId="2678F618" w14:textId="77777777" w:rsidR="00671322" w:rsidRDefault="00671322" w:rsidP="00671322"/>
    <w:p w14:paraId="0985CE9D" w14:textId="77777777" w:rsidR="00671322" w:rsidRDefault="00671322" w:rsidP="00671322">
      <w:r>
        <w:rPr>
          <w:rFonts w:hint="eastAsia"/>
        </w:rPr>
        <w:t>межпозвонковых</w:t>
      </w:r>
      <w:r>
        <w:t xml:space="preserve"> </w:t>
      </w:r>
      <w:r>
        <w:rPr>
          <w:rFonts w:hint="eastAsia"/>
        </w:rPr>
        <w:t>дисков</w:t>
      </w:r>
    </w:p>
    <w:p w14:paraId="6D5412FB" w14:textId="77777777" w:rsidR="00671322" w:rsidRDefault="00671322" w:rsidP="00671322"/>
    <w:p w14:paraId="4D691EFE" w14:textId="77777777" w:rsidR="00671322" w:rsidRDefault="00671322" w:rsidP="00671322">
      <w:r>
        <w:t xml:space="preserve">3.1 </w:t>
      </w:r>
      <w:r>
        <w:rPr>
          <w:rFonts w:hint="eastAsia"/>
        </w:rPr>
        <w:t>Описание</w:t>
      </w:r>
      <w:r>
        <w:t xml:space="preserve"> </w:t>
      </w:r>
      <w:r>
        <w:rPr>
          <w:rFonts w:hint="eastAsia"/>
        </w:rPr>
        <w:t>хирургической</w:t>
      </w:r>
      <w:r>
        <w:t xml:space="preserve"> </w:t>
      </w:r>
      <w:r>
        <w:rPr>
          <w:rFonts w:hint="eastAsia"/>
        </w:rPr>
        <w:t>методики</w:t>
      </w:r>
    </w:p>
    <w:p w14:paraId="54D6E132" w14:textId="77777777" w:rsidR="00671322" w:rsidRDefault="00671322" w:rsidP="00671322"/>
    <w:p w14:paraId="528A1CB8" w14:textId="77777777" w:rsidR="00671322" w:rsidRDefault="00671322" w:rsidP="00671322">
      <w:r>
        <w:t xml:space="preserve">3.2 </w:t>
      </w:r>
      <w:r>
        <w:rPr>
          <w:rFonts w:hint="eastAsia"/>
        </w:rPr>
        <w:t>Микрохирургическая</w:t>
      </w:r>
      <w:r>
        <w:t xml:space="preserve"> </w:t>
      </w:r>
      <w:r>
        <w:rPr>
          <w:rFonts w:hint="eastAsia"/>
        </w:rPr>
        <w:t>дискэктомия</w:t>
      </w:r>
      <w:r>
        <w:t xml:space="preserve"> </w:t>
      </w:r>
      <w:r>
        <w:rPr>
          <w:rFonts w:hint="eastAsia"/>
        </w:rPr>
        <w:t>по</w:t>
      </w:r>
      <w:r>
        <w:t xml:space="preserve"> Caspar, </w:t>
      </w:r>
      <w:r>
        <w:rPr>
          <w:rFonts w:hint="eastAsia"/>
        </w:rPr>
        <w:t>дополненная</w:t>
      </w:r>
      <w:r>
        <w:t xml:space="preserve"> </w:t>
      </w:r>
      <w:r>
        <w:rPr>
          <w:rFonts w:hint="eastAsia"/>
        </w:rPr>
        <w:t>установкой</w:t>
      </w:r>
      <w:r>
        <w:t xml:space="preserve"> </w:t>
      </w:r>
      <w:r>
        <w:rPr>
          <w:rFonts w:hint="eastAsia"/>
        </w:rPr>
        <w:t>межостистого</w:t>
      </w:r>
      <w:r>
        <w:t xml:space="preserve"> </w:t>
      </w:r>
      <w:r>
        <w:rPr>
          <w:rFonts w:hint="eastAsia"/>
        </w:rPr>
        <w:t>динамического</w:t>
      </w:r>
      <w:r>
        <w:t xml:space="preserve"> </w:t>
      </w:r>
      <w:r>
        <w:rPr>
          <w:rFonts w:hint="eastAsia"/>
        </w:rPr>
        <w:t>импланта</w:t>
      </w:r>
      <w:r>
        <w:t xml:space="preserve"> </w:t>
      </w:r>
      <w:r>
        <w:rPr>
          <w:rFonts w:hint="eastAsia"/>
        </w:rPr>
        <w:t>«</w:t>
      </w:r>
      <w:r>
        <w:t>DIAM</w:t>
      </w:r>
      <w:r>
        <w:rPr>
          <w:rFonts w:hint="eastAsia"/>
        </w:rPr>
        <w:t>»</w:t>
      </w:r>
    </w:p>
    <w:p w14:paraId="177CABB8" w14:textId="77777777" w:rsidR="00671322" w:rsidRDefault="00671322" w:rsidP="00671322"/>
    <w:p w14:paraId="24D46266" w14:textId="77777777" w:rsidR="00671322" w:rsidRDefault="00671322" w:rsidP="00671322">
      <w:r>
        <w:t xml:space="preserve">3.3 </w:t>
      </w:r>
      <w:r>
        <w:rPr>
          <w:rFonts w:hint="eastAsia"/>
        </w:rPr>
        <w:t>Интраоперационные</w:t>
      </w:r>
      <w:r>
        <w:t xml:space="preserve"> </w:t>
      </w:r>
      <w:r>
        <w:rPr>
          <w:rFonts w:hint="eastAsia"/>
        </w:rPr>
        <w:t>и</w:t>
      </w:r>
      <w:r>
        <w:t xml:space="preserve"> </w:t>
      </w:r>
      <w:r>
        <w:rPr>
          <w:rFonts w:hint="eastAsia"/>
        </w:rPr>
        <w:t>послеоперационные</w:t>
      </w:r>
      <w:r>
        <w:t xml:space="preserve"> </w:t>
      </w:r>
      <w:r>
        <w:rPr>
          <w:rFonts w:hint="eastAsia"/>
        </w:rPr>
        <w:t>осложнения</w:t>
      </w:r>
    </w:p>
    <w:p w14:paraId="02CFB182" w14:textId="77777777" w:rsidR="00671322" w:rsidRDefault="00671322" w:rsidP="00671322"/>
    <w:p w14:paraId="74D98285" w14:textId="77777777" w:rsidR="00671322" w:rsidRDefault="00671322" w:rsidP="00671322">
      <w:r>
        <w:t xml:space="preserve">3.4 </w:t>
      </w:r>
      <w:r>
        <w:rPr>
          <w:rFonts w:hint="eastAsia"/>
        </w:rPr>
        <w:t>Послеоперационный</w:t>
      </w:r>
      <w:r>
        <w:t xml:space="preserve"> </w:t>
      </w:r>
      <w:r>
        <w:rPr>
          <w:rFonts w:hint="eastAsia"/>
        </w:rPr>
        <w:t>период</w:t>
      </w:r>
    </w:p>
    <w:p w14:paraId="57710E4C" w14:textId="77777777" w:rsidR="00671322" w:rsidRDefault="00671322" w:rsidP="00671322"/>
    <w:p w14:paraId="273E4C42" w14:textId="77777777" w:rsidR="00671322" w:rsidRDefault="00671322" w:rsidP="00671322">
      <w:r>
        <w:rPr>
          <w:rFonts w:hint="eastAsia"/>
        </w:rPr>
        <w:t>Глава</w:t>
      </w:r>
      <w:r>
        <w:t xml:space="preserve"> 4.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корешкового</w:t>
      </w:r>
      <w:r>
        <w:t xml:space="preserve"> </w:t>
      </w:r>
      <w:r>
        <w:rPr>
          <w:rFonts w:hint="eastAsia"/>
        </w:rPr>
        <w:t>синдрома</w:t>
      </w:r>
      <w:r>
        <w:t xml:space="preserve"> </w:t>
      </w:r>
      <w:r>
        <w:rPr>
          <w:rFonts w:hint="eastAsia"/>
        </w:rPr>
        <w:t>среди</w:t>
      </w:r>
    </w:p>
    <w:p w14:paraId="1C0040DE" w14:textId="77777777" w:rsidR="00671322" w:rsidRDefault="00671322" w:rsidP="00671322"/>
    <w:p w14:paraId="50C543AA" w14:textId="77777777" w:rsidR="00671322" w:rsidRDefault="00671322" w:rsidP="00671322">
      <w:r>
        <w:rPr>
          <w:rFonts w:hint="eastAsia"/>
        </w:rPr>
        <w:t>пациентов</w:t>
      </w:r>
      <w:r>
        <w:t xml:space="preserve"> </w:t>
      </w:r>
      <w:r>
        <w:rPr>
          <w:rFonts w:hint="eastAsia"/>
        </w:rPr>
        <w:t>с</w:t>
      </w:r>
      <w:r>
        <w:t xml:space="preserve"> </w:t>
      </w:r>
      <w:r>
        <w:rPr>
          <w:rFonts w:hint="eastAsia"/>
        </w:rPr>
        <w:t>избыточной</w:t>
      </w:r>
      <w:r>
        <w:t xml:space="preserve"> </w:t>
      </w:r>
      <w:r>
        <w:rPr>
          <w:rFonts w:hint="eastAsia"/>
        </w:rPr>
        <w:t>массой</w:t>
      </w:r>
      <w:r>
        <w:t xml:space="preserve"> </w:t>
      </w:r>
      <w:r>
        <w:rPr>
          <w:rFonts w:hint="eastAsia"/>
        </w:rPr>
        <w:t>тела</w:t>
      </w:r>
    </w:p>
    <w:p w14:paraId="3AC1A162" w14:textId="77777777" w:rsidR="00671322" w:rsidRDefault="00671322" w:rsidP="00671322"/>
    <w:p w14:paraId="3158F12A" w14:textId="77777777" w:rsidR="00671322" w:rsidRDefault="00671322" w:rsidP="00671322">
      <w:r>
        <w:t xml:space="preserve">4.1 </w:t>
      </w:r>
      <w:r>
        <w:rPr>
          <w:rFonts w:hint="eastAsia"/>
        </w:rPr>
        <w:t>Ближайшие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через</w:t>
      </w:r>
      <w:r>
        <w:t xml:space="preserve"> 6 </w:t>
      </w:r>
      <w:r>
        <w:rPr>
          <w:rFonts w:hint="eastAsia"/>
        </w:rPr>
        <w:t>недель</w:t>
      </w:r>
      <w:r>
        <w:t xml:space="preserve"> </w:t>
      </w:r>
      <w:r>
        <w:rPr>
          <w:rFonts w:hint="eastAsia"/>
        </w:rPr>
        <w:t>с</w:t>
      </w:r>
      <w:r>
        <w:t xml:space="preserve"> </w:t>
      </w:r>
      <w:r>
        <w:rPr>
          <w:rFonts w:hint="eastAsia"/>
        </w:rPr>
        <w:t>момента</w:t>
      </w:r>
      <w:r>
        <w:t xml:space="preserve"> </w:t>
      </w:r>
      <w:r>
        <w:rPr>
          <w:rFonts w:hint="eastAsia"/>
        </w:rPr>
        <w:t>операции</w:t>
      </w:r>
      <w:r>
        <w:t>)</w:t>
      </w:r>
    </w:p>
    <w:p w14:paraId="3C289374" w14:textId="77777777" w:rsidR="00671322" w:rsidRDefault="00671322" w:rsidP="00671322"/>
    <w:p w14:paraId="7BAD8FA5" w14:textId="77777777" w:rsidR="00671322" w:rsidRDefault="00671322" w:rsidP="00671322">
      <w:r>
        <w:t xml:space="preserve">4.2.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через</w:t>
      </w:r>
      <w:r>
        <w:t xml:space="preserve"> 6 </w:t>
      </w:r>
      <w:r>
        <w:rPr>
          <w:rFonts w:hint="eastAsia"/>
        </w:rPr>
        <w:t>месяцев</w:t>
      </w:r>
      <w:r>
        <w:t xml:space="preserve"> </w:t>
      </w:r>
      <w:r>
        <w:rPr>
          <w:rFonts w:hint="eastAsia"/>
        </w:rPr>
        <w:t>после</w:t>
      </w:r>
      <w:r>
        <w:t xml:space="preserve"> </w:t>
      </w:r>
      <w:r>
        <w:rPr>
          <w:rFonts w:hint="eastAsia"/>
        </w:rPr>
        <w:t>оперативного</w:t>
      </w:r>
      <w:r>
        <w:t xml:space="preserve"> </w:t>
      </w:r>
      <w:r>
        <w:rPr>
          <w:rFonts w:hint="eastAsia"/>
        </w:rPr>
        <w:t>вмешательства</w:t>
      </w:r>
    </w:p>
    <w:p w14:paraId="4C6CAA39" w14:textId="77777777" w:rsidR="00671322" w:rsidRDefault="00671322" w:rsidP="00671322"/>
    <w:p w14:paraId="7FCB1B27" w14:textId="77777777" w:rsidR="00671322" w:rsidRDefault="00671322" w:rsidP="00671322">
      <w:r>
        <w:t xml:space="preserve">4.3.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через</w:t>
      </w:r>
      <w:r>
        <w:t xml:space="preserve"> 24 </w:t>
      </w:r>
      <w:r>
        <w:rPr>
          <w:rFonts w:hint="eastAsia"/>
        </w:rPr>
        <w:t>месяца</w:t>
      </w:r>
      <w:r>
        <w:t xml:space="preserve"> (2 </w:t>
      </w:r>
      <w:r>
        <w:rPr>
          <w:rFonts w:hint="eastAsia"/>
        </w:rPr>
        <w:t>года</w:t>
      </w:r>
      <w:r>
        <w:t xml:space="preserve">) </w:t>
      </w:r>
      <w:r>
        <w:rPr>
          <w:rFonts w:hint="eastAsia"/>
        </w:rPr>
        <w:t>после</w:t>
      </w:r>
      <w:r>
        <w:t xml:space="preserve"> </w:t>
      </w:r>
      <w:r>
        <w:rPr>
          <w:rFonts w:hint="eastAsia"/>
        </w:rPr>
        <w:t>оперативного</w:t>
      </w:r>
      <w:r>
        <w:t xml:space="preserve"> </w:t>
      </w:r>
      <w:r>
        <w:rPr>
          <w:rFonts w:hint="eastAsia"/>
        </w:rPr>
        <w:t>вмешательства</w:t>
      </w:r>
    </w:p>
    <w:p w14:paraId="2DDDAE31" w14:textId="77777777" w:rsidR="00671322" w:rsidRDefault="00671322" w:rsidP="00671322"/>
    <w:p w14:paraId="2C704D91" w14:textId="77777777" w:rsidR="00671322" w:rsidRDefault="00671322" w:rsidP="00671322">
      <w:r>
        <w:rPr>
          <w:rFonts w:hint="eastAsia"/>
        </w:rPr>
        <w:t>Заключение</w:t>
      </w:r>
    </w:p>
    <w:p w14:paraId="6B5C7D41" w14:textId="77777777" w:rsidR="00671322" w:rsidRDefault="00671322" w:rsidP="00671322"/>
    <w:p w14:paraId="563E0EB0" w14:textId="77777777" w:rsidR="00671322" w:rsidRDefault="00671322" w:rsidP="00671322">
      <w:r>
        <w:rPr>
          <w:rFonts w:hint="eastAsia"/>
        </w:rPr>
        <w:t>Выводы</w:t>
      </w:r>
    </w:p>
    <w:p w14:paraId="25C65B51" w14:textId="77777777" w:rsidR="00671322" w:rsidRDefault="00671322" w:rsidP="00671322"/>
    <w:p w14:paraId="45AA030C" w14:textId="77777777" w:rsidR="00671322" w:rsidRDefault="00671322" w:rsidP="00671322">
      <w:r>
        <w:rPr>
          <w:rFonts w:hint="eastAsia"/>
        </w:rPr>
        <w:t>Практические</w:t>
      </w:r>
      <w:r>
        <w:t xml:space="preserve"> </w:t>
      </w:r>
      <w:r>
        <w:rPr>
          <w:rFonts w:hint="eastAsia"/>
        </w:rPr>
        <w:t>рекомендации</w:t>
      </w:r>
    </w:p>
    <w:p w14:paraId="2643CE49" w14:textId="77777777" w:rsidR="00671322" w:rsidRDefault="00671322" w:rsidP="00671322"/>
    <w:p w14:paraId="124D81B7" w14:textId="77777777" w:rsidR="00671322" w:rsidRDefault="00671322" w:rsidP="00671322">
      <w:r>
        <w:rPr>
          <w:rFonts w:hint="eastAsia"/>
        </w:rPr>
        <w:t>Список</w:t>
      </w:r>
      <w:r>
        <w:t xml:space="preserve"> </w:t>
      </w:r>
      <w:r>
        <w:rPr>
          <w:rFonts w:hint="eastAsia"/>
        </w:rPr>
        <w:t>сокращений</w:t>
      </w:r>
    </w:p>
    <w:p w14:paraId="42760FFD" w14:textId="77777777" w:rsidR="00671322" w:rsidRDefault="00671322" w:rsidP="00671322"/>
    <w:p w14:paraId="2CB4AE80" w14:textId="465033D4" w:rsidR="00671322" w:rsidRPr="00671322" w:rsidRDefault="00671322" w:rsidP="00671322">
      <w:r>
        <w:rPr>
          <w:rFonts w:hint="eastAsia"/>
        </w:rPr>
        <w:t>Список</w:t>
      </w:r>
      <w:r>
        <w:t xml:space="preserve"> </w:t>
      </w:r>
      <w:r>
        <w:rPr>
          <w:rFonts w:hint="eastAsia"/>
        </w:rPr>
        <w:t>литературы</w:t>
      </w:r>
    </w:p>
    <w:sectPr w:rsidR="00671322" w:rsidRPr="0067132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31B64" w14:textId="77777777" w:rsidR="009144DA" w:rsidRPr="008D1934" w:rsidRDefault="009144DA">
      <w:pPr>
        <w:spacing w:after="0" w:line="240" w:lineRule="auto"/>
      </w:pPr>
      <w:r w:rsidRPr="008D1934">
        <w:separator/>
      </w:r>
    </w:p>
  </w:endnote>
  <w:endnote w:type="continuationSeparator" w:id="0">
    <w:p w14:paraId="483EE9B0" w14:textId="77777777" w:rsidR="009144DA" w:rsidRPr="008D1934" w:rsidRDefault="009144D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652B4" w14:textId="77777777" w:rsidR="009144DA" w:rsidRPr="008D1934" w:rsidRDefault="009144DA"/>
    <w:p w14:paraId="796F9C2D" w14:textId="77777777" w:rsidR="009144DA" w:rsidRPr="008D1934" w:rsidRDefault="009144DA"/>
    <w:p w14:paraId="49C773EA" w14:textId="77777777" w:rsidR="009144DA" w:rsidRPr="008D1934" w:rsidRDefault="009144DA"/>
    <w:p w14:paraId="03B6C4BC" w14:textId="77777777" w:rsidR="009144DA" w:rsidRPr="008D1934" w:rsidRDefault="009144DA"/>
    <w:p w14:paraId="15A602EB" w14:textId="77777777" w:rsidR="009144DA" w:rsidRPr="008D1934" w:rsidRDefault="009144DA"/>
    <w:p w14:paraId="1CCAA1B4" w14:textId="77777777" w:rsidR="009144DA" w:rsidRPr="008D1934" w:rsidRDefault="009144DA"/>
    <w:p w14:paraId="24AA2FF0" w14:textId="77777777" w:rsidR="009144DA" w:rsidRPr="008D1934" w:rsidRDefault="009144DA">
      <w:pPr>
        <w:rPr>
          <w:sz w:val="2"/>
          <w:szCs w:val="2"/>
        </w:rPr>
      </w:pPr>
      <w:r>
        <w:rPr>
          <w:noProof/>
        </w:rPr>
        <mc:AlternateContent>
          <mc:Choice Requires="wps">
            <w:drawing>
              <wp:anchor distT="0" distB="0" distL="63500" distR="63500" simplePos="0" relativeHeight="251660288" behindDoc="1" locked="0" layoutInCell="1" allowOverlap="1" wp14:anchorId="35F52A2B" wp14:editId="195F84B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C40B0CF" w14:textId="77777777" w:rsidR="009144DA" w:rsidRPr="008D1934" w:rsidRDefault="009144D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F52A2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40B0CF" w14:textId="77777777" w:rsidR="009144DA" w:rsidRPr="008D1934" w:rsidRDefault="009144D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FFDD0D9" w14:textId="77777777" w:rsidR="009144DA" w:rsidRPr="008D1934" w:rsidRDefault="009144DA"/>
    <w:p w14:paraId="3741D353" w14:textId="77777777" w:rsidR="009144DA" w:rsidRPr="008D1934" w:rsidRDefault="009144DA"/>
    <w:p w14:paraId="7354DD5B" w14:textId="77777777" w:rsidR="009144DA" w:rsidRPr="008D1934" w:rsidRDefault="009144DA">
      <w:pPr>
        <w:rPr>
          <w:sz w:val="2"/>
          <w:szCs w:val="2"/>
        </w:rPr>
      </w:pPr>
      <w:r>
        <w:rPr>
          <w:noProof/>
        </w:rPr>
        <mc:AlternateContent>
          <mc:Choice Requires="wps">
            <w:drawing>
              <wp:anchor distT="0" distB="0" distL="63500" distR="63500" simplePos="0" relativeHeight="251659264" behindDoc="1" locked="0" layoutInCell="1" allowOverlap="1" wp14:anchorId="0073D8A6" wp14:editId="774AFC3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BD2DB53" w14:textId="77777777" w:rsidR="009144DA" w:rsidRPr="008D1934" w:rsidRDefault="009144D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73D8A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D2DB53" w14:textId="77777777" w:rsidR="009144DA" w:rsidRPr="008D1934" w:rsidRDefault="009144D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9BCF3D5" w14:textId="77777777" w:rsidR="009144DA" w:rsidRPr="008D1934" w:rsidRDefault="009144DA"/>
    <w:p w14:paraId="00E2EAF4" w14:textId="77777777" w:rsidR="009144DA" w:rsidRPr="008D1934" w:rsidRDefault="009144DA">
      <w:pPr>
        <w:rPr>
          <w:sz w:val="2"/>
          <w:szCs w:val="2"/>
        </w:rPr>
      </w:pPr>
    </w:p>
    <w:p w14:paraId="1C5C4B70" w14:textId="77777777" w:rsidR="009144DA" w:rsidRPr="008D1934" w:rsidRDefault="009144DA"/>
    <w:p w14:paraId="1BC6D564" w14:textId="77777777" w:rsidR="009144DA" w:rsidRPr="008D1934" w:rsidRDefault="009144DA">
      <w:pPr>
        <w:spacing w:after="0" w:line="240" w:lineRule="auto"/>
      </w:pPr>
    </w:p>
  </w:footnote>
  <w:footnote w:type="continuationSeparator" w:id="0">
    <w:p w14:paraId="00757731" w14:textId="77777777" w:rsidR="009144DA" w:rsidRPr="008D1934" w:rsidRDefault="009144D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4DA"/>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4227</TotalTime>
  <Pages>3</Pages>
  <Words>222</Words>
  <Characters>1267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777</cp:revision>
  <cp:lastPrinted>2024-05-12T14:21:00Z</cp:lastPrinted>
  <dcterms:created xsi:type="dcterms:W3CDTF">2024-05-12T14:37:00Z</dcterms:created>
  <dcterms:modified xsi:type="dcterms:W3CDTF">2024-05-18T11:07:00Z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