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96413" w14:textId="262A9EBF" w:rsidR="00A43C46" w:rsidRDefault="00CD0C13" w:rsidP="00CD0C13">
      <w:pPr>
        <w:rPr>
          <w:lang w:val="ru-RU"/>
        </w:rPr>
      </w:pPr>
      <w:r w:rsidRPr="00CD0C13">
        <w:rPr>
          <w:rFonts w:hint="eastAsia"/>
          <w:lang w:val="ru-RU"/>
        </w:rPr>
        <w:t>Организационно</w:t>
      </w:r>
      <w:r w:rsidRPr="00CD0C13">
        <w:rPr>
          <w:lang w:val="ru-RU"/>
        </w:rPr>
        <w:t>-</w:t>
      </w:r>
      <w:r w:rsidRPr="00CD0C13">
        <w:rPr>
          <w:rFonts w:hint="eastAsia"/>
          <w:lang w:val="ru-RU"/>
        </w:rPr>
        <w:t>правовое</w:t>
      </w:r>
      <w:r w:rsidRPr="00CD0C13">
        <w:rPr>
          <w:lang w:val="ru-RU"/>
        </w:rPr>
        <w:t xml:space="preserve"> </w:t>
      </w:r>
      <w:r w:rsidRPr="00CD0C13">
        <w:rPr>
          <w:rFonts w:hint="eastAsia"/>
          <w:lang w:val="ru-RU"/>
        </w:rPr>
        <w:t>регулирование</w:t>
      </w:r>
      <w:r w:rsidRPr="00CD0C13">
        <w:rPr>
          <w:lang w:val="ru-RU"/>
        </w:rPr>
        <w:t xml:space="preserve"> </w:t>
      </w:r>
      <w:r w:rsidRPr="00CD0C13">
        <w:rPr>
          <w:rFonts w:hint="eastAsia"/>
          <w:lang w:val="ru-RU"/>
        </w:rPr>
        <w:t>в</w:t>
      </w:r>
      <w:r w:rsidRPr="00CD0C13">
        <w:rPr>
          <w:lang w:val="ru-RU"/>
        </w:rPr>
        <w:t xml:space="preserve"> </w:t>
      </w:r>
      <w:r w:rsidRPr="00CD0C13">
        <w:rPr>
          <w:rFonts w:hint="eastAsia"/>
          <w:lang w:val="ru-RU"/>
        </w:rPr>
        <w:t>системе</w:t>
      </w:r>
      <w:r w:rsidRPr="00CD0C13">
        <w:rPr>
          <w:lang w:val="ru-RU"/>
        </w:rPr>
        <w:t xml:space="preserve"> </w:t>
      </w:r>
      <w:r w:rsidRPr="00CD0C13">
        <w:rPr>
          <w:rFonts w:hint="eastAsia"/>
          <w:lang w:val="ru-RU"/>
        </w:rPr>
        <w:t>управления</w:t>
      </w:r>
      <w:r w:rsidRPr="00CD0C13">
        <w:rPr>
          <w:lang w:val="ru-RU"/>
        </w:rPr>
        <w:t xml:space="preserve"> </w:t>
      </w:r>
      <w:r w:rsidRPr="00CD0C13">
        <w:rPr>
          <w:rFonts w:hint="eastAsia"/>
          <w:lang w:val="ru-RU"/>
        </w:rPr>
        <w:t>качеством</w:t>
      </w:r>
      <w:r w:rsidRPr="00CD0C13">
        <w:rPr>
          <w:lang w:val="ru-RU"/>
        </w:rPr>
        <w:t xml:space="preserve"> </w:t>
      </w:r>
      <w:r w:rsidRPr="00CD0C13">
        <w:rPr>
          <w:rFonts w:hint="eastAsia"/>
          <w:lang w:val="ru-RU"/>
        </w:rPr>
        <w:t>медицинской</w:t>
      </w:r>
      <w:r w:rsidRPr="00CD0C13">
        <w:rPr>
          <w:lang w:val="ru-RU"/>
        </w:rPr>
        <w:t xml:space="preserve"> </w:t>
      </w:r>
      <w:r w:rsidRPr="00CD0C13">
        <w:rPr>
          <w:rFonts w:hint="eastAsia"/>
          <w:lang w:val="ru-RU"/>
        </w:rPr>
        <w:t>помощи</w:t>
      </w:r>
      <w:r w:rsidRPr="00CD0C13">
        <w:rPr>
          <w:lang w:val="ru-RU"/>
        </w:rPr>
        <w:t xml:space="preserve"> </w:t>
      </w:r>
      <w:r w:rsidRPr="00CD0C13">
        <w:rPr>
          <w:rFonts w:hint="eastAsia"/>
          <w:lang w:val="ru-RU"/>
        </w:rPr>
        <w:t>на</w:t>
      </w:r>
      <w:r w:rsidRPr="00CD0C13">
        <w:rPr>
          <w:lang w:val="ru-RU"/>
        </w:rPr>
        <w:t xml:space="preserve"> </w:t>
      </w:r>
      <w:r w:rsidRPr="00CD0C13">
        <w:rPr>
          <w:rFonts w:hint="eastAsia"/>
          <w:lang w:val="ru-RU"/>
        </w:rPr>
        <w:t>территориальном</w:t>
      </w:r>
      <w:r w:rsidRPr="00CD0C13">
        <w:rPr>
          <w:lang w:val="ru-RU"/>
        </w:rPr>
        <w:t xml:space="preserve"> </w:t>
      </w:r>
      <w:r w:rsidRPr="00CD0C13">
        <w:rPr>
          <w:rFonts w:hint="eastAsia"/>
          <w:lang w:val="ru-RU"/>
        </w:rPr>
        <w:t>уровне</w:t>
      </w:r>
      <w:r>
        <w:rPr>
          <w:lang w:val="ru-RU"/>
        </w:rPr>
        <w:t xml:space="preserve"> </w:t>
      </w:r>
      <w:r w:rsidRPr="00CD0C13">
        <w:rPr>
          <w:rFonts w:hint="eastAsia"/>
          <w:lang w:val="ru-RU"/>
        </w:rPr>
        <w:t>Ходакова</w:t>
      </w:r>
      <w:r w:rsidRPr="00CD0C13">
        <w:rPr>
          <w:lang w:val="ru-RU"/>
        </w:rPr>
        <w:t xml:space="preserve">, </w:t>
      </w:r>
      <w:r w:rsidRPr="00CD0C13">
        <w:rPr>
          <w:rFonts w:hint="eastAsia"/>
          <w:lang w:val="ru-RU"/>
        </w:rPr>
        <w:t>Ольга</w:t>
      </w:r>
      <w:r w:rsidRPr="00CD0C13">
        <w:rPr>
          <w:lang w:val="ru-RU"/>
        </w:rPr>
        <w:t xml:space="preserve"> </w:t>
      </w:r>
      <w:r w:rsidRPr="00CD0C13">
        <w:rPr>
          <w:rFonts w:hint="eastAsia"/>
          <w:lang w:val="ru-RU"/>
        </w:rPr>
        <w:t>Владимировна</w:t>
      </w:r>
    </w:p>
    <w:p w14:paraId="6FD89F31" w14:textId="77777777" w:rsidR="00CD0C13" w:rsidRDefault="00CD0C13" w:rsidP="00CD0C13">
      <w:r>
        <w:rPr>
          <w:rFonts w:hint="eastAsia"/>
        </w:rPr>
        <w:t>ОГЛАВЛЕНИЕ</w:t>
      </w:r>
      <w:r>
        <w:t xml:space="preserve"> </w:t>
      </w:r>
      <w:r>
        <w:rPr>
          <w:rFonts w:hint="eastAsia"/>
        </w:rPr>
        <w:t>ДИССЕРТАЦИИ</w:t>
      </w:r>
    </w:p>
    <w:p w14:paraId="64600C04" w14:textId="77777777" w:rsidR="00CD0C13" w:rsidRDefault="00CD0C13" w:rsidP="00CD0C13">
      <w:r>
        <w:rPr>
          <w:rFonts w:hint="eastAsia"/>
        </w:rPr>
        <w:t>кандидат</w:t>
      </w:r>
      <w:r>
        <w:t xml:space="preserve"> </w:t>
      </w:r>
      <w:r>
        <w:rPr>
          <w:rFonts w:hint="eastAsia"/>
        </w:rPr>
        <w:t>наук</w:t>
      </w:r>
      <w:r>
        <w:t xml:space="preserve"> </w:t>
      </w:r>
      <w:r>
        <w:rPr>
          <w:rFonts w:hint="eastAsia"/>
        </w:rPr>
        <w:t>Ходакова</w:t>
      </w:r>
      <w:r>
        <w:t xml:space="preserve">, </w:t>
      </w:r>
      <w:r>
        <w:rPr>
          <w:rFonts w:hint="eastAsia"/>
        </w:rPr>
        <w:t>Ольга</w:t>
      </w:r>
      <w:r>
        <w:t xml:space="preserve"> </w:t>
      </w:r>
      <w:r>
        <w:rPr>
          <w:rFonts w:hint="eastAsia"/>
        </w:rPr>
        <w:t>Владимировна</w:t>
      </w:r>
    </w:p>
    <w:p w14:paraId="53B9E0F9" w14:textId="77777777" w:rsidR="00CD0C13" w:rsidRDefault="00CD0C13" w:rsidP="00CD0C13">
      <w:r>
        <w:rPr>
          <w:rFonts w:hint="eastAsia"/>
        </w:rPr>
        <w:t>ОГЛАВЛЕНИЕ</w:t>
      </w:r>
    </w:p>
    <w:p w14:paraId="1CF8A366" w14:textId="77777777" w:rsidR="00CD0C13" w:rsidRDefault="00CD0C13" w:rsidP="00CD0C13"/>
    <w:p w14:paraId="09A14BF6" w14:textId="77777777" w:rsidR="00CD0C13" w:rsidRDefault="00CD0C13" w:rsidP="00CD0C13">
      <w:r>
        <w:rPr>
          <w:rFonts w:hint="eastAsia"/>
        </w:rPr>
        <w:t>Стр</w:t>
      </w:r>
      <w:r>
        <w:t>.</w:t>
      </w:r>
    </w:p>
    <w:p w14:paraId="0BEBCFEC" w14:textId="77777777" w:rsidR="00CD0C13" w:rsidRDefault="00CD0C13" w:rsidP="00CD0C13"/>
    <w:p w14:paraId="70944302" w14:textId="77777777" w:rsidR="00CD0C13" w:rsidRDefault="00CD0C13" w:rsidP="00CD0C13">
      <w:r>
        <w:rPr>
          <w:rFonts w:hint="eastAsia"/>
        </w:rPr>
        <w:t>ВВЕДЕНИЕ</w:t>
      </w:r>
    </w:p>
    <w:p w14:paraId="02DB9F5D" w14:textId="77777777" w:rsidR="00CD0C13" w:rsidRDefault="00CD0C13" w:rsidP="00CD0C13"/>
    <w:p w14:paraId="3E7D5B2C" w14:textId="77777777" w:rsidR="00CD0C13" w:rsidRDefault="00CD0C13" w:rsidP="00CD0C13">
      <w:r>
        <w:rPr>
          <w:rFonts w:hint="eastAsia"/>
        </w:rPr>
        <w:t>ГЛАВА</w:t>
      </w:r>
      <w:r>
        <w:t xml:space="preserve"> 1 </w:t>
      </w:r>
      <w:r>
        <w:rPr>
          <w:rFonts w:hint="eastAsia"/>
        </w:rPr>
        <w:t>НОРМАТИВНО</w:t>
      </w:r>
      <w:r>
        <w:t>-</w:t>
      </w:r>
      <w:r>
        <w:rPr>
          <w:rFonts w:hint="eastAsia"/>
        </w:rPr>
        <w:t>ПРАВОВОЕ</w:t>
      </w:r>
      <w:r>
        <w:t xml:space="preserve"> </w:t>
      </w:r>
      <w:r>
        <w:rPr>
          <w:rFonts w:hint="eastAsia"/>
        </w:rPr>
        <w:t>ОБЕСПЕЧЕНИЕ</w:t>
      </w:r>
      <w:r>
        <w:t xml:space="preserve"> </w:t>
      </w:r>
      <w:r>
        <w:rPr>
          <w:rFonts w:hint="eastAsia"/>
        </w:rPr>
        <w:t>КАК</w:t>
      </w:r>
    </w:p>
    <w:p w14:paraId="6A1F7D27" w14:textId="77777777" w:rsidR="00CD0C13" w:rsidRDefault="00CD0C13" w:rsidP="00CD0C13"/>
    <w:p w14:paraId="55112DAA" w14:textId="77777777" w:rsidR="00CD0C13" w:rsidRDefault="00CD0C13" w:rsidP="00CD0C13">
      <w:r>
        <w:rPr>
          <w:rFonts w:hint="eastAsia"/>
        </w:rPr>
        <w:t>ОСНОВА</w:t>
      </w:r>
      <w:r>
        <w:t xml:space="preserve"> </w:t>
      </w:r>
      <w:r>
        <w:rPr>
          <w:rFonts w:hint="eastAsia"/>
        </w:rPr>
        <w:t>ФОРМИРОВАНИЯ</w:t>
      </w:r>
      <w:r>
        <w:t xml:space="preserve"> </w:t>
      </w:r>
      <w:r>
        <w:rPr>
          <w:rFonts w:hint="eastAsia"/>
        </w:rPr>
        <w:t>СИСТЕМЫ</w:t>
      </w:r>
      <w:r>
        <w:t xml:space="preserve"> </w:t>
      </w:r>
      <w:r>
        <w:rPr>
          <w:rFonts w:hint="eastAsia"/>
        </w:rPr>
        <w:t>УПРАВЛЕНИЯ</w:t>
      </w:r>
      <w:r>
        <w:t xml:space="preserve"> </w:t>
      </w:r>
      <w:r>
        <w:rPr>
          <w:rFonts w:hint="eastAsia"/>
        </w:rPr>
        <w:t>КАЧЕСТВОМ</w:t>
      </w:r>
      <w:r>
        <w:t xml:space="preserve"> </w:t>
      </w:r>
      <w:r>
        <w:rPr>
          <w:rFonts w:hint="eastAsia"/>
        </w:rPr>
        <w:t>МЕДИЦИНСКОЙ</w:t>
      </w:r>
    </w:p>
    <w:p w14:paraId="0F11AD33" w14:textId="77777777" w:rsidR="00CD0C13" w:rsidRDefault="00CD0C13" w:rsidP="00CD0C13"/>
    <w:p w14:paraId="342E3A38" w14:textId="77777777" w:rsidR="00CD0C13" w:rsidRDefault="00CD0C13" w:rsidP="00CD0C13">
      <w:r>
        <w:rPr>
          <w:rFonts w:hint="eastAsia"/>
        </w:rPr>
        <w:t>ПОМОЩИ</w:t>
      </w:r>
    </w:p>
    <w:p w14:paraId="6C7C5520" w14:textId="77777777" w:rsidR="00CD0C13" w:rsidRDefault="00CD0C13" w:rsidP="00CD0C13"/>
    <w:p w14:paraId="78DAA435" w14:textId="77777777" w:rsidR="00CD0C13" w:rsidRDefault="00CD0C13" w:rsidP="00CD0C13">
      <w:r>
        <w:t xml:space="preserve">1.1 </w:t>
      </w:r>
      <w:r>
        <w:rPr>
          <w:rFonts w:hint="eastAsia"/>
        </w:rPr>
        <w:t>Правовое</w:t>
      </w:r>
      <w:r>
        <w:t xml:space="preserve"> </w:t>
      </w:r>
      <w:r>
        <w:rPr>
          <w:rFonts w:hint="eastAsia"/>
        </w:rPr>
        <w:t>обеспечение</w:t>
      </w:r>
      <w:r>
        <w:t xml:space="preserve"> </w:t>
      </w:r>
      <w:r>
        <w:rPr>
          <w:rFonts w:hint="eastAsia"/>
        </w:rPr>
        <w:t>реформ</w:t>
      </w:r>
      <w:r>
        <w:t xml:space="preserve"> </w:t>
      </w:r>
      <w:r>
        <w:rPr>
          <w:rFonts w:hint="eastAsia"/>
        </w:rPr>
        <w:t>в</w:t>
      </w:r>
      <w:r>
        <w:t xml:space="preserve"> </w:t>
      </w:r>
      <w:r>
        <w:rPr>
          <w:rFonts w:hint="eastAsia"/>
        </w:rPr>
        <w:t>зарубежных</w:t>
      </w:r>
      <w:r>
        <w:t xml:space="preserve"> </w:t>
      </w:r>
      <w:r>
        <w:rPr>
          <w:rFonts w:hint="eastAsia"/>
        </w:rPr>
        <w:t>системах</w:t>
      </w:r>
      <w:r>
        <w:t xml:space="preserve"> </w:t>
      </w:r>
      <w:r>
        <w:rPr>
          <w:rFonts w:hint="eastAsia"/>
        </w:rPr>
        <w:t>здравоохранения</w:t>
      </w:r>
    </w:p>
    <w:p w14:paraId="76DA818F" w14:textId="77777777" w:rsidR="00CD0C13" w:rsidRDefault="00CD0C13" w:rsidP="00CD0C13"/>
    <w:p w14:paraId="37A931FA" w14:textId="77777777" w:rsidR="00CD0C13" w:rsidRDefault="00CD0C13" w:rsidP="00CD0C13">
      <w:r>
        <w:t xml:space="preserve">1.2 </w:t>
      </w:r>
      <w:r>
        <w:rPr>
          <w:rFonts w:hint="eastAsia"/>
        </w:rPr>
        <w:t>Нормативно</w:t>
      </w:r>
      <w:r>
        <w:t>-</w:t>
      </w:r>
      <w:r>
        <w:rPr>
          <w:rFonts w:hint="eastAsia"/>
        </w:rPr>
        <w:t>правовое</w:t>
      </w:r>
      <w:r>
        <w:t xml:space="preserve"> </w:t>
      </w:r>
      <w:r>
        <w:rPr>
          <w:rFonts w:hint="eastAsia"/>
        </w:rPr>
        <w:t>обеспечение</w:t>
      </w:r>
      <w:r>
        <w:t xml:space="preserve"> </w:t>
      </w:r>
      <w:r>
        <w:rPr>
          <w:rFonts w:hint="eastAsia"/>
        </w:rPr>
        <w:t>реформ</w:t>
      </w:r>
      <w:r>
        <w:t xml:space="preserve"> </w:t>
      </w:r>
      <w:r>
        <w:rPr>
          <w:rFonts w:hint="eastAsia"/>
        </w:rPr>
        <w:t>системы</w:t>
      </w:r>
    </w:p>
    <w:p w14:paraId="70EF145E" w14:textId="77777777" w:rsidR="00CD0C13" w:rsidRDefault="00CD0C13" w:rsidP="00CD0C13"/>
    <w:p w14:paraId="1EED3E1B" w14:textId="77777777" w:rsidR="00CD0C13" w:rsidRDefault="00CD0C13" w:rsidP="00CD0C13">
      <w:r>
        <w:rPr>
          <w:rFonts w:hint="eastAsia"/>
        </w:rPr>
        <w:t>здравоохранения</w:t>
      </w:r>
      <w:r>
        <w:t xml:space="preserve"> </w:t>
      </w:r>
      <w:r>
        <w:rPr>
          <w:rFonts w:hint="eastAsia"/>
        </w:rPr>
        <w:t>Российской</w:t>
      </w:r>
      <w:r>
        <w:t xml:space="preserve"> </w:t>
      </w:r>
      <w:r>
        <w:rPr>
          <w:rFonts w:hint="eastAsia"/>
        </w:rPr>
        <w:t>Федерации</w:t>
      </w:r>
    </w:p>
    <w:p w14:paraId="0E745147" w14:textId="77777777" w:rsidR="00CD0C13" w:rsidRDefault="00CD0C13" w:rsidP="00CD0C13"/>
    <w:p w14:paraId="1F5EBE80" w14:textId="77777777" w:rsidR="00CD0C13" w:rsidRDefault="00CD0C13" w:rsidP="00CD0C13">
      <w:r>
        <w:t>1.3</w:t>
      </w:r>
      <w:r>
        <w:rPr>
          <w:rFonts w:hint="eastAsia"/>
        </w:rPr>
        <w:t>Механизмы</w:t>
      </w:r>
      <w:r>
        <w:t xml:space="preserve"> </w:t>
      </w:r>
      <w:r>
        <w:rPr>
          <w:rFonts w:hint="eastAsia"/>
        </w:rPr>
        <w:t>правового</w:t>
      </w:r>
      <w:r>
        <w:t xml:space="preserve"> </w:t>
      </w:r>
      <w:r>
        <w:rPr>
          <w:rFonts w:hint="eastAsia"/>
        </w:rPr>
        <w:t>регулирования</w:t>
      </w:r>
      <w:r>
        <w:t xml:space="preserve"> </w:t>
      </w:r>
      <w:r>
        <w:rPr>
          <w:rFonts w:hint="eastAsia"/>
        </w:rPr>
        <w:t>качества</w:t>
      </w:r>
      <w:r>
        <w:t xml:space="preserve"> </w:t>
      </w:r>
      <w:r>
        <w:rPr>
          <w:rFonts w:hint="eastAsia"/>
        </w:rPr>
        <w:t>оказываемой</w:t>
      </w:r>
      <w:r>
        <w:t xml:space="preserve"> </w:t>
      </w:r>
      <w:r>
        <w:rPr>
          <w:rFonts w:hint="eastAsia"/>
        </w:rPr>
        <w:t>медицинской</w:t>
      </w:r>
      <w:r>
        <w:t xml:space="preserve"> </w:t>
      </w:r>
      <w:r>
        <w:rPr>
          <w:rFonts w:hint="eastAsia"/>
        </w:rPr>
        <w:t>помощи</w:t>
      </w:r>
    </w:p>
    <w:p w14:paraId="10BF06B3" w14:textId="77777777" w:rsidR="00CD0C13" w:rsidRDefault="00CD0C13" w:rsidP="00CD0C13"/>
    <w:p w14:paraId="0B70BE79" w14:textId="77777777" w:rsidR="00CD0C13" w:rsidRDefault="00CD0C13" w:rsidP="00CD0C13">
      <w:r>
        <w:t xml:space="preserve">1.4 </w:t>
      </w:r>
      <w:r>
        <w:rPr>
          <w:rFonts w:hint="eastAsia"/>
        </w:rPr>
        <w:t>Социальные</w:t>
      </w:r>
      <w:r>
        <w:t xml:space="preserve"> </w:t>
      </w:r>
      <w:r>
        <w:rPr>
          <w:rFonts w:hint="eastAsia"/>
        </w:rPr>
        <w:t>и</w:t>
      </w:r>
      <w:r>
        <w:t xml:space="preserve"> </w:t>
      </w:r>
      <w:r>
        <w:rPr>
          <w:rFonts w:hint="eastAsia"/>
        </w:rPr>
        <w:t>правовые</w:t>
      </w:r>
      <w:r>
        <w:t xml:space="preserve"> </w:t>
      </w:r>
      <w:r>
        <w:rPr>
          <w:rFonts w:hint="eastAsia"/>
        </w:rPr>
        <w:t>инструменты</w:t>
      </w:r>
      <w:r>
        <w:t xml:space="preserve"> </w:t>
      </w:r>
      <w:r>
        <w:rPr>
          <w:rFonts w:hint="eastAsia"/>
        </w:rPr>
        <w:t>оценивания</w:t>
      </w:r>
      <w:r>
        <w:t xml:space="preserve"> </w:t>
      </w:r>
      <w:r>
        <w:rPr>
          <w:rFonts w:hint="eastAsia"/>
        </w:rPr>
        <w:t>эффективности</w:t>
      </w:r>
      <w:r>
        <w:t xml:space="preserve"> </w:t>
      </w:r>
      <w:r>
        <w:rPr>
          <w:rFonts w:hint="eastAsia"/>
        </w:rPr>
        <w:t>системы</w:t>
      </w:r>
      <w:r>
        <w:t xml:space="preserve"> </w:t>
      </w:r>
      <w:r>
        <w:rPr>
          <w:rFonts w:hint="eastAsia"/>
        </w:rPr>
        <w:t>здравоохранения</w:t>
      </w:r>
      <w:r>
        <w:t xml:space="preserve"> </w:t>
      </w:r>
      <w:r>
        <w:rPr>
          <w:rFonts w:hint="eastAsia"/>
        </w:rPr>
        <w:t>и</w:t>
      </w:r>
      <w:r>
        <w:t xml:space="preserve"> </w:t>
      </w:r>
      <w:r>
        <w:rPr>
          <w:rFonts w:hint="eastAsia"/>
        </w:rPr>
        <w:t>качества</w:t>
      </w:r>
      <w:r>
        <w:t xml:space="preserve"> </w:t>
      </w:r>
      <w:r>
        <w:rPr>
          <w:rFonts w:hint="eastAsia"/>
        </w:rPr>
        <w:t>оказываемой</w:t>
      </w:r>
      <w:r>
        <w:t xml:space="preserve"> </w:t>
      </w:r>
      <w:r>
        <w:rPr>
          <w:rFonts w:hint="eastAsia"/>
        </w:rPr>
        <w:t>медицинской</w:t>
      </w:r>
      <w:r>
        <w:t xml:space="preserve"> </w:t>
      </w:r>
      <w:r>
        <w:rPr>
          <w:rFonts w:hint="eastAsia"/>
        </w:rPr>
        <w:t>помощи</w:t>
      </w:r>
    </w:p>
    <w:p w14:paraId="7F47D955" w14:textId="77777777" w:rsidR="00CD0C13" w:rsidRDefault="00CD0C13" w:rsidP="00CD0C13"/>
    <w:p w14:paraId="0269869F" w14:textId="77777777" w:rsidR="00CD0C13" w:rsidRDefault="00CD0C13" w:rsidP="00CD0C13">
      <w:r>
        <w:t xml:space="preserve">1.4.1 </w:t>
      </w:r>
      <w:r>
        <w:rPr>
          <w:rFonts w:hint="eastAsia"/>
        </w:rPr>
        <w:t>Анализ</w:t>
      </w:r>
      <w:r>
        <w:t xml:space="preserve"> </w:t>
      </w:r>
      <w:r>
        <w:rPr>
          <w:rFonts w:hint="eastAsia"/>
        </w:rPr>
        <w:t>обращений</w:t>
      </w:r>
      <w:r>
        <w:t xml:space="preserve"> </w:t>
      </w:r>
      <w:r>
        <w:rPr>
          <w:rFonts w:hint="eastAsia"/>
        </w:rPr>
        <w:t>граждан</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инструме</w:t>
      </w:r>
      <w:r>
        <w:rPr>
          <w:rFonts w:hint="eastAsia"/>
        </w:rPr>
        <w:lastRenderedPageBreak/>
        <w:t>нтов</w:t>
      </w:r>
      <w:r>
        <w:t xml:space="preserve"> </w:t>
      </w:r>
      <w:r>
        <w:rPr>
          <w:rFonts w:hint="eastAsia"/>
        </w:rPr>
        <w:t>оценивания</w:t>
      </w:r>
      <w:r>
        <w:t xml:space="preserve"> </w:t>
      </w:r>
      <w:r>
        <w:rPr>
          <w:rFonts w:hint="eastAsia"/>
        </w:rPr>
        <w:t>качества</w:t>
      </w:r>
      <w:r>
        <w:t xml:space="preserve"> </w:t>
      </w:r>
      <w:r>
        <w:rPr>
          <w:rFonts w:hint="eastAsia"/>
        </w:rPr>
        <w:t>медицинской</w:t>
      </w:r>
    </w:p>
    <w:p w14:paraId="255E353D" w14:textId="77777777" w:rsidR="00CD0C13" w:rsidRDefault="00CD0C13" w:rsidP="00CD0C13"/>
    <w:p w14:paraId="2A2D36D6" w14:textId="77777777" w:rsidR="00CD0C13" w:rsidRDefault="00CD0C13" w:rsidP="00CD0C13">
      <w:r>
        <w:rPr>
          <w:rFonts w:hint="eastAsia"/>
        </w:rPr>
        <w:t>помощи</w:t>
      </w:r>
    </w:p>
    <w:p w14:paraId="239D79C6" w14:textId="77777777" w:rsidR="00CD0C13" w:rsidRDefault="00CD0C13" w:rsidP="00CD0C13"/>
    <w:p w14:paraId="6B556616" w14:textId="77777777" w:rsidR="00CD0C13" w:rsidRDefault="00CD0C13" w:rsidP="00CD0C13">
      <w:r>
        <w:t xml:space="preserve">1.4.2 </w:t>
      </w:r>
      <w:r>
        <w:rPr>
          <w:rFonts w:hint="eastAsia"/>
        </w:rPr>
        <w:t>Социальная</w:t>
      </w:r>
      <w:r>
        <w:t xml:space="preserve"> </w:t>
      </w:r>
      <w:r>
        <w:rPr>
          <w:rFonts w:hint="eastAsia"/>
        </w:rPr>
        <w:t>удовлетворенность</w:t>
      </w:r>
      <w:r>
        <w:t xml:space="preserve"> </w:t>
      </w:r>
      <w:r>
        <w:rPr>
          <w:rFonts w:hint="eastAsia"/>
        </w:rPr>
        <w:t>населения</w:t>
      </w:r>
    </w:p>
    <w:p w14:paraId="463A4CEF" w14:textId="77777777" w:rsidR="00CD0C13" w:rsidRDefault="00CD0C13" w:rsidP="00CD0C13"/>
    <w:p w14:paraId="45A638E0" w14:textId="77777777" w:rsidR="00CD0C13" w:rsidRDefault="00CD0C13" w:rsidP="00CD0C13">
      <w:r>
        <w:rPr>
          <w:rFonts w:hint="eastAsia"/>
        </w:rPr>
        <w:t>как</w:t>
      </w:r>
      <w:r>
        <w:t xml:space="preserve"> </w:t>
      </w:r>
      <w:r>
        <w:rPr>
          <w:rFonts w:hint="eastAsia"/>
        </w:rPr>
        <w:t>индикатор</w:t>
      </w:r>
      <w:r>
        <w:t xml:space="preserve"> </w:t>
      </w:r>
      <w:r>
        <w:rPr>
          <w:rFonts w:hint="eastAsia"/>
        </w:rPr>
        <w:t>качества</w:t>
      </w:r>
      <w:r>
        <w:t xml:space="preserve"> </w:t>
      </w:r>
      <w:r>
        <w:rPr>
          <w:rFonts w:hint="eastAsia"/>
        </w:rPr>
        <w:t>медицинской</w:t>
      </w:r>
      <w:r>
        <w:t xml:space="preserve"> </w:t>
      </w:r>
      <w:r>
        <w:rPr>
          <w:rFonts w:hint="eastAsia"/>
        </w:rPr>
        <w:t>помощи</w:t>
      </w:r>
    </w:p>
    <w:p w14:paraId="14E0D13B" w14:textId="77777777" w:rsidR="00CD0C13" w:rsidRDefault="00CD0C13" w:rsidP="00CD0C13"/>
    <w:p w14:paraId="0FC76E79" w14:textId="77777777" w:rsidR="00CD0C13" w:rsidRDefault="00CD0C13" w:rsidP="00CD0C13">
      <w:r>
        <w:t xml:space="preserve">1.5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повышению</w:t>
      </w:r>
      <w:r>
        <w:t xml:space="preserve"> </w:t>
      </w:r>
      <w:r>
        <w:rPr>
          <w:rFonts w:hint="eastAsia"/>
        </w:rPr>
        <w:t>качества</w:t>
      </w:r>
      <w:r>
        <w:t xml:space="preserve"> </w:t>
      </w:r>
      <w:r>
        <w:rPr>
          <w:rFonts w:hint="eastAsia"/>
        </w:rPr>
        <w:t>медицинской</w:t>
      </w:r>
      <w:r>
        <w:t xml:space="preserve"> </w:t>
      </w:r>
      <w:r>
        <w:rPr>
          <w:rFonts w:hint="eastAsia"/>
        </w:rPr>
        <w:t>помощи</w:t>
      </w:r>
      <w:r>
        <w:t xml:space="preserve"> </w:t>
      </w:r>
      <w:r>
        <w:rPr>
          <w:rFonts w:hint="eastAsia"/>
        </w:rPr>
        <w:t>посредством</w:t>
      </w:r>
      <w:r>
        <w:t xml:space="preserve"> </w:t>
      </w:r>
      <w:r>
        <w:rPr>
          <w:rFonts w:hint="eastAsia"/>
        </w:rPr>
        <w:t>механизмов</w:t>
      </w:r>
      <w:r>
        <w:t xml:space="preserve"> </w:t>
      </w:r>
      <w:r>
        <w:rPr>
          <w:rFonts w:hint="eastAsia"/>
        </w:rPr>
        <w:t>правового</w:t>
      </w:r>
      <w:r>
        <w:t xml:space="preserve"> </w:t>
      </w:r>
      <w:r>
        <w:rPr>
          <w:rFonts w:hint="eastAsia"/>
        </w:rPr>
        <w:t>регулирования</w:t>
      </w:r>
    </w:p>
    <w:p w14:paraId="70E5C79C" w14:textId="77777777" w:rsidR="00CD0C13" w:rsidRDefault="00CD0C13" w:rsidP="00CD0C13"/>
    <w:p w14:paraId="3A279998" w14:textId="77777777" w:rsidR="00CD0C13" w:rsidRDefault="00CD0C13" w:rsidP="00CD0C13">
      <w:r>
        <w:t xml:space="preserve">1.6 </w:t>
      </w:r>
      <w:r>
        <w:rPr>
          <w:rFonts w:hint="eastAsia"/>
        </w:rPr>
        <w:t>Правовые</w:t>
      </w:r>
      <w:r>
        <w:t xml:space="preserve"> </w:t>
      </w:r>
      <w:r>
        <w:rPr>
          <w:rFonts w:hint="eastAsia"/>
        </w:rPr>
        <w:t>последствия</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ненадлежащего</w:t>
      </w:r>
      <w:r>
        <w:t xml:space="preserve"> </w:t>
      </w:r>
      <w:r>
        <w:rPr>
          <w:rFonts w:hint="eastAsia"/>
        </w:rPr>
        <w:t>качества</w:t>
      </w:r>
    </w:p>
    <w:p w14:paraId="1C3C21AE" w14:textId="77777777" w:rsidR="00CD0C13" w:rsidRDefault="00CD0C13" w:rsidP="00CD0C13"/>
    <w:p w14:paraId="49E4D24C" w14:textId="77777777" w:rsidR="00CD0C13" w:rsidRDefault="00CD0C13" w:rsidP="00CD0C13">
      <w:r>
        <w:rPr>
          <w:rFonts w:hint="eastAsia"/>
        </w:rPr>
        <w:t>ГЛАВА</w:t>
      </w:r>
      <w:r>
        <w:t xml:space="preserve"> 2 </w:t>
      </w:r>
      <w:r>
        <w:rPr>
          <w:rFonts w:hint="eastAsia"/>
        </w:rPr>
        <w:t>ПРОГРАММА</w:t>
      </w:r>
      <w:r>
        <w:t xml:space="preserve">, </w:t>
      </w:r>
      <w:r>
        <w:rPr>
          <w:rFonts w:hint="eastAsia"/>
        </w:rPr>
        <w:t>МАТЕРИАЛ</w:t>
      </w:r>
      <w:r>
        <w:t xml:space="preserve"> </w:t>
      </w:r>
      <w:r>
        <w:rPr>
          <w:rFonts w:hint="eastAsia"/>
        </w:rPr>
        <w:t>И</w:t>
      </w:r>
      <w:r>
        <w:t xml:space="preserve"> </w:t>
      </w:r>
      <w:r>
        <w:rPr>
          <w:rFonts w:hint="eastAsia"/>
        </w:rPr>
        <w:t>МЕТОДЫ</w:t>
      </w:r>
    </w:p>
    <w:p w14:paraId="6A648F63" w14:textId="77777777" w:rsidR="00CD0C13" w:rsidRDefault="00CD0C13" w:rsidP="00CD0C13"/>
    <w:p w14:paraId="2EDDCABE" w14:textId="77777777" w:rsidR="00CD0C13" w:rsidRDefault="00CD0C13" w:rsidP="00CD0C13">
      <w:r>
        <w:rPr>
          <w:rFonts w:hint="eastAsia"/>
        </w:rPr>
        <w:t>ИССЛЕДОВАНИЯ</w:t>
      </w:r>
    </w:p>
    <w:p w14:paraId="0DB7A595" w14:textId="77777777" w:rsidR="00CD0C13" w:rsidRDefault="00CD0C13" w:rsidP="00CD0C13"/>
    <w:p w14:paraId="5957EE57" w14:textId="77777777" w:rsidR="00CD0C13" w:rsidRDefault="00CD0C13" w:rsidP="00CD0C13">
      <w:r>
        <w:t xml:space="preserve">2.1 </w:t>
      </w:r>
      <w:r>
        <w:rPr>
          <w:rFonts w:hint="eastAsia"/>
        </w:rPr>
        <w:t>Программа</w:t>
      </w:r>
      <w:r>
        <w:t xml:space="preserve"> </w:t>
      </w:r>
      <w:r>
        <w:rPr>
          <w:rFonts w:hint="eastAsia"/>
        </w:rPr>
        <w:t>и</w:t>
      </w:r>
      <w:r>
        <w:t xml:space="preserve"> </w:t>
      </w:r>
      <w:r>
        <w:rPr>
          <w:rFonts w:hint="eastAsia"/>
        </w:rPr>
        <w:t>план</w:t>
      </w:r>
      <w:r>
        <w:t xml:space="preserve"> </w:t>
      </w:r>
      <w:r>
        <w:rPr>
          <w:rFonts w:hint="eastAsia"/>
        </w:rPr>
        <w:t>исследования</w:t>
      </w:r>
    </w:p>
    <w:p w14:paraId="1D5F55B3" w14:textId="77777777" w:rsidR="00CD0C13" w:rsidRDefault="00CD0C13" w:rsidP="00CD0C13"/>
    <w:p w14:paraId="6D67828D" w14:textId="77777777" w:rsidR="00CD0C13" w:rsidRDefault="00CD0C13" w:rsidP="00CD0C13">
      <w:r>
        <w:t xml:space="preserve">2.2 </w:t>
      </w:r>
      <w:r>
        <w:rPr>
          <w:rFonts w:hint="eastAsia"/>
        </w:rPr>
        <w:t>Объект</w:t>
      </w:r>
      <w:r>
        <w:t xml:space="preserve"> </w:t>
      </w:r>
      <w:r>
        <w:rPr>
          <w:rFonts w:hint="eastAsia"/>
        </w:rPr>
        <w:t>исследования</w:t>
      </w:r>
    </w:p>
    <w:p w14:paraId="370842D9" w14:textId="77777777" w:rsidR="00CD0C13" w:rsidRDefault="00CD0C13" w:rsidP="00CD0C13"/>
    <w:p w14:paraId="52F960C3" w14:textId="77777777" w:rsidR="00CD0C13" w:rsidRDefault="00CD0C13" w:rsidP="00CD0C13">
      <w:r>
        <w:t xml:space="preserve">2.3 </w:t>
      </w:r>
      <w:r>
        <w:rPr>
          <w:rFonts w:hint="eastAsia"/>
        </w:rPr>
        <w:t>Характеристика</w:t>
      </w:r>
      <w:r>
        <w:t xml:space="preserve"> </w:t>
      </w:r>
      <w:r>
        <w:rPr>
          <w:rFonts w:hint="eastAsia"/>
        </w:rPr>
        <w:t>изучаемого</w:t>
      </w:r>
      <w:r>
        <w:t xml:space="preserve"> </w:t>
      </w:r>
      <w:r>
        <w:rPr>
          <w:rFonts w:hint="eastAsia"/>
        </w:rPr>
        <w:t>явления</w:t>
      </w:r>
    </w:p>
    <w:p w14:paraId="44020230" w14:textId="77777777" w:rsidR="00CD0C13" w:rsidRDefault="00CD0C13" w:rsidP="00CD0C13"/>
    <w:p w14:paraId="1C1AD41D" w14:textId="77777777" w:rsidR="00CD0C13" w:rsidRDefault="00CD0C13" w:rsidP="00CD0C13">
      <w:r>
        <w:t xml:space="preserve">2.4 </w:t>
      </w:r>
      <w:r>
        <w:rPr>
          <w:rFonts w:hint="eastAsia"/>
        </w:rPr>
        <w:t>Технология</w:t>
      </w:r>
      <w:r>
        <w:t xml:space="preserve"> </w:t>
      </w:r>
      <w:r>
        <w:rPr>
          <w:rFonts w:hint="eastAsia"/>
        </w:rPr>
        <w:t>формирования</w:t>
      </w:r>
      <w:r>
        <w:t xml:space="preserve"> </w:t>
      </w:r>
      <w:r>
        <w:rPr>
          <w:rFonts w:hint="eastAsia"/>
        </w:rPr>
        <w:t>комплексной</w:t>
      </w:r>
      <w:r>
        <w:t xml:space="preserve"> </w:t>
      </w:r>
      <w:r>
        <w:rPr>
          <w:rFonts w:hint="eastAsia"/>
        </w:rPr>
        <w:t>программы</w:t>
      </w:r>
      <w:r>
        <w:t xml:space="preserve"> </w:t>
      </w:r>
      <w:r>
        <w:rPr>
          <w:rFonts w:hint="eastAsia"/>
        </w:rPr>
        <w:t>управления</w:t>
      </w:r>
      <w:r>
        <w:t xml:space="preserve"> </w:t>
      </w:r>
      <w:r>
        <w:rPr>
          <w:rFonts w:hint="eastAsia"/>
        </w:rPr>
        <w:t>качеством</w:t>
      </w:r>
      <w:r>
        <w:t xml:space="preserve"> </w:t>
      </w:r>
      <w:r>
        <w:rPr>
          <w:rFonts w:hint="eastAsia"/>
        </w:rPr>
        <w:t>на</w:t>
      </w:r>
      <w:r>
        <w:t xml:space="preserve"> </w:t>
      </w:r>
      <w:r>
        <w:rPr>
          <w:rFonts w:hint="eastAsia"/>
        </w:rPr>
        <w:t>основе</w:t>
      </w:r>
      <w:r>
        <w:t xml:space="preserve"> </w:t>
      </w:r>
      <w:r>
        <w:rPr>
          <w:rFonts w:hint="eastAsia"/>
        </w:rPr>
        <w:t>организационно</w:t>
      </w:r>
      <w:r>
        <w:t>-</w:t>
      </w:r>
      <w:r>
        <w:rPr>
          <w:rFonts w:hint="eastAsia"/>
        </w:rPr>
        <w:t>правового</w:t>
      </w:r>
      <w:r>
        <w:t xml:space="preserve"> </w:t>
      </w:r>
      <w:r>
        <w:rPr>
          <w:rFonts w:hint="eastAsia"/>
        </w:rPr>
        <w:t>регулирования</w:t>
      </w:r>
      <w:r>
        <w:t xml:space="preserve"> </w:t>
      </w:r>
      <w:r>
        <w:rPr>
          <w:rFonts w:hint="eastAsia"/>
        </w:rPr>
        <w:t>и</w:t>
      </w:r>
      <w:r>
        <w:t xml:space="preserve"> </w:t>
      </w:r>
      <w:r>
        <w:rPr>
          <w:rFonts w:hint="eastAsia"/>
        </w:rPr>
        <w:t>оценка</w:t>
      </w:r>
      <w:r>
        <w:t xml:space="preserve"> </w:t>
      </w:r>
      <w:r>
        <w:rPr>
          <w:rFonts w:hint="eastAsia"/>
        </w:rPr>
        <w:t>ее</w:t>
      </w:r>
      <w:r>
        <w:t xml:space="preserve"> </w:t>
      </w:r>
      <w:r>
        <w:rPr>
          <w:rFonts w:hint="eastAsia"/>
        </w:rPr>
        <w:t>эффективности</w:t>
      </w:r>
    </w:p>
    <w:p w14:paraId="4C482CDC" w14:textId="77777777" w:rsidR="00CD0C13" w:rsidRDefault="00CD0C13" w:rsidP="00CD0C13"/>
    <w:p w14:paraId="07EDC2FA" w14:textId="77777777" w:rsidR="00CD0C13" w:rsidRDefault="00CD0C13" w:rsidP="00CD0C13">
      <w:r>
        <w:t xml:space="preserve">2.5 </w:t>
      </w:r>
      <w:r>
        <w:rPr>
          <w:rFonts w:hint="eastAsia"/>
        </w:rPr>
        <w:t>Методологические</w:t>
      </w:r>
      <w:r>
        <w:t xml:space="preserve"> </w:t>
      </w:r>
      <w:r>
        <w:rPr>
          <w:rFonts w:hint="eastAsia"/>
        </w:rPr>
        <w:t>основы</w:t>
      </w:r>
      <w:r>
        <w:t xml:space="preserve"> </w:t>
      </w:r>
      <w:r>
        <w:rPr>
          <w:rFonts w:hint="eastAsia"/>
        </w:rPr>
        <w:t>и</w:t>
      </w:r>
      <w:r>
        <w:t xml:space="preserve"> </w:t>
      </w:r>
      <w:r>
        <w:rPr>
          <w:rFonts w:hint="eastAsia"/>
        </w:rPr>
        <w:t>методы</w:t>
      </w:r>
      <w:r>
        <w:t xml:space="preserve"> </w:t>
      </w:r>
      <w:r>
        <w:rPr>
          <w:rFonts w:hint="eastAsia"/>
        </w:rPr>
        <w:t>исследования</w:t>
      </w:r>
    </w:p>
    <w:p w14:paraId="475D9622" w14:textId="77777777" w:rsidR="00CD0C13" w:rsidRDefault="00CD0C13" w:rsidP="00CD0C13"/>
    <w:p w14:paraId="6C5581B9" w14:textId="77777777" w:rsidR="00CD0C13" w:rsidRDefault="00CD0C13" w:rsidP="00CD0C13">
      <w:r>
        <w:rPr>
          <w:rFonts w:hint="eastAsia"/>
        </w:rPr>
        <w:t>ГЛАВА</w:t>
      </w:r>
      <w:r>
        <w:t xml:space="preserve"> 3 </w:t>
      </w:r>
      <w:r>
        <w:rPr>
          <w:rFonts w:hint="eastAsia"/>
        </w:rPr>
        <w:t>СТРУКТУРНО</w:t>
      </w:r>
      <w:r>
        <w:t>-</w:t>
      </w:r>
      <w:r>
        <w:rPr>
          <w:rFonts w:hint="eastAsia"/>
        </w:rPr>
        <w:t>ОРГАНИЗАЦИОННЫЙ</w:t>
      </w:r>
      <w:r>
        <w:t xml:space="preserve"> </w:t>
      </w:r>
      <w:r>
        <w:rPr>
          <w:rFonts w:hint="eastAsia"/>
        </w:rPr>
        <w:t>АНАЛИЗ</w:t>
      </w:r>
      <w:r>
        <w:t xml:space="preserve"> </w:t>
      </w:r>
      <w:r>
        <w:rPr>
          <w:rFonts w:hint="eastAsia"/>
        </w:rPr>
        <w:t>СИСТЕ</w:t>
      </w:r>
      <w:r>
        <w:rPr>
          <w:rFonts w:hint="eastAsia"/>
        </w:rPr>
        <w:lastRenderedPageBreak/>
        <w:t>МЫ</w:t>
      </w:r>
      <w:r>
        <w:t xml:space="preserve"> </w:t>
      </w:r>
      <w:r>
        <w:rPr>
          <w:rFonts w:hint="eastAsia"/>
        </w:rPr>
        <w:t>ОБЯЗАТЕЛЬНОГО</w:t>
      </w:r>
      <w:r>
        <w:t xml:space="preserve"> </w:t>
      </w:r>
      <w:r>
        <w:rPr>
          <w:rFonts w:hint="eastAsia"/>
        </w:rPr>
        <w:t>МЕДИЦИНСКОГО</w:t>
      </w:r>
      <w:r>
        <w:t xml:space="preserve"> </w:t>
      </w:r>
      <w:r>
        <w:rPr>
          <w:rFonts w:hint="eastAsia"/>
        </w:rPr>
        <w:t>СТРАХОВАНИЯ</w:t>
      </w:r>
      <w:r>
        <w:t xml:space="preserve"> </w:t>
      </w:r>
      <w:r>
        <w:rPr>
          <w:rFonts w:hint="eastAsia"/>
        </w:rPr>
        <w:t>ЗАБАЙКАЛЬСКОГО</w:t>
      </w:r>
      <w:r>
        <w:t xml:space="preserve"> </w:t>
      </w:r>
      <w:r>
        <w:rPr>
          <w:rFonts w:hint="eastAsia"/>
        </w:rPr>
        <w:t>КРАЯ</w:t>
      </w:r>
    </w:p>
    <w:p w14:paraId="275E7B36" w14:textId="77777777" w:rsidR="00CD0C13" w:rsidRDefault="00CD0C13" w:rsidP="00CD0C13"/>
    <w:p w14:paraId="6EA99AC2" w14:textId="77777777" w:rsidR="00CD0C13" w:rsidRDefault="00CD0C13" w:rsidP="00CD0C13">
      <w:r>
        <w:t xml:space="preserve">3.1 </w:t>
      </w:r>
      <w:r>
        <w:rPr>
          <w:rFonts w:hint="eastAsia"/>
        </w:rPr>
        <w:t>Характеристика</w:t>
      </w:r>
      <w:r>
        <w:t xml:space="preserve"> </w:t>
      </w:r>
      <w:r>
        <w:rPr>
          <w:rFonts w:hint="eastAsia"/>
        </w:rPr>
        <w:t>системы</w:t>
      </w:r>
      <w:r>
        <w:t xml:space="preserve"> </w:t>
      </w:r>
      <w:r>
        <w:rPr>
          <w:rFonts w:hint="eastAsia"/>
        </w:rPr>
        <w:t>обязательного</w:t>
      </w:r>
      <w:r>
        <w:t xml:space="preserve"> </w:t>
      </w:r>
      <w:r>
        <w:rPr>
          <w:rFonts w:hint="eastAsia"/>
        </w:rPr>
        <w:t>медицинского</w:t>
      </w:r>
      <w:r>
        <w:t xml:space="preserve"> </w:t>
      </w:r>
      <w:r>
        <w:rPr>
          <w:rFonts w:hint="eastAsia"/>
        </w:rPr>
        <w:t>страхования</w:t>
      </w:r>
      <w:r>
        <w:t xml:space="preserve"> </w:t>
      </w:r>
      <w:r>
        <w:rPr>
          <w:rFonts w:hint="eastAsia"/>
        </w:rPr>
        <w:t>Забайкальского</w:t>
      </w:r>
      <w:r>
        <w:t xml:space="preserve"> </w:t>
      </w:r>
      <w:r>
        <w:rPr>
          <w:rFonts w:hint="eastAsia"/>
        </w:rPr>
        <w:t>края</w:t>
      </w:r>
    </w:p>
    <w:p w14:paraId="7BA30400" w14:textId="77777777" w:rsidR="00CD0C13" w:rsidRDefault="00CD0C13" w:rsidP="00CD0C13"/>
    <w:p w14:paraId="37DD7A33" w14:textId="77777777" w:rsidR="00CD0C13" w:rsidRDefault="00CD0C13" w:rsidP="00CD0C13">
      <w:r>
        <w:t xml:space="preserve">3.2 </w:t>
      </w:r>
      <w:r>
        <w:rPr>
          <w:rFonts w:hint="eastAsia"/>
        </w:rPr>
        <w:t>Нормативно</w:t>
      </w:r>
      <w:r>
        <w:t>-</w:t>
      </w:r>
      <w:r>
        <w:rPr>
          <w:rFonts w:hint="eastAsia"/>
        </w:rPr>
        <w:t>правовой</w:t>
      </w:r>
      <w:r>
        <w:t xml:space="preserve"> </w:t>
      </w:r>
      <w:r>
        <w:rPr>
          <w:rFonts w:hint="eastAsia"/>
        </w:rPr>
        <w:t>анализ</w:t>
      </w:r>
      <w:r>
        <w:t xml:space="preserve"> </w:t>
      </w:r>
      <w:r>
        <w:rPr>
          <w:rFonts w:hint="eastAsia"/>
        </w:rPr>
        <w:t>обеспечения</w:t>
      </w:r>
      <w:r>
        <w:t xml:space="preserve"> </w:t>
      </w:r>
      <w:r>
        <w:rPr>
          <w:rFonts w:hint="eastAsia"/>
        </w:rPr>
        <w:t>защиты</w:t>
      </w:r>
      <w:r>
        <w:t xml:space="preserve"> </w:t>
      </w:r>
      <w:r>
        <w:rPr>
          <w:rFonts w:hint="eastAsia"/>
        </w:rPr>
        <w:t>прав</w:t>
      </w:r>
      <w:r>
        <w:t xml:space="preserve"> </w:t>
      </w:r>
      <w:r>
        <w:rPr>
          <w:rFonts w:hint="eastAsia"/>
        </w:rPr>
        <w:t>застрахованных</w:t>
      </w:r>
      <w:r>
        <w:t xml:space="preserve"> </w:t>
      </w:r>
      <w:r>
        <w:rPr>
          <w:rFonts w:hint="eastAsia"/>
        </w:rPr>
        <w:t>в</w:t>
      </w:r>
      <w:r>
        <w:t xml:space="preserve"> </w:t>
      </w:r>
      <w:r>
        <w:rPr>
          <w:rFonts w:hint="eastAsia"/>
        </w:rPr>
        <w:t>Забайкальском</w:t>
      </w:r>
      <w:r>
        <w:t xml:space="preserve"> </w:t>
      </w:r>
      <w:r>
        <w:rPr>
          <w:rFonts w:hint="eastAsia"/>
        </w:rPr>
        <w:t>крае</w:t>
      </w:r>
    </w:p>
    <w:p w14:paraId="46A5B64B" w14:textId="77777777" w:rsidR="00CD0C13" w:rsidRDefault="00CD0C13" w:rsidP="00CD0C13"/>
    <w:p w14:paraId="5E4F24D3" w14:textId="77777777" w:rsidR="00CD0C13" w:rsidRDefault="00CD0C13" w:rsidP="00CD0C13">
      <w:r>
        <w:t xml:space="preserve">3.3 </w:t>
      </w:r>
      <w:r>
        <w:rPr>
          <w:rFonts w:hint="eastAsia"/>
        </w:rPr>
        <w:t>Характеристика</w:t>
      </w:r>
      <w:r>
        <w:t xml:space="preserve"> </w:t>
      </w:r>
      <w:r>
        <w:rPr>
          <w:rFonts w:hint="eastAsia"/>
        </w:rPr>
        <w:t>моделей</w:t>
      </w:r>
      <w:r>
        <w:t xml:space="preserve"> </w:t>
      </w:r>
      <w:r>
        <w:rPr>
          <w:rFonts w:hint="eastAsia"/>
        </w:rPr>
        <w:t>правового</w:t>
      </w:r>
      <w:r>
        <w:t xml:space="preserve"> </w:t>
      </w:r>
      <w:r>
        <w:rPr>
          <w:rFonts w:hint="eastAsia"/>
        </w:rPr>
        <w:t>поведения</w:t>
      </w:r>
      <w:r>
        <w:t xml:space="preserve"> </w:t>
      </w:r>
      <w:r>
        <w:rPr>
          <w:rFonts w:hint="eastAsia"/>
        </w:rPr>
        <w:t>застрахованных</w:t>
      </w:r>
      <w:r>
        <w:t xml:space="preserve"> </w:t>
      </w:r>
      <w:r>
        <w:rPr>
          <w:rFonts w:hint="eastAsia"/>
        </w:rPr>
        <w:t>как</w:t>
      </w:r>
      <w:r>
        <w:t xml:space="preserve"> </w:t>
      </w:r>
      <w:r>
        <w:rPr>
          <w:rFonts w:hint="eastAsia"/>
        </w:rPr>
        <w:t>основного</w:t>
      </w:r>
      <w:r>
        <w:t xml:space="preserve"> </w:t>
      </w:r>
      <w:r>
        <w:rPr>
          <w:rFonts w:hint="eastAsia"/>
        </w:rPr>
        <w:t>субъекта</w:t>
      </w:r>
      <w:r>
        <w:t xml:space="preserve"> </w:t>
      </w:r>
      <w:r>
        <w:rPr>
          <w:rFonts w:hint="eastAsia"/>
        </w:rPr>
        <w:t>системы</w:t>
      </w:r>
      <w:r>
        <w:t xml:space="preserve"> </w:t>
      </w:r>
      <w:r>
        <w:rPr>
          <w:rFonts w:hint="eastAsia"/>
        </w:rPr>
        <w:t>ОМС</w:t>
      </w:r>
    </w:p>
    <w:p w14:paraId="1D449ABB" w14:textId="77777777" w:rsidR="00CD0C13" w:rsidRDefault="00CD0C13" w:rsidP="00CD0C13"/>
    <w:p w14:paraId="6BF0B6DF" w14:textId="77777777" w:rsidR="00CD0C13" w:rsidRDefault="00CD0C13" w:rsidP="00CD0C13">
      <w:r>
        <w:rPr>
          <w:rFonts w:hint="eastAsia"/>
        </w:rPr>
        <w:t>ГЛАВА</w:t>
      </w:r>
      <w:r>
        <w:t xml:space="preserve"> 4 </w:t>
      </w:r>
      <w:r>
        <w:rPr>
          <w:rFonts w:hint="eastAsia"/>
        </w:rPr>
        <w:t>КАЧЕСТВО</w:t>
      </w:r>
      <w:r>
        <w:t xml:space="preserve"> </w:t>
      </w:r>
      <w:r>
        <w:rPr>
          <w:rFonts w:hint="eastAsia"/>
        </w:rPr>
        <w:t>И</w:t>
      </w:r>
      <w:r>
        <w:t xml:space="preserve"> </w:t>
      </w:r>
      <w:r>
        <w:rPr>
          <w:rFonts w:hint="eastAsia"/>
        </w:rPr>
        <w:t>ДОСТУПНОСТЬ</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СИСТЕМЕ</w:t>
      </w:r>
      <w:r>
        <w:t xml:space="preserve"> </w:t>
      </w:r>
      <w:r>
        <w:rPr>
          <w:rFonts w:hint="eastAsia"/>
        </w:rPr>
        <w:t>ОБЯЗАТЕЛЬНОГО</w:t>
      </w:r>
      <w:r>
        <w:t xml:space="preserve"> </w:t>
      </w:r>
      <w:r>
        <w:rPr>
          <w:rFonts w:hint="eastAsia"/>
        </w:rPr>
        <w:t>МЕДИЦИНСКОГО</w:t>
      </w:r>
      <w:r>
        <w:t xml:space="preserve"> </w:t>
      </w:r>
      <w:r>
        <w:rPr>
          <w:rFonts w:hint="eastAsia"/>
        </w:rPr>
        <w:t>СТРАХОВАНИЯ</w:t>
      </w:r>
      <w:r>
        <w:t xml:space="preserve"> </w:t>
      </w:r>
      <w:r>
        <w:rPr>
          <w:rFonts w:hint="eastAsia"/>
        </w:rPr>
        <w:t>ЗАБАЙКАЛЬСКОГО</w:t>
      </w:r>
      <w:r>
        <w:t xml:space="preserve"> </w:t>
      </w:r>
      <w:r>
        <w:rPr>
          <w:rFonts w:hint="eastAsia"/>
        </w:rPr>
        <w:t>КРАЯ</w:t>
      </w:r>
      <w:r>
        <w:t xml:space="preserve"> </w:t>
      </w:r>
      <w:r>
        <w:rPr>
          <w:rFonts w:hint="eastAsia"/>
        </w:rPr>
        <w:t>НА</w:t>
      </w:r>
      <w:r>
        <w:t xml:space="preserve"> </w:t>
      </w:r>
      <w:r>
        <w:rPr>
          <w:rFonts w:hint="eastAsia"/>
        </w:rPr>
        <w:t>ОСНОВЕ</w:t>
      </w:r>
      <w:r>
        <w:t xml:space="preserve"> </w:t>
      </w:r>
      <w:r>
        <w:rPr>
          <w:rFonts w:hint="eastAsia"/>
        </w:rPr>
        <w:t>КОМПЛЕКСНОЙ</w:t>
      </w:r>
      <w:r>
        <w:t xml:space="preserve"> </w:t>
      </w:r>
      <w:r>
        <w:rPr>
          <w:rFonts w:hint="eastAsia"/>
        </w:rPr>
        <w:t>ОЦЕНКИ</w:t>
      </w:r>
    </w:p>
    <w:p w14:paraId="0CA47908" w14:textId="77777777" w:rsidR="00CD0C13" w:rsidRDefault="00CD0C13" w:rsidP="00CD0C13"/>
    <w:p w14:paraId="1CC3F0AA" w14:textId="77777777" w:rsidR="00CD0C13" w:rsidRDefault="00CD0C13" w:rsidP="00CD0C13">
      <w:r>
        <w:t xml:space="preserve">4.1 </w:t>
      </w:r>
      <w:r>
        <w:rPr>
          <w:rFonts w:hint="eastAsia"/>
        </w:rPr>
        <w:t>Мониторинг</w:t>
      </w:r>
      <w:r>
        <w:t xml:space="preserve"> </w:t>
      </w:r>
      <w:r>
        <w:rPr>
          <w:rFonts w:hint="eastAsia"/>
        </w:rPr>
        <w:t>социальной</w:t>
      </w:r>
      <w:r>
        <w:t xml:space="preserve"> </w:t>
      </w:r>
      <w:r>
        <w:rPr>
          <w:rFonts w:hint="eastAsia"/>
        </w:rPr>
        <w:t>удовлетворенности</w:t>
      </w:r>
      <w:r>
        <w:t xml:space="preserve"> </w:t>
      </w:r>
      <w:r>
        <w:rPr>
          <w:rFonts w:hint="eastAsia"/>
        </w:rPr>
        <w:t>как</w:t>
      </w:r>
      <w:r>
        <w:t xml:space="preserve"> </w:t>
      </w:r>
      <w:r>
        <w:rPr>
          <w:rFonts w:hint="eastAsia"/>
        </w:rPr>
        <w:t>критерий</w:t>
      </w:r>
      <w:r>
        <w:t xml:space="preserve"> </w:t>
      </w:r>
      <w:r>
        <w:rPr>
          <w:rFonts w:hint="eastAsia"/>
        </w:rPr>
        <w:t>эффективности</w:t>
      </w:r>
      <w:r>
        <w:t xml:space="preserve"> </w:t>
      </w:r>
      <w:r>
        <w:rPr>
          <w:rFonts w:hint="eastAsia"/>
        </w:rPr>
        <w:t>реализации</w:t>
      </w:r>
      <w:r>
        <w:t xml:space="preserve"> </w:t>
      </w:r>
      <w:r>
        <w:rPr>
          <w:rFonts w:hint="eastAsia"/>
        </w:rPr>
        <w:t>территориальной</w:t>
      </w:r>
      <w:r>
        <w:t xml:space="preserve"> </w:t>
      </w:r>
      <w:r>
        <w:rPr>
          <w:rFonts w:hint="eastAsia"/>
        </w:rPr>
        <w:t>программы</w:t>
      </w:r>
      <w:r>
        <w:t xml:space="preserve"> </w:t>
      </w:r>
      <w:r>
        <w:rPr>
          <w:rFonts w:hint="eastAsia"/>
        </w:rPr>
        <w:t>ОМС</w:t>
      </w:r>
    </w:p>
    <w:p w14:paraId="23F46B8C" w14:textId="77777777" w:rsidR="00CD0C13" w:rsidRDefault="00CD0C13" w:rsidP="00CD0C13"/>
    <w:p w14:paraId="72CE9FC4" w14:textId="77777777" w:rsidR="00CD0C13" w:rsidRDefault="00CD0C13" w:rsidP="00CD0C13">
      <w:r>
        <w:t xml:space="preserve">4.2 </w:t>
      </w:r>
      <w:r>
        <w:rPr>
          <w:rFonts w:hint="eastAsia"/>
        </w:rPr>
        <w:t>Медико</w:t>
      </w:r>
      <w:r>
        <w:t>-</w:t>
      </w:r>
      <w:r>
        <w:rPr>
          <w:rFonts w:hint="eastAsia"/>
        </w:rPr>
        <w:t>правовой</w:t>
      </w:r>
      <w:r>
        <w:t xml:space="preserve"> </w:t>
      </w:r>
      <w:r>
        <w:rPr>
          <w:rFonts w:hint="eastAsia"/>
        </w:rPr>
        <w:t>анализ</w:t>
      </w:r>
      <w:r>
        <w:t xml:space="preserve"> </w:t>
      </w:r>
      <w:r>
        <w:rPr>
          <w:rFonts w:hint="eastAsia"/>
        </w:rPr>
        <w:t>обращений</w:t>
      </w:r>
      <w:r>
        <w:t xml:space="preserve"> </w:t>
      </w:r>
      <w:r>
        <w:rPr>
          <w:rFonts w:hint="eastAsia"/>
        </w:rPr>
        <w:t>граждан</w:t>
      </w:r>
      <w:r>
        <w:t xml:space="preserve"> </w:t>
      </w:r>
      <w:r>
        <w:rPr>
          <w:rFonts w:hint="eastAsia"/>
        </w:rPr>
        <w:t>как</w:t>
      </w:r>
      <w:r>
        <w:t xml:space="preserve"> </w:t>
      </w:r>
      <w:r>
        <w:rPr>
          <w:rFonts w:hint="eastAsia"/>
        </w:rPr>
        <w:t>инструмент</w:t>
      </w:r>
      <w:r>
        <w:t xml:space="preserve"> </w:t>
      </w:r>
      <w:r>
        <w:rPr>
          <w:rFonts w:hint="eastAsia"/>
        </w:rPr>
        <w:t>управления</w:t>
      </w:r>
      <w:r>
        <w:t xml:space="preserve"> </w:t>
      </w:r>
      <w:r>
        <w:rPr>
          <w:rFonts w:hint="eastAsia"/>
        </w:rPr>
        <w:t>качеством</w:t>
      </w:r>
      <w:r>
        <w:t xml:space="preserve"> </w:t>
      </w:r>
      <w:r>
        <w:rPr>
          <w:rFonts w:hint="eastAsia"/>
        </w:rPr>
        <w:t>медицинской</w:t>
      </w:r>
      <w:r>
        <w:t xml:space="preserve"> </w:t>
      </w:r>
      <w:r>
        <w:rPr>
          <w:rFonts w:hint="eastAsia"/>
        </w:rPr>
        <w:t>помощи</w:t>
      </w:r>
    </w:p>
    <w:p w14:paraId="7BD40E19" w14:textId="77777777" w:rsidR="00CD0C13" w:rsidRDefault="00CD0C13" w:rsidP="00CD0C13"/>
    <w:p w14:paraId="112DC481" w14:textId="77777777" w:rsidR="00CD0C13" w:rsidRDefault="00CD0C13" w:rsidP="00CD0C13">
      <w:r>
        <w:t xml:space="preserve">4.3 </w:t>
      </w:r>
      <w:r>
        <w:rPr>
          <w:rFonts w:hint="eastAsia"/>
        </w:rPr>
        <w:t>Анализ</w:t>
      </w:r>
      <w:r>
        <w:t xml:space="preserve"> </w:t>
      </w:r>
      <w:r>
        <w:rPr>
          <w:rFonts w:hint="eastAsia"/>
        </w:rPr>
        <w:t>судебной</w:t>
      </w:r>
      <w:r>
        <w:t xml:space="preserve"> </w:t>
      </w:r>
      <w:r>
        <w:rPr>
          <w:rFonts w:hint="eastAsia"/>
        </w:rPr>
        <w:t>практики</w:t>
      </w:r>
      <w:r>
        <w:t xml:space="preserve"> </w:t>
      </w:r>
      <w:r>
        <w:rPr>
          <w:rFonts w:hint="eastAsia"/>
        </w:rPr>
        <w:t>по</w:t>
      </w:r>
      <w:r>
        <w:t xml:space="preserve"> </w:t>
      </w:r>
      <w:r>
        <w:rPr>
          <w:rFonts w:hint="eastAsia"/>
        </w:rPr>
        <w:t>делам</w:t>
      </w:r>
      <w:r>
        <w:t xml:space="preserve"> </w:t>
      </w:r>
      <w:r>
        <w:rPr>
          <w:rFonts w:hint="eastAsia"/>
        </w:rPr>
        <w:t>о</w:t>
      </w:r>
      <w:r>
        <w:t xml:space="preserve"> </w:t>
      </w:r>
      <w:r>
        <w:rPr>
          <w:rFonts w:hint="eastAsia"/>
        </w:rPr>
        <w:t>причинении</w:t>
      </w:r>
      <w:r>
        <w:t xml:space="preserve"> </w:t>
      </w:r>
      <w:r>
        <w:rPr>
          <w:rFonts w:hint="eastAsia"/>
        </w:rPr>
        <w:t>вреда</w:t>
      </w:r>
      <w:r>
        <w:t xml:space="preserve"> </w:t>
      </w:r>
      <w:r>
        <w:rPr>
          <w:rFonts w:hint="eastAsia"/>
        </w:rPr>
        <w:t>жизни</w:t>
      </w:r>
      <w:r>
        <w:t xml:space="preserve"> </w:t>
      </w:r>
      <w:r>
        <w:rPr>
          <w:rFonts w:hint="eastAsia"/>
        </w:rPr>
        <w:t>и</w:t>
      </w:r>
      <w:r>
        <w:t xml:space="preserve"> </w:t>
      </w:r>
      <w:r>
        <w:rPr>
          <w:rFonts w:hint="eastAsia"/>
        </w:rPr>
        <w:t>здоровью</w:t>
      </w:r>
      <w:r>
        <w:t xml:space="preserve"> </w:t>
      </w:r>
      <w:r>
        <w:rPr>
          <w:rFonts w:hint="eastAsia"/>
        </w:rPr>
        <w:t>при</w:t>
      </w:r>
      <w:r>
        <w:t xml:space="preserve"> </w:t>
      </w:r>
      <w:r>
        <w:rPr>
          <w:rFonts w:hint="eastAsia"/>
        </w:rPr>
        <w:t>оказании</w:t>
      </w:r>
      <w:r>
        <w:t xml:space="preserve"> </w:t>
      </w:r>
      <w:r>
        <w:rPr>
          <w:rFonts w:hint="eastAsia"/>
        </w:rPr>
        <w:t>медицинской</w:t>
      </w:r>
      <w:r>
        <w:t xml:space="preserve"> </w:t>
      </w:r>
      <w:r>
        <w:rPr>
          <w:rFonts w:hint="eastAsia"/>
        </w:rPr>
        <w:t>помощи</w:t>
      </w:r>
      <w:r>
        <w:t xml:space="preserve"> </w:t>
      </w:r>
      <w:r>
        <w:rPr>
          <w:rFonts w:hint="eastAsia"/>
        </w:rPr>
        <w:t>как</w:t>
      </w:r>
      <w:r>
        <w:t xml:space="preserve"> </w:t>
      </w:r>
      <w:r>
        <w:rPr>
          <w:rFonts w:hint="eastAsia"/>
        </w:rPr>
        <w:t>основа</w:t>
      </w:r>
      <w:r>
        <w:t xml:space="preserve"> </w:t>
      </w:r>
      <w:r>
        <w:rPr>
          <w:rFonts w:hint="eastAsia"/>
        </w:rPr>
        <w:t>формирования</w:t>
      </w:r>
      <w:r>
        <w:t xml:space="preserve"> </w:t>
      </w:r>
      <w:r>
        <w:rPr>
          <w:rFonts w:hint="eastAsia"/>
        </w:rPr>
        <w:t>модели</w:t>
      </w:r>
      <w:r>
        <w:t xml:space="preserve"> </w:t>
      </w:r>
      <w:r>
        <w:rPr>
          <w:rFonts w:hint="eastAsia"/>
        </w:rPr>
        <w:t>правового</w:t>
      </w:r>
      <w:r>
        <w:t xml:space="preserve"> </w:t>
      </w:r>
      <w:r>
        <w:rPr>
          <w:rFonts w:hint="eastAsia"/>
        </w:rPr>
        <w:t>поведения</w:t>
      </w:r>
      <w:r>
        <w:t xml:space="preserve"> </w:t>
      </w:r>
      <w:r>
        <w:rPr>
          <w:rFonts w:hint="eastAsia"/>
        </w:rPr>
        <w:t>медицинского</w:t>
      </w:r>
      <w:r>
        <w:t xml:space="preserve"> </w:t>
      </w:r>
      <w:r>
        <w:rPr>
          <w:rFonts w:hint="eastAsia"/>
        </w:rPr>
        <w:t>персонала</w:t>
      </w:r>
    </w:p>
    <w:p w14:paraId="23D8403D" w14:textId="77777777" w:rsidR="00CD0C13" w:rsidRDefault="00CD0C13" w:rsidP="00CD0C13"/>
    <w:p w14:paraId="3A25208E" w14:textId="77777777" w:rsidR="00CD0C13" w:rsidRDefault="00CD0C13" w:rsidP="00CD0C13">
      <w:r>
        <w:rPr>
          <w:rFonts w:hint="eastAsia"/>
        </w:rPr>
        <w:t>ГЛАВА</w:t>
      </w:r>
      <w:r>
        <w:t xml:space="preserve"> 5 </w:t>
      </w:r>
      <w:r>
        <w:rPr>
          <w:rFonts w:hint="eastAsia"/>
        </w:rPr>
        <w:t>РЕЗУЛЬТАТЫ</w:t>
      </w:r>
      <w:r>
        <w:t xml:space="preserve"> </w:t>
      </w:r>
      <w:r>
        <w:rPr>
          <w:rFonts w:hint="eastAsia"/>
        </w:rPr>
        <w:t>МЕДИКО</w:t>
      </w:r>
      <w:r>
        <w:t>-</w:t>
      </w:r>
      <w:r>
        <w:rPr>
          <w:rFonts w:hint="eastAsia"/>
        </w:rPr>
        <w:t>СОЦИОЛОГИЧЕСКОГО</w:t>
      </w:r>
      <w:r>
        <w:t xml:space="preserve"> </w:t>
      </w:r>
      <w:r>
        <w:rPr>
          <w:rFonts w:hint="eastAsia"/>
        </w:rPr>
        <w:t>АНАЛИЗА</w:t>
      </w:r>
      <w:r>
        <w:t xml:space="preserve"> </w:t>
      </w:r>
      <w:r>
        <w:rPr>
          <w:rFonts w:hint="eastAsia"/>
        </w:rPr>
        <w:t>ПРАВОВОЙ</w:t>
      </w:r>
      <w:r>
        <w:t xml:space="preserve"> </w:t>
      </w:r>
      <w:r>
        <w:rPr>
          <w:rFonts w:hint="eastAsia"/>
        </w:rPr>
        <w:t>ИНФОРМИРОВАННОСТИ</w:t>
      </w:r>
      <w:r>
        <w:t xml:space="preserve"> </w:t>
      </w:r>
      <w:r>
        <w:rPr>
          <w:rFonts w:hint="eastAsia"/>
        </w:rPr>
        <w:t>ПОТРЕБИТЕЛЕЙ</w:t>
      </w:r>
      <w:r>
        <w:t xml:space="preserve"> </w:t>
      </w:r>
      <w:r>
        <w:rPr>
          <w:rFonts w:hint="eastAsia"/>
        </w:rPr>
        <w:t>И</w:t>
      </w:r>
      <w:r>
        <w:t xml:space="preserve"> </w:t>
      </w:r>
      <w:r>
        <w:rPr>
          <w:rFonts w:hint="eastAsia"/>
        </w:rPr>
        <w:t>ПРОИЗВОДИТЕЛЕЙ</w:t>
      </w:r>
      <w:r>
        <w:t xml:space="preserve"> </w:t>
      </w:r>
      <w:r>
        <w:rPr>
          <w:rFonts w:hint="eastAsia"/>
        </w:rPr>
        <w:t>МЕДИЦИНСКИХ</w:t>
      </w:r>
      <w:r>
        <w:t xml:space="preserve"> </w:t>
      </w:r>
      <w:r>
        <w:rPr>
          <w:rFonts w:hint="eastAsia"/>
        </w:rPr>
        <w:t>УСЛУГ</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КАЧЕСТВОМ</w:t>
      </w:r>
      <w:r>
        <w:t xml:space="preserve"> </w:t>
      </w:r>
      <w:r>
        <w:rPr>
          <w:rFonts w:hint="eastAsia"/>
        </w:rPr>
        <w:t>МЕДИЦИНСКОЙ</w:t>
      </w:r>
      <w:r>
        <w:t xml:space="preserve"> </w:t>
      </w:r>
      <w:r>
        <w:rPr>
          <w:rFonts w:hint="eastAsia"/>
        </w:rPr>
        <w:t>ПОМОЩИ</w:t>
      </w:r>
    </w:p>
    <w:p w14:paraId="3D5EAA7F" w14:textId="77777777" w:rsidR="00CD0C13" w:rsidRDefault="00CD0C13" w:rsidP="00CD0C13"/>
    <w:p w14:paraId="73BFABD7" w14:textId="77777777" w:rsidR="00CD0C13" w:rsidRDefault="00CD0C13" w:rsidP="00CD0C13">
      <w:r>
        <w:t xml:space="preserve">5.1 </w:t>
      </w:r>
      <w:r>
        <w:rPr>
          <w:rFonts w:hint="eastAsia"/>
        </w:rPr>
        <w:t>Уровень</w:t>
      </w:r>
      <w:r>
        <w:t xml:space="preserve"> </w:t>
      </w:r>
      <w:r>
        <w:rPr>
          <w:rFonts w:hint="eastAsia"/>
        </w:rPr>
        <w:t>правовой</w:t>
      </w:r>
      <w:r>
        <w:t xml:space="preserve"> </w:t>
      </w:r>
      <w:r>
        <w:rPr>
          <w:rFonts w:hint="eastAsia"/>
        </w:rPr>
        <w:t>информированности</w:t>
      </w:r>
      <w:r>
        <w:t xml:space="preserve"> </w:t>
      </w:r>
      <w:r>
        <w:rPr>
          <w:rFonts w:hint="eastAsia"/>
        </w:rPr>
        <w:t>медицинских</w:t>
      </w:r>
      <w:r>
        <w:t xml:space="preserve"> </w:t>
      </w:r>
      <w:r>
        <w:rPr>
          <w:rFonts w:hint="eastAsia"/>
        </w:rPr>
        <w:t>работников</w:t>
      </w:r>
      <w:r>
        <w:t xml:space="preserve"> </w:t>
      </w:r>
      <w:r>
        <w:rPr>
          <w:rFonts w:hint="eastAsia"/>
        </w:rPr>
        <w:t>и</w:t>
      </w:r>
      <w:r>
        <w:t xml:space="preserve"> </w:t>
      </w:r>
      <w:r>
        <w:rPr>
          <w:rFonts w:hint="eastAsia"/>
        </w:rPr>
        <w:t>оценка</w:t>
      </w:r>
      <w:r>
        <w:t xml:space="preserve"> </w:t>
      </w:r>
      <w:r>
        <w:rPr>
          <w:rFonts w:hint="eastAsia"/>
        </w:rPr>
        <w:t>его</w:t>
      </w:r>
      <w:r>
        <w:t xml:space="preserve"> </w:t>
      </w:r>
      <w:r>
        <w:rPr>
          <w:rFonts w:hint="eastAsia"/>
        </w:rPr>
        <w:t>факторной</w:t>
      </w:r>
      <w:r>
        <w:t xml:space="preserve"> </w:t>
      </w:r>
      <w:r>
        <w:rPr>
          <w:rFonts w:hint="eastAsia"/>
        </w:rPr>
        <w:t>обусловленности</w:t>
      </w:r>
    </w:p>
    <w:p w14:paraId="1B3051EA" w14:textId="77777777" w:rsidR="00CD0C13" w:rsidRDefault="00CD0C13" w:rsidP="00CD0C13"/>
    <w:p w14:paraId="27C34CC2" w14:textId="77777777" w:rsidR="00CD0C13" w:rsidRDefault="00CD0C13" w:rsidP="00CD0C13">
      <w:r>
        <w:lastRenderedPageBreak/>
        <w:t xml:space="preserve">5.2 </w:t>
      </w:r>
      <w:r>
        <w:rPr>
          <w:rFonts w:hint="eastAsia"/>
        </w:rPr>
        <w:t>Экспертная</w:t>
      </w:r>
      <w:r>
        <w:t xml:space="preserve"> </w:t>
      </w:r>
      <w:r>
        <w:rPr>
          <w:rFonts w:hint="eastAsia"/>
        </w:rPr>
        <w:t>оценка</w:t>
      </w:r>
      <w:r>
        <w:t xml:space="preserve"> </w:t>
      </w:r>
      <w:r>
        <w:rPr>
          <w:rFonts w:hint="eastAsia"/>
        </w:rPr>
        <w:t>уровня</w:t>
      </w:r>
      <w:r>
        <w:t xml:space="preserve"> </w:t>
      </w:r>
      <w:r>
        <w:rPr>
          <w:rFonts w:hint="eastAsia"/>
        </w:rPr>
        <w:t>правовой</w:t>
      </w:r>
      <w:r>
        <w:t xml:space="preserve"> </w:t>
      </w:r>
      <w:r>
        <w:rPr>
          <w:rFonts w:hint="eastAsia"/>
        </w:rPr>
        <w:t>культуры</w:t>
      </w:r>
      <w:r>
        <w:t xml:space="preserve"> </w:t>
      </w:r>
      <w:r>
        <w:rPr>
          <w:rFonts w:hint="eastAsia"/>
        </w:rPr>
        <w:t>медицинского</w:t>
      </w:r>
      <w:r>
        <w:t xml:space="preserve"> </w:t>
      </w:r>
      <w:r>
        <w:rPr>
          <w:rFonts w:hint="eastAsia"/>
        </w:rPr>
        <w:t>персонала</w:t>
      </w:r>
    </w:p>
    <w:p w14:paraId="0A6484A6" w14:textId="77777777" w:rsidR="00CD0C13" w:rsidRDefault="00CD0C13" w:rsidP="00CD0C13"/>
    <w:p w14:paraId="4D41836F" w14:textId="77777777" w:rsidR="00CD0C13" w:rsidRDefault="00CD0C13" w:rsidP="00CD0C13">
      <w:r>
        <w:t xml:space="preserve">5.3 </w:t>
      </w:r>
      <w:r>
        <w:rPr>
          <w:rFonts w:hint="eastAsia"/>
        </w:rPr>
        <w:t>Роль</w:t>
      </w:r>
      <w:r>
        <w:t xml:space="preserve"> </w:t>
      </w:r>
      <w:r>
        <w:rPr>
          <w:rFonts w:hint="eastAsia"/>
        </w:rPr>
        <w:t>системы</w:t>
      </w:r>
      <w:r>
        <w:t xml:space="preserve"> </w:t>
      </w:r>
      <w:r>
        <w:rPr>
          <w:rFonts w:hint="eastAsia"/>
        </w:rPr>
        <w:t>подготовки</w:t>
      </w:r>
      <w:r>
        <w:t xml:space="preserve"> </w:t>
      </w:r>
      <w:r>
        <w:rPr>
          <w:rFonts w:hint="eastAsia"/>
        </w:rPr>
        <w:t>специалистов</w:t>
      </w:r>
      <w:r>
        <w:t xml:space="preserve"> </w:t>
      </w:r>
      <w:r>
        <w:rPr>
          <w:rFonts w:hint="eastAsia"/>
        </w:rPr>
        <w:t>на</w:t>
      </w:r>
      <w:r>
        <w:t xml:space="preserve"> </w:t>
      </w:r>
      <w:r>
        <w:rPr>
          <w:rFonts w:hint="eastAsia"/>
        </w:rPr>
        <w:t>этапе</w:t>
      </w:r>
      <w:r>
        <w:t xml:space="preserve"> </w:t>
      </w:r>
      <w:r>
        <w:rPr>
          <w:rFonts w:hint="eastAsia"/>
        </w:rPr>
        <w:t>додипломного</w:t>
      </w:r>
      <w:r>
        <w:t xml:space="preserve"> </w:t>
      </w:r>
      <w:r>
        <w:rPr>
          <w:rFonts w:hint="eastAsia"/>
        </w:rPr>
        <w:t>и</w:t>
      </w:r>
      <w:r>
        <w:t xml:space="preserve"> </w:t>
      </w:r>
      <w:r>
        <w:rPr>
          <w:rFonts w:hint="eastAsia"/>
        </w:rPr>
        <w:t>последипломного</w:t>
      </w:r>
      <w:r>
        <w:t xml:space="preserve"> </w:t>
      </w:r>
      <w:r>
        <w:rPr>
          <w:rFonts w:hint="eastAsia"/>
        </w:rPr>
        <w:t>образования</w:t>
      </w:r>
      <w:r>
        <w:t xml:space="preserve"> </w:t>
      </w:r>
      <w:r>
        <w:rPr>
          <w:rFonts w:hint="eastAsia"/>
        </w:rPr>
        <w:t>в</w:t>
      </w:r>
      <w:r>
        <w:t xml:space="preserve"> </w:t>
      </w:r>
      <w:r>
        <w:rPr>
          <w:rFonts w:hint="eastAsia"/>
        </w:rPr>
        <w:t>формировании</w:t>
      </w:r>
    </w:p>
    <w:p w14:paraId="655C1CD4" w14:textId="77777777" w:rsidR="00CD0C13" w:rsidRDefault="00CD0C13" w:rsidP="00CD0C13"/>
    <w:p w14:paraId="19CAD340" w14:textId="77777777" w:rsidR="00CD0C13" w:rsidRDefault="00CD0C13" w:rsidP="00CD0C13">
      <w:r>
        <w:rPr>
          <w:rFonts w:hint="eastAsia"/>
        </w:rPr>
        <w:t>правовой</w:t>
      </w:r>
      <w:r>
        <w:t xml:space="preserve"> </w:t>
      </w:r>
      <w:r>
        <w:rPr>
          <w:rFonts w:hint="eastAsia"/>
        </w:rPr>
        <w:t>культуры</w:t>
      </w:r>
      <w:r>
        <w:t xml:space="preserve"> </w:t>
      </w:r>
      <w:r>
        <w:rPr>
          <w:rFonts w:hint="eastAsia"/>
        </w:rPr>
        <w:t>медицинских</w:t>
      </w:r>
      <w:r>
        <w:t xml:space="preserve"> </w:t>
      </w:r>
      <w:r>
        <w:rPr>
          <w:rFonts w:hint="eastAsia"/>
        </w:rPr>
        <w:t>работников</w:t>
      </w:r>
    </w:p>
    <w:p w14:paraId="1516F6C0" w14:textId="77777777" w:rsidR="00CD0C13" w:rsidRDefault="00CD0C13" w:rsidP="00CD0C13"/>
    <w:p w14:paraId="2D04D594" w14:textId="77777777" w:rsidR="00CD0C13" w:rsidRDefault="00CD0C13" w:rsidP="00CD0C13">
      <w:r>
        <w:t xml:space="preserve">5.4 </w:t>
      </w:r>
      <w:r>
        <w:rPr>
          <w:rFonts w:hint="eastAsia"/>
        </w:rPr>
        <w:t>Значение</w:t>
      </w:r>
      <w:r>
        <w:t xml:space="preserve"> </w:t>
      </w:r>
      <w:r>
        <w:rPr>
          <w:rFonts w:hint="eastAsia"/>
        </w:rPr>
        <w:t>уровня</w:t>
      </w:r>
      <w:r>
        <w:t xml:space="preserve"> </w:t>
      </w:r>
      <w:r>
        <w:rPr>
          <w:rFonts w:hint="eastAsia"/>
        </w:rPr>
        <w:t>правовой</w:t>
      </w:r>
      <w:r>
        <w:t xml:space="preserve"> </w:t>
      </w:r>
      <w:r>
        <w:rPr>
          <w:rFonts w:hint="eastAsia"/>
        </w:rPr>
        <w:t>грамотности</w:t>
      </w:r>
      <w:r>
        <w:t xml:space="preserve"> </w:t>
      </w:r>
      <w:r>
        <w:rPr>
          <w:rFonts w:hint="eastAsia"/>
        </w:rPr>
        <w:t>населения</w:t>
      </w:r>
      <w:r>
        <w:t xml:space="preserve"> </w:t>
      </w:r>
      <w:r>
        <w:rPr>
          <w:rFonts w:hint="eastAsia"/>
        </w:rPr>
        <w:t>в</w:t>
      </w:r>
      <w:r>
        <w:t xml:space="preserve"> </w:t>
      </w:r>
      <w:r>
        <w:rPr>
          <w:rFonts w:hint="eastAsia"/>
        </w:rPr>
        <w:t>системе</w:t>
      </w:r>
    </w:p>
    <w:p w14:paraId="2D826097" w14:textId="77777777" w:rsidR="00CD0C13" w:rsidRDefault="00CD0C13" w:rsidP="00CD0C13"/>
    <w:p w14:paraId="7DC041D1" w14:textId="77777777" w:rsidR="00CD0C13" w:rsidRDefault="00CD0C13" w:rsidP="00CD0C13">
      <w:r>
        <w:rPr>
          <w:rFonts w:hint="eastAsia"/>
        </w:rPr>
        <w:t>управления</w:t>
      </w:r>
      <w:r>
        <w:t xml:space="preserve"> </w:t>
      </w:r>
      <w:r>
        <w:rPr>
          <w:rFonts w:hint="eastAsia"/>
        </w:rPr>
        <w:t>качеством</w:t>
      </w:r>
      <w:r>
        <w:t xml:space="preserve"> </w:t>
      </w:r>
      <w:r>
        <w:rPr>
          <w:rFonts w:hint="eastAsia"/>
        </w:rPr>
        <w:t>медицинской</w:t>
      </w:r>
      <w:r>
        <w:t xml:space="preserve"> </w:t>
      </w:r>
      <w:r>
        <w:rPr>
          <w:rFonts w:hint="eastAsia"/>
        </w:rPr>
        <w:t>помощи</w:t>
      </w:r>
    </w:p>
    <w:p w14:paraId="53A9DB45" w14:textId="77777777" w:rsidR="00CD0C13" w:rsidRDefault="00CD0C13" w:rsidP="00CD0C13"/>
    <w:p w14:paraId="364DD915" w14:textId="77777777" w:rsidR="00CD0C13" w:rsidRDefault="00CD0C13" w:rsidP="00CD0C13">
      <w:r>
        <w:rPr>
          <w:rFonts w:hint="eastAsia"/>
        </w:rPr>
        <w:t>ГЛАВА</w:t>
      </w:r>
      <w:r>
        <w:t xml:space="preserve"> 6 </w:t>
      </w:r>
      <w:r>
        <w:rPr>
          <w:rFonts w:hint="eastAsia"/>
        </w:rPr>
        <w:t>КОМПЛЕКСНАЯ</w:t>
      </w:r>
      <w:r>
        <w:t xml:space="preserve"> </w:t>
      </w:r>
      <w:r>
        <w:rPr>
          <w:rFonts w:hint="eastAsia"/>
        </w:rPr>
        <w:t>ПРОГРАММА</w:t>
      </w:r>
      <w:r>
        <w:t xml:space="preserve"> </w:t>
      </w:r>
      <w:r>
        <w:rPr>
          <w:rFonts w:hint="eastAsia"/>
        </w:rPr>
        <w:t>УПРАВЛЕНИЯ</w:t>
      </w:r>
      <w:r>
        <w:t xml:space="preserve"> </w:t>
      </w:r>
      <w:r>
        <w:rPr>
          <w:rFonts w:hint="eastAsia"/>
        </w:rPr>
        <w:t>КАЧЕСТВОМ</w:t>
      </w:r>
      <w:r>
        <w:t xml:space="preserve"> </w:t>
      </w:r>
      <w:r>
        <w:rPr>
          <w:rFonts w:hint="eastAsia"/>
        </w:rPr>
        <w:t>МЕДИЦИНСКОЙ</w:t>
      </w:r>
      <w:r>
        <w:t xml:space="preserve"> </w:t>
      </w:r>
      <w:r>
        <w:rPr>
          <w:rFonts w:hint="eastAsia"/>
        </w:rPr>
        <w:t>ПОМОЩИ</w:t>
      </w:r>
      <w:r>
        <w:t xml:space="preserve"> </w:t>
      </w:r>
      <w:r>
        <w:rPr>
          <w:rFonts w:hint="eastAsia"/>
        </w:rPr>
        <w:t>НА</w:t>
      </w:r>
      <w:r>
        <w:t xml:space="preserve"> </w:t>
      </w:r>
      <w:r>
        <w:rPr>
          <w:rFonts w:hint="eastAsia"/>
        </w:rPr>
        <w:t>ОСНОВЕ</w:t>
      </w:r>
      <w:r>
        <w:t xml:space="preserve"> </w:t>
      </w:r>
      <w:r>
        <w:rPr>
          <w:rFonts w:hint="eastAsia"/>
        </w:rPr>
        <w:t>ОРГАНИЗАЦИОННО</w:t>
      </w:r>
      <w:r>
        <w:t>-</w:t>
      </w:r>
      <w:r>
        <w:rPr>
          <w:rFonts w:hint="eastAsia"/>
        </w:rPr>
        <w:t>ПРАВОВОГО</w:t>
      </w:r>
      <w:r>
        <w:t xml:space="preserve"> </w:t>
      </w:r>
      <w:r>
        <w:rPr>
          <w:rFonts w:hint="eastAsia"/>
        </w:rPr>
        <w:t>РЕГУЛИРОВАНИЯ</w:t>
      </w:r>
      <w:r>
        <w:t xml:space="preserve"> </w:t>
      </w:r>
      <w:r>
        <w:rPr>
          <w:rFonts w:hint="eastAsia"/>
        </w:rPr>
        <w:t>И</w:t>
      </w:r>
    </w:p>
    <w:p w14:paraId="638DCD7F" w14:textId="77777777" w:rsidR="00CD0C13" w:rsidRDefault="00CD0C13" w:rsidP="00CD0C13"/>
    <w:p w14:paraId="52117D4B" w14:textId="77777777" w:rsidR="00CD0C13" w:rsidRDefault="00CD0C13" w:rsidP="00CD0C13">
      <w:r>
        <w:rPr>
          <w:rFonts w:hint="eastAsia"/>
        </w:rPr>
        <w:t>ОЦЕНКА</w:t>
      </w:r>
      <w:r>
        <w:t xml:space="preserve"> </w:t>
      </w:r>
      <w:r>
        <w:rPr>
          <w:rFonts w:hint="eastAsia"/>
        </w:rPr>
        <w:t>ЕЕ</w:t>
      </w:r>
      <w:r>
        <w:t xml:space="preserve"> </w:t>
      </w:r>
      <w:r>
        <w:rPr>
          <w:rFonts w:hint="eastAsia"/>
        </w:rPr>
        <w:t>ЭФФЕКТИВНОСТИ</w:t>
      </w:r>
    </w:p>
    <w:p w14:paraId="04007F44" w14:textId="77777777" w:rsidR="00CD0C13" w:rsidRDefault="00CD0C13" w:rsidP="00CD0C13"/>
    <w:p w14:paraId="221EFF17" w14:textId="77777777" w:rsidR="00CD0C13" w:rsidRDefault="00CD0C13" w:rsidP="00CD0C13">
      <w:r>
        <w:t xml:space="preserve">6.1 </w:t>
      </w:r>
      <w:r>
        <w:rPr>
          <w:rFonts w:hint="eastAsia"/>
        </w:rPr>
        <w:t>Характеристика</w:t>
      </w:r>
      <w:r>
        <w:t xml:space="preserve"> </w:t>
      </w:r>
      <w:r>
        <w:rPr>
          <w:rFonts w:hint="eastAsia"/>
        </w:rPr>
        <w:t>программных</w:t>
      </w:r>
      <w:r>
        <w:t xml:space="preserve"> </w:t>
      </w:r>
      <w:r>
        <w:rPr>
          <w:rFonts w:hint="eastAsia"/>
        </w:rPr>
        <w:t>мероприятий</w:t>
      </w:r>
      <w:r>
        <w:t xml:space="preserve"> </w:t>
      </w:r>
      <w:r>
        <w:rPr>
          <w:rFonts w:hint="eastAsia"/>
        </w:rPr>
        <w:t>по</w:t>
      </w:r>
      <w:r>
        <w:t xml:space="preserve"> </w:t>
      </w:r>
      <w:r>
        <w:rPr>
          <w:rFonts w:hint="eastAsia"/>
        </w:rPr>
        <w:t>управлению</w:t>
      </w:r>
      <w:r>
        <w:t xml:space="preserve"> </w:t>
      </w:r>
      <w:r>
        <w:rPr>
          <w:rFonts w:hint="eastAsia"/>
        </w:rPr>
        <w:t>качеством</w:t>
      </w:r>
      <w:r>
        <w:t xml:space="preserve"> </w:t>
      </w:r>
      <w:r>
        <w:rPr>
          <w:rFonts w:hint="eastAsia"/>
        </w:rPr>
        <w:t>медицинской</w:t>
      </w:r>
      <w:r>
        <w:t xml:space="preserve"> </w:t>
      </w:r>
      <w:r>
        <w:rPr>
          <w:rFonts w:hint="eastAsia"/>
        </w:rPr>
        <w:t>помощи</w:t>
      </w:r>
    </w:p>
    <w:p w14:paraId="1A2CCF5A" w14:textId="77777777" w:rsidR="00CD0C13" w:rsidRDefault="00CD0C13" w:rsidP="00CD0C13"/>
    <w:p w14:paraId="441B79CD" w14:textId="77777777" w:rsidR="00CD0C13" w:rsidRDefault="00CD0C13" w:rsidP="00CD0C13">
      <w:r>
        <w:t xml:space="preserve">6.1.1 </w:t>
      </w:r>
      <w:r>
        <w:rPr>
          <w:rFonts w:hint="eastAsia"/>
        </w:rPr>
        <w:t>Организационный</w:t>
      </w:r>
      <w:r>
        <w:t xml:space="preserve"> </w:t>
      </w:r>
      <w:r>
        <w:rPr>
          <w:rFonts w:hint="eastAsia"/>
        </w:rPr>
        <w:t>блок</w:t>
      </w:r>
      <w:r>
        <w:t xml:space="preserve"> </w:t>
      </w:r>
      <w:r>
        <w:rPr>
          <w:rFonts w:hint="eastAsia"/>
        </w:rPr>
        <w:t>программных</w:t>
      </w:r>
    </w:p>
    <w:p w14:paraId="6D1C7999" w14:textId="77777777" w:rsidR="00CD0C13" w:rsidRDefault="00CD0C13" w:rsidP="00CD0C13"/>
    <w:p w14:paraId="7871D166" w14:textId="77777777" w:rsidR="00CD0C13" w:rsidRDefault="00CD0C13" w:rsidP="00CD0C13">
      <w:r>
        <w:rPr>
          <w:rFonts w:hint="eastAsia"/>
        </w:rPr>
        <w:t>мероприятий</w:t>
      </w:r>
    </w:p>
    <w:p w14:paraId="417B28C5" w14:textId="77777777" w:rsidR="00CD0C13" w:rsidRDefault="00CD0C13" w:rsidP="00CD0C13"/>
    <w:p w14:paraId="2CD7EB01" w14:textId="77777777" w:rsidR="00CD0C13" w:rsidRDefault="00CD0C13" w:rsidP="00CD0C13">
      <w:r>
        <w:t xml:space="preserve">6.1.2 </w:t>
      </w:r>
      <w:r>
        <w:rPr>
          <w:rFonts w:hint="eastAsia"/>
        </w:rPr>
        <w:t>Аналитический</w:t>
      </w:r>
      <w:r>
        <w:t xml:space="preserve"> </w:t>
      </w:r>
      <w:r>
        <w:rPr>
          <w:rFonts w:hint="eastAsia"/>
        </w:rPr>
        <w:t>блок</w:t>
      </w:r>
      <w:r>
        <w:t xml:space="preserve"> </w:t>
      </w:r>
      <w:r>
        <w:rPr>
          <w:rFonts w:hint="eastAsia"/>
        </w:rPr>
        <w:t>программных</w:t>
      </w:r>
      <w:r>
        <w:t xml:space="preserve"> </w:t>
      </w:r>
      <w:r>
        <w:rPr>
          <w:rFonts w:hint="eastAsia"/>
        </w:rPr>
        <w:t>мероприятий</w:t>
      </w:r>
    </w:p>
    <w:p w14:paraId="725F4C3E" w14:textId="77777777" w:rsidR="00CD0C13" w:rsidRDefault="00CD0C13" w:rsidP="00CD0C13"/>
    <w:p w14:paraId="4CFCE048" w14:textId="77777777" w:rsidR="00CD0C13" w:rsidRDefault="00CD0C13" w:rsidP="00CD0C13">
      <w:r>
        <w:t xml:space="preserve">6.1.3 </w:t>
      </w:r>
      <w:r>
        <w:rPr>
          <w:rFonts w:hint="eastAsia"/>
        </w:rPr>
        <w:t>Информационный</w:t>
      </w:r>
      <w:r>
        <w:t xml:space="preserve"> </w:t>
      </w:r>
      <w:r>
        <w:rPr>
          <w:rFonts w:hint="eastAsia"/>
        </w:rPr>
        <w:t>блок</w:t>
      </w:r>
      <w:r>
        <w:t xml:space="preserve"> </w:t>
      </w:r>
      <w:r>
        <w:rPr>
          <w:rFonts w:hint="eastAsia"/>
        </w:rPr>
        <w:t>программных</w:t>
      </w:r>
    </w:p>
    <w:p w14:paraId="1C350A71" w14:textId="77777777" w:rsidR="00CD0C13" w:rsidRDefault="00CD0C13" w:rsidP="00CD0C13"/>
    <w:p w14:paraId="39DE5430" w14:textId="77777777" w:rsidR="00CD0C13" w:rsidRDefault="00CD0C13" w:rsidP="00CD0C13">
      <w:r>
        <w:rPr>
          <w:rFonts w:hint="eastAsia"/>
        </w:rPr>
        <w:t>мероприятий</w:t>
      </w:r>
    </w:p>
    <w:p w14:paraId="215085B0" w14:textId="77777777" w:rsidR="00CD0C13" w:rsidRDefault="00CD0C13" w:rsidP="00CD0C13"/>
    <w:p w14:paraId="29257905" w14:textId="77777777" w:rsidR="00CD0C13" w:rsidRDefault="00CD0C13" w:rsidP="00CD0C13">
      <w:r>
        <w:lastRenderedPageBreak/>
        <w:t xml:space="preserve">6.1.4 </w:t>
      </w:r>
      <w:r>
        <w:rPr>
          <w:rFonts w:hint="eastAsia"/>
        </w:rPr>
        <w:t>Образовательный</w:t>
      </w:r>
      <w:r>
        <w:t xml:space="preserve"> </w:t>
      </w:r>
      <w:r>
        <w:rPr>
          <w:rFonts w:hint="eastAsia"/>
        </w:rPr>
        <w:t>блок</w:t>
      </w:r>
      <w:r>
        <w:t xml:space="preserve"> </w:t>
      </w:r>
      <w:r>
        <w:rPr>
          <w:rFonts w:hint="eastAsia"/>
        </w:rPr>
        <w:t>программных</w:t>
      </w:r>
    </w:p>
    <w:p w14:paraId="1DA0849E" w14:textId="77777777" w:rsidR="00CD0C13" w:rsidRDefault="00CD0C13" w:rsidP="00CD0C13"/>
    <w:p w14:paraId="320C6609" w14:textId="77777777" w:rsidR="00CD0C13" w:rsidRDefault="00CD0C13" w:rsidP="00CD0C13">
      <w:r>
        <w:rPr>
          <w:rFonts w:hint="eastAsia"/>
        </w:rPr>
        <w:t>мероприятий</w:t>
      </w:r>
    </w:p>
    <w:p w14:paraId="20B3296F" w14:textId="77777777" w:rsidR="00CD0C13" w:rsidRDefault="00CD0C13" w:rsidP="00CD0C13"/>
    <w:p w14:paraId="144949B7" w14:textId="77777777" w:rsidR="00CD0C13" w:rsidRDefault="00CD0C13" w:rsidP="00CD0C13">
      <w:r>
        <w:t xml:space="preserve">6.1.5 </w:t>
      </w:r>
      <w:r>
        <w:rPr>
          <w:rFonts w:hint="eastAsia"/>
        </w:rPr>
        <w:t>Блок</w:t>
      </w:r>
      <w:r>
        <w:t xml:space="preserve"> </w:t>
      </w:r>
      <w:r>
        <w:rPr>
          <w:rFonts w:hint="eastAsia"/>
        </w:rPr>
        <w:t>контрольных</w:t>
      </w:r>
      <w:r>
        <w:t xml:space="preserve"> </w:t>
      </w:r>
      <w:r>
        <w:rPr>
          <w:rFonts w:hint="eastAsia"/>
        </w:rPr>
        <w:t>мероприятий</w:t>
      </w:r>
      <w:r>
        <w:t xml:space="preserve"> </w:t>
      </w:r>
      <w:r>
        <w:rPr>
          <w:rFonts w:hint="eastAsia"/>
        </w:rPr>
        <w:t>программы</w:t>
      </w:r>
    </w:p>
    <w:p w14:paraId="5A9DA268" w14:textId="77777777" w:rsidR="00CD0C13" w:rsidRDefault="00CD0C13" w:rsidP="00CD0C13"/>
    <w:p w14:paraId="6C6C6112" w14:textId="77777777" w:rsidR="00CD0C13" w:rsidRDefault="00CD0C13" w:rsidP="00CD0C13">
      <w:r>
        <w:t xml:space="preserve">6.1.6 </w:t>
      </w:r>
      <w:r>
        <w:rPr>
          <w:rFonts w:hint="eastAsia"/>
        </w:rPr>
        <w:t>Мотивационный</w:t>
      </w:r>
      <w:r>
        <w:t xml:space="preserve"> </w:t>
      </w:r>
      <w:r>
        <w:rPr>
          <w:rFonts w:hint="eastAsia"/>
        </w:rPr>
        <w:t>блок</w:t>
      </w:r>
      <w:r>
        <w:t xml:space="preserve"> </w:t>
      </w:r>
      <w:r>
        <w:rPr>
          <w:rFonts w:hint="eastAsia"/>
        </w:rPr>
        <w:t>программных</w:t>
      </w:r>
      <w:r>
        <w:t xml:space="preserve"> </w:t>
      </w:r>
      <w:r>
        <w:rPr>
          <w:rFonts w:hint="eastAsia"/>
        </w:rPr>
        <w:t>мероприятий</w:t>
      </w:r>
    </w:p>
    <w:p w14:paraId="14D4E1F5" w14:textId="77777777" w:rsidR="00CD0C13" w:rsidRDefault="00CD0C13" w:rsidP="00CD0C13"/>
    <w:p w14:paraId="45ED3591" w14:textId="77777777" w:rsidR="00CD0C13" w:rsidRDefault="00CD0C13" w:rsidP="00CD0C13">
      <w:r>
        <w:t xml:space="preserve">6.2 </w:t>
      </w:r>
      <w:r>
        <w:rPr>
          <w:rFonts w:hint="eastAsia"/>
        </w:rPr>
        <w:t>Оценка</w:t>
      </w:r>
      <w:r>
        <w:t xml:space="preserve"> </w:t>
      </w:r>
      <w:r>
        <w:rPr>
          <w:rFonts w:hint="eastAsia"/>
        </w:rPr>
        <w:t>эффективности</w:t>
      </w:r>
      <w:r>
        <w:t xml:space="preserve"> </w:t>
      </w:r>
      <w:r>
        <w:rPr>
          <w:rFonts w:hint="eastAsia"/>
        </w:rPr>
        <w:t>внедрения</w:t>
      </w:r>
      <w:r>
        <w:t xml:space="preserve"> </w:t>
      </w:r>
      <w:r>
        <w:rPr>
          <w:rFonts w:hint="eastAsia"/>
        </w:rPr>
        <w:t>комплексной</w:t>
      </w:r>
      <w:r>
        <w:t xml:space="preserve"> </w:t>
      </w:r>
      <w:r>
        <w:rPr>
          <w:rFonts w:hint="eastAsia"/>
        </w:rPr>
        <w:t>программы</w:t>
      </w:r>
      <w:r>
        <w:t xml:space="preserve"> </w:t>
      </w:r>
      <w:r>
        <w:rPr>
          <w:rFonts w:hint="eastAsia"/>
        </w:rPr>
        <w:t>управления</w:t>
      </w:r>
      <w:r>
        <w:t xml:space="preserve"> </w:t>
      </w:r>
      <w:r>
        <w:rPr>
          <w:rFonts w:hint="eastAsia"/>
        </w:rPr>
        <w:t>качеством</w:t>
      </w:r>
      <w:r>
        <w:t xml:space="preserve"> </w:t>
      </w:r>
      <w:r>
        <w:rPr>
          <w:rFonts w:hint="eastAsia"/>
        </w:rPr>
        <w:t>медицинской</w:t>
      </w:r>
      <w:r>
        <w:t xml:space="preserve"> </w:t>
      </w:r>
      <w:r>
        <w:rPr>
          <w:rFonts w:hint="eastAsia"/>
        </w:rPr>
        <w:t>помощи</w:t>
      </w:r>
      <w:r>
        <w:t xml:space="preserve"> </w:t>
      </w:r>
      <w:r>
        <w:rPr>
          <w:rFonts w:hint="eastAsia"/>
        </w:rPr>
        <w:t>на</w:t>
      </w:r>
      <w:r>
        <w:t xml:space="preserve"> </w:t>
      </w:r>
      <w:r>
        <w:rPr>
          <w:rFonts w:hint="eastAsia"/>
        </w:rPr>
        <w:t>основе</w:t>
      </w:r>
      <w:r>
        <w:t xml:space="preserve"> </w:t>
      </w:r>
      <w:r>
        <w:rPr>
          <w:rFonts w:hint="eastAsia"/>
        </w:rPr>
        <w:t>организационно</w:t>
      </w:r>
      <w:r>
        <w:t>-</w:t>
      </w:r>
      <w:r>
        <w:rPr>
          <w:rFonts w:hint="eastAsia"/>
        </w:rPr>
        <w:t>правового</w:t>
      </w:r>
      <w:r>
        <w:t xml:space="preserve"> </w:t>
      </w:r>
      <w:r>
        <w:rPr>
          <w:rFonts w:hint="eastAsia"/>
        </w:rPr>
        <w:t>регулирования</w:t>
      </w:r>
    </w:p>
    <w:p w14:paraId="382CD30B" w14:textId="77777777" w:rsidR="00CD0C13" w:rsidRDefault="00CD0C13" w:rsidP="00CD0C13"/>
    <w:p w14:paraId="2AA91EE5" w14:textId="77777777" w:rsidR="00CD0C13" w:rsidRDefault="00CD0C13" w:rsidP="00CD0C13">
      <w:r>
        <w:t xml:space="preserve">6.2.1 </w:t>
      </w:r>
      <w:r>
        <w:rPr>
          <w:rFonts w:hint="eastAsia"/>
        </w:rPr>
        <w:t>Определение</w:t>
      </w:r>
      <w:r>
        <w:t xml:space="preserve"> </w:t>
      </w:r>
      <w:r>
        <w:rPr>
          <w:rFonts w:hint="eastAsia"/>
        </w:rPr>
        <w:t>медицинского</w:t>
      </w:r>
      <w:r>
        <w:t xml:space="preserve"> </w:t>
      </w:r>
      <w:r>
        <w:rPr>
          <w:rFonts w:hint="eastAsia"/>
        </w:rPr>
        <w:t>эффекта</w:t>
      </w:r>
    </w:p>
    <w:p w14:paraId="3512FF20" w14:textId="77777777" w:rsidR="00CD0C13" w:rsidRDefault="00CD0C13" w:rsidP="00CD0C13"/>
    <w:p w14:paraId="34D2307D" w14:textId="77777777" w:rsidR="00CD0C13" w:rsidRDefault="00CD0C13" w:rsidP="00CD0C13">
      <w:r>
        <w:t xml:space="preserve">6.2.2 </w:t>
      </w:r>
      <w:r>
        <w:rPr>
          <w:rFonts w:hint="eastAsia"/>
        </w:rPr>
        <w:t>Определение</w:t>
      </w:r>
      <w:r>
        <w:t xml:space="preserve"> </w:t>
      </w:r>
      <w:r>
        <w:rPr>
          <w:rFonts w:hint="eastAsia"/>
        </w:rPr>
        <w:t>социального</w:t>
      </w:r>
      <w:r>
        <w:t xml:space="preserve"> </w:t>
      </w:r>
      <w:r>
        <w:rPr>
          <w:rFonts w:hint="eastAsia"/>
        </w:rPr>
        <w:t>эффекта</w:t>
      </w:r>
    </w:p>
    <w:p w14:paraId="7E9AF848" w14:textId="77777777" w:rsidR="00CD0C13" w:rsidRDefault="00CD0C13" w:rsidP="00CD0C13"/>
    <w:p w14:paraId="1A33F04C" w14:textId="77777777" w:rsidR="00CD0C13" w:rsidRDefault="00CD0C13" w:rsidP="00CD0C13">
      <w:r>
        <w:t xml:space="preserve">6.2.3 </w:t>
      </w:r>
      <w:r>
        <w:rPr>
          <w:rFonts w:hint="eastAsia"/>
        </w:rPr>
        <w:t>Определение</w:t>
      </w:r>
      <w:r>
        <w:t xml:space="preserve"> </w:t>
      </w:r>
      <w:r>
        <w:rPr>
          <w:rFonts w:hint="eastAsia"/>
        </w:rPr>
        <w:t>экономической</w:t>
      </w:r>
      <w:r>
        <w:t xml:space="preserve"> </w:t>
      </w:r>
      <w:r>
        <w:rPr>
          <w:rFonts w:hint="eastAsia"/>
        </w:rPr>
        <w:t>эффективности</w:t>
      </w:r>
    </w:p>
    <w:p w14:paraId="55965D1D" w14:textId="77777777" w:rsidR="00CD0C13" w:rsidRDefault="00CD0C13" w:rsidP="00CD0C13"/>
    <w:p w14:paraId="047F02A5" w14:textId="77777777" w:rsidR="00CD0C13" w:rsidRDefault="00CD0C13" w:rsidP="00CD0C13">
      <w:r>
        <w:rPr>
          <w:rFonts w:hint="eastAsia"/>
        </w:rPr>
        <w:t>ЗАКЛЮЧЕНИЕ</w:t>
      </w:r>
    </w:p>
    <w:p w14:paraId="17953701" w14:textId="77777777" w:rsidR="00CD0C13" w:rsidRDefault="00CD0C13" w:rsidP="00CD0C13"/>
    <w:p w14:paraId="526BEAA4" w14:textId="77777777" w:rsidR="00CD0C13" w:rsidRDefault="00CD0C13" w:rsidP="00CD0C13">
      <w:r>
        <w:rPr>
          <w:rFonts w:hint="eastAsia"/>
        </w:rPr>
        <w:t>ВЫВОДЫ</w:t>
      </w:r>
    </w:p>
    <w:p w14:paraId="11158826" w14:textId="77777777" w:rsidR="00CD0C13" w:rsidRDefault="00CD0C13" w:rsidP="00CD0C13"/>
    <w:p w14:paraId="0214C2DF" w14:textId="77777777" w:rsidR="00CD0C13" w:rsidRDefault="00CD0C13" w:rsidP="00CD0C13">
      <w:r>
        <w:rPr>
          <w:rFonts w:hint="eastAsia"/>
        </w:rPr>
        <w:t>ПРАКТИЧЕСКИЕ</w:t>
      </w:r>
      <w:r>
        <w:t xml:space="preserve"> </w:t>
      </w:r>
      <w:r>
        <w:rPr>
          <w:rFonts w:hint="eastAsia"/>
        </w:rPr>
        <w:t>РЕКОМЕНДАЦИИ</w:t>
      </w:r>
    </w:p>
    <w:p w14:paraId="718486CD" w14:textId="77777777" w:rsidR="00CD0C13" w:rsidRDefault="00CD0C13" w:rsidP="00CD0C13"/>
    <w:p w14:paraId="0434639C" w14:textId="77777777" w:rsidR="00CD0C13" w:rsidRDefault="00CD0C13" w:rsidP="00CD0C13">
      <w:r>
        <w:rPr>
          <w:rFonts w:hint="eastAsia"/>
        </w:rPr>
        <w:t>СПИСОК</w:t>
      </w:r>
      <w:r>
        <w:t xml:space="preserve"> </w:t>
      </w:r>
      <w:r>
        <w:rPr>
          <w:rFonts w:hint="eastAsia"/>
        </w:rPr>
        <w:t>СОКРАЩЕНИЙ</w:t>
      </w:r>
    </w:p>
    <w:p w14:paraId="68DE08E6" w14:textId="77777777" w:rsidR="00CD0C13" w:rsidRDefault="00CD0C13" w:rsidP="00CD0C13"/>
    <w:p w14:paraId="2908465C" w14:textId="77777777" w:rsidR="00CD0C13" w:rsidRDefault="00CD0C13" w:rsidP="00CD0C13">
      <w:r>
        <w:rPr>
          <w:rFonts w:hint="eastAsia"/>
        </w:rPr>
        <w:t>СПИСОК</w:t>
      </w:r>
      <w:r>
        <w:t xml:space="preserve"> </w:t>
      </w:r>
      <w:r>
        <w:rPr>
          <w:rFonts w:hint="eastAsia"/>
        </w:rPr>
        <w:t>ЛИТЕРАТУРЫ</w:t>
      </w:r>
    </w:p>
    <w:p w14:paraId="3D7FF2FE" w14:textId="77777777" w:rsidR="00CD0C13" w:rsidRDefault="00CD0C13" w:rsidP="00CD0C13"/>
    <w:p w14:paraId="7099BD42" w14:textId="77777777" w:rsidR="00CD0C13" w:rsidRDefault="00CD0C13" w:rsidP="00CD0C13">
      <w:r>
        <w:rPr>
          <w:rFonts w:hint="eastAsia"/>
        </w:rPr>
        <w:t>ПРИЛОЖЕНИЕ</w:t>
      </w:r>
      <w:r>
        <w:t xml:space="preserve"> </w:t>
      </w:r>
      <w:r>
        <w:rPr>
          <w:rFonts w:hint="eastAsia"/>
        </w:rPr>
        <w:t>А</w:t>
      </w:r>
    </w:p>
    <w:p w14:paraId="54FE75A7" w14:textId="77777777" w:rsidR="00CD0C13" w:rsidRDefault="00CD0C13" w:rsidP="00CD0C13"/>
    <w:p w14:paraId="40F45811" w14:textId="77777777" w:rsidR="00CD0C13" w:rsidRDefault="00CD0C13" w:rsidP="00CD0C13">
      <w:r>
        <w:rPr>
          <w:rFonts w:hint="eastAsia"/>
        </w:rPr>
        <w:t>ПРИЛОЖЕНИЕ</w:t>
      </w:r>
      <w:r>
        <w:t xml:space="preserve"> </w:t>
      </w:r>
      <w:r>
        <w:rPr>
          <w:rFonts w:hint="eastAsia"/>
        </w:rPr>
        <w:t>Б</w:t>
      </w:r>
    </w:p>
    <w:p w14:paraId="78E35A31" w14:textId="77777777" w:rsidR="00CD0C13" w:rsidRDefault="00CD0C13" w:rsidP="00CD0C13"/>
    <w:p w14:paraId="4507F7B8" w14:textId="77777777" w:rsidR="00CD0C13" w:rsidRDefault="00CD0C13" w:rsidP="00CD0C13">
      <w:r>
        <w:rPr>
          <w:rFonts w:hint="eastAsia"/>
        </w:rPr>
        <w:t>ПРИЛОЖЕНИЕ</w:t>
      </w:r>
      <w:r>
        <w:t xml:space="preserve"> </w:t>
      </w:r>
      <w:r>
        <w:rPr>
          <w:rFonts w:hint="eastAsia"/>
        </w:rPr>
        <w:t>В</w:t>
      </w:r>
    </w:p>
    <w:p w14:paraId="5DB739AA" w14:textId="77777777" w:rsidR="00CD0C13" w:rsidRDefault="00CD0C13" w:rsidP="00CD0C13"/>
    <w:p w14:paraId="592C1735" w14:textId="77777777" w:rsidR="00CD0C13" w:rsidRDefault="00CD0C13" w:rsidP="00CD0C13">
      <w:r>
        <w:rPr>
          <w:rFonts w:hint="eastAsia"/>
        </w:rPr>
        <w:t>ПРИЛОЖЕНИЕ</w:t>
      </w:r>
      <w:r>
        <w:t xml:space="preserve"> </w:t>
      </w:r>
      <w:r>
        <w:rPr>
          <w:rFonts w:hint="eastAsia"/>
        </w:rPr>
        <w:t>Г</w:t>
      </w:r>
    </w:p>
    <w:p w14:paraId="0B832E0A" w14:textId="77777777" w:rsidR="00CD0C13" w:rsidRDefault="00CD0C13" w:rsidP="00CD0C13"/>
    <w:p w14:paraId="6C44DEC6" w14:textId="4289EAAF" w:rsidR="00CD0C13" w:rsidRPr="00CD0C13" w:rsidRDefault="00CD0C13" w:rsidP="00CD0C13">
      <w:r>
        <w:rPr>
          <w:rFonts w:hint="eastAsia"/>
        </w:rPr>
        <w:t>ПРИЛОЖЕНИЕ</w:t>
      </w:r>
      <w:r>
        <w:t xml:space="preserve"> </w:t>
      </w:r>
      <w:r>
        <w:rPr>
          <w:rFonts w:hint="eastAsia"/>
        </w:rPr>
        <w:t>Д</w:t>
      </w:r>
    </w:p>
    <w:sectPr w:rsidR="00CD0C13" w:rsidRPr="00CD0C13" w:rsidSect="00E05FA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9B2E4" w14:textId="77777777" w:rsidR="00E05FAC" w:rsidRPr="00C66E52" w:rsidRDefault="00E05FAC">
      <w:pPr>
        <w:spacing w:after="0" w:line="240" w:lineRule="auto"/>
      </w:pPr>
      <w:r w:rsidRPr="00C66E52">
        <w:separator/>
      </w:r>
    </w:p>
  </w:endnote>
  <w:endnote w:type="continuationSeparator" w:id="0">
    <w:p w14:paraId="022B3E0B" w14:textId="77777777" w:rsidR="00E05FAC" w:rsidRPr="00C66E52" w:rsidRDefault="00E05FAC">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B13FB" w14:textId="77777777" w:rsidR="00E05FAC" w:rsidRPr="00C66E52" w:rsidRDefault="00E05FAC"/>
    <w:p w14:paraId="60DA3E1A" w14:textId="77777777" w:rsidR="00E05FAC" w:rsidRPr="00C66E52" w:rsidRDefault="00E05FAC"/>
    <w:p w14:paraId="2F8D54F2" w14:textId="77777777" w:rsidR="00E05FAC" w:rsidRPr="00C66E52" w:rsidRDefault="00E05FAC"/>
    <w:p w14:paraId="5C009829" w14:textId="77777777" w:rsidR="00E05FAC" w:rsidRPr="00C66E52" w:rsidRDefault="00E05FAC"/>
    <w:p w14:paraId="1DDA4B57" w14:textId="77777777" w:rsidR="00E05FAC" w:rsidRPr="00C66E52" w:rsidRDefault="00E05FAC"/>
    <w:p w14:paraId="5A891867" w14:textId="77777777" w:rsidR="00E05FAC" w:rsidRPr="00C66E52" w:rsidRDefault="00E05FAC"/>
    <w:p w14:paraId="587A126A" w14:textId="77777777" w:rsidR="00E05FAC" w:rsidRPr="00C66E52" w:rsidRDefault="00E05FAC">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CE0CEA3" wp14:editId="17640A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96825" w14:textId="77777777" w:rsidR="00E05FAC" w:rsidRPr="00C66E52" w:rsidRDefault="00E05FA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E0CE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C96825" w14:textId="77777777" w:rsidR="00E05FAC" w:rsidRPr="00C66E52" w:rsidRDefault="00E05FAC">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E215508" w14:textId="77777777" w:rsidR="00E05FAC" w:rsidRPr="00C66E52" w:rsidRDefault="00E05FAC"/>
    <w:p w14:paraId="3FC7FCA8" w14:textId="77777777" w:rsidR="00E05FAC" w:rsidRPr="00C66E52" w:rsidRDefault="00E05FAC"/>
    <w:p w14:paraId="76349052" w14:textId="77777777" w:rsidR="00E05FAC" w:rsidRPr="00C66E52" w:rsidRDefault="00E05FAC">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73FE134F" wp14:editId="7537C58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7392C" w14:textId="77777777" w:rsidR="00E05FAC" w:rsidRPr="00C66E52" w:rsidRDefault="00E05FAC"/>
                          <w:p w14:paraId="5DA90721" w14:textId="77777777" w:rsidR="00E05FAC" w:rsidRPr="00C66E52" w:rsidRDefault="00E05FA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FE134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87392C" w14:textId="77777777" w:rsidR="00E05FAC" w:rsidRPr="00C66E52" w:rsidRDefault="00E05FAC"/>
                    <w:p w14:paraId="5DA90721" w14:textId="77777777" w:rsidR="00E05FAC" w:rsidRPr="00C66E52" w:rsidRDefault="00E05FAC">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9918B14" w14:textId="77777777" w:rsidR="00E05FAC" w:rsidRPr="00C66E52" w:rsidRDefault="00E05FAC"/>
    <w:p w14:paraId="3F9170AE" w14:textId="77777777" w:rsidR="00E05FAC" w:rsidRPr="00C66E52" w:rsidRDefault="00E05FAC">
      <w:pPr>
        <w:rPr>
          <w:sz w:val="2"/>
          <w:szCs w:val="2"/>
        </w:rPr>
      </w:pPr>
    </w:p>
    <w:p w14:paraId="499CAB10" w14:textId="77777777" w:rsidR="00E05FAC" w:rsidRPr="00C66E52" w:rsidRDefault="00E05FAC"/>
    <w:p w14:paraId="1A5B5537" w14:textId="77777777" w:rsidR="00E05FAC" w:rsidRPr="00C66E52" w:rsidRDefault="00E05FAC">
      <w:pPr>
        <w:spacing w:after="0" w:line="240" w:lineRule="auto"/>
      </w:pPr>
    </w:p>
  </w:footnote>
  <w:footnote w:type="continuationSeparator" w:id="0">
    <w:p w14:paraId="2836430A" w14:textId="77777777" w:rsidR="00E05FAC" w:rsidRPr="00C66E52" w:rsidRDefault="00E05FAC">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5FAC"/>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26503</TotalTime>
  <Pages>6</Pages>
  <Words>588</Words>
  <Characters>3357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3910</cp:revision>
  <cp:lastPrinted>2009-02-06T05:36:00Z</cp:lastPrinted>
  <dcterms:created xsi:type="dcterms:W3CDTF">2024-04-09T10:20:00Z</dcterms:created>
  <dcterms:modified xsi:type="dcterms:W3CDTF">2024-05-09T15:31:00Z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