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13FB89" w14:textId="4D7CF1D1" w:rsidR="00F0131B" w:rsidRPr="00DE3DF7" w:rsidRDefault="00DE3DF7" w:rsidP="00DE3DF7">
      <w:r w:rsidRPr="00DE3DF7">
        <w:rPr>
          <w:rFonts w:ascii="Arial" w:hAnsi="Arial" w:cs="Arial" w:hint="eastAsia"/>
          <w:caps/>
          <w:color w:val="333333"/>
          <w:sz w:val="27"/>
          <w:szCs w:val="27"/>
        </w:rPr>
        <w:t>Копп</w:t>
      </w:r>
      <w:r w:rsidRPr="00DE3DF7">
        <w:rPr>
          <w:rFonts w:ascii="Arial" w:hAnsi="Arial" w:cs="Arial"/>
          <w:caps/>
          <w:color w:val="333333"/>
          <w:sz w:val="27"/>
          <w:szCs w:val="27"/>
        </w:rPr>
        <w:t xml:space="preserve"> </w:t>
      </w:r>
      <w:r w:rsidRPr="00DE3DF7">
        <w:rPr>
          <w:rFonts w:ascii="Arial" w:hAnsi="Arial" w:cs="Arial" w:hint="eastAsia"/>
          <w:caps/>
          <w:color w:val="333333"/>
          <w:sz w:val="27"/>
          <w:szCs w:val="27"/>
        </w:rPr>
        <w:t>Михайло</w:t>
      </w:r>
      <w:r w:rsidRPr="00DE3DF7">
        <w:rPr>
          <w:rFonts w:ascii="Arial" w:hAnsi="Arial" w:cs="Arial"/>
          <w:caps/>
          <w:color w:val="333333"/>
          <w:sz w:val="27"/>
          <w:szCs w:val="27"/>
        </w:rPr>
        <w:t xml:space="preserve"> </w:t>
      </w:r>
      <w:r w:rsidRPr="00DE3DF7">
        <w:rPr>
          <w:rFonts w:ascii="Arial" w:hAnsi="Arial" w:cs="Arial" w:hint="eastAsia"/>
          <w:caps/>
          <w:color w:val="333333"/>
          <w:sz w:val="27"/>
          <w:szCs w:val="27"/>
        </w:rPr>
        <w:t>Йосипович</w:t>
      </w:r>
      <w:r w:rsidRPr="00DE3DF7">
        <w:rPr>
          <w:rFonts w:ascii="Arial" w:hAnsi="Arial" w:cs="Arial"/>
          <w:caps/>
          <w:color w:val="333333"/>
          <w:sz w:val="27"/>
          <w:szCs w:val="27"/>
        </w:rPr>
        <w:t xml:space="preserve">, </w:t>
      </w:r>
      <w:r w:rsidRPr="00DE3DF7">
        <w:rPr>
          <w:rFonts w:ascii="Arial" w:hAnsi="Arial" w:cs="Arial" w:hint="eastAsia"/>
          <w:caps/>
          <w:color w:val="333333"/>
          <w:sz w:val="27"/>
          <w:szCs w:val="27"/>
        </w:rPr>
        <w:t>старший</w:t>
      </w:r>
      <w:r w:rsidRPr="00DE3DF7">
        <w:rPr>
          <w:rFonts w:ascii="Arial" w:hAnsi="Arial" w:cs="Arial"/>
          <w:caps/>
          <w:color w:val="333333"/>
          <w:sz w:val="27"/>
          <w:szCs w:val="27"/>
        </w:rPr>
        <w:t xml:space="preserve"> </w:t>
      </w:r>
      <w:r w:rsidRPr="00DE3DF7">
        <w:rPr>
          <w:rFonts w:ascii="Arial" w:hAnsi="Arial" w:cs="Arial" w:hint="eastAsia"/>
          <w:caps/>
          <w:color w:val="333333"/>
          <w:sz w:val="27"/>
          <w:szCs w:val="27"/>
        </w:rPr>
        <w:t>науковий</w:t>
      </w:r>
      <w:r w:rsidRPr="00DE3DF7">
        <w:rPr>
          <w:rFonts w:ascii="Arial" w:hAnsi="Arial" w:cs="Arial"/>
          <w:caps/>
          <w:color w:val="333333"/>
          <w:sz w:val="27"/>
          <w:szCs w:val="27"/>
        </w:rPr>
        <w:t xml:space="preserve"> </w:t>
      </w:r>
      <w:r w:rsidRPr="00DE3DF7">
        <w:rPr>
          <w:rFonts w:ascii="Arial" w:hAnsi="Arial" w:cs="Arial" w:hint="eastAsia"/>
          <w:caps/>
          <w:color w:val="333333"/>
          <w:sz w:val="27"/>
          <w:szCs w:val="27"/>
        </w:rPr>
        <w:t>співробітник</w:t>
      </w:r>
      <w:r w:rsidRPr="00DE3DF7">
        <w:rPr>
          <w:rFonts w:ascii="Arial" w:hAnsi="Arial" w:cs="Arial"/>
          <w:caps/>
          <w:color w:val="333333"/>
          <w:sz w:val="27"/>
          <w:szCs w:val="27"/>
        </w:rPr>
        <w:t xml:space="preserve"> </w:t>
      </w:r>
      <w:r w:rsidRPr="00DE3DF7">
        <w:rPr>
          <w:rFonts w:ascii="Arial" w:hAnsi="Arial" w:cs="Arial" w:hint="eastAsia"/>
          <w:caps/>
          <w:color w:val="333333"/>
          <w:sz w:val="27"/>
          <w:szCs w:val="27"/>
        </w:rPr>
        <w:t>Інституту</w:t>
      </w:r>
      <w:r w:rsidRPr="00DE3DF7">
        <w:rPr>
          <w:rFonts w:ascii="Arial" w:hAnsi="Arial" w:cs="Arial"/>
          <w:caps/>
          <w:color w:val="333333"/>
          <w:sz w:val="27"/>
          <w:szCs w:val="27"/>
        </w:rPr>
        <w:t xml:space="preserve"> </w:t>
      </w:r>
      <w:r w:rsidRPr="00DE3DF7">
        <w:rPr>
          <w:rFonts w:ascii="Arial" w:hAnsi="Arial" w:cs="Arial" w:hint="eastAsia"/>
          <w:caps/>
          <w:color w:val="333333"/>
          <w:sz w:val="27"/>
          <w:szCs w:val="27"/>
        </w:rPr>
        <w:t>монокристалів</w:t>
      </w:r>
      <w:r w:rsidRPr="00DE3DF7">
        <w:rPr>
          <w:rFonts w:ascii="Arial" w:hAnsi="Arial" w:cs="Arial"/>
          <w:caps/>
          <w:color w:val="333333"/>
          <w:sz w:val="27"/>
          <w:szCs w:val="27"/>
        </w:rPr>
        <w:t xml:space="preserve"> </w:t>
      </w:r>
      <w:r w:rsidRPr="00DE3DF7">
        <w:rPr>
          <w:rFonts w:ascii="Arial" w:hAnsi="Arial" w:cs="Arial" w:hint="eastAsia"/>
          <w:caps/>
          <w:color w:val="333333"/>
          <w:sz w:val="27"/>
          <w:szCs w:val="27"/>
        </w:rPr>
        <w:t>НАН</w:t>
      </w:r>
      <w:r w:rsidRPr="00DE3DF7">
        <w:rPr>
          <w:rFonts w:ascii="Arial" w:hAnsi="Arial" w:cs="Arial"/>
          <w:caps/>
          <w:color w:val="333333"/>
          <w:sz w:val="27"/>
          <w:szCs w:val="27"/>
        </w:rPr>
        <w:t xml:space="preserve"> </w:t>
      </w:r>
      <w:r w:rsidRPr="00DE3DF7">
        <w:rPr>
          <w:rFonts w:ascii="Arial" w:hAnsi="Arial" w:cs="Arial" w:hint="eastAsia"/>
          <w:caps/>
          <w:color w:val="333333"/>
          <w:sz w:val="27"/>
          <w:szCs w:val="27"/>
        </w:rPr>
        <w:t>України</w:t>
      </w:r>
      <w:r w:rsidRPr="00DE3DF7">
        <w:rPr>
          <w:rFonts w:ascii="Arial" w:hAnsi="Arial" w:cs="Arial"/>
          <w:caps/>
          <w:color w:val="333333"/>
          <w:sz w:val="27"/>
          <w:szCs w:val="27"/>
        </w:rPr>
        <w:t xml:space="preserve"> </w:t>
      </w:r>
      <w:r w:rsidRPr="00DE3DF7">
        <w:rPr>
          <w:rFonts w:ascii="Arial" w:hAnsi="Arial" w:cs="Arial" w:hint="eastAsia"/>
          <w:caps/>
          <w:color w:val="333333"/>
          <w:sz w:val="27"/>
          <w:szCs w:val="27"/>
        </w:rPr>
        <w:t>НАН</w:t>
      </w:r>
      <w:r w:rsidRPr="00DE3DF7">
        <w:rPr>
          <w:rFonts w:ascii="Arial" w:hAnsi="Arial" w:cs="Arial"/>
          <w:caps/>
          <w:color w:val="333333"/>
          <w:sz w:val="27"/>
          <w:szCs w:val="27"/>
        </w:rPr>
        <w:t xml:space="preserve"> </w:t>
      </w:r>
      <w:r w:rsidRPr="00DE3DF7">
        <w:rPr>
          <w:rFonts w:ascii="Arial" w:hAnsi="Arial" w:cs="Arial" w:hint="eastAsia"/>
          <w:caps/>
          <w:color w:val="333333"/>
          <w:sz w:val="27"/>
          <w:szCs w:val="27"/>
        </w:rPr>
        <w:t>України</w:t>
      </w:r>
      <w:r w:rsidRPr="00DE3DF7">
        <w:rPr>
          <w:rFonts w:ascii="Arial" w:hAnsi="Arial" w:cs="Arial"/>
          <w:caps/>
          <w:color w:val="333333"/>
          <w:sz w:val="27"/>
          <w:szCs w:val="27"/>
        </w:rPr>
        <w:t xml:space="preserve">. </w:t>
      </w:r>
      <w:r w:rsidRPr="00DE3DF7">
        <w:rPr>
          <w:rFonts w:ascii="Arial" w:hAnsi="Arial" w:cs="Arial" w:hint="eastAsia"/>
          <w:caps/>
          <w:color w:val="333333"/>
          <w:sz w:val="27"/>
          <w:szCs w:val="27"/>
        </w:rPr>
        <w:t>Назва</w:t>
      </w:r>
      <w:r w:rsidRPr="00DE3DF7">
        <w:rPr>
          <w:rFonts w:ascii="Arial" w:hAnsi="Arial" w:cs="Arial"/>
          <w:caps/>
          <w:color w:val="333333"/>
          <w:sz w:val="27"/>
          <w:szCs w:val="27"/>
        </w:rPr>
        <w:t xml:space="preserve"> </w:t>
      </w:r>
      <w:r w:rsidRPr="00DE3DF7">
        <w:rPr>
          <w:rFonts w:ascii="Arial" w:hAnsi="Arial" w:cs="Arial" w:hint="eastAsia"/>
          <w:caps/>
          <w:color w:val="333333"/>
          <w:sz w:val="27"/>
          <w:szCs w:val="27"/>
        </w:rPr>
        <w:t>дисертації</w:t>
      </w:r>
      <w:r w:rsidRPr="00DE3DF7">
        <w:rPr>
          <w:rFonts w:ascii="Arial" w:hAnsi="Arial" w:cs="Arial"/>
          <w:caps/>
          <w:color w:val="333333"/>
          <w:sz w:val="27"/>
          <w:szCs w:val="27"/>
        </w:rPr>
        <w:t xml:space="preserve">: </w:t>
      </w:r>
      <w:r w:rsidRPr="00DE3DF7">
        <w:rPr>
          <w:rFonts w:ascii="Arial" w:hAnsi="Arial" w:cs="Arial" w:hint="eastAsia"/>
          <w:caps/>
          <w:color w:val="333333"/>
          <w:sz w:val="27"/>
          <w:szCs w:val="27"/>
        </w:rPr>
        <w:t>«</w:t>
      </w:r>
      <w:r w:rsidRPr="00DE3DF7">
        <w:rPr>
          <w:rFonts w:ascii="Arial" w:hAnsi="Arial" w:cs="Arial" w:hint="eastAsia"/>
          <w:caps/>
          <w:color w:val="333333"/>
          <w:sz w:val="27"/>
          <w:szCs w:val="27"/>
        </w:rPr>
        <w:t>Генерація</w:t>
      </w:r>
      <w:r w:rsidRPr="00DE3DF7">
        <w:rPr>
          <w:rFonts w:ascii="Arial" w:hAnsi="Arial" w:cs="Arial"/>
          <w:caps/>
          <w:color w:val="333333"/>
          <w:sz w:val="27"/>
          <w:szCs w:val="27"/>
        </w:rPr>
        <w:t xml:space="preserve"> </w:t>
      </w:r>
      <w:r w:rsidRPr="00DE3DF7">
        <w:rPr>
          <w:rFonts w:ascii="Arial" w:hAnsi="Arial" w:cs="Arial" w:hint="eastAsia"/>
          <w:caps/>
          <w:color w:val="333333"/>
          <w:sz w:val="27"/>
          <w:szCs w:val="27"/>
        </w:rPr>
        <w:t>нелінійних</w:t>
      </w:r>
      <w:r w:rsidRPr="00DE3DF7">
        <w:rPr>
          <w:rFonts w:ascii="Arial" w:hAnsi="Arial" w:cs="Arial"/>
          <w:caps/>
          <w:color w:val="333333"/>
          <w:sz w:val="27"/>
          <w:szCs w:val="27"/>
        </w:rPr>
        <w:t xml:space="preserve"> </w:t>
      </w:r>
      <w:r w:rsidRPr="00DE3DF7">
        <w:rPr>
          <w:rFonts w:ascii="Arial" w:hAnsi="Arial" w:cs="Arial" w:hint="eastAsia"/>
          <w:caps/>
          <w:color w:val="333333"/>
          <w:sz w:val="27"/>
          <w:szCs w:val="27"/>
        </w:rPr>
        <w:t>структур</w:t>
      </w:r>
      <w:r w:rsidRPr="00DE3DF7">
        <w:rPr>
          <w:rFonts w:ascii="Arial" w:hAnsi="Arial" w:cs="Arial"/>
          <w:caps/>
          <w:color w:val="333333"/>
          <w:sz w:val="27"/>
          <w:szCs w:val="27"/>
        </w:rPr>
        <w:t xml:space="preserve"> </w:t>
      </w:r>
      <w:r w:rsidRPr="00DE3DF7">
        <w:rPr>
          <w:rFonts w:ascii="Arial" w:hAnsi="Arial" w:cs="Arial" w:hint="eastAsia"/>
          <w:caps/>
          <w:color w:val="333333"/>
          <w:sz w:val="27"/>
          <w:szCs w:val="27"/>
        </w:rPr>
        <w:t>в</w:t>
      </w:r>
      <w:r w:rsidRPr="00DE3DF7">
        <w:rPr>
          <w:rFonts w:ascii="Arial" w:hAnsi="Arial" w:cs="Arial"/>
          <w:caps/>
          <w:color w:val="333333"/>
          <w:sz w:val="27"/>
          <w:szCs w:val="27"/>
        </w:rPr>
        <w:t xml:space="preserve"> </w:t>
      </w:r>
      <w:r w:rsidRPr="00DE3DF7">
        <w:rPr>
          <w:rFonts w:ascii="Arial" w:hAnsi="Arial" w:cs="Arial" w:hint="eastAsia"/>
          <w:caps/>
          <w:color w:val="333333"/>
          <w:sz w:val="27"/>
          <w:szCs w:val="27"/>
        </w:rPr>
        <w:t>гідродинамічних</w:t>
      </w:r>
      <w:r w:rsidRPr="00DE3DF7">
        <w:rPr>
          <w:rFonts w:ascii="Arial" w:hAnsi="Arial" w:cs="Arial"/>
          <w:caps/>
          <w:color w:val="333333"/>
          <w:sz w:val="27"/>
          <w:szCs w:val="27"/>
        </w:rPr>
        <w:t xml:space="preserve"> </w:t>
      </w:r>
      <w:r w:rsidRPr="00DE3DF7">
        <w:rPr>
          <w:rFonts w:ascii="Arial" w:hAnsi="Arial" w:cs="Arial" w:hint="eastAsia"/>
          <w:caps/>
          <w:color w:val="333333"/>
          <w:sz w:val="27"/>
          <w:szCs w:val="27"/>
        </w:rPr>
        <w:t>середовищах</w:t>
      </w:r>
      <w:r w:rsidRPr="00DE3DF7">
        <w:rPr>
          <w:rFonts w:ascii="Arial" w:hAnsi="Arial" w:cs="Arial"/>
          <w:caps/>
          <w:color w:val="333333"/>
          <w:sz w:val="27"/>
          <w:szCs w:val="27"/>
        </w:rPr>
        <w:t xml:space="preserve"> </w:t>
      </w:r>
      <w:r w:rsidRPr="00DE3DF7">
        <w:rPr>
          <w:rFonts w:ascii="Arial" w:hAnsi="Arial" w:cs="Arial" w:hint="eastAsia"/>
          <w:caps/>
          <w:color w:val="333333"/>
          <w:sz w:val="27"/>
          <w:szCs w:val="27"/>
        </w:rPr>
        <w:t>під</w:t>
      </w:r>
      <w:r w:rsidRPr="00DE3DF7">
        <w:rPr>
          <w:rFonts w:ascii="Arial" w:hAnsi="Arial" w:cs="Arial"/>
          <w:caps/>
          <w:color w:val="333333"/>
          <w:sz w:val="27"/>
          <w:szCs w:val="27"/>
        </w:rPr>
        <w:t xml:space="preserve"> </w:t>
      </w:r>
      <w:r w:rsidRPr="00DE3DF7">
        <w:rPr>
          <w:rFonts w:ascii="Arial" w:hAnsi="Arial" w:cs="Arial" w:hint="eastAsia"/>
          <w:caps/>
          <w:color w:val="333333"/>
          <w:sz w:val="27"/>
          <w:szCs w:val="27"/>
        </w:rPr>
        <w:t>впливом</w:t>
      </w:r>
      <w:r w:rsidRPr="00DE3DF7">
        <w:rPr>
          <w:rFonts w:ascii="Arial" w:hAnsi="Arial" w:cs="Arial"/>
          <w:caps/>
          <w:color w:val="333333"/>
          <w:sz w:val="27"/>
          <w:szCs w:val="27"/>
        </w:rPr>
        <w:t xml:space="preserve"> </w:t>
      </w:r>
      <w:r w:rsidRPr="00DE3DF7">
        <w:rPr>
          <w:rFonts w:ascii="Arial" w:hAnsi="Arial" w:cs="Arial" w:hint="eastAsia"/>
          <w:caps/>
          <w:color w:val="333333"/>
          <w:sz w:val="27"/>
          <w:szCs w:val="27"/>
        </w:rPr>
        <w:t>зовнішніх</w:t>
      </w:r>
      <w:r w:rsidRPr="00DE3DF7">
        <w:rPr>
          <w:rFonts w:ascii="Arial" w:hAnsi="Arial" w:cs="Arial"/>
          <w:caps/>
          <w:color w:val="333333"/>
          <w:sz w:val="27"/>
          <w:szCs w:val="27"/>
        </w:rPr>
        <w:t xml:space="preserve"> </w:t>
      </w:r>
      <w:r w:rsidRPr="00DE3DF7">
        <w:rPr>
          <w:rFonts w:ascii="Arial" w:hAnsi="Arial" w:cs="Arial" w:hint="eastAsia"/>
          <w:caps/>
          <w:color w:val="333333"/>
          <w:sz w:val="27"/>
          <w:szCs w:val="27"/>
        </w:rPr>
        <w:t>полів</w:t>
      </w:r>
      <w:r w:rsidRPr="00DE3DF7">
        <w:rPr>
          <w:rFonts w:ascii="Arial" w:hAnsi="Arial" w:cs="Arial" w:hint="eastAsia"/>
          <w:caps/>
          <w:color w:val="333333"/>
          <w:sz w:val="27"/>
          <w:szCs w:val="27"/>
        </w:rPr>
        <w:t>»</w:t>
      </w:r>
      <w:r w:rsidRPr="00DE3DF7">
        <w:rPr>
          <w:rFonts w:ascii="Arial" w:hAnsi="Arial" w:cs="Arial"/>
          <w:caps/>
          <w:color w:val="333333"/>
          <w:sz w:val="27"/>
          <w:szCs w:val="27"/>
        </w:rPr>
        <w:t xml:space="preserve">. </w:t>
      </w:r>
      <w:r w:rsidRPr="00DE3DF7">
        <w:rPr>
          <w:rFonts w:ascii="Arial" w:hAnsi="Arial" w:cs="Arial" w:hint="eastAsia"/>
          <w:caps/>
          <w:color w:val="333333"/>
          <w:sz w:val="27"/>
          <w:szCs w:val="27"/>
        </w:rPr>
        <w:t>Шифр</w:t>
      </w:r>
      <w:r w:rsidRPr="00DE3DF7">
        <w:rPr>
          <w:rFonts w:ascii="Arial" w:hAnsi="Arial" w:cs="Arial"/>
          <w:caps/>
          <w:color w:val="333333"/>
          <w:sz w:val="27"/>
          <w:szCs w:val="27"/>
        </w:rPr>
        <w:t xml:space="preserve"> </w:t>
      </w:r>
      <w:r w:rsidRPr="00DE3DF7">
        <w:rPr>
          <w:rFonts w:ascii="Arial" w:hAnsi="Arial" w:cs="Arial" w:hint="eastAsia"/>
          <w:caps/>
          <w:color w:val="333333"/>
          <w:sz w:val="27"/>
          <w:szCs w:val="27"/>
        </w:rPr>
        <w:t>та</w:t>
      </w:r>
      <w:r w:rsidRPr="00DE3DF7">
        <w:rPr>
          <w:rFonts w:ascii="Arial" w:hAnsi="Arial" w:cs="Arial"/>
          <w:caps/>
          <w:color w:val="333333"/>
          <w:sz w:val="27"/>
          <w:szCs w:val="27"/>
        </w:rPr>
        <w:t xml:space="preserve"> </w:t>
      </w:r>
      <w:r w:rsidRPr="00DE3DF7">
        <w:rPr>
          <w:rFonts w:ascii="Arial" w:hAnsi="Arial" w:cs="Arial" w:hint="eastAsia"/>
          <w:caps/>
          <w:color w:val="333333"/>
          <w:sz w:val="27"/>
          <w:szCs w:val="27"/>
        </w:rPr>
        <w:t>назва</w:t>
      </w:r>
      <w:r w:rsidRPr="00DE3DF7">
        <w:rPr>
          <w:rFonts w:ascii="Arial" w:hAnsi="Arial" w:cs="Arial"/>
          <w:caps/>
          <w:color w:val="333333"/>
          <w:sz w:val="27"/>
          <w:szCs w:val="27"/>
        </w:rPr>
        <w:t xml:space="preserve"> </w:t>
      </w:r>
      <w:r w:rsidRPr="00DE3DF7">
        <w:rPr>
          <w:rFonts w:ascii="Arial" w:hAnsi="Arial" w:cs="Arial" w:hint="eastAsia"/>
          <w:caps/>
          <w:color w:val="333333"/>
          <w:sz w:val="27"/>
          <w:szCs w:val="27"/>
        </w:rPr>
        <w:t>спеціальності</w:t>
      </w:r>
      <w:r w:rsidRPr="00DE3DF7">
        <w:rPr>
          <w:rFonts w:ascii="Arial" w:hAnsi="Arial" w:cs="Arial"/>
          <w:caps/>
          <w:color w:val="333333"/>
          <w:sz w:val="27"/>
          <w:szCs w:val="27"/>
        </w:rPr>
        <w:t xml:space="preserve"> </w:t>
      </w:r>
      <w:r w:rsidRPr="00DE3DF7">
        <w:rPr>
          <w:rFonts w:ascii="Arial" w:hAnsi="Arial" w:cs="Arial" w:hint="eastAsia"/>
          <w:caps/>
          <w:color w:val="333333"/>
          <w:sz w:val="27"/>
          <w:szCs w:val="27"/>
        </w:rPr>
        <w:t>–</w:t>
      </w:r>
      <w:r w:rsidRPr="00DE3DF7">
        <w:rPr>
          <w:rFonts w:ascii="Arial" w:hAnsi="Arial" w:cs="Arial"/>
          <w:caps/>
          <w:color w:val="333333"/>
          <w:sz w:val="27"/>
          <w:szCs w:val="27"/>
        </w:rPr>
        <w:t xml:space="preserve"> 01.04.02 </w:t>
      </w:r>
      <w:r w:rsidRPr="00DE3DF7">
        <w:rPr>
          <w:rFonts w:ascii="Arial" w:hAnsi="Arial" w:cs="Arial" w:hint="eastAsia"/>
          <w:caps/>
          <w:color w:val="333333"/>
          <w:sz w:val="27"/>
          <w:szCs w:val="27"/>
        </w:rPr>
        <w:t>«</w:t>
      </w:r>
      <w:r w:rsidRPr="00DE3DF7">
        <w:rPr>
          <w:rFonts w:ascii="Arial" w:hAnsi="Arial" w:cs="Arial" w:hint="eastAsia"/>
          <w:caps/>
          <w:color w:val="333333"/>
          <w:sz w:val="27"/>
          <w:szCs w:val="27"/>
        </w:rPr>
        <w:t>теоретична</w:t>
      </w:r>
      <w:r w:rsidRPr="00DE3DF7">
        <w:rPr>
          <w:rFonts w:ascii="Arial" w:hAnsi="Arial" w:cs="Arial"/>
          <w:caps/>
          <w:color w:val="333333"/>
          <w:sz w:val="27"/>
          <w:szCs w:val="27"/>
        </w:rPr>
        <w:t xml:space="preserve"> </w:t>
      </w:r>
      <w:r w:rsidRPr="00DE3DF7">
        <w:rPr>
          <w:rFonts w:ascii="Arial" w:hAnsi="Arial" w:cs="Arial" w:hint="eastAsia"/>
          <w:caps/>
          <w:color w:val="333333"/>
          <w:sz w:val="27"/>
          <w:szCs w:val="27"/>
        </w:rPr>
        <w:t>фізика</w:t>
      </w:r>
      <w:r w:rsidRPr="00DE3DF7">
        <w:rPr>
          <w:rFonts w:ascii="Arial" w:hAnsi="Arial" w:cs="Arial" w:hint="eastAsia"/>
          <w:caps/>
          <w:color w:val="333333"/>
          <w:sz w:val="27"/>
          <w:szCs w:val="27"/>
        </w:rPr>
        <w:t>»</w:t>
      </w:r>
      <w:r w:rsidRPr="00DE3DF7">
        <w:rPr>
          <w:rFonts w:ascii="Arial" w:hAnsi="Arial" w:cs="Arial"/>
          <w:caps/>
          <w:color w:val="333333"/>
          <w:sz w:val="27"/>
          <w:szCs w:val="27"/>
        </w:rPr>
        <w:t xml:space="preserve">. </w:t>
      </w:r>
      <w:r w:rsidRPr="00DE3DF7">
        <w:rPr>
          <w:rFonts w:ascii="Arial" w:hAnsi="Arial" w:cs="Arial" w:hint="eastAsia"/>
          <w:caps/>
          <w:color w:val="333333"/>
          <w:sz w:val="27"/>
          <w:szCs w:val="27"/>
        </w:rPr>
        <w:t>Спецрада</w:t>
      </w:r>
      <w:r w:rsidRPr="00DE3DF7">
        <w:rPr>
          <w:rFonts w:ascii="Arial" w:hAnsi="Arial" w:cs="Arial"/>
          <w:caps/>
          <w:color w:val="333333"/>
          <w:sz w:val="27"/>
          <w:szCs w:val="27"/>
        </w:rPr>
        <w:t xml:space="preserve"> </w:t>
      </w:r>
      <w:r w:rsidRPr="00DE3DF7">
        <w:rPr>
          <w:rFonts w:ascii="Arial" w:hAnsi="Arial" w:cs="Arial" w:hint="eastAsia"/>
          <w:caps/>
          <w:color w:val="333333"/>
          <w:sz w:val="27"/>
          <w:szCs w:val="27"/>
        </w:rPr>
        <w:t>Д</w:t>
      </w:r>
      <w:r w:rsidRPr="00DE3DF7">
        <w:rPr>
          <w:rFonts w:ascii="Arial" w:hAnsi="Arial" w:cs="Arial"/>
          <w:caps/>
          <w:color w:val="333333"/>
          <w:sz w:val="27"/>
          <w:szCs w:val="27"/>
        </w:rPr>
        <w:t xml:space="preserve"> 64.845.02 </w:t>
      </w:r>
      <w:r w:rsidRPr="00DE3DF7">
        <w:rPr>
          <w:rFonts w:ascii="Arial" w:hAnsi="Arial" w:cs="Arial" w:hint="eastAsia"/>
          <w:caps/>
          <w:color w:val="333333"/>
          <w:sz w:val="27"/>
          <w:szCs w:val="27"/>
        </w:rPr>
        <w:t>Національного</w:t>
      </w:r>
      <w:r w:rsidRPr="00DE3DF7">
        <w:rPr>
          <w:rFonts w:ascii="Arial" w:hAnsi="Arial" w:cs="Arial"/>
          <w:caps/>
          <w:color w:val="333333"/>
          <w:sz w:val="27"/>
          <w:szCs w:val="27"/>
        </w:rPr>
        <w:t xml:space="preserve"> </w:t>
      </w:r>
      <w:r w:rsidRPr="00DE3DF7">
        <w:rPr>
          <w:rFonts w:ascii="Arial" w:hAnsi="Arial" w:cs="Arial" w:hint="eastAsia"/>
          <w:caps/>
          <w:color w:val="333333"/>
          <w:sz w:val="27"/>
          <w:szCs w:val="27"/>
        </w:rPr>
        <w:t>наукового</w:t>
      </w:r>
      <w:r w:rsidRPr="00DE3DF7">
        <w:rPr>
          <w:rFonts w:ascii="Arial" w:hAnsi="Arial" w:cs="Arial"/>
          <w:caps/>
          <w:color w:val="333333"/>
          <w:sz w:val="27"/>
          <w:szCs w:val="27"/>
        </w:rPr>
        <w:t xml:space="preserve"> </w:t>
      </w:r>
      <w:r w:rsidRPr="00DE3DF7">
        <w:rPr>
          <w:rFonts w:ascii="Arial" w:hAnsi="Arial" w:cs="Arial" w:hint="eastAsia"/>
          <w:caps/>
          <w:color w:val="333333"/>
          <w:sz w:val="27"/>
          <w:szCs w:val="27"/>
        </w:rPr>
        <w:t>центру</w:t>
      </w:r>
      <w:r w:rsidRPr="00DE3DF7">
        <w:rPr>
          <w:rFonts w:ascii="Arial" w:hAnsi="Arial" w:cs="Arial"/>
          <w:caps/>
          <w:color w:val="333333"/>
          <w:sz w:val="27"/>
          <w:szCs w:val="27"/>
        </w:rPr>
        <w:t xml:space="preserve"> </w:t>
      </w:r>
      <w:r w:rsidRPr="00DE3DF7">
        <w:rPr>
          <w:rFonts w:ascii="Arial" w:hAnsi="Arial" w:cs="Arial" w:hint="eastAsia"/>
          <w:caps/>
          <w:color w:val="333333"/>
          <w:sz w:val="27"/>
          <w:szCs w:val="27"/>
        </w:rPr>
        <w:t>«</w:t>
      </w:r>
      <w:r w:rsidRPr="00DE3DF7">
        <w:rPr>
          <w:rFonts w:ascii="Arial" w:hAnsi="Arial" w:cs="Arial" w:hint="eastAsia"/>
          <w:caps/>
          <w:color w:val="333333"/>
          <w:sz w:val="27"/>
          <w:szCs w:val="27"/>
        </w:rPr>
        <w:t>Харківський</w:t>
      </w:r>
      <w:r w:rsidRPr="00DE3DF7">
        <w:rPr>
          <w:rFonts w:ascii="Arial" w:hAnsi="Arial" w:cs="Arial"/>
          <w:caps/>
          <w:color w:val="333333"/>
          <w:sz w:val="27"/>
          <w:szCs w:val="27"/>
        </w:rPr>
        <w:t xml:space="preserve"> </w:t>
      </w:r>
      <w:r w:rsidRPr="00DE3DF7">
        <w:rPr>
          <w:rFonts w:ascii="Arial" w:hAnsi="Arial" w:cs="Arial" w:hint="eastAsia"/>
          <w:caps/>
          <w:color w:val="333333"/>
          <w:sz w:val="27"/>
          <w:szCs w:val="27"/>
        </w:rPr>
        <w:t>фізико</w:t>
      </w:r>
      <w:r w:rsidRPr="00DE3DF7">
        <w:rPr>
          <w:rFonts w:ascii="Arial" w:hAnsi="Arial" w:cs="Arial"/>
          <w:caps/>
          <w:color w:val="333333"/>
          <w:sz w:val="27"/>
          <w:szCs w:val="27"/>
        </w:rPr>
        <w:t>-</w:t>
      </w:r>
      <w:r w:rsidRPr="00DE3DF7">
        <w:rPr>
          <w:rFonts w:ascii="Arial" w:hAnsi="Arial" w:cs="Arial" w:hint="eastAsia"/>
          <w:caps/>
          <w:color w:val="333333"/>
          <w:sz w:val="27"/>
          <w:szCs w:val="27"/>
        </w:rPr>
        <w:t>технічний</w:t>
      </w:r>
      <w:r w:rsidRPr="00DE3DF7">
        <w:rPr>
          <w:rFonts w:ascii="Arial" w:hAnsi="Arial" w:cs="Arial"/>
          <w:caps/>
          <w:color w:val="333333"/>
          <w:sz w:val="27"/>
          <w:szCs w:val="27"/>
        </w:rPr>
        <w:t xml:space="preserve"> </w:t>
      </w:r>
      <w:r w:rsidRPr="00DE3DF7">
        <w:rPr>
          <w:rFonts w:ascii="Arial" w:hAnsi="Arial" w:cs="Arial" w:hint="eastAsia"/>
          <w:caps/>
          <w:color w:val="333333"/>
          <w:sz w:val="27"/>
          <w:szCs w:val="27"/>
        </w:rPr>
        <w:t>інститут</w:t>
      </w:r>
      <w:r w:rsidRPr="00DE3DF7">
        <w:rPr>
          <w:rFonts w:ascii="Arial" w:hAnsi="Arial" w:cs="Arial" w:hint="eastAsia"/>
          <w:caps/>
          <w:color w:val="333333"/>
          <w:sz w:val="27"/>
          <w:szCs w:val="27"/>
        </w:rPr>
        <w:t>»</w:t>
      </w:r>
      <w:r w:rsidRPr="00DE3DF7">
        <w:rPr>
          <w:rFonts w:ascii="Arial" w:hAnsi="Arial" w:cs="Arial"/>
          <w:caps/>
          <w:color w:val="333333"/>
          <w:sz w:val="27"/>
          <w:szCs w:val="27"/>
        </w:rPr>
        <w:t xml:space="preserve"> </w:t>
      </w:r>
      <w:r w:rsidRPr="00DE3DF7">
        <w:rPr>
          <w:rFonts w:ascii="Arial" w:hAnsi="Arial" w:cs="Arial" w:hint="eastAsia"/>
          <w:caps/>
          <w:color w:val="333333"/>
          <w:sz w:val="27"/>
          <w:szCs w:val="27"/>
        </w:rPr>
        <w:t>НАН</w:t>
      </w:r>
      <w:r w:rsidRPr="00DE3DF7">
        <w:rPr>
          <w:rFonts w:ascii="Arial" w:hAnsi="Arial" w:cs="Arial"/>
          <w:caps/>
          <w:color w:val="333333"/>
          <w:sz w:val="27"/>
          <w:szCs w:val="27"/>
        </w:rPr>
        <w:t xml:space="preserve"> </w:t>
      </w:r>
      <w:r w:rsidRPr="00DE3DF7">
        <w:rPr>
          <w:rFonts w:ascii="Arial" w:hAnsi="Arial" w:cs="Arial" w:hint="eastAsia"/>
          <w:caps/>
          <w:color w:val="333333"/>
          <w:sz w:val="27"/>
          <w:szCs w:val="27"/>
        </w:rPr>
        <w:t>України</w:t>
      </w:r>
      <w:r w:rsidRPr="00DE3DF7">
        <w:rPr>
          <w:rFonts w:ascii="Arial" w:hAnsi="Arial" w:cs="Arial"/>
          <w:caps/>
          <w:color w:val="333333"/>
          <w:sz w:val="27"/>
          <w:szCs w:val="27"/>
        </w:rPr>
        <w:t xml:space="preserve"> (</w:t>
      </w:r>
      <w:r w:rsidRPr="00DE3DF7">
        <w:rPr>
          <w:rFonts w:ascii="Arial" w:hAnsi="Arial" w:cs="Arial" w:hint="eastAsia"/>
          <w:caps/>
          <w:color w:val="333333"/>
          <w:sz w:val="27"/>
          <w:szCs w:val="27"/>
        </w:rPr>
        <w:t>вул</w:t>
      </w:r>
      <w:r w:rsidRPr="00DE3DF7">
        <w:rPr>
          <w:rFonts w:ascii="Arial" w:hAnsi="Arial" w:cs="Arial"/>
          <w:caps/>
          <w:color w:val="333333"/>
          <w:sz w:val="27"/>
          <w:szCs w:val="27"/>
        </w:rPr>
        <w:t xml:space="preserve">. </w:t>
      </w:r>
      <w:r w:rsidRPr="00DE3DF7">
        <w:rPr>
          <w:rFonts w:ascii="Arial" w:hAnsi="Arial" w:cs="Arial" w:hint="eastAsia"/>
          <w:caps/>
          <w:color w:val="333333"/>
          <w:sz w:val="27"/>
          <w:szCs w:val="27"/>
        </w:rPr>
        <w:t>Академічна</w:t>
      </w:r>
      <w:r w:rsidRPr="00DE3DF7">
        <w:rPr>
          <w:rFonts w:ascii="Arial" w:hAnsi="Arial" w:cs="Arial"/>
          <w:caps/>
          <w:color w:val="333333"/>
          <w:sz w:val="27"/>
          <w:szCs w:val="27"/>
        </w:rPr>
        <w:t xml:space="preserve">, 1, </w:t>
      </w:r>
      <w:r w:rsidRPr="00DE3DF7">
        <w:rPr>
          <w:rFonts w:ascii="Arial" w:hAnsi="Arial" w:cs="Arial" w:hint="eastAsia"/>
          <w:caps/>
          <w:color w:val="333333"/>
          <w:sz w:val="27"/>
          <w:szCs w:val="27"/>
        </w:rPr>
        <w:t>Харків</w:t>
      </w:r>
      <w:r w:rsidRPr="00DE3DF7">
        <w:rPr>
          <w:rFonts w:ascii="Arial" w:hAnsi="Arial" w:cs="Arial"/>
          <w:caps/>
          <w:color w:val="333333"/>
          <w:sz w:val="27"/>
          <w:szCs w:val="27"/>
        </w:rPr>
        <w:t xml:space="preserve">, 61108; </w:t>
      </w:r>
      <w:r w:rsidRPr="00DE3DF7">
        <w:rPr>
          <w:rFonts w:ascii="Arial" w:hAnsi="Arial" w:cs="Arial" w:hint="eastAsia"/>
          <w:caps/>
          <w:color w:val="333333"/>
          <w:sz w:val="27"/>
          <w:szCs w:val="27"/>
        </w:rPr>
        <w:t>тел</w:t>
      </w:r>
      <w:r w:rsidRPr="00DE3DF7">
        <w:rPr>
          <w:rFonts w:ascii="Arial" w:hAnsi="Arial" w:cs="Arial"/>
          <w:caps/>
          <w:color w:val="333333"/>
          <w:sz w:val="27"/>
          <w:szCs w:val="27"/>
        </w:rPr>
        <w:t xml:space="preserve">. (098) 393-07-50). </w:t>
      </w:r>
      <w:r w:rsidRPr="00DE3DF7">
        <w:rPr>
          <w:rFonts w:ascii="Arial" w:hAnsi="Arial" w:cs="Arial" w:hint="eastAsia"/>
          <w:caps/>
          <w:color w:val="333333"/>
          <w:sz w:val="27"/>
          <w:szCs w:val="27"/>
        </w:rPr>
        <w:t>Опоненти</w:t>
      </w:r>
      <w:r w:rsidRPr="00DE3DF7">
        <w:rPr>
          <w:rFonts w:ascii="Arial" w:hAnsi="Arial" w:cs="Arial"/>
          <w:caps/>
          <w:color w:val="333333"/>
          <w:sz w:val="27"/>
          <w:szCs w:val="27"/>
        </w:rPr>
        <w:t xml:space="preserve">: </w:t>
      </w:r>
      <w:r w:rsidRPr="00DE3DF7">
        <w:rPr>
          <w:rFonts w:ascii="Arial" w:hAnsi="Arial" w:cs="Arial" w:hint="eastAsia"/>
          <w:caps/>
          <w:color w:val="333333"/>
          <w:sz w:val="27"/>
          <w:szCs w:val="27"/>
        </w:rPr>
        <w:t>Лев</w:t>
      </w:r>
      <w:r w:rsidRPr="00DE3DF7">
        <w:rPr>
          <w:rFonts w:ascii="Arial" w:hAnsi="Arial" w:cs="Arial"/>
          <w:caps/>
          <w:color w:val="333333"/>
          <w:sz w:val="27"/>
          <w:szCs w:val="27"/>
        </w:rPr>
        <w:t xml:space="preserve"> </w:t>
      </w:r>
      <w:r w:rsidRPr="00DE3DF7">
        <w:rPr>
          <w:rFonts w:ascii="Arial" w:hAnsi="Arial" w:cs="Arial" w:hint="eastAsia"/>
          <w:caps/>
          <w:color w:val="333333"/>
          <w:sz w:val="27"/>
          <w:szCs w:val="27"/>
        </w:rPr>
        <w:t>Богдан</w:t>
      </w:r>
      <w:r w:rsidRPr="00DE3DF7">
        <w:rPr>
          <w:rFonts w:ascii="Arial" w:hAnsi="Arial" w:cs="Arial"/>
          <w:caps/>
          <w:color w:val="333333"/>
          <w:sz w:val="27"/>
          <w:szCs w:val="27"/>
        </w:rPr>
        <w:t xml:space="preserve"> </w:t>
      </w:r>
      <w:r w:rsidRPr="00DE3DF7">
        <w:rPr>
          <w:rFonts w:ascii="Arial" w:hAnsi="Arial" w:cs="Arial" w:hint="eastAsia"/>
          <w:caps/>
          <w:color w:val="333333"/>
          <w:sz w:val="27"/>
          <w:szCs w:val="27"/>
        </w:rPr>
        <w:t>Іванович</w:t>
      </w:r>
      <w:r w:rsidRPr="00DE3DF7">
        <w:rPr>
          <w:rFonts w:ascii="Arial" w:hAnsi="Arial" w:cs="Arial"/>
          <w:caps/>
          <w:color w:val="333333"/>
          <w:sz w:val="27"/>
          <w:szCs w:val="27"/>
        </w:rPr>
        <w:t xml:space="preserve">, </w:t>
      </w:r>
      <w:r w:rsidRPr="00DE3DF7">
        <w:rPr>
          <w:rFonts w:ascii="Arial" w:hAnsi="Arial" w:cs="Arial" w:hint="eastAsia"/>
          <w:caps/>
          <w:color w:val="333333"/>
          <w:sz w:val="27"/>
          <w:szCs w:val="27"/>
        </w:rPr>
        <w:t>доктор</w:t>
      </w:r>
      <w:r w:rsidRPr="00DE3DF7">
        <w:rPr>
          <w:rFonts w:ascii="Arial" w:hAnsi="Arial" w:cs="Arial"/>
          <w:caps/>
          <w:color w:val="333333"/>
          <w:sz w:val="27"/>
          <w:szCs w:val="27"/>
        </w:rPr>
        <w:t xml:space="preserve"> </w:t>
      </w:r>
      <w:r w:rsidRPr="00DE3DF7">
        <w:rPr>
          <w:rFonts w:ascii="Arial" w:hAnsi="Arial" w:cs="Arial" w:hint="eastAsia"/>
          <w:caps/>
          <w:color w:val="333333"/>
          <w:sz w:val="27"/>
          <w:szCs w:val="27"/>
        </w:rPr>
        <w:t>фізико</w:t>
      </w:r>
      <w:r w:rsidRPr="00DE3DF7">
        <w:rPr>
          <w:rFonts w:ascii="Arial" w:hAnsi="Arial" w:cs="Arial"/>
          <w:caps/>
          <w:color w:val="333333"/>
          <w:sz w:val="27"/>
          <w:szCs w:val="27"/>
        </w:rPr>
        <w:t>-</w:t>
      </w:r>
      <w:r w:rsidRPr="00DE3DF7">
        <w:rPr>
          <w:rFonts w:ascii="Arial" w:hAnsi="Arial" w:cs="Arial" w:hint="eastAsia"/>
          <w:caps/>
          <w:color w:val="333333"/>
          <w:sz w:val="27"/>
          <w:szCs w:val="27"/>
        </w:rPr>
        <w:t>математичних</w:t>
      </w:r>
      <w:r w:rsidRPr="00DE3DF7">
        <w:rPr>
          <w:rFonts w:ascii="Arial" w:hAnsi="Arial" w:cs="Arial"/>
          <w:caps/>
          <w:color w:val="333333"/>
          <w:sz w:val="27"/>
          <w:szCs w:val="27"/>
        </w:rPr>
        <w:t xml:space="preserve"> </w:t>
      </w:r>
      <w:r w:rsidRPr="00DE3DF7">
        <w:rPr>
          <w:rFonts w:ascii="Arial" w:hAnsi="Arial" w:cs="Arial" w:hint="eastAsia"/>
          <w:caps/>
          <w:color w:val="333333"/>
          <w:sz w:val="27"/>
          <w:szCs w:val="27"/>
        </w:rPr>
        <w:t>наук</w:t>
      </w:r>
      <w:r w:rsidRPr="00DE3DF7">
        <w:rPr>
          <w:rFonts w:ascii="Arial" w:hAnsi="Arial" w:cs="Arial"/>
          <w:caps/>
          <w:color w:val="333333"/>
          <w:sz w:val="27"/>
          <w:szCs w:val="27"/>
        </w:rPr>
        <w:t xml:space="preserve">, </w:t>
      </w:r>
      <w:r w:rsidRPr="00DE3DF7">
        <w:rPr>
          <w:rFonts w:ascii="Arial" w:hAnsi="Arial" w:cs="Arial" w:hint="eastAsia"/>
          <w:caps/>
          <w:color w:val="333333"/>
          <w:sz w:val="27"/>
          <w:szCs w:val="27"/>
        </w:rPr>
        <w:t>професор</w:t>
      </w:r>
      <w:r w:rsidRPr="00DE3DF7">
        <w:rPr>
          <w:rFonts w:ascii="Arial" w:hAnsi="Arial" w:cs="Arial"/>
          <w:caps/>
          <w:color w:val="333333"/>
          <w:sz w:val="27"/>
          <w:szCs w:val="27"/>
        </w:rPr>
        <w:t xml:space="preserve">, </w:t>
      </w:r>
      <w:r w:rsidRPr="00DE3DF7">
        <w:rPr>
          <w:rFonts w:ascii="Arial" w:hAnsi="Arial" w:cs="Arial" w:hint="eastAsia"/>
          <w:caps/>
          <w:color w:val="333333"/>
          <w:sz w:val="27"/>
          <w:szCs w:val="27"/>
        </w:rPr>
        <w:t>академік</w:t>
      </w:r>
      <w:r w:rsidRPr="00DE3DF7">
        <w:rPr>
          <w:rFonts w:ascii="Arial" w:hAnsi="Arial" w:cs="Arial"/>
          <w:caps/>
          <w:color w:val="333333"/>
          <w:sz w:val="27"/>
          <w:szCs w:val="27"/>
        </w:rPr>
        <w:t xml:space="preserve"> </w:t>
      </w:r>
      <w:r w:rsidRPr="00DE3DF7">
        <w:rPr>
          <w:rFonts w:ascii="Arial" w:hAnsi="Arial" w:cs="Arial" w:hint="eastAsia"/>
          <w:caps/>
          <w:color w:val="333333"/>
          <w:sz w:val="27"/>
          <w:szCs w:val="27"/>
        </w:rPr>
        <w:t>НАН</w:t>
      </w:r>
      <w:r w:rsidRPr="00DE3DF7">
        <w:rPr>
          <w:rFonts w:ascii="Arial" w:hAnsi="Arial" w:cs="Arial"/>
          <w:caps/>
          <w:color w:val="333333"/>
          <w:sz w:val="27"/>
          <w:szCs w:val="27"/>
        </w:rPr>
        <w:t xml:space="preserve"> </w:t>
      </w:r>
      <w:r w:rsidRPr="00DE3DF7">
        <w:rPr>
          <w:rFonts w:ascii="Arial" w:hAnsi="Arial" w:cs="Arial" w:hint="eastAsia"/>
          <w:caps/>
          <w:color w:val="333333"/>
          <w:sz w:val="27"/>
          <w:szCs w:val="27"/>
        </w:rPr>
        <w:t>України</w:t>
      </w:r>
      <w:r w:rsidRPr="00DE3DF7">
        <w:rPr>
          <w:rFonts w:ascii="Arial" w:hAnsi="Arial" w:cs="Arial"/>
          <w:caps/>
          <w:color w:val="333333"/>
          <w:sz w:val="27"/>
          <w:szCs w:val="27"/>
        </w:rPr>
        <w:t xml:space="preserve">, </w:t>
      </w:r>
      <w:r w:rsidRPr="00DE3DF7">
        <w:rPr>
          <w:rFonts w:ascii="Arial" w:hAnsi="Arial" w:cs="Arial" w:hint="eastAsia"/>
          <w:caps/>
          <w:color w:val="333333"/>
          <w:sz w:val="27"/>
          <w:szCs w:val="27"/>
        </w:rPr>
        <w:t>головний</w:t>
      </w:r>
      <w:r w:rsidRPr="00DE3DF7">
        <w:rPr>
          <w:rFonts w:ascii="Arial" w:hAnsi="Arial" w:cs="Arial"/>
          <w:caps/>
          <w:color w:val="333333"/>
          <w:sz w:val="27"/>
          <w:szCs w:val="27"/>
        </w:rPr>
        <w:t xml:space="preserve"> </w:t>
      </w:r>
      <w:r w:rsidRPr="00DE3DF7">
        <w:rPr>
          <w:rFonts w:ascii="Arial" w:hAnsi="Arial" w:cs="Arial" w:hint="eastAsia"/>
          <w:caps/>
          <w:color w:val="333333"/>
          <w:sz w:val="27"/>
          <w:szCs w:val="27"/>
        </w:rPr>
        <w:t>науковий</w:t>
      </w:r>
      <w:r w:rsidRPr="00DE3DF7">
        <w:rPr>
          <w:rFonts w:ascii="Arial" w:hAnsi="Arial" w:cs="Arial"/>
          <w:caps/>
          <w:color w:val="333333"/>
          <w:sz w:val="27"/>
          <w:szCs w:val="27"/>
        </w:rPr>
        <w:t xml:space="preserve"> </w:t>
      </w:r>
      <w:r w:rsidRPr="00DE3DF7">
        <w:rPr>
          <w:rFonts w:ascii="Arial" w:hAnsi="Arial" w:cs="Arial" w:hint="eastAsia"/>
          <w:caps/>
          <w:color w:val="333333"/>
          <w:sz w:val="27"/>
          <w:szCs w:val="27"/>
        </w:rPr>
        <w:t>співробітник</w:t>
      </w:r>
      <w:r w:rsidRPr="00DE3DF7">
        <w:rPr>
          <w:rFonts w:ascii="Arial" w:hAnsi="Arial" w:cs="Arial"/>
          <w:caps/>
          <w:color w:val="333333"/>
          <w:sz w:val="27"/>
          <w:szCs w:val="27"/>
        </w:rPr>
        <w:t xml:space="preserve"> </w:t>
      </w:r>
      <w:r w:rsidRPr="00DE3DF7">
        <w:rPr>
          <w:rFonts w:ascii="Arial" w:hAnsi="Arial" w:cs="Arial" w:hint="eastAsia"/>
          <w:caps/>
          <w:color w:val="333333"/>
          <w:sz w:val="27"/>
          <w:szCs w:val="27"/>
        </w:rPr>
        <w:t>Інституту</w:t>
      </w:r>
      <w:r w:rsidRPr="00DE3DF7">
        <w:rPr>
          <w:rFonts w:ascii="Arial" w:hAnsi="Arial" w:cs="Arial"/>
          <w:caps/>
          <w:color w:val="333333"/>
          <w:sz w:val="27"/>
          <w:szCs w:val="27"/>
        </w:rPr>
        <w:t xml:space="preserve"> </w:t>
      </w:r>
      <w:r w:rsidRPr="00DE3DF7">
        <w:rPr>
          <w:rFonts w:ascii="Arial" w:hAnsi="Arial" w:cs="Arial" w:hint="eastAsia"/>
          <w:caps/>
          <w:color w:val="333333"/>
          <w:sz w:val="27"/>
          <w:szCs w:val="27"/>
        </w:rPr>
        <w:t>теоретичної</w:t>
      </w:r>
      <w:r w:rsidRPr="00DE3DF7">
        <w:rPr>
          <w:rFonts w:ascii="Arial" w:hAnsi="Arial" w:cs="Arial"/>
          <w:caps/>
          <w:color w:val="333333"/>
          <w:sz w:val="27"/>
          <w:szCs w:val="27"/>
        </w:rPr>
        <w:t xml:space="preserve"> </w:t>
      </w:r>
      <w:r w:rsidRPr="00DE3DF7">
        <w:rPr>
          <w:rFonts w:ascii="Arial" w:hAnsi="Arial" w:cs="Arial" w:hint="eastAsia"/>
          <w:caps/>
          <w:color w:val="333333"/>
          <w:sz w:val="27"/>
          <w:szCs w:val="27"/>
        </w:rPr>
        <w:t>фізики</w:t>
      </w:r>
      <w:r w:rsidRPr="00DE3DF7">
        <w:rPr>
          <w:rFonts w:ascii="Arial" w:hAnsi="Arial" w:cs="Arial"/>
          <w:caps/>
          <w:color w:val="333333"/>
          <w:sz w:val="27"/>
          <w:szCs w:val="27"/>
        </w:rPr>
        <w:t xml:space="preserve"> </w:t>
      </w:r>
      <w:r w:rsidRPr="00DE3DF7">
        <w:rPr>
          <w:rFonts w:ascii="Arial" w:hAnsi="Arial" w:cs="Arial" w:hint="eastAsia"/>
          <w:caps/>
          <w:color w:val="333333"/>
          <w:sz w:val="27"/>
          <w:szCs w:val="27"/>
        </w:rPr>
        <w:t>імені</w:t>
      </w:r>
      <w:r w:rsidRPr="00DE3DF7">
        <w:rPr>
          <w:rFonts w:ascii="Arial" w:hAnsi="Arial" w:cs="Arial"/>
          <w:caps/>
          <w:color w:val="333333"/>
          <w:sz w:val="27"/>
          <w:szCs w:val="27"/>
        </w:rPr>
        <w:t xml:space="preserve"> </w:t>
      </w:r>
      <w:r w:rsidRPr="00DE3DF7">
        <w:rPr>
          <w:rFonts w:ascii="Arial" w:hAnsi="Arial" w:cs="Arial" w:hint="eastAsia"/>
          <w:caps/>
          <w:color w:val="333333"/>
          <w:sz w:val="27"/>
          <w:szCs w:val="27"/>
        </w:rPr>
        <w:t>М</w:t>
      </w:r>
      <w:r w:rsidRPr="00DE3DF7">
        <w:rPr>
          <w:rFonts w:ascii="Arial" w:hAnsi="Arial" w:cs="Arial"/>
          <w:caps/>
          <w:color w:val="333333"/>
          <w:sz w:val="27"/>
          <w:szCs w:val="27"/>
        </w:rPr>
        <w:t>.</w:t>
      </w:r>
      <w:r w:rsidRPr="00DE3DF7">
        <w:rPr>
          <w:rFonts w:ascii="Arial" w:hAnsi="Arial" w:cs="Arial" w:hint="eastAsia"/>
          <w:caps/>
          <w:color w:val="333333"/>
          <w:sz w:val="27"/>
          <w:szCs w:val="27"/>
        </w:rPr>
        <w:t>М</w:t>
      </w:r>
      <w:r w:rsidRPr="00DE3DF7">
        <w:rPr>
          <w:rFonts w:ascii="Arial" w:hAnsi="Arial" w:cs="Arial"/>
          <w:caps/>
          <w:color w:val="333333"/>
          <w:sz w:val="27"/>
          <w:szCs w:val="27"/>
        </w:rPr>
        <w:t xml:space="preserve">. </w:t>
      </w:r>
      <w:r w:rsidRPr="00DE3DF7">
        <w:rPr>
          <w:rFonts w:ascii="Arial" w:hAnsi="Arial" w:cs="Arial" w:hint="eastAsia"/>
          <w:caps/>
          <w:color w:val="333333"/>
          <w:sz w:val="27"/>
          <w:szCs w:val="27"/>
        </w:rPr>
        <w:t>Боголюбова</w:t>
      </w:r>
      <w:r w:rsidRPr="00DE3DF7">
        <w:rPr>
          <w:rFonts w:ascii="Arial" w:hAnsi="Arial" w:cs="Arial"/>
          <w:caps/>
          <w:color w:val="333333"/>
          <w:sz w:val="27"/>
          <w:szCs w:val="27"/>
        </w:rPr>
        <w:t xml:space="preserve"> </w:t>
      </w:r>
      <w:r w:rsidRPr="00DE3DF7">
        <w:rPr>
          <w:rFonts w:ascii="Arial" w:hAnsi="Arial" w:cs="Arial" w:hint="eastAsia"/>
          <w:caps/>
          <w:color w:val="333333"/>
          <w:sz w:val="27"/>
          <w:szCs w:val="27"/>
        </w:rPr>
        <w:t>НАН</w:t>
      </w:r>
      <w:r w:rsidRPr="00DE3DF7">
        <w:rPr>
          <w:rFonts w:ascii="Arial" w:hAnsi="Arial" w:cs="Arial"/>
          <w:caps/>
          <w:color w:val="333333"/>
          <w:sz w:val="27"/>
          <w:szCs w:val="27"/>
        </w:rPr>
        <w:t xml:space="preserve"> </w:t>
      </w:r>
      <w:r w:rsidRPr="00DE3DF7">
        <w:rPr>
          <w:rFonts w:ascii="Arial" w:hAnsi="Arial" w:cs="Arial" w:hint="eastAsia"/>
          <w:caps/>
          <w:color w:val="333333"/>
          <w:sz w:val="27"/>
          <w:szCs w:val="27"/>
        </w:rPr>
        <w:t>України</w:t>
      </w:r>
      <w:r w:rsidRPr="00DE3DF7">
        <w:rPr>
          <w:rFonts w:ascii="Arial" w:hAnsi="Arial" w:cs="Arial"/>
          <w:caps/>
          <w:color w:val="333333"/>
          <w:sz w:val="27"/>
          <w:szCs w:val="27"/>
        </w:rPr>
        <w:t xml:space="preserve">; </w:t>
      </w:r>
      <w:r w:rsidRPr="00DE3DF7">
        <w:rPr>
          <w:rFonts w:ascii="Arial" w:hAnsi="Arial" w:cs="Arial" w:hint="eastAsia"/>
          <w:caps/>
          <w:color w:val="333333"/>
          <w:sz w:val="27"/>
          <w:szCs w:val="27"/>
        </w:rPr>
        <w:t>Туркін</w:t>
      </w:r>
      <w:r w:rsidRPr="00DE3DF7">
        <w:rPr>
          <w:rFonts w:ascii="Arial" w:hAnsi="Arial" w:cs="Arial"/>
          <w:caps/>
          <w:color w:val="333333"/>
          <w:sz w:val="27"/>
          <w:szCs w:val="27"/>
        </w:rPr>
        <w:t xml:space="preserve"> </w:t>
      </w:r>
      <w:r w:rsidRPr="00DE3DF7">
        <w:rPr>
          <w:rFonts w:ascii="Arial" w:hAnsi="Arial" w:cs="Arial" w:hint="eastAsia"/>
          <w:caps/>
          <w:color w:val="333333"/>
          <w:sz w:val="27"/>
          <w:szCs w:val="27"/>
        </w:rPr>
        <w:t>Анатолій</w:t>
      </w:r>
      <w:r w:rsidRPr="00DE3DF7">
        <w:rPr>
          <w:rFonts w:ascii="Arial" w:hAnsi="Arial" w:cs="Arial"/>
          <w:caps/>
          <w:color w:val="333333"/>
          <w:sz w:val="27"/>
          <w:szCs w:val="27"/>
        </w:rPr>
        <w:t xml:space="preserve"> </w:t>
      </w:r>
      <w:r w:rsidRPr="00DE3DF7">
        <w:rPr>
          <w:rFonts w:ascii="Arial" w:hAnsi="Arial" w:cs="Arial" w:hint="eastAsia"/>
          <w:caps/>
          <w:color w:val="333333"/>
          <w:sz w:val="27"/>
          <w:szCs w:val="27"/>
        </w:rPr>
        <w:t>Аркадійович</w:t>
      </w:r>
      <w:r w:rsidRPr="00DE3DF7">
        <w:rPr>
          <w:rFonts w:ascii="Arial" w:hAnsi="Arial" w:cs="Arial"/>
          <w:caps/>
          <w:color w:val="333333"/>
          <w:sz w:val="27"/>
          <w:szCs w:val="27"/>
        </w:rPr>
        <w:t xml:space="preserve">, </w:t>
      </w:r>
      <w:r w:rsidRPr="00DE3DF7">
        <w:rPr>
          <w:rFonts w:ascii="Arial" w:hAnsi="Arial" w:cs="Arial" w:hint="eastAsia"/>
          <w:caps/>
          <w:color w:val="333333"/>
          <w:sz w:val="27"/>
          <w:szCs w:val="27"/>
        </w:rPr>
        <w:t>доктор</w:t>
      </w:r>
      <w:r w:rsidRPr="00DE3DF7">
        <w:rPr>
          <w:rFonts w:ascii="Arial" w:hAnsi="Arial" w:cs="Arial"/>
          <w:caps/>
          <w:color w:val="333333"/>
          <w:sz w:val="27"/>
          <w:szCs w:val="27"/>
        </w:rPr>
        <w:t xml:space="preserve"> </w:t>
      </w:r>
      <w:r w:rsidRPr="00DE3DF7">
        <w:rPr>
          <w:rFonts w:ascii="Arial" w:hAnsi="Arial" w:cs="Arial" w:hint="eastAsia"/>
          <w:caps/>
          <w:color w:val="333333"/>
          <w:sz w:val="27"/>
          <w:szCs w:val="27"/>
        </w:rPr>
        <w:t>фізикоматематичних</w:t>
      </w:r>
      <w:r w:rsidRPr="00DE3DF7">
        <w:rPr>
          <w:rFonts w:ascii="Arial" w:hAnsi="Arial" w:cs="Arial"/>
          <w:caps/>
          <w:color w:val="333333"/>
          <w:sz w:val="27"/>
          <w:szCs w:val="27"/>
        </w:rPr>
        <w:t xml:space="preserve"> </w:t>
      </w:r>
      <w:r w:rsidRPr="00DE3DF7">
        <w:rPr>
          <w:rFonts w:ascii="Arial" w:hAnsi="Arial" w:cs="Arial" w:hint="eastAsia"/>
          <w:caps/>
          <w:color w:val="333333"/>
          <w:sz w:val="27"/>
          <w:szCs w:val="27"/>
        </w:rPr>
        <w:t>наук</w:t>
      </w:r>
      <w:r w:rsidRPr="00DE3DF7">
        <w:rPr>
          <w:rFonts w:ascii="Arial" w:hAnsi="Arial" w:cs="Arial"/>
          <w:caps/>
          <w:color w:val="333333"/>
          <w:sz w:val="27"/>
          <w:szCs w:val="27"/>
        </w:rPr>
        <w:t xml:space="preserve">, </w:t>
      </w:r>
      <w:r w:rsidRPr="00DE3DF7">
        <w:rPr>
          <w:rFonts w:ascii="Arial" w:hAnsi="Arial" w:cs="Arial" w:hint="eastAsia"/>
          <w:caps/>
          <w:color w:val="333333"/>
          <w:sz w:val="27"/>
          <w:szCs w:val="27"/>
        </w:rPr>
        <w:t>старший</w:t>
      </w:r>
      <w:r w:rsidRPr="00DE3DF7">
        <w:rPr>
          <w:rFonts w:ascii="Arial" w:hAnsi="Arial" w:cs="Arial"/>
          <w:caps/>
          <w:color w:val="333333"/>
          <w:sz w:val="27"/>
          <w:szCs w:val="27"/>
        </w:rPr>
        <w:t xml:space="preserve"> </w:t>
      </w:r>
      <w:r w:rsidRPr="00DE3DF7">
        <w:rPr>
          <w:rFonts w:ascii="Arial" w:hAnsi="Arial" w:cs="Arial" w:hint="eastAsia"/>
          <w:caps/>
          <w:color w:val="333333"/>
          <w:sz w:val="27"/>
          <w:szCs w:val="27"/>
        </w:rPr>
        <w:t>науковий</w:t>
      </w:r>
      <w:r w:rsidRPr="00DE3DF7">
        <w:rPr>
          <w:rFonts w:ascii="Arial" w:hAnsi="Arial" w:cs="Arial"/>
          <w:caps/>
          <w:color w:val="333333"/>
          <w:sz w:val="27"/>
          <w:szCs w:val="27"/>
        </w:rPr>
        <w:t xml:space="preserve"> </w:t>
      </w:r>
      <w:r w:rsidRPr="00DE3DF7">
        <w:rPr>
          <w:rFonts w:ascii="Arial" w:hAnsi="Arial" w:cs="Arial" w:hint="eastAsia"/>
          <w:caps/>
          <w:color w:val="333333"/>
          <w:sz w:val="27"/>
          <w:szCs w:val="27"/>
        </w:rPr>
        <w:t>співробітник</w:t>
      </w:r>
      <w:r w:rsidRPr="00DE3DF7">
        <w:rPr>
          <w:rFonts w:ascii="Arial" w:hAnsi="Arial" w:cs="Arial"/>
          <w:caps/>
          <w:color w:val="333333"/>
          <w:sz w:val="27"/>
          <w:szCs w:val="27"/>
        </w:rPr>
        <w:t xml:space="preserve">, </w:t>
      </w:r>
      <w:r w:rsidRPr="00DE3DF7">
        <w:rPr>
          <w:rFonts w:ascii="Arial" w:hAnsi="Arial" w:cs="Arial" w:hint="eastAsia"/>
          <w:caps/>
          <w:color w:val="333333"/>
          <w:sz w:val="27"/>
          <w:szCs w:val="27"/>
        </w:rPr>
        <w:t>провідний</w:t>
      </w:r>
      <w:r w:rsidRPr="00DE3DF7">
        <w:rPr>
          <w:rFonts w:ascii="Arial" w:hAnsi="Arial" w:cs="Arial"/>
          <w:caps/>
          <w:color w:val="333333"/>
          <w:sz w:val="27"/>
          <w:szCs w:val="27"/>
        </w:rPr>
        <w:t xml:space="preserve"> </w:t>
      </w:r>
      <w:r w:rsidRPr="00DE3DF7">
        <w:rPr>
          <w:rFonts w:ascii="Arial" w:hAnsi="Arial" w:cs="Arial" w:hint="eastAsia"/>
          <w:caps/>
          <w:color w:val="333333"/>
          <w:sz w:val="27"/>
          <w:szCs w:val="27"/>
        </w:rPr>
        <w:t>науковий</w:t>
      </w:r>
      <w:r w:rsidRPr="00DE3DF7">
        <w:rPr>
          <w:rFonts w:ascii="Arial" w:hAnsi="Arial" w:cs="Arial"/>
          <w:caps/>
          <w:color w:val="333333"/>
          <w:sz w:val="27"/>
          <w:szCs w:val="27"/>
        </w:rPr>
        <w:t xml:space="preserve"> </w:t>
      </w:r>
      <w:r w:rsidRPr="00DE3DF7">
        <w:rPr>
          <w:rFonts w:ascii="Arial" w:hAnsi="Arial" w:cs="Arial" w:hint="eastAsia"/>
          <w:caps/>
          <w:color w:val="333333"/>
          <w:sz w:val="27"/>
          <w:szCs w:val="27"/>
        </w:rPr>
        <w:t>співробітник</w:t>
      </w:r>
      <w:r w:rsidRPr="00DE3DF7">
        <w:rPr>
          <w:rFonts w:ascii="Arial" w:hAnsi="Arial" w:cs="Arial"/>
          <w:caps/>
          <w:color w:val="333333"/>
          <w:sz w:val="27"/>
          <w:szCs w:val="27"/>
        </w:rPr>
        <w:t xml:space="preserve"> </w:t>
      </w:r>
      <w:r w:rsidRPr="00DE3DF7">
        <w:rPr>
          <w:rFonts w:ascii="Arial" w:hAnsi="Arial" w:cs="Arial" w:hint="eastAsia"/>
          <w:caps/>
          <w:color w:val="333333"/>
          <w:sz w:val="27"/>
          <w:szCs w:val="27"/>
        </w:rPr>
        <w:t>Інституту</w:t>
      </w:r>
      <w:r w:rsidRPr="00DE3DF7">
        <w:rPr>
          <w:rFonts w:ascii="Arial" w:hAnsi="Arial" w:cs="Arial"/>
          <w:caps/>
          <w:color w:val="333333"/>
          <w:sz w:val="27"/>
          <w:szCs w:val="27"/>
        </w:rPr>
        <w:t xml:space="preserve"> </w:t>
      </w:r>
      <w:r w:rsidRPr="00DE3DF7">
        <w:rPr>
          <w:rFonts w:ascii="Arial" w:hAnsi="Arial" w:cs="Arial" w:hint="eastAsia"/>
          <w:caps/>
          <w:color w:val="333333"/>
          <w:sz w:val="27"/>
          <w:szCs w:val="27"/>
        </w:rPr>
        <w:t>теоретичної</w:t>
      </w:r>
      <w:r w:rsidRPr="00DE3DF7">
        <w:rPr>
          <w:rFonts w:ascii="Arial" w:hAnsi="Arial" w:cs="Arial"/>
          <w:caps/>
          <w:color w:val="333333"/>
          <w:sz w:val="27"/>
          <w:szCs w:val="27"/>
        </w:rPr>
        <w:t xml:space="preserve"> </w:t>
      </w:r>
      <w:r w:rsidRPr="00DE3DF7">
        <w:rPr>
          <w:rFonts w:ascii="Arial" w:hAnsi="Arial" w:cs="Arial" w:hint="eastAsia"/>
          <w:caps/>
          <w:color w:val="333333"/>
          <w:sz w:val="27"/>
          <w:szCs w:val="27"/>
        </w:rPr>
        <w:t>фізики</w:t>
      </w:r>
      <w:r w:rsidRPr="00DE3DF7">
        <w:rPr>
          <w:rFonts w:ascii="Arial" w:hAnsi="Arial" w:cs="Arial"/>
          <w:caps/>
          <w:color w:val="333333"/>
          <w:sz w:val="27"/>
          <w:szCs w:val="27"/>
        </w:rPr>
        <w:t xml:space="preserve"> </w:t>
      </w:r>
      <w:r w:rsidRPr="00DE3DF7">
        <w:rPr>
          <w:rFonts w:ascii="Arial" w:hAnsi="Arial" w:cs="Arial" w:hint="eastAsia"/>
          <w:caps/>
          <w:color w:val="333333"/>
          <w:sz w:val="27"/>
          <w:szCs w:val="27"/>
        </w:rPr>
        <w:t>імені</w:t>
      </w:r>
      <w:r w:rsidRPr="00DE3DF7">
        <w:rPr>
          <w:rFonts w:ascii="Arial" w:hAnsi="Arial" w:cs="Arial"/>
          <w:caps/>
          <w:color w:val="333333"/>
          <w:sz w:val="27"/>
          <w:szCs w:val="27"/>
        </w:rPr>
        <w:t xml:space="preserve"> </w:t>
      </w:r>
      <w:r w:rsidRPr="00DE3DF7">
        <w:rPr>
          <w:rFonts w:ascii="Arial" w:hAnsi="Arial" w:cs="Arial" w:hint="eastAsia"/>
          <w:caps/>
          <w:color w:val="333333"/>
          <w:sz w:val="27"/>
          <w:szCs w:val="27"/>
        </w:rPr>
        <w:t>О</w:t>
      </w:r>
      <w:r w:rsidRPr="00DE3DF7">
        <w:rPr>
          <w:rFonts w:ascii="Arial" w:hAnsi="Arial" w:cs="Arial"/>
          <w:caps/>
          <w:color w:val="333333"/>
          <w:sz w:val="27"/>
          <w:szCs w:val="27"/>
        </w:rPr>
        <w:t>.</w:t>
      </w:r>
      <w:r w:rsidRPr="00DE3DF7">
        <w:rPr>
          <w:rFonts w:ascii="Arial" w:hAnsi="Arial" w:cs="Arial" w:hint="eastAsia"/>
          <w:caps/>
          <w:color w:val="333333"/>
          <w:sz w:val="27"/>
          <w:szCs w:val="27"/>
        </w:rPr>
        <w:t>І</w:t>
      </w:r>
      <w:r w:rsidRPr="00DE3DF7">
        <w:rPr>
          <w:rFonts w:ascii="Arial" w:hAnsi="Arial" w:cs="Arial"/>
          <w:caps/>
          <w:color w:val="333333"/>
          <w:sz w:val="27"/>
          <w:szCs w:val="27"/>
        </w:rPr>
        <w:t xml:space="preserve">. </w:t>
      </w:r>
      <w:r w:rsidRPr="00DE3DF7">
        <w:rPr>
          <w:rFonts w:ascii="Arial" w:hAnsi="Arial" w:cs="Arial" w:hint="eastAsia"/>
          <w:caps/>
          <w:color w:val="333333"/>
          <w:sz w:val="27"/>
          <w:szCs w:val="27"/>
        </w:rPr>
        <w:t>Ахієзера</w:t>
      </w:r>
      <w:r w:rsidRPr="00DE3DF7">
        <w:rPr>
          <w:rFonts w:ascii="Arial" w:hAnsi="Arial" w:cs="Arial"/>
          <w:caps/>
          <w:color w:val="333333"/>
          <w:sz w:val="27"/>
          <w:szCs w:val="27"/>
        </w:rPr>
        <w:t xml:space="preserve"> </w:t>
      </w:r>
      <w:r w:rsidRPr="00DE3DF7">
        <w:rPr>
          <w:rFonts w:ascii="Arial" w:hAnsi="Arial" w:cs="Arial" w:hint="eastAsia"/>
          <w:caps/>
          <w:color w:val="333333"/>
          <w:sz w:val="27"/>
          <w:szCs w:val="27"/>
        </w:rPr>
        <w:t>Національного</w:t>
      </w:r>
      <w:r w:rsidRPr="00DE3DF7">
        <w:rPr>
          <w:rFonts w:ascii="Arial" w:hAnsi="Arial" w:cs="Arial"/>
          <w:caps/>
          <w:color w:val="333333"/>
          <w:sz w:val="27"/>
          <w:szCs w:val="27"/>
        </w:rPr>
        <w:t xml:space="preserve"> </w:t>
      </w:r>
      <w:r w:rsidRPr="00DE3DF7">
        <w:rPr>
          <w:rFonts w:ascii="Arial" w:hAnsi="Arial" w:cs="Arial" w:hint="eastAsia"/>
          <w:caps/>
          <w:color w:val="333333"/>
          <w:sz w:val="27"/>
          <w:szCs w:val="27"/>
        </w:rPr>
        <w:t>наукового</w:t>
      </w:r>
      <w:r w:rsidRPr="00DE3DF7">
        <w:rPr>
          <w:rFonts w:ascii="Arial" w:hAnsi="Arial" w:cs="Arial"/>
          <w:caps/>
          <w:color w:val="333333"/>
          <w:sz w:val="27"/>
          <w:szCs w:val="27"/>
        </w:rPr>
        <w:t xml:space="preserve"> </w:t>
      </w:r>
      <w:r w:rsidRPr="00DE3DF7">
        <w:rPr>
          <w:rFonts w:ascii="Arial" w:hAnsi="Arial" w:cs="Arial" w:hint="eastAsia"/>
          <w:caps/>
          <w:color w:val="333333"/>
          <w:sz w:val="27"/>
          <w:szCs w:val="27"/>
        </w:rPr>
        <w:t>центру</w:t>
      </w:r>
      <w:r w:rsidRPr="00DE3DF7">
        <w:rPr>
          <w:rFonts w:ascii="Arial" w:hAnsi="Arial" w:cs="Arial"/>
          <w:caps/>
          <w:color w:val="333333"/>
          <w:sz w:val="27"/>
          <w:szCs w:val="27"/>
        </w:rPr>
        <w:t xml:space="preserve"> </w:t>
      </w:r>
      <w:r w:rsidRPr="00DE3DF7">
        <w:rPr>
          <w:rFonts w:ascii="Arial" w:hAnsi="Arial" w:cs="Arial" w:hint="eastAsia"/>
          <w:caps/>
          <w:color w:val="333333"/>
          <w:sz w:val="27"/>
          <w:szCs w:val="27"/>
        </w:rPr>
        <w:t>«</w:t>
      </w:r>
      <w:r w:rsidRPr="00DE3DF7">
        <w:rPr>
          <w:rFonts w:ascii="Arial" w:hAnsi="Arial" w:cs="Arial" w:hint="eastAsia"/>
          <w:caps/>
          <w:color w:val="333333"/>
          <w:sz w:val="27"/>
          <w:szCs w:val="27"/>
        </w:rPr>
        <w:t>Харківський</w:t>
      </w:r>
      <w:r w:rsidRPr="00DE3DF7">
        <w:rPr>
          <w:rFonts w:ascii="Arial" w:hAnsi="Arial" w:cs="Arial"/>
          <w:caps/>
          <w:color w:val="333333"/>
          <w:sz w:val="27"/>
          <w:szCs w:val="27"/>
        </w:rPr>
        <w:t xml:space="preserve"> </w:t>
      </w:r>
      <w:r w:rsidRPr="00DE3DF7">
        <w:rPr>
          <w:rFonts w:ascii="Arial" w:hAnsi="Arial" w:cs="Arial" w:hint="eastAsia"/>
          <w:caps/>
          <w:color w:val="333333"/>
          <w:sz w:val="27"/>
          <w:szCs w:val="27"/>
        </w:rPr>
        <w:t>фізико</w:t>
      </w:r>
      <w:r w:rsidRPr="00DE3DF7">
        <w:rPr>
          <w:rFonts w:ascii="Arial" w:hAnsi="Arial" w:cs="Arial"/>
          <w:caps/>
          <w:color w:val="333333"/>
          <w:sz w:val="27"/>
          <w:szCs w:val="27"/>
        </w:rPr>
        <w:t>-</w:t>
      </w:r>
      <w:r w:rsidRPr="00DE3DF7">
        <w:rPr>
          <w:rFonts w:ascii="Arial" w:hAnsi="Arial" w:cs="Arial" w:hint="eastAsia"/>
          <w:caps/>
          <w:color w:val="333333"/>
          <w:sz w:val="27"/>
          <w:szCs w:val="27"/>
        </w:rPr>
        <w:t>технічний</w:t>
      </w:r>
      <w:r w:rsidRPr="00DE3DF7">
        <w:rPr>
          <w:rFonts w:ascii="Arial" w:hAnsi="Arial" w:cs="Arial"/>
          <w:caps/>
          <w:color w:val="333333"/>
          <w:sz w:val="27"/>
          <w:szCs w:val="27"/>
        </w:rPr>
        <w:t xml:space="preserve"> </w:t>
      </w:r>
      <w:r w:rsidRPr="00DE3DF7">
        <w:rPr>
          <w:rFonts w:ascii="Arial" w:hAnsi="Arial" w:cs="Arial" w:hint="eastAsia"/>
          <w:caps/>
          <w:color w:val="333333"/>
          <w:sz w:val="27"/>
          <w:szCs w:val="27"/>
        </w:rPr>
        <w:t>інститут</w:t>
      </w:r>
      <w:r w:rsidRPr="00DE3DF7">
        <w:rPr>
          <w:rFonts w:ascii="Arial" w:hAnsi="Arial" w:cs="Arial" w:hint="eastAsia"/>
          <w:caps/>
          <w:color w:val="333333"/>
          <w:sz w:val="27"/>
          <w:szCs w:val="27"/>
        </w:rPr>
        <w:t>»</w:t>
      </w:r>
      <w:r w:rsidRPr="00DE3DF7">
        <w:rPr>
          <w:rFonts w:ascii="Arial" w:hAnsi="Arial" w:cs="Arial"/>
          <w:caps/>
          <w:color w:val="333333"/>
          <w:sz w:val="27"/>
          <w:szCs w:val="27"/>
        </w:rPr>
        <w:t xml:space="preserve"> </w:t>
      </w:r>
      <w:r w:rsidRPr="00DE3DF7">
        <w:rPr>
          <w:rFonts w:ascii="Arial" w:hAnsi="Arial" w:cs="Arial" w:hint="eastAsia"/>
          <w:caps/>
          <w:color w:val="333333"/>
          <w:sz w:val="27"/>
          <w:szCs w:val="27"/>
        </w:rPr>
        <w:t>НАН</w:t>
      </w:r>
      <w:r w:rsidRPr="00DE3DF7">
        <w:rPr>
          <w:rFonts w:ascii="Arial" w:hAnsi="Arial" w:cs="Arial"/>
          <w:caps/>
          <w:color w:val="333333"/>
          <w:sz w:val="27"/>
          <w:szCs w:val="27"/>
        </w:rPr>
        <w:t xml:space="preserve"> </w:t>
      </w:r>
      <w:r w:rsidRPr="00DE3DF7">
        <w:rPr>
          <w:rFonts w:ascii="Arial" w:hAnsi="Arial" w:cs="Arial" w:hint="eastAsia"/>
          <w:caps/>
          <w:color w:val="333333"/>
          <w:sz w:val="27"/>
          <w:szCs w:val="27"/>
        </w:rPr>
        <w:t>України</w:t>
      </w:r>
      <w:r w:rsidRPr="00DE3DF7">
        <w:rPr>
          <w:rFonts w:ascii="Arial" w:hAnsi="Arial" w:cs="Arial"/>
          <w:caps/>
          <w:color w:val="333333"/>
          <w:sz w:val="27"/>
          <w:szCs w:val="27"/>
        </w:rPr>
        <w:t xml:space="preserve">; </w:t>
      </w:r>
      <w:r w:rsidRPr="00DE3DF7">
        <w:rPr>
          <w:rFonts w:ascii="Arial" w:hAnsi="Arial" w:cs="Arial" w:hint="eastAsia"/>
          <w:caps/>
          <w:color w:val="333333"/>
          <w:sz w:val="27"/>
          <w:szCs w:val="27"/>
        </w:rPr>
        <w:t>Харченко</w:t>
      </w:r>
      <w:r w:rsidRPr="00DE3DF7">
        <w:rPr>
          <w:rFonts w:ascii="Arial" w:hAnsi="Arial" w:cs="Arial"/>
          <w:caps/>
          <w:color w:val="333333"/>
          <w:sz w:val="27"/>
          <w:szCs w:val="27"/>
        </w:rPr>
        <w:t xml:space="preserve"> </w:t>
      </w:r>
      <w:r w:rsidRPr="00DE3DF7">
        <w:rPr>
          <w:rFonts w:ascii="Arial" w:hAnsi="Arial" w:cs="Arial" w:hint="eastAsia"/>
          <w:caps/>
          <w:color w:val="333333"/>
          <w:sz w:val="27"/>
          <w:szCs w:val="27"/>
        </w:rPr>
        <w:t>Дмитро</w:t>
      </w:r>
      <w:r w:rsidRPr="00DE3DF7">
        <w:rPr>
          <w:rFonts w:ascii="Arial" w:hAnsi="Arial" w:cs="Arial"/>
          <w:caps/>
          <w:color w:val="333333"/>
          <w:sz w:val="27"/>
          <w:szCs w:val="27"/>
        </w:rPr>
        <w:t xml:space="preserve"> </w:t>
      </w:r>
      <w:r w:rsidRPr="00DE3DF7">
        <w:rPr>
          <w:rFonts w:ascii="Arial" w:hAnsi="Arial" w:cs="Arial" w:hint="eastAsia"/>
          <w:caps/>
          <w:color w:val="333333"/>
          <w:sz w:val="27"/>
          <w:szCs w:val="27"/>
        </w:rPr>
        <w:t>Олегович</w:t>
      </w:r>
      <w:r w:rsidRPr="00DE3DF7">
        <w:rPr>
          <w:rFonts w:ascii="Arial" w:hAnsi="Arial" w:cs="Arial"/>
          <w:caps/>
          <w:color w:val="333333"/>
          <w:sz w:val="27"/>
          <w:szCs w:val="27"/>
        </w:rPr>
        <w:t xml:space="preserve">, </w:t>
      </w:r>
      <w:r w:rsidRPr="00DE3DF7">
        <w:rPr>
          <w:rFonts w:ascii="Arial" w:hAnsi="Arial" w:cs="Arial" w:hint="eastAsia"/>
          <w:caps/>
          <w:color w:val="333333"/>
          <w:sz w:val="27"/>
          <w:szCs w:val="27"/>
        </w:rPr>
        <w:t>доктор</w:t>
      </w:r>
      <w:r w:rsidRPr="00DE3DF7">
        <w:rPr>
          <w:rFonts w:ascii="Arial" w:hAnsi="Arial" w:cs="Arial"/>
          <w:caps/>
          <w:color w:val="333333"/>
          <w:sz w:val="27"/>
          <w:szCs w:val="27"/>
        </w:rPr>
        <w:t xml:space="preserve"> </w:t>
      </w:r>
      <w:r w:rsidRPr="00DE3DF7">
        <w:rPr>
          <w:rFonts w:ascii="Arial" w:hAnsi="Arial" w:cs="Arial" w:hint="eastAsia"/>
          <w:caps/>
          <w:color w:val="333333"/>
          <w:sz w:val="27"/>
          <w:szCs w:val="27"/>
        </w:rPr>
        <w:t>фізико</w:t>
      </w:r>
      <w:r w:rsidRPr="00DE3DF7">
        <w:rPr>
          <w:rFonts w:ascii="Arial" w:hAnsi="Arial" w:cs="Arial"/>
          <w:caps/>
          <w:color w:val="333333"/>
          <w:sz w:val="27"/>
          <w:szCs w:val="27"/>
        </w:rPr>
        <w:t>-</w:t>
      </w:r>
      <w:r w:rsidRPr="00DE3DF7">
        <w:rPr>
          <w:rFonts w:ascii="Arial" w:hAnsi="Arial" w:cs="Arial" w:hint="eastAsia"/>
          <w:caps/>
          <w:color w:val="333333"/>
          <w:sz w:val="27"/>
          <w:szCs w:val="27"/>
        </w:rPr>
        <w:t>математичних</w:t>
      </w:r>
      <w:r w:rsidRPr="00DE3DF7">
        <w:rPr>
          <w:rFonts w:ascii="Arial" w:hAnsi="Arial" w:cs="Arial"/>
          <w:caps/>
          <w:color w:val="333333"/>
          <w:sz w:val="27"/>
          <w:szCs w:val="27"/>
        </w:rPr>
        <w:t xml:space="preserve"> </w:t>
      </w:r>
      <w:r w:rsidRPr="00DE3DF7">
        <w:rPr>
          <w:rFonts w:ascii="Arial" w:hAnsi="Arial" w:cs="Arial" w:hint="eastAsia"/>
          <w:caps/>
          <w:color w:val="333333"/>
          <w:sz w:val="27"/>
          <w:szCs w:val="27"/>
        </w:rPr>
        <w:t>наук</w:t>
      </w:r>
      <w:r w:rsidRPr="00DE3DF7">
        <w:rPr>
          <w:rFonts w:ascii="Arial" w:hAnsi="Arial" w:cs="Arial"/>
          <w:caps/>
          <w:color w:val="333333"/>
          <w:sz w:val="27"/>
          <w:szCs w:val="27"/>
        </w:rPr>
        <w:t xml:space="preserve">, </w:t>
      </w:r>
      <w:r w:rsidRPr="00DE3DF7">
        <w:rPr>
          <w:rFonts w:ascii="Arial" w:hAnsi="Arial" w:cs="Arial" w:hint="eastAsia"/>
          <w:caps/>
          <w:color w:val="333333"/>
          <w:sz w:val="27"/>
          <w:szCs w:val="27"/>
        </w:rPr>
        <w:t>професор</w:t>
      </w:r>
      <w:r w:rsidRPr="00DE3DF7">
        <w:rPr>
          <w:rFonts w:ascii="Arial" w:hAnsi="Arial" w:cs="Arial"/>
          <w:caps/>
          <w:color w:val="333333"/>
          <w:sz w:val="27"/>
          <w:szCs w:val="27"/>
        </w:rPr>
        <w:t xml:space="preserve">, </w:t>
      </w:r>
      <w:r w:rsidRPr="00DE3DF7">
        <w:rPr>
          <w:rFonts w:ascii="Arial" w:hAnsi="Arial" w:cs="Arial" w:hint="eastAsia"/>
          <w:caps/>
          <w:color w:val="333333"/>
          <w:sz w:val="27"/>
          <w:szCs w:val="27"/>
        </w:rPr>
        <w:t>завідувач</w:t>
      </w:r>
      <w:r w:rsidRPr="00DE3DF7">
        <w:rPr>
          <w:rFonts w:ascii="Arial" w:hAnsi="Arial" w:cs="Arial"/>
          <w:caps/>
          <w:color w:val="333333"/>
          <w:sz w:val="27"/>
          <w:szCs w:val="27"/>
        </w:rPr>
        <w:t xml:space="preserve"> </w:t>
      </w:r>
      <w:r w:rsidRPr="00DE3DF7">
        <w:rPr>
          <w:rFonts w:ascii="Arial" w:hAnsi="Arial" w:cs="Arial" w:hint="eastAsia"/>
          <w:caps/>
          <w:color w:val="333333"/>
          <w:sz w:val="27"/>
          <w:szCs w:val="27"/>
        </w:rPr>
        <w:t>відділу</w:t>
      </w:r>
      <w:r w:rsidRPr="00DE3DF7">
        <w:rPr>
          <w:rFonts w:ascii="Arial" w:hAnsi="Arial" w:cs="Arial"/>
          <w:caps/>
          <w:color w:val="333333"/>
          <w:sz w:val="27"/>
          <w:szCs w:val="27"/>
        </w:rPr>
        <w:t xml:space="preserve"> </w:t>
      </w:r>
      <w:r w:rsidRPr="00DE3DF7">
        <w:rPr>
          <w:rFonts w:ascii="Arial" w:hAnsi="Arial" w:cs="Arial" w:hint="eastAsia"/>
          <w:caps/>
          <w:color w:val="333333"/>
          <w:sz w:val="27"/>
          <w:szCs w:val="27"/>
        </w:rPr>
        <w:t>моделювання</w:t>
      </w:r>
      <w:r w:rsidRPr="00DE3DF7">
        <w:rPr>
          <w:rFonts w:ascii="Arial" w:hAnsi="Arial" w:cs="Arial"/>
          <w:caps/>
          <w:color w:val="333333"/>
          <w:sz w:val="27"/>
          <w:szCs w:val="27"/>
        </w:rPr>
        <w:t xml:space="preserve"> </w:t>
      </w:r>
      <w:r w:rsidRPr="00DE3DF7">
        <w:rPr>
          <w:rFonts w:ascii="Arial" w:hAnsi="Arial" w:cs="Arial" w:hint="eastAsia"/>
          <w:caps/>
          <w:color w:val="333333"/>
          <w:sz w:val="27"/>
          <w:szCs w:val="27"/>
        </w:rPr>
        <w:t>радіаційних</w:t>
      </w:r>
      <w:r w:rsidRPr="00DE3DF7">
        <w:rPr>
          <w:rFonts w:ascii="Arial" w:hAnsi="Arial" w:cs="Arial"/>
          <w:caps/>
          <w:color w:val="333333"/>
          <w:sz w:val="27"/>
          <w:szCs w:val="27"/>
        </w:rPr>
        <w:t xml:space="preserve"> </w:t>
      </w:r>
      <w:r w:rsidRPr="00DE3DF7">
        <w:rPr>
          <w:rFonts w:ascii="Arial" w:hAnsi="Arial" w:cs="Arial" w:hint="eastAsia"/>
          <w:caps/>
          <w:color w:val="333333"/>
          <w:sz w:val="27"/>
          <w:szCs w:val="27"/>
        </w:rPr>
        <w:t>ефектів</w:t>
      </w:r>
      <w:r w:rsidRPr="00DE3DF7">
        <w:rPr>
          <w:rFonts w:ascii="Arial" w:hAnsi="Arial" w:cs="Arial"/>
          <w:caps/>
          <w:color w:val="333333"/>
          <w:sz w:val="27"/>
          <w:szCs w:val="27"/>
        </w:rPr>
        <w:t xml:space="preserve"> </w:t>
      </w:r>
      <w:r w:rsidRPr="00DE3DF7">
        <w:rPr>
          <w:rFonts w:ascii="Arial" w:hAnsi="Arial" w:cs="Arial" w:hint="eastAsia"/>
          <w:caps/>
          <w:color w:val="333333"/>
          <w:sz w:val="27"/>
          <w:szCs w:val="27"/>
        </w:rPr>
        <w:t>та</w:t>
      </w:r>
      <w:r w:rsidRPr="00DE3DF7">
        <w:rPr>
          <w:rFonts w:ascii="Arial" w:hAnsi="Arial" w:cs="Arial"/>
          <w:caps/>
          <w:color w:val="333333"/>
          <w:sz w:val="27"/>
          <w:szCs w:val="27"/>
        </w:rPr>
        <w:t xml:space="preserve"> </w:t>
      </w:r>
      <w:r w:rsidRPr="00DE3DF7">
        <w:rPr>
          <w:rFonts w:ascii="Arial" w:hAnsi="Arial" w:cs="Arial" w:hint="eastAsia"/>
          <w:caps/>
          <w:color w:val="333333"/>
          <w:sz w:val="27"/>
          <w:szCs w:val="27"/>
        </w:rPr>
        <w:t>мікроструктурних</w:t>
      </w:r>
      <w:r w:rsidRPr="00DE3DF7">
        <w:rPr>
          <w:rFonts w:ascii="Arial" w:hAnsi="Arial" w:cs="Arial"/>
          <w:caps/>
          <w:color w:val="333333"/>
          <w:sz w:val="27"/>
          <w:szCs w:val="27"/>
        </w:rPr>
        <w:t xml:space="preserve"> </w:t>
      </w:r>
      <w:r w:rsidRPr="00DE3DF7">
        <w:rPr>
          <w:rFonts w:ascii="Arial" w:hAnsi="Arial" w:cs="Arial" w:hint="eastAsia"/>
          <w:caps/>
          <w:color w:val="333333"/>
          <w:sz w:val="27"/>
          <w:szCs w:val="27"/>
        </w:rPr>
        <w:t>перетворень</w:t>
      </w:r>
      <w:r w:rsidRPr="00DE3DF7">
        <w:rPr>
          <w:rFonts w:ascii="Arial" w:hAnsi="Arial" w:cs="Arial"/>
          <w:caps/>
          <w:color w:val="333333"/>
          <w:sz w:val="27"/>
          <w:szCs w:val="27"/>
        </w:rPr>
        <w:t xml:space="preserve"> </w:t>
      </w:r>
      <w:r w:rsidRPr="00DE3DF7">
        <w:rPr>
          <w:rFonts w:ascii="Arial" w:hAnsi="Arial" w:cs="Arial" w:hint="eastAsia"/>
          <w:caps/>
          <w:color w:val="333333"/>
          <w:sz w:val="27"/>
          <w:szCs w:val="27"/>
        </w:rPr>
        <w:t>у</w:t>
      </w:r>
      <w:r w:rsidRPr="00DE3DF7">
        <w:rPr>
          <w:rFonts w:ascii="Arial" w:hAnsi="Arial" w:cs="Arial"/>
          <w:caps/>
          <w:color w:val="333333"/>
          <w:sz w:val="27"/>
          <w:szCs w:val="27"/>
        </w:rPr>
        <w:t xml:space="preserve"> </w:t>
      </w:r>
      <w:r w:rsidRPr="00DE3DF7">
        <w:rPr>
          <w:rFonts w:ascii="Arial" w:hAnsi="Arial" w:cs="Arial" w:hint="eastAsia"/>
          <w:caps/>
          <w:color w:val="333333"/>
          <w:sz w:val="27"/>
          <w:szCs w:val="27"/>
        </w:rPr>
        <w:t>конструкційних</w:t>
      </w:r>
      <w:r w:rsidRPr="00DE3DF7">
        <w:rPr>
          <w:rFonts w:ascii="Arial" w:hAnsi="Arial" w:cs="Arial"/>
          <w:caps/>
          <w:color w:val="333333"/>
          <w:sz w:val="27"/>
          <w:szCs w:val="27"/>
        </w:rPr>
        <w:t xml:space="preserve"> </w:t>
      </w:r>
      <w:r w:rsidRPr="00DE3DF7">
        <w:rPr>
          <w:rFonts w:ascii="Arial" w:hAnsi="Arial" w:cs="Arial" w:hint="eastAsia"/>
          <w:caps/>
          <w:color w:val="333333"/>
          <w:sz w:val="27"/>
          <w:szCs w:val="27"/>
        </w:rPr>
        <w:t>матеріалах</w:t>
      </w:r>
      <w:r w:rsidRPr="00DE3DF7">
        <w:rPr>
          <w:rFonts w:ascii="Arial" w:hAnsi="Arial" w:cs="Arial"/>
          <w:caps/>
          <w:color w:val="333333"/>
          <w:sz w:val="27"/>
          <w:szCs w:val="27"/>
        </w:rPr>
        <w:t xml:space="preserve"> </w:t>
      </w:r>
      <w:r w:rsidRPr="00DE3DF7">
        <w:rPr>
          <w:rFonts w:ascii="Arial" w:hAnsi="Arial" w:cs="Arial" w:hint="eastAsia"/>
          <w:caps/>
          <w:color w:val="333333"/>
          <w:sz w:val="27"/>
          <w:szCs w:val="27"/>
        </w:rPr>
        <w:t>Інституту</w:t>
      </w:r>
      <w:r w:rsidRPr="00DE3DF7">
        <w:rPr>
          <w:rFonts w:ascii="Arial" w:hAnsi="Arial" w:cs="Arial"/>
          <w:caps/>
          <w:color w:val="333333"/>
          <w:sz w:val="27"/>
          <w:szCs w:val="27"/>
        </w:rPr>
        <w:t xml:space="preserve"> </w:t>
      </w:r>
      <w:r w:rsidRPr="00DE3DF7">
        <w:rPr>
          <w:rFonts w:ascii="Arial" w:hAnsi="Arial" w:cs="Arial" w:hint="eastAsia"/>
          <w:caps/>
          <w:color w:val="333333"/>
          <w:sz w:val="27"/>
          <w:szCs w:val="27"/>
        </w:rPr>
        <w:t>прикладної</w:t>
      </w:r>
      <w:r w:rsidRPr="00DE3DF7">
        <w:rPr>
          <w:rFonts w:ascii="Arial" w:hAnsi="Arial" w:cs="Arial"/>
          <w:caps/>
          <w:color w:val="333333"/>
          <w:sz w:val="27"/>
          <w:szCs w:val="27"/>
        </w:rPr>
        <w:t xml:space="preserve"> </w:t>
      </w:r>
      <w:r w:rsidRPr="00DE3DF7">
        <w:rPr>
          <w:rFonts w:ascii="Arial" w:hAnsi="Arial" w:cs="Arial" w:hint="eastAsia"/>
          <w:caps/>
          <w:color w:val="333333"/>
          <w:sz w:val="27"/>
          <w:szCs w:val="27"/>
        </w:rPr>
        <w:t>фізики</w:t>
      </w:r>
      <w:r w:rsidRPr="00DE3DF7">
        <w:rPr>
          <w:rFonts w:ascii="Arial" w:hAnsi="Arial" w:cs="Arial"/>
          <w:caps/>
          <w:color w:val="333333"/>
          <w:sz w:val="27"/>
          <w:szCs w:val="27"/>
        </w:rPr>
        <w:t xml:space="preserve"> </w:t>
      </w:r>
      <w:r w:rsidRPr="00DE3DF7">
        <w:rPr>
          <w:rFonts w:ascii="Arial" w:hAnsi="Arial" w:cs="Arial" w:hint="eastAsia"/>
          <w:caps/>
          <w:color w:val="333333"/>
          <w:sz w:val="27"/>
          <w:szCs w:val="27"/>
        </w:rPr>
        <w:t>НАН</w:t>
      </w:r>
      <w:r w:rsidRPr="00DE3DF7">
        <w:rPr>
          <w:rFonts w:ascii="Arial" w:hAnsi="Arial" w:cs="Arial"/>
          <w:caps/>
          <w:color w:val="333333"/>
          <w:sz w:val="27"/>
          <w:szCs w:val="27"/>
        </w:rPr>
        <w:t xml:space="preserve"> </w:t>
      </w:r>
      <w:r w:rsidRPr="00DE3DF7">
        <w:rPr>
          <w:rFonts w:ascii="Arial" w:hAnsi="Arial" w:cs="Arial" w:hint="eastAsia"/>
          <w:caps/>
          <w:color w:val="333333"/>
          <w:sz w:val="27"/>
          <w:szCs w:val="27"/>
        </w:rPr>
        <w:t>України</w:t>
      </w:r>
      <w:r w:rsidRPr="00DE3DF7">
        <w:rPr>
          <w:rFonts w:ascii="Arial" w:hAnsi="Arial" w:cs="Arial"/>
          <w:caps/>
          <w:color w:val="333333"/>
          <w:sz w:val="27"/>
          <w:szCs w:val="27"/>
        </w:rPr>
        <w:t>.</w:t>
      </w:r>
    </w:p>
    <w:sectPr w:rsidR="00F0131B" w:rsidRPr="00DE3DF7"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44D3FC" w14:textId="77777777" w:rsidR="007655A1" w:rsidRDefault="007655A1">
      <w:pPr>
        <w:spacing w:after="0" w:line="240" w:lineRule="auto"/>
      </w:pPr>
      <w:r>
        <w:separator/>
      </w:r>
    </w:p>
  </w:endnote>
  <w:endnote w:type="continuationSeparator" w:id="0">
    <w:p w14:paraId="59F6FA28" w14:textId="77777777" w:rsidR="007655A1" w:rsidRDefault="007655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AD50B4" w14:textId="77777777" w:rsidR="007655A1" w:rsidRDefault="007655A1"/>
    <w:p w14:paraId="44FE0326" w14:textId="77777777" w:rsidR="007655A1" w:rsidRDefault="007655A1"/>
    <w:p w14:paraId="5FCBA903" w14:textId="77777777" w:rsidR="007655A1" w:rsidRDefault="007655A1"/>
    <w:p w14:paraId="231FBA9F" w14:textId="77777777" w:rsidR="007655A1" w:rsidRDefault="007655A1"/>
    <w:p w14:paraId="13473A22" w14:textId="77777777" w:rsidR="007655A1" w:rsidRDefault="007655A1"/>
    <w:p w14:paraId="2E8DF20F" w14:textId="77777777" w:rsidR="007655A1" w:rsidRDefault="007655A1"/>
    <w:p w14:paraId="168BFCC6" w14:textId="77777777" w:rsidR="007655A1" w:rsidRDefault="007655A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20CED5F" wp14:editId="14FB161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88E3EF" w14:textId="77777777" w:rsidR="007655A1" w:rsidRDefault="007655A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20CED5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688E3EF" w14:textId="77777777" w:rsidR="007655A1" w:rsidRDefault="007655A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36CEACF" w14:textId="77777777" w:rsidR="007655A1" w:rsidRDefault="007655A1"/>
    <w:p w14:paraId="5478C77D" w14:textId="77777777" w:rsidR="007655A1" w:rsidRDefault="007655A1"/>
    <w:p w14:paraId="3889DA68" w14:textId="77777777" w:rsidR="007655A1" w:rsidRDefault="007655A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F8BACF2" wp14:editId="2C76C76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21CAF5" w14:textId="77777777" w:rsidR="007655A1" w:rsidRDefault="007655A1"/>
                          <w:p w14:paraId="5B740C8B" w14:textId="77777777" w:rsidR="007655A1" w:rsidRDefault="007655A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F8BACF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021CAF5" w14:textId="77777777" w:rsidR="007655A1" w:rsidRDefault="007655A1"/>
                    <w:p w14:paraId="5B740C8B" w14:textId="77777777" w:rsidR="007655A1" w:rsidRDefault="007655A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B8C9303" w14:textId="77777777" w:rsidR="007655A1" w:rsidRDefault="007655A1"/>
    <w:p w14:paraId="7AF09BA6" w14:textId="77777777" w:rsidR="007655A1" w:rsidRDefault="007655A1">
      <w:pPr>
        <w:rPr>
          <w:sz w:val="2"/>
          <w:szCs w:val="2"/>
        </w:rPr>
      </w:pPr>
    </w:p>
    <w:p w14:paraId="7B902D08" w14:textId="77777777" w:rsidR="007655A1" w:rsidRDefault="007655A1"/>
    <w:p w14:paraId="651C8450" w14:textId="77777777" w:rsidR="007655A1" w:rsidRDefault="007655A1">
      <w:pPr>
        <w:spacing w:after="0" w:line="240" w:lineRule="auto"/>
      </w:pPr>
    </w:p>
  </w:footnote>
  <w:footnote w:type="continuationSeparator" w:id="0">
    <w:p w14:paraId="1FF7A9D3" w14:textId="77777777" w:rsidR="007655A1" w:rsidRDefault="007655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5D9"/>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29"/>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37FBA"/>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8A3"/>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1E"/>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56"/>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65"/>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997"/>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34"/>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D7EAF"/>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3A"/>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1C3"/>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5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11"/>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6F4"/>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855"/>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56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9"/>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D1"/>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CF3"/>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15"/>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0FD4"/>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1A"/>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C5"/>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0CC"/>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14"/>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2A4"/>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1AD"/>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9"/>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6BC"/>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38D"/>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B26"/>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27"/>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AFB"/>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66"/>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1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C53"/>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2"/>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5F"/>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5C"/>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53"/>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BC1"/>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61"/>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4F"/>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9E"/>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F5C"/>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8F"/>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6D6"/>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6EA"/>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C9D"/>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11"/>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BA"/>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1D"/>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7F7"/>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6FD"/>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75"/>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DFE"/>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53C"/>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2D0"/>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52"/>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5F1"/>
    <w:rsid w:val="00507647"/>
    <w:rsid w:val="00507663"/>
    <w:rsid w:val="0050769F"/>
    <w:rsid w:val="00507702"/>
    <w:rsid w:val="00507748"/>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82"/>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6"/>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D8"/>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AB"/>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DC8"/>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6DD"/>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23"/>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1B"/>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8E0"/>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7BB"/>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743"/>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8C"/>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0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3E4"/>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7F"/>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5"/>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64"/>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5C"/>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84"/>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CB"/>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C5C"/>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AB"/>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DF7"/>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5A1"/>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8"/>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C3E"/>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50"/>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13"/>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A25"/>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AF2"/>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86D"/>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498"/>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4F"/>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33"/>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4F5"/>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7C"/>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8C5"/>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5E"/>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D4"/>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A4"/>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59"/>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01"/>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04"/>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6C"/>
    <w:rsid w:val="008E347F"/>
    <w:rsid w:val="008E3585"/>
    <w:rsid w:val="008E35A5"/>
    <w:rsid w:val="008E35CC"/>
    <w:rsid w:val="008E3672"/>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6"/>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4"/>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AE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4CA"/>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59"/>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08"/>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BFC"/>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7F"/>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54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8D"/>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67"/>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46"/>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75"/>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0E"/>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8D2"/>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1E6"/>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A0"/>
    <w:rsid w:val="00A44ED7"/>
    <w:rsid w:val="00A44F2D"/>
    <w:rsid w:val="00A44F75"/>
    <w:rsid w:val="00A44FDD"/>
    <w:rsid w:val="00A450E5"/>
    <w:rsid w:val="00A45190"/>
    <w:rsid w:val="00A451B2"/>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BB"/>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DEF"/>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ADA"/>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A7"/>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C8"/>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31"/>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3CC"/>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6A"/>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9D5"/>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39"/>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38E"/>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C2"/>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929"/>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B1"/>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581"/>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85"/>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77C"/>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D8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60"/>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BA7"/>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3F"/>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A36"/>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A"/>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0"/>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3B8"/>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89"/>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850"/>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8D"/>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24"/>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9DE"/>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A"/>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1B"/>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2"/>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7EA"/>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24"/>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2"/>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689"/>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59A"/>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DEE"/>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DF7"/>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7"/>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1FB"/>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8A"/>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8FE"/>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30"/>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0A"/>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A6"/>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50"/>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40"/>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D8B"/>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7E"/>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79F"/>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0EA"/>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4E"/>
    <w:rsid w:val="00F74B79"/>
    <w:rsid w:val="00F74BF0"/>
    <w:rsid w:val="00F74C00"/>
    <w:rsid w:val="00F74C45"/>
    <w:rsid w:val="00F74C8C"/>
    <w:rsid w:val="00F74E4A"/>
    <w:rsid w:val="00F74E88"/>
    <w:rsid w:val="00F74EBE"/>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A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B7"/>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46"/>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BE1"/>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975"/>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54D"/>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8054">
      <w:bodyDiv w:val="1"/>
      <w:marLeft w:val="0"/>
      <w:marRight w:val="0"/>
      <w:marTop w:val="0"/>
      <w:marBottom w:val="0"/>
      <w:divBdr>
        <w:top w:val="none" w:sz="0" w:space="0" w:color="auto"/>
        <w:left w:val="none" w:sz="0" w:space="0" w:color="auto"/>
        <w:bottom w:val="none" w:sz="0" w:space="0" w:color="auto"/>
        <w:right w:val="none" w:sz="0" w:space="0" w:color="auto"/>
      </w:divBdr>
      <w:divsChild>
        <w:div w:id="350372813">
          <w:marLeft w:val="0"/>
          <w:marRight w:val="0"/>
          <w:marTop w:val="0"/>
          <w:marBottom w:val="0"/>
          <w:divBdr>
            <w:top w:val="none" w:sz="0" w:space="0" w:color="auto"/>
            <w:left w:val="none" w:sz="0" w:space="0" w:color="auto"/>
            <w:bottom w:val="none" w:sz="0" w:space="0" w:color="auto"/>
            <w:right w:val="none" w:sz="0" w:space="0" w:color="auto"/>
          </w:divBdr>
        </w:div>
        <w:div w:id="263729486">
          <w:marLeft w:val="0"/>
          <w:marRight w:val="0"/>
          <w:marTop w:val="150"/>
          <w:marBottom w:val="0"/>
          <w:divBdr>
            <w:top w:val="none" w:sz="0" w:space="0" w:color="auto"/>
            <w:left w:val="none" w:sz="0" w:space="0" w:color="auto"/>
            <w:bottom w:val="none" w:sz="0" w:space="0" w:color="auto"/>
            <w:right w:val="none" w:sz="0" w:space="0" w:color="auto"/>
          </w:divBdr>
          <w:divsChild>
            <w:div w:id="699865453">
              <w:marLeft w:val="1155"/>
              <w:marRight w:val="0"/>
              <w:marTop w:val="0"/>
              <w:marBottom w:val="0"/>
              <w:divBdr>
                <w:top w:val="none" w:sz="0" w:space="0" w:color="auto"/>
                <w:left w:val="none" w:sz="0" w:space="0" w:color="auto"/>
                <w:bottom w:val="none" w:sz="0" w:space="0" w:color="auto"/>
                <w:right w:val="none" w:sz="0" w:space="0" w:color="auto"/>
              </w:divBdr>
            </w:div>
            <w:div w:id="1809786029">
              <w:marLeft w:val="1155"/>
              <w:marRight w:val="0"/>
              <w:marTop w:val="0"/>
              <w:marBottom w:val="0"/>
              <w:divBdr>
                <w:top w:val="none" w:sz="0" w:space="0" w:color="auto"/>
                <w:left w:val="none" w:sz="0" w:space="0" w:color="auto"/>
                <w:bottom w:val="none" w:sz="0" w:space="0" w:color="auto"/>
                <w:right w:val="none" w:sz="0" w:space="0" w:color="auto"/>
              </w:divBdr>
            </w:div>
            <w:div w:id="44808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4112">
      <w:bodyDiv w:val="1"/>
      <w:marLeft w:val="0"/>
      <w:marRight w:val="0"/>
      <w:marTop w:val="0"/>
      <w:marBottom w:val="0"/>
      <w:divBdr>
        <w:top w:val="none" w:sz="0" w:space="0" w:color="auto"/>
        <w:left w:val="none" w:sz="0" w:space="0" w:color="auto"/>
        <w:bottom w:val="none" w:sz="0" w:space="0" w:color="auto"/>
        <w:right w:val="none" w:sz="0" w:space="0" w:color="auto"/>
      </w:divBdr>
      <w:divsChild>
        <w:div w:id="1959293059">
          <w:marLeft w:val="0"/>
          <w:marRight w:val="0"/>
          <w:marTop w:val="0"/>
          <w:marBottom w:val="0"/>
          <w:divBdr>
            <w:top w:val="none" w:sz="0" w:space="0" w:color="auto"/>
            <w:left w:val="none" w:sz="0" w:space="0" w:color="auto"/>
            <w:bottom w:val="none" w:sz="0" w:space="0" w:color="auto"/>
            <w:right w:val="none" w:sz="0" w:space="0" w:color="auto"/>
          </w:divBdr>
        </w:div>
        <w:div w:id="694384742">
          <w:marLeft w:val="0"/>
          <w:marRight w:val="0"/>
          <w:marTop w:val="150"/>
          <w:marBottom w:val="0"/>
          <w:divBdr>
            <w:top w:val="none" w:sz="0" w:space="0" w:color="auto"/>
            <w:left w:val="none" w:sz="0" w:space="0" w:color="auto"/>
            <w:bottom w:val="none" w:sz="0" w:space="0" w:color="auto"/>
            <w:right w:val="none" w:sz="0" w:space="0" w:color="auto"/>
          </w:divBdr>
          <w:divsChild>
            <w:div w:id="1236620910">
              <w:marLeft w:val="1155"/>
              <w:marRight w:val="0"/>
              <w:marTop w:val="0"/>
              <w:marBottom w:val="0"/>
              <w:divBdr>
                <w:top w:val="none" w:sz="0" w:space="0" w:color="auto"/>
                <w:left w:val="none" w:sz="0" w:space="0" w:color="auto"/>
                <w:bottom w:val="none" w:sz="0" w:space="0" w:color="auto"/>
                <w:right w:val="none" w:sz="0" w:space="0" w:color="auto"/>
              </w:divBdr>
            </w:div>
            <w:div w:id="1664776239">
              <w:marLeft w:val="1155"/>
              <w:marRight w:val="0"/>
              <w:marTop w:val="0"/>
              <w:marBottom w:val="0"/>
              <w:divBdr>
                <w:top w:val="none" w:sz="0" w:space="0" w:color="auto"/>
                <w:left w:val="none" w:sz="0" w:space="0" w:color="auto"/>
                <w:bottom w:val="none" w:sz="0" w:space="0" w:color="auto"/>
                <w:right w:val="none" w:sz="0" w:space="0" w:color="auto"/>
              </w:divBdr>
            </w:div>
            <w:div w:id="1575434036">
              <w:marLeft w:val="1155"/>
              <w:marRight w:val="0"/>
              <w:marTop w:val="0"/>
              <w:marBottom w:val="0"/>
              <w:divBdr>
                <w:top w:val="none" w:sz="0" w:space="0" w:color="auto"/>
                <w:left w:val="none" w:sz="0" w:space="0" w:color="auto"/>
                <w:bottom w:val="none" w:sz="0" w:space="0" w:color="auto"/>
                <w:right w:val="none" w:sz="0" w:space="0" w:color="auto"/>
              </w:divBdr>
            </w:div>
            <w:div w:id="130215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520420">
      <w:bodyDiv w:val="1"/>
      <w:marLeft w:val="0"/>
      <w:marRight w:val="0"/>
      <w:marTop w:val="0"/>
      <w:marBottom w:val="0"/>
      <w:divBdr>
        <w:top w:val="none" w:sz="0" w:space="0" w:color="auto"/>
        <w:left w:val="none" w:sz="0" w:space="0" w:color="auto"/>
        <w:bottom w:val="none" w:sz="0" w:space="0" w:color="auto"/>
        <w:right w:val="none" w:sz="0" w:space="0" w:color="auto"/>
      </w:divBdr>
      <w:divsChild>
        <w:div w:id="853962682">
          <w:marLeft w:val="0"/>
          <w:marRight w:val="0"/>
          <w:marTop w:val="0"/>
          <w:marBottom w:val="0"/>
          <w:divBdr>
            <w:top w:val="none" w:sz="0" w:space="0" w:color="auto"/>
            <w:left w:val="none" w:sz="0" w:space="0" w:color="auto"/>
            <w:bottom w:val="none" w:sz="0" w:space="0" w:color="auto"/>
            <w:right w:val="none" w:sz="0" w:space="0" w:color="auto"/>
          </w:divBdr>
        </w:div>
        <w:div w:id="538318446">
          <w:marLeft w:val="0"/>
          <w:marRight w:val="0"/>
          <w:marTop w:val="150"/>
          <w:marBottom w:val="0"/>
          <w:divBdr>
            <w:top w:val="none" w:sz="0" w:space="0" w:color="auto"/>
            <w:left w:val="none" w:sz="0" w:space="0" w:color="auto"/>
            <w:bottom w:val="none" w:sz="0" w:space="0" w:color="auto"/>
            <w:right w:val="none" w:sz="0" w:space="0" w:color="auto"/>
          </w:divBdr>
          <w:divsChild>
            <w:div w:id="495388250">
              <w:marLeft w:val="1155"/>
              <w:marRight w:val="0"/>
              <w:marTop w:val="0"/>
              <w:marBottom w:val="0"/>
              <w:divBdr>
                <w:top w:val="none" w:sz="0" w:space="0" w:color="auto"/>
                <w:left w:val="none" w:sz="0" w:space="0" w:color="auto"/>
                <w:bottom w:val="none" w:sz="0" w:space="0" w:color="auto"/>
                <w:right w:val="none" w:sz="0" w:space="0" w:color="auto"/>
              </w:divBdr>
            </w:div>
            <w:div w:id="593898151">
              <w:marLeft w:val="1155"/>
              <w:marRight w:val="0"/>
              <w:marTop w:val="0"/>
              <w:marBottom w:val="0"/>
              <w:divBdr>
                <w:top w:val="none" w:sz="0" w:space="0" w:color="auto"/>
                <w:left w:val="none" w:sz="0" w:space="0" w:color="auto"/>
                <w:bottom w:val="none" w:sz="0" w:space="0" w:color="auto"/>
                <w:right w:val="none" w:sz="0" w:space="0" w:color="auto"/>
              </w:divBdr>
            </w:div>
            <w:div w:id="148970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37377">
      <w:bodyDiv w:val="1"/>
      <w:marLeft w:val="0"/>
      <w:marRight w:val="0"/>
      <w:marTop w:val="0"/>
      <w:marBottom w:val="0"/>
      <w:divBdr>
        <w:top w:val="none" w:sz="0" w:space="0" w:color="auto"/>
        <w:left w:val="none" w:sz="0" w:space="0" w:color="auto"/>
        <w:bottom w:val="none" w:sz="0" w:space="0" w:color="auto"/>
        <w:right w:val="none" w:sz="0" w:space="0" w:color="auto"/>
      </w:divBdr>
      <w:divsChild>
        <w:div w:id="1052195992">
          <w:marLeft w:val="0"/>
          <w:marRight w:val="0"/>
          <w:marTop w:val="0"/>
          <w:marBottom w:val="0"/>
          <w:divBdr>
            <w:top w:val="none" w:sz="0" w:space="0" w:color="auto"/>
            <w:left w:val="none" w:sz="0" w:space="0" w:color="auto"/>
            <w:bottom w:val="none" w:sz="0" w:space="0" w:color="auto"/>
            <w:right w:val="none" w:sz="0" w:space="0" w:color="auto"/>
          </w:divBdr>
        </w:div>
        <w:div w:id="1069577778">
          <w:marLeft w:val="0"/>
          <w:marRight w:val="0"/>
          <w:marTop w:val="150"/>
          <w:marBottom w:val="0"/>
          <w:divBdr>
            <w:top w:val="none" w:sz="0" w:space="0" w:color="auto"/>
            <w:left w:val="none" w:sz="0" w:space="0" w:color="auto"/>
            <w:bottom w:val="none" w:sz="0" w:space="0" w:color="auto"/>
            <w:right w:val="none" w:sz="0" w:space="0" w:color="auto"/>
          </w:divBdr>
          <w:divsChild>
            <w:div w:id="1401056909">
              <w:marLeft w:val="1155"/>
              <w:marRight w:val="0"/>
              <w:marTop w:val="0"/>
              <w:marBottom w:val="0"/>
              <w:divBdr>
                <w:top w:val="none" w:sz="0" w:space="0" w:color="auto"/>
                <w:left w:val="none" w:sz="0" w:space="0" w:color="auto"/>
                <w:bottom w:val="none" w:sz="0" w:space="0" w:color="auto"/>
                <w:right w:val="none" w:sz="0" w:space="0" w:color="auto"/>
              </w:divBdr>
            </w:div>
            <w:div w:id="1324090189">
              <w:marLeft w:val="1155"/>
              <w:marRight w:val="0"/>
              <w:marTop w:val="0"/>
              <w:marBottom w:val="0"/>
              <w:divBdr>
                <w:top w:val="none" w:sz="0" w:space="0" w:color="auto"/>
                <w:left w:val="none" w:sz="0" w:space="0" w:color="auto"/>
                <w:bottom w:val="none" w:sz="0" w:space="0" w:color="auto"/>
                <w:right w:val="none" w:sz="0" w:space="0" w:color="auto"/>
              </w:divBdr>
            </w:div>
            <w:div w:id="476453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425831">
      <w:bodyDiv w:val="1"/>
      <w:marLeft w:val="0"/>
      <w:marRight w:val="0"/>
      <w:marTop w:val="0"/>
      <w:marBottom w:val="0"/>
      <w:divBdr>
        <w:top w:val="none" w:sz="0" w:space="0" w:color="auto"/>
        <w:left w:val="none" w:sz="0" w:space="0" w:color="auto"/>
        <w:bottom w:val="none" w:sz="0" w:space="0" w:color="auto"/>
        <w:right w:val="none" w:sz="0" w:space="0" w:color="auto"/>
      </w:divBdr>
      <w:divsChild>
        <w:div w:id="11273024">
          <w:marLeft w:val="0"/>
          <w:marRight w:val="0"/>
          <w:marTop w:val="0"/>
          <w:marBottom w:val="0"/>
          <w:divBdr>
            <w:top w:val="none" w:sz="0" w:space="0" w:color="auto"/>
            <w:left w:val="none" w:sz="0" w:space="0" w:color="auto"/>
            <w:bottom w:val="none" w:sz="0" w:space="0" w:color="auto"/>
            <w:right w:val="none" w:sz="0" w:space="0" w:color="auto"/>
          </w:divBdr>
        </w:div>
        <w:div w:id="1986007648">
          <w:marLeft w:val="0"/>
          <w:marRight w:val="0"/>
          <w:marTop w:val="150"/>
          <w:marBottom w:val="0"/>
          <w:divBdr>
            <w:top w:val="none" w:sz="0" w:space="0" w:color="auto"/>
            <w:left w:val="none" w:sz="0" w:space="0" w:color="auto"/>
            <w:bottom w:val="none" w:sz="0" w:space="0" w:color="auto"/>
            <w:right w:val="none" w:sz="0" w:space="0" w:color="auto"/>
          </w:divBdr>
          <w:divsChild>
            <w:div w:id="1968655419">
              <w:marLeft w:val="1155"/>
              <w:marRight w:val="0"/>
              <w:marTop w:val="0"/>
              <w:marBottom w:val="0"/>
              <w:divBdr>
                <w:top w:val="none" w:sz="0" w:space="0" w:color="auto"/>
                <w:left w:val="none" w:sz="0" w:space="0" w:color="auto"/>
                <w:bottom w:val="none" w:sz="0" w:space="0" w:color="auto"/>
                <w:right w:val="none" w:sz="0" w:space="0" w:color="auto"/>
              </w:divBdr>
            </w:div>
            <w:div w:id="97412291">
              <w:marLeft w:val="1155"/>
              <w:marRight w:val="0"/>
              <w:marTop w:val="0"/>
              <w:marBottom w:val="0"/>
              <w:divBdr>
                <w:top w:val="none" w:sz="0" w:space="0" w:color="auto"/>
                <w:left w:val="none" w:sz="0" w:space="0" w:color="auto"/>
                <w:bottom w:val="none" w:sz="0" w:space="0" w:color="auto"/>
                <w:right w:val="none" w:sz="0" w:space="0" w:color="auto"/>
              </w:divBdr>
            </w:div>
            <w:div w:id="106194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7865">
      <w:bodyDiv w:val="1"/>
      <w:marLeft w:val="0"/>
      <w:marRight w:val="0"/>
      <w:marTop w:val="0"/>
      <w:marBottom w:val="0"/>
      <w:divBdr>
        <w:top w:val="none" w:sz="0" w:space="0" w:color="auto"/>
        <w:left w:val="none" w:sz="0" w:space="0" w:color="auto"/>
        <w:bottom w:val="none" w:sz="0" w:space="0" w:color="auto"/>
        <w:right w:val="none" w:sz="0" w:space="0" w:color="auto"/>
      </w:divBdr>
      <w:divsChild>
        <w:div w:id="1199974676">
          <w:marLeft w:val="0"/>
          <w:marRight w:val="0"/>
          <w:marTop w:val="0"/>
          <w:marBottom w:val="0"/>
          <w:divBdr>
            <w:top w:val="none" w:sz="0" w:space="0" w:color="auto"/>
            <w:left w:val="none" w:sz="0" w:space="0" w:color="auto"/>
            <w:bottom w:val="none" w:sz="0" w:space="0" w:color="auto"/>
            <w:right w:val="none" w:sz="0" w:space="0" w:color="auto"/>
          </w:divBdr>
        </w:div>
        <w:div w:id="275909686">
          <w:marLeft w:val="0"/>
          <w:marRight w:val="0"/>
          <w:marTop w:val="150"/>
          <w:marBottom w:val="0"/>
          <w:divBdr>
            <w:top w:val="none" w:sz="0" w:space="0" w:color="auto"/>
            <w:left w:val="none" w:sz="0" w:space="0" w:color="auto"/>
            <w:bottom w:val="none" w:sz="0" w:space="0" w:color="auto"/>
            <w:right w:val="none" w:sz="0" w:space="0" w:color="auto"/>
          </w:divBdr>
          <w:divsChild>
            <w:div w:id="848056900">
              <w:marLeft w:val="1155"/>
              <w:marRight w:val="0"/>
              <w:marTop w:val="0"/>
              <w:marBottom w:val="0"/>
              <w:divBdr>
                <w:top w:val="none" w:sz="0" w:space="0" w:color="auto"/>
                <w:left w:val="none" w:sz="0" w:space="0" w:color="auto"/>
                <w:bottom w:val="none" w:sz="0" w:space="0" w:color="auto"/>
                <w:right w:val="none" w:sz="0" w:space="0" w:color="auto"/>
              </w:divBdr>
            </w:div>
            <w:div w:id="268239690">
              <w:marLeft w:val="1155"/>
              <w:marRight w:val="0"/>
              <w:marTop w:val="0"/>
              <w:marBottom w:val="0"/>
              <w:divBdr>
                <w:top w:val="none" w:sz="0" w:space="0" w:color="auto"/>
                <w:left w:val="none" w:sz="0" w:space="0" w:color="auto"/>
                <w:bottom w:val="none" w:sz="0" w:space="0" w:color="auto"/>
                <w:right w:val="none" w:sz="0" w:space="0" w:color="auto"/>
              </w:divBdr>
            </w:div>
            <w:div w:id="101268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24402">
      <w:bodyDiv w:val="1"/>
      <w:marLeft w:val="0"/>
      <w:marRight w:val="0"/>
      <w:marTop w:val="0"/>
      <w:marBottom w:val="0"/>
      <w:divBdr>
        <w:top w:val="none" w:sz="0" w:space="0" w:color="auto"/>
        <w:left w:val="none" w:sz="0" w:space="0" w:color="auto"/>
        <w:bottom w:val="none" w:sz="0" w:space="0" w:color="auto"/>
        <w:right w:val="none" w:sz="0" w:space="0" w:color="auto"/>
      </w:divBdr>
      <w:divsChild>
        <w:div w:id="149637604">
          <w:marLeft w:val="0"/>
          <w:marRight w:val="0"/>
          <w:marTop w:val="0"/>
          <w:marBottom w:val="0"/>
          <w:divBdr>
            <w:top w:val="none" w:sz="0" w:space="0" w:color="auto"/>
            <w:left w:val="none" w:sz="0" w:space="0" w:color="auto"/>
            <w:bottom w:val="none" w:sz="0" w:space="0" w:color="auto"/>
            <w:right w:val="none" w:sz="0" w:space="0" w:color="auto"/>
          </w:divBdr>
        </w:div>
        <w:div w:id="251937009">
          <w:marLeft w:val="0"/>
          <w:marRight w:val="0"/>
          <w:marTop w:val="150"/>
          <w:marBottom w:val="0"/>
          <w:divBdr>
            <w:top w:val="none" w:sz="0" w:space="0" w:color="auto"/>
            <w:left w:val="none" w:sz="0" w:space="0" w:color="auto"/>
            <w:bottom w:val="none" w:sz="0" w:space="0" w:color="auto"/>
            <w:right w:val="none" w:sz="0" w:space="0" w:color="auto"/>
          </w:divBdr>
          <w:divsChild>
            <w:div w:id="1392844597">
              <w:marLeft w:val="1155"/>
              <w:marRight w:val="0"/>
              <w:marTop w:val="0"/>
              <w:marBottom w:val="0"/>
              <w:divBdr>
                <w:top w:val="none" w:sz="0" w:space="0" w:color="auto"/>
                <w:left w:val="none" w:sz="0" w:space="0" w:color="auto"/>
                <w:bottom w:val="none" w:sz="0" w:space="0" w:color="auto"/>
                <w:right w:val="none" w:sz="0" w:space="0" w:color="auto"/>
              </w:divBdr>
            </w:div>
            <w:div w:id="1078097710">
              <w:marLeft w:val="1155"/>
              <w:marRight w:val="0"/>
              <w:marTop w:val="0"/>
              <w:marBottom w:val="0"/>
              <w:divBdr>
                <w:top w:val="none" w:sz="0" w:space="0" w:color="auto"/>
                <w:left w:val="none" w:sz="0" w:space="0" w:color="auto"/>
                <w:bottom w:val="none" w:sz="0" w:space="0" w:color="auto"/>
                <w:right w:val="none" w:sz="0" w:space="0" w:color="auto"/>
              </w:divBdr>
            </w:div>
            <w:div w:id="1546016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766323">
      <w:bodyDiv w:val="1"/>
      <w:marLeft w:val="0"/>
      <w:marRight w:val="0"/>
      <w:marTop w:val="0"/>
      <w:marBottom w:val="0"/>
      <w:divBdr>
        <w:top w:val="none" w:sz="0" w:space="0" w:color="auto"/>
        <w:left w:val="none" w:sz="0" w:space="0" w:color="auto"/>
        <w:bottom w:val="none" w:sz="0" w:space="0" w:color="auto"/>
        <w:right w:val="none" w:sz="0" w:space="0" w:color="auto"/>
      </w:divBdr>
      <w:divsChild>
        <w:div w:id="2004578948">
          <w:marLeft w:val="0"/>
          <w:marRight w:val="0"/>
          <w:marTop w:val="0"/>
          <w:marBottom w:val="0"/>
          <w:divBdr>
            <w:top w:val="none" w:sz="0" w:space="0" w:color="auto"/>
            <w:left w:val="none" w:sz="0" w:space="0" w:color="auto"/>
            <w:bottom w:val="none" w:sz="0" w:space="0" w:color="auto"/>
            <w:right w:val="none" w:sz="0" w:space="0" w:color="auto"/>
          </w:divBdr>
        </w:div>
        <w:div w:id="1812016144">
          <w:marLeft w:val="0"/>
          <w:marRight w:val="0"/>
          <w:marTop w:val="150"/>
          <w:marBottom w:val="0"/>
          <w:divBdr>
            <w:top w:val="none" w:sz="0" w:space="0" w:color="auto"/>
            <w:left w:val="none" w:sz="0" w:space="0" w:color="auto"/>
            <w:bottom w:val="none" w:sz="0" w:space="0" w:color="auto"/>
            <w:right w:val="none" w:sz="0" w:space="0" w:color="auto"/>
          </w:divBdr>
          <w:divsChild>
            <w:div w:id="341780977">
              <w:marLeft w:val="1155"/>
              <w:marRight w:val="0"/>
              <w:marTop w:val="0"/>
              <w:marBottom w:val="0"/>
              <w:divBdr>
                <w:top w:val="none" w:sz="0" w:space="0" w:color="auto"/>
                <w:left w:val="none" w:sz="0" w:space="0" w:color="auto"/>
                <w:bottom w:val="none" w:sz="0" w:space="0" w:color="auto"/>
                <w:right w:val="none" w:sz="0" w:space="0" w:color="auto"/>
              </w:divBdr>
            </w:div>
            <w:div w:id="310253825">
              <w:marLeft w:val="1155"/>
              <w:marRight w:val="0"/>
              <w:marTop w:val="0"/>
              <w:marBottom w:val="0"/>
              <w:divBdr>
                <w:top w:val="none" w:sz="0" w:space="0" w:color="auto"/>
                <w:left w:val="none" w:sz="0" w:space="0" w:color="auto"/>
                <w:bottom w:val="none" w:sz="0" w:space="0" w:color="auto"/>
                <w:right w:val="none" w:sz="0" w:space="0" w:color="auto"/>
              </w:divBdr>
            </w:div>
            <w:div w:id="138576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576">
      <w:bodyDiv w:val="1"/>
      <w:marLeft w:val="0"/>
      <w:marRight w:val="0"/>
      <w:marTop w:val="0"/>
      <w:marBottom w:val="0"/>
      <w:divBdr>
        <w:top w:val="none" w:sz="0" w:space="0" w:color="auto"/>
        <w:left w:val="none" w:sz="0" w:space="0" w:color="auto"/>
        <w:bottom w:val="none" w:sz="0" w:space="0" w:color="auto"/>
        <w:right w:val="none" w:sz="0" w:space="0" w:color="auto"/>
      </w:divBdr>
      <w:divsChild>
        <w:div w:id="2008315724">
          <w:marLeft w:val="0"/>
          <w:marRight w:val="0"/>
          <w:marTop w:val="0"/>
          <w:marBottom w:val="0"/>
          <w:divBdr>
            <w:top w:val="none" w:sz="0" w:space="0" w:color="auto"/>
            <w:left w:val="none" w:sz="0" w:space="0" w:color="auto"/>
            <w:bottom w:val="none" w:sz="0" w:space="0" w:color="auto"/>
            <w:right w:val="none" w:sz="0" w:space="0" w:color="auto"/>
          </w:divBdr>
        </w:div>
        <w:div w:id="1537691143">
          <w:marLeft w:val="0"/>
          <w:marRight w:val="0"/>
          <w:marTop w:val="150"/>
          <w:marBottom w:val="0"/>
          <w:divBdr>
            <w:top w:val="none" w:sz="0" w:space="0" w:color="auto"/>
            <w:left w:val="none" w:sz="0" w:space="0" w:color="auto"/>
            <w:bottom w:val="none" w:sz="0" w:space="0" w:color="auto"/>
            <w:right w:val="none" w:sz="0" w:space="0" w:color="auto"/>
          </w:divBdr>
          <w:divsChild>
            <w:div w:id="850603227">
              <w:marLeft w:val="1155"/>
              <w:marRight w:val="0"/>
              <w:marTop w:val="0"/>
              <w:marBottom w:val="0"/>
              <w:divBdr>
                <w:top w:val="none" w:sz="0" w:space="0" w:color="auto"/>
                <w:left w:val="none" w:sz="0" w:space="0" w:color="auto"/>
                <w:bottom w:val="none" w:sz="0" w:space="0" w:color="auto"/>
                <w:right w:val="none" w:sz="0" w:space="0" w:color="auto"/>
              </w:divBdr>
            </w:div>
            <w:div w:id="1442148784">
              <w:marLeft w:val="1155"/>
              <w:marRight w:val="0"/>
              <w:marTop w:val="0"/>
              <w:marBottom w:val="0"/>
              <w:divBdr>
                <w:top w:val="none" w:sz="0" w:space="0" w:color="auto"/>
                <w:left w:val="none" w:sz="0" w:space="0" w:color="auto"/>
                <w:bottom w:val="none" w:sz="0" w:space="0" w:color="auto"/>
                <w:right w:val="none" w:sz="0" w:space="0" w:color="auto"/>
              </w:divBdr>
            </w:div>
            <w:div w:id="64725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403">
      <w:bodyDiv w:val="1"/>
      <w:marLeft w:val="0"/>
      <w:marRight w:val="0"/>
      <w:marTop w:val="0"/>
      <w:marBottom w:val="0"/>
      <w:divBdr>
        <w:top w:val="none" w:sz="0" w:space="0" w:color="auto"/>
        <w:left w:val="none" w:sz="0" w:space="0" w:color="auto"/>
        <w:bottom w:val="none" w:sz="0" w:space="0" w:color="auto"/>
        <w:right w:val="none" w:sz="0" w:space="0" w:color="auto"/>
      </w:divBdr>
      <w:divsChild>
        <w:div w:id="2131700517">
          <w:marLeft w:val="0"/>
          <w:marRight w:val="0"/>
          <w:marTop w:val="0"/>
          <w:marBottom w:val="0"/>
          <w:divBdr>
            <w:top w:val="none" w:sz="0" w:space="0" w:color="auto"/>
            <w:left w:val="none" w:sz="0" w:space="0" w:color="auto"/>
            <w:bottom w:val="none" w:sz="0" w:space="0" w:color="auto"/>
            <w:right w:val="none" w:sz="0" w:space="0" w:color="auto"/>
          </w:divBdr>
        </w:div>
        <w:div w:id="657074552">
          <w:marLeft w:val="0"/>
          <w:marRight w:val="0"/>
          <w:marTop w:val="150"/>
          <w:marBottom w:val="0"/>
          <w:divBdr>
            <w:top w:val="none" w:sz="0" w:space="0" w:color="auto"/>
            <w:left w:val="none" w:sz="0" w:space="0" w:color="auto"/>
            <w:bottom w:val="none" w:sz="0" w:space="0" w:color="auto"/>
            <w:right w:val="none" w:sz="0" w:space="0" w:color="auto"/>
          </w:divBdr>
          <w:divsChild>
            <w:div w:id="1125849486">
              <w:marLeft w:val="1155"/>
              <w:marRight w:val="0"/>
              <w:marTop w:val="0"/>
              <w:marBottom w:val="0"/>
              <w:divBdr>
                <w:top w:val="none" w:sz="0" w:space="0" w:color="auto"/>
                <w:left w:val="none" w:sz="0" w:space="0" w:color="auto"/>
                <w:bottom w:val="none" w:sz="0" w:space="0" w:color="auto"/>
                <w:right w:val="none" w:sz="0" w:space="0" w:color="auto"/>
              </w:divBdr>
            </w:div>
            <w:div w:id="1825703353">
              <w:marLeft w:val="1155"/>
              <w:marRight w:val="0"/>
              <w:marTop w:val="0"/>
              <w:marBottom w:val="0"/>
              <w:divBdr>
                <w:top w:val="none" w:sz="0" w:space="0" w:color="auto"/>
                <w:left w:val="none" w:sz="0" w:space="0" w:color="auto"/>
                <w:bottom w:val="none" w:sz="0" w:space="0" w:color="auto"/>
                <w:right w:val="none" w:sz="0" w:space="0" w:color="auto"/>
              </w:divBdr>
            </w:div>
            <w:div w:id="108470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32956">
      <w:bodyDiv w:val="1"/>
      <w:marLeft w:val="0"/>
      <w:marRight w:val="0"/>
      <w:marTop w:val="0"/>
      <w:marBottom w:val="0"/>
      <w:divBdr>
        <w:top w:val="none" w:sz="0" w:space="0" w:color="auto"/>
        <w:left w:val="none" w:sz="0" w:space="0" w:color="auto"/>
        <w:bottom w:val="none" w:sz="0" w:space="0" w:color="auto"/>
        <w:right w:val="none" w:sz="0" w:space="0" w:color="auto"/>
      </w:divBdr>
      <w:divsChild>
        <w:div w:id="1057390490">
          <w:marLeft w:val="0"/>
          <w:marRight w:val="0"/>
          <w:marTop w:val="0"/>
          <w:marBottom w:val="0"/>
          <w:divBdr>
            <w:top w:val="none" w:sz="0" w:space="0" w:color="auto"/>
            <w:left w:val="none" w:sz="0" w:space="0" w:color="auto"/>
            <w:bottom w:val="none" w:sz="0" w:space="0" w:color="auto"/>
            <w:right w:val="none" w:sz="0" w:space="0" w:color="auto"/>
          </w:divBdr>
        </w:div>
        <w:div w:id="976449067">
          <w:marLeft w:val="0"/>
          <w:marRight w:val="0"/>
          <w:marTop w:val="150"/>
          <w:marBottom w:val="0"/>
          <w:divBdr>
            <w:top w:val="none" w:sz="0" w:space="0" w:color="auto"/>
            <w:left w:val="none" w:sz="0" w:space="0" w:color="auto"/>
            <w:bottom w:val="none" w:sz="0" w:space="0" w:color="auto"/>
            <w:right w:val="none" w:sz="0" w:space="0" w:color="auto"/>
          </w:divBdr>
          <w:divsChild>
            <w:div w:id="72245353">
              <w:marLeft w:val="1155"/>
              <w:marRight w:val="0"/>
              <w:marTop w:val="0"/>
              <w:marBottom w:val="0"/>
              <w:divBdr>
                <w:top w:val="none" w:sz="0" w:space="0" w:color="auto"/>
                <w:left w:val="none" w:sz="0" w:space="0" w:color="auto"/>
                <w:bottom w:val="none" w:sz="0" w:space="0" w:color="auto"/>
                <w:right w:val="none" w:sz="0" w:space="0" w:color="auto"/>
              </w:divBdr>
            </w:div>
            <w:div w:id="1234971322">
              <w:marLeft w:val="1155"/>
              <w:marRight w:val="0"/>
              <w:marTop w:val="0"/>
              <w:marBottom w:val="0"/>
              <w:divBdr>
                <w:top w:val="none" w:sz="0" w:space="0" w:color="auto"/>
                <w:left w:val="none" w:sz="0" w:space="0" w:color="auto"/>
                <w:bottom w:val="none" w:sz="0" w:space="0" w:color="auto"/>
                <w:right w:val="none" w:sz="0" w:space="0" w:color="auto"/>
              </w:divBdr>
            </w:div>
            <w:div w:id="61880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4498">
      <w:bodyDiv w:val="1"/>
      <w:marLeft w:val="0"/>
      <w:marRight w:val="0"/>
      <w:marTop w:val="0"/>
      <w:marBottom w:val="0"/>
      <w:divBdr>
        <w:top w:val="none" w:sz="0" w:space="0" w:color="auto"/>
        <w:left w:val="none" w:sz="0" w:space="0" w:color="auto"/>
        <w:bottom w:val="none" w:sz="0" w:space="0" w:color="auto"/>
        <w:right w:val="none" w:sz="0" w:space="0" w:color="auto"/>
      </w:divBdr>
      <w:divsChild>
        <w:div w:id="1392652187">
          <w:marLeft w:val="0"/>
          <w:marRight w:val="0"/>
          <w:marTop w:val="0"/>
          <w:marBottom w:val="0"/>
          <w:divBdr>
            <w:top w:val="none" w:sz="0" w:space="0" w:color="auto"/>
            <w:left w:val="none" w:sz="0" w:space="0" w:color="auto"/>
            <w:bottom w:val="none" w:sz="0" w:space="0" w:color="auto"/>
            <w:right w:val="none" w:sz="0" w:space="0" w:color="auto"/>
          </w:divBdr>
        </w:div>
        <w:div w:id="1723794599">
          <w:marLeft w:val="0"/>
          <w:marRight w:val="0"/>
          <w:marTop w:val="150"/>
          <w:marBottom w:val="0"/>
          <w:divBdr>
            <w:top w:val="none" w:sz="0" w:space="0" w:color="auto"/>
            <w:left w:val="none" w:sz="0" w:space="0" w:color="auto"/>
            <w:bottom w:val="none" w:sz="0" w:space="0" w:color="auto"/>
            <w:right w:val="none" w:sz="0" w:space="0" w:color="auto"/>
          </w:divBdr>
          <w:divsChild>
            <w:div w:id="401097876">
              <w:marLeft w:val="1155"/>
              <w:marRight w:val="0"/>
              <w:marTop w:val="0"/>
              <w:marBottom w:val="0"/>
              <w:divBdr>
                <w:top w:val="none" w:sz="0" w:space="0" w:color="auto"/>
                <w:left w:val="none" w:sz="0" w:space="0" w:color="auto"/>
                <w:bottom w:val="none" w:sz="0" w:space="0" w:color="auto"/>
                <w:right w:val="none" w:sz="0" w:space="0" w:color="auto"/>
              </w:divBdr>
            </w:div>
            <w:div w:id="2099057607">
              <w:marLeft w:val="1155"/>
              <w:marRight w:val="0"/>
              <w:marTop w:val="0"/>
              <w:marBottom w:val="0"/>
              <w:divBdr>
                <w:top w:val="none" w:sz="0" w:space="0" w:color="auto"/>
                <w:left w:val="none" w:sz="0" w:space="0" w:color="auto"/>
                <w:bottom w:val="none" w:sz="0" w:space="0" w:color="auto"/>
                <w:right w:val="none" w:sz="0" w:space="0" w:color="auto"/>
              </w:divBdr>
            </w:div>
            <w:div w:id="90283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568">
      <w:bodyDiv w:val="1"/>
      <w:marLeft w:val="0"/>
      <w:marRight w:val="0"/>
      <w:marTop w:val="0"/>
      <w:marBottom w:val="0"/>
      <w:divBdr>
        <w:top w:val="none" w:sz="0" w:space="0" w:color="auto"/>
        <w:left w:val="none" w:sz="0" w:space="0" w:color="auto"/>
        <w:bottom w:val="none" w:sz="0" w:space="0" w:color="auto"/>
        <w:right w:val="none" w:sz="0" w:space="0" w:color="auto"/>
      </w:divBdr>
      <w:divsChild>
        <w:div w:id="1994025220">
          <w:marLeft w:val="0"/>
          <w:marRight w:val="0"/>
          <w:marTop w:val="0"/>
          <w:marBottom w:val="0"/>
          <w:divBdr>
            <w:top w:val="none" w:sz="0" w:space="0" w:color="auto"/>
            <w:left w:val="none" w:sz="0" w:space="0" w:color="auto"/>
            <w:bottom w:val="none" w:sz="0" w:space="0" w:color="auto"/>
            <w:right w:val="none" w:sz="0" w:space="0" w:color="auto"/>
          </w:divBdr>
        </w:div>
        <w:div w:id="1316298741">
          <w:marLeft w:val="0"/>
          <w:marRight w:val="0"/>
          <w:marTop w:val="150"/>
          <w:marBottom w:val="0"/>
          <w:divBdr>
            <w:top w:val="none" w:sz="0" w:space="0" w:color="auto"/>
            <w:left w:val="none" w:sz="0" w:space="0" w:color="auto"/>
            <w:bottom w:val="none" w:sz="0" w:space="0" w:color="auto"/>
            <w:right w:val="none" w:sz="0" w:space="0" w:color="auto"/>
          </w:divBdr>
          <w:divsChild>
            <w:div w:id="192619178">
              <w:marLeft w:val="1155"/>
              <w:marRight w:val="0"/>
              <w:marTop w:val="0"/>
              <w:marBottom w:val="0"/>
              <w:divBdr>
                <w:top w:val="none" w:sz="0" w:space="0" w:color="auto"/>
                <w:left w:val="none" w:sz="0" w:space="0" w:color="auto"/>
                <w:bottom w:val="none" w:sz="0" w:space="0" w:color="auto"/>
                <w:right w:val="none" w:sz="0" w:space="0" w:color="auto"/>
              </w:divBdr>
            </w:div>
            <w:div w:id="156992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337024">
      <w:bodyDiv w:val="1"/>
      <w:marLeft w:val="0"/>
      <w:marRight w:val="0"/>
      <w:marTop w:val="0"/>
      <w:marBottom w:val="0"/>
      <w:divBdr>
        <w:top w:val="none" w:sz="0" w:space="0" w:color="auto"/>
        <w:left w:val="none" w:sz="0" w:space="0" w:color="auto"/>
        <w:bottom w:val="none" w:sz="0" w:space="0" w:color="auto"/>
        <w:right w:val="none" w:sz="0" w:space="0" w:color="auto"/>
      </w:divBdr>
      <w:divsChild>
        <w:div w:id="1936668662">
          <w:marLeft w:val="0"/>
          <w:marRight w:val="0"/>
          <w:marTop w:val="0"/>
          <w:marBottom w:val="0"/>
          <w:divBdr>
            <w:top w:val="none" w:sz="0" w:space="0" w:color="auto"/>
            <w:left w:val="none" w:sz="0" w:space="0" w:color="auto"/>
            <w:bottom w:val="none" w:sz="0" w:space="0" w:color="auto"/>
            <w:right w:val="none" w:sz="0" w:space="0" w:color="auto"/>
          </w:divBdr>
        </w:div>
        <w:div w:id="541017123">
          <w:marLeft w:val="0"/>
          <w:marRight w:val="0"/>
          <w:marTop w:val="150"/>
          <w:marBottom w:val="0"/>
          <w:divBdr>
            <w:top w:val="none" w:sz="0" w:space="0" w:color="auto"/>
            <w:left w:val="none" w:sz="0" w:space="0" w:color="auto"/>
            <w:bottom w:val="none" w:sz="0" w:space="0" w:color="auto"/>
            <w:right w:val="none" w:sz="0" w:space="0" w:color="auto"/>
          </w:divBdr>
          <w:divsChild>
            <w:div w:id="408238613">
              <w:marLeft w:val="1155"/>
              <w:marRight w:val="0"/>
              <w:marTop w:val="0"/>
              <w:marBottom w:val="0"/>
              <w:divBdr>
                <w:top w:val="none" w:sz="0" w:space="0" w:color="auto"/>
                <w:left w:val="none" w:sz="0" w:space="0" w:color="auto"/>
                <w:bottom w:val="none" w:sz="0" w:space="0" w:color="auto"/>
                <w:right w:val="none" w:sz="0" w:space="0" w:color="auto"/>
              </w:divBdr>
            </w:div>
            <w:div w:id="1242449777">
              <w:marLeft w:val="1155"/>
              <w:marRight w:val="0"/>
              <w:marTop w:val="0"/>
              <w:marBottom w:val="0"/>
              <w:divBdr>
                <w:top w:val="none" w:sz="0" w:space="0" w:color="auto"/>
                <w:left w:val="none" w:sz="0" w:space="0" w:color="auto"/>
                <w:bottom w:val="none" w:sz="0" w:space="0" w:color="auto"/>
                <w:right w:val="none" w:sz="0" w:space="0" w:color="auto"/>
              </w:divBdr>
            </w:div>
            <w:div w:id="1760563750">
              <w:marLeft w:val="1155"/>
              <w:marRight w:val="0"/>
              <w:marTop w:val="0"/>
              <w:marBottom w:val="0"/>
              <w:divBdr>
                <w:top w:val="none" w:sz="0" w:space="0" w:color="auto"/>
                <w:left w:val="none" w:sz="0" w:space="0" w:color="auto"/>
                <w:bottom w:val="none" w:sz="0" w:space="0" w:color="auto"/>
                <w:right w:val="none" w:sz="0" w:space="0" w:color="auto"/>
              </w:divBdr>
            </w:div>
            <w:div w:id="105060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42571">
      <w:bodyDiv w:val="1"/>
      <w:marLeft w:val="0"/>
      <w:marRight w:val="0"/>
      <w:marTop w:val="0"/>
      <w:marBottom w:val="0"/>
      <w:divBdr>
        <w:top w:val="none" w:sz="0" w:space="0" w:color="auto"/>
        <w:left w:val="none" w:sz="0" w:space="0" w:color="auto"/>
        <w:bottom w:val="none" w:sz="0" w:space="0" w:color="auto"/>
        <w:right w:val="none" w:sz="0" w:space="0" w:color="auto"/>
      </w:divBdr>
      <w:divsChild>
        <w:div w:id="1969124791">
          <w:marLeft w:val="0"/>
          <w:marRight w:val="0"/>
          <w:marTop w:val="0"/>
          <w:marBottom w:val="0"/>
          <w:divBdr>
            <w:top w:val="none" w:sz="0" w:space="0" w:color="auto"/>
            <w:left w:val="none" w:sz="0" w:space="0" w:color="auto"/>
            <w:bottom w:val="none" w:sz="0" w:space="0" w:color="auto"/>
            <w:right w:val="none" w:sz="0" w:space="0" w:color="auto"/>
          </w:divBdr>
        </w:div>
        <w:div w:id="451361473">
          <w:marLeft w:val="0"/>
          <w:marRight w:val="0"/>
          <w:marTop w:val="150"/>
          <w:marBottom w:val="0"/>
          <w:divBdr>
            <w:top w:val="none" w:sz="0" w:space="0" w:color="auto"/>
            <w:left w:val="none" w:sz="0" w:space="0" w:color="auto"/>
            <w:bottom w:val="none" w:sz="0" w:space="0" w:color="auto"/>
            <w:right w:val="none" w:sz="0" w:space="0" w:color="auto"/>
          </w:divBdr>
          <w:divsChild>
            <w:div w:id="428042280">
              <w:marLeft w:val="1155"/>
              <w:marRight w:val="0"/>
              <w:marTop w:val="0"/>
              <w:marBottom w:val="0"/>
              <w:divBdr>
                <w:top w:val="none" w:sz="0" w:space="0" w:color="auto"/>
                <w:left w:val="none" w:sz="0" w:space="0" w:color="auto"/>
                <w:bottom w:val="none" w:sz="0" w:space="0" w:color="auto"/>
                <w:right w:val="none" w:sz="0" w:space="0" w:color="auto"/>
              </w:divBdr>
            </w:div>
            <w:div w:id="1747531060">
              <w:marLeft w:val="1155"/>
              <w:marRight w:val="0"/>
              <w:marTop w:val="0"/>
              <w:marBottom w:val="0"/>
              <w:divBdr>
                <w:top w:val="none" w:sz="0" w:space="0" w:color="auto"/>
                <w:left w:val="none" w:sz="0" w:space="0" w:color="auto"/>
                <w:bottom w:val="none" w:sz="0" w:space="0" w:color="auto"/>
                <w:right w:val="none" w:sz="0" w:space="0" w:color="auto"/>
              </w:divBdr>
            </w:div>
            <w:div w:id="73409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19915">
      <w:bodyDiv w:val="1"/>
      <w:marLeft w:val="0"/>
      <w:marRight w:val="0"/>
      <w:marTop w:val="0"/>
      <w:marBottom w:val="0"/>
      <w:divBdr>
        <w:top w:val="none" w:sz="0" w:space="0" w:color="auto"/>
        <w:left w:val="none" w:sz="0" w:space="0" w:color="auto"/>
        <w:bottom w:val="none" w:sz="0" w:space="0" w:color="auto"/>
        <w:right w:val="none" w:sz="0" w:space="0" w:color="auto"/>
      </w:divBdr>
      <w:divsChild>
        <w:div w:id="1379083290">
          <w:marLeft w:val="0"/>
          <w:marRight w:val="0"/>
          <w:marTop w:val="0"/>
          <w:marBottom w:val="0"/>
          <w:divBdr>
            <w:top w:val="none" w:sz="0" w:space="0" w:color="auto"/>
            <w:left w:val="none" w:sz="0" w:space="0" w:color="auto"/>
            <w:bottom w:val="none" w:sz="0" w:space="0" w:color="auto"/>
            <w:right w:val="none" w:sz="0" w:space="0" w:color="auto"/>
          </w:divBdr>
        </w:div>
        <w:div w:id="1045910117">
          <w:marLeft w:val="0"/>
          <w:marRight w:val="0"/>
          <w:marTop w:val="150"/>
          <w:marBottom w:val="0"/>
          <w:divBdr>
            <w:top w:val="none" w:sz="0" w:space="0" w:color="auto"/>
            <w:left w:val="none" w:sz="0" w:space="0" w:color="auto"/>
            <w:bottom w:val="none" w:sz="0" w:space="0" w:color="auto"/>
            <w:right w:val="none" w:sz="0" w:space="0" w:color="auto"/>
          </w:divBdr>
          <w:divsChild>
            <w:div w:id="766468436">
              <w:marLeft w:val="1155"/>
              <w:marRight w:val="0"/>
              <w:marTop w:val="0"/>
              <w:marBottom w:val="0"/>
              <w:divBdr>
                <w:top w:val="none" w:sz="0" w:space="0" w:color="auto"/>
                <w:left w:val="none" w:sz="0" w:space="0" w:color="auto"/>
                <w:bottom w:val="none" w:sz="0" w:space="0" w:color="auto"/>
                <w:right w:val="none" w:sz="0" w:space="0" w:color="auto"/>
              </w:divBdr>
            </w:div>
            <w:div w:id="18817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41294">
      <w:bodyDiv w:val="1"/>
      <w:marLeft w:val="0"/>
      <w:marRight w:val="0"/>
      <w:marTop w:val="0"/>
      <w:marBottom w:val="0"/>
      <w:divBdr>
        <w:top w:val="none" w:sz="0" w:space="0" w:color="auto"/>
        <w:left w:val="none" w:sz="0" w:space="0" w:color="auto"/>
        <w:bottom w:val="none" w:sz="0" w:space="0" w:color="auto"/>
        <w:right w:val="none" w:sz="0" w:space="0" w:color="auto"/>
      </w:divBdr>
      <w:divsChild>
        <w:div w:id="309603191">
          <w:marLeft w:val="0"/>
          <w:marRight w:val="0"/>
          <w:marTop w:val="0"/>
          <w:marBottom w:val="0"/>
          <w:divBdr>
            <w:top w:val="none" w:sz="0" w:space="0" w:color="auto"/>
            <w:left w:val="none" w:sz="0" w:space="0" w:color="auto"/>
            <w:bottom w:val="none" w:sz="0" w:space="0" w:color="auto"/>
            <w:right w:val="none" w:sz="0" w:space="0" w:color="auto"/>
          </w:divBdr>
        </w:div>
        <w:div w:id="375472940">
          <w:marLeft w:val="0"/>
          <w:marRight w:val="0"/>
          <w:marTop w:val="150"/>
          <w:marBottom w:val="0"/>
          <w:divBdr>
            <w:top w:val="none" w:sz="0" w:space="0" w:color="auto"/>
            <w:left w:val="none" w:sz="0" w:space="0" w:color="auto"/>
            <w:bottom w:val="none" w:sz="0" w:space="0" w:color="auto"/>
            <w:right w:val="none" w:sz="0" w:space="0" w:color="auto"/>
          </w:divBdr>
          <w:divsChild>
            <w:div w:id="1723552321">
              <w:marLeft w:val="1155"/>
              <w:marRight w:val="0"/>
              <w:marTop w:val="0"/>
              <w:marBottom w:val="0"/>
              <w:divBdr>
                <w:top w:val="none" w:sz="0" w:space="0" w:color="auto"/>
                <w:left w:val="none" w:sz="0" w:space="0" w:color="auto"/>
                <w:bottom w:val="none" w:sz="0" w:space="0" w:color="auto"/>
                <w:right w:val="none" w:sz="0" w:space="0" w:color="auto"/>
              </w:divBdr>
            </w:div>
            <w:div w:id="364911608">
              <w:marLeft w:val="1155"/>
              <w:marRight w:val="0"/>
              <w:marTop w:val="0"/>
              <w:marBottom w:val="0"/>
              <w:divBdr>
                <w:top w:val="none" w:sz="0" w:space="0" w:color="auto"/>
                <w:left w:val="none" w:sz="0" w:space="0" w:color="auto"/>
                <w:bottom w:val="none" w:sz="0" w:space="0" w:color="auto"/>
                <w:right w:val="none" w:sz="0" w:space="0" w:color="auto"/>
              </w:divBdr>
            </w:div>
            <w:div w:id="145560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5002">
      <w:bodyDiv w:val="1"/>
      <w:marLeft w:val="0"/>
      <w:marRight w:val="0"/>
      <w:marTop w:val="0"/>
      <w:marBottom w:val="0"/>
      <w:divBdr>
        <w:top w:val="none" w:sz="0" w:space="0" w:color="auto"/>
        <w:left w:val="none" w:sz="0" w:space="0" w:color="auto"/>
        <w:bottom w:val="none" w:sz="0" w:space="0" w:color="auto"/>
        <w:right w:val="none" w:sz="0" w:space="0" w:color="auto"/>
      </w:divBdr>
      <w:divsChild>
        <w:div w:id="1196773227">
          <w:marLeft w:val="0"/>
          <w:marRight w:val="0"/>
          <w:marTop w:val="0"/>
          <w:marBottom w:val="0"/>
          <w:divBdr>
            <w:top w:val="none" w:sz="0" w:space="0" w:color="auto"/>
            <w:left w:val="none" w:sz="0" w:space="0" w:color="auto"/>
            <w:bottom w:val="none" w:sz="0" w:space="0" w:color="auto"/>
            <w:right w:val="none" w:sz="0" w:space="0" w:color="auto"/>
          </w:divBdr>
        </w:div>
        <w:div w:id="2129203708">
          <w:marLeft w:val="0"/>
          <w:marRight w:val="0"/>
          <w:marTop w:val="150"/>
          <w:marBottom w:val="0"/>
          <w:divBdr>
            <w:top w:val="none" w:sz="0" w:space="0" w:color="auto"/>
            <w:left w:val="none" w:sz="0" w:space="0" w:color="auto"/>
            <w:bottom w:val="none" w:sz="0" w:space="0" w:color="auto"/>
            <w:right w:val="none" w:sz="0" w:space="0" w:color="auto"/>
          </w:divBdr>
          <w:divsChild>
            <w:div w:id="1230582338">
              <w:marLeft w:val="1155"/>
              <w:marRight w:val="0"/>
              <w:marTop w:val="0"/>
              <w:marBottom w:val="0"/>
              <w:divBdr>
                <w:top w:val="none" w:sz="0" w:space="0" w:color="auto"/>
                <w:left w:val="none" w:sz="0" w:space="0" w:color="auto"/>
                <w:bottom w:val="none" w:sz="0" w:space="0" w:color="auto"/>
                <w:right w:val="none" w:sz="0" w:space="0" w:color="auto"/>
              </w:divBdr>
            </w:div>
            <w:div w:id="775633319">
              <w:marLeft w:val="1155"/>
              <w:marRight w:val="0"/>
              <w:marTop w:val="0"/>
              <w:marBottom w:val="0"/>
              <w:divBdr>
                <w:top w:val="none" w:sz="0" w:space="0" w:color="auto"/>
                <w:left w:val="none" w:sz="0" w:space="0" w:color="auto"/>
                <w:bottom w:val="none" w:sz="0" w:space="0" w:color="auto"/>
                <w:right w:val="none" w:sz="0" w:space="0" w:color="auto"/>
              </w:divBdr>
            </w:div>
            <w:div w:id="1496460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0126">
      <w:bodyDiv w:val="1"/>
      <w:marLeft w:val="0"/>
      <w:marRight w:val="0"/>
      <w:marTop w:val="0"/>
      <w:marBottom w:val="0"/>
      <w:divBdr>
        <w:top w:val="none" w:sz="0" w:space="0" w:color="auto"/>
        <w:left w:val="none" w:sz="0" w:space="0" w:color="auto"/>
        <w:bottom w:val="none" w:sz="0" w:space="0" w:color="auto"/>
        <w:right w:val="none" w:sz="0" w:space="0" w:color="auto"/>
      </w:divBdr>
      <w:divsChild>
        <w:div w:id="1692872256">
          <w:marLeft w:val="0"/>
          <w:marRight w:val="0"/>
          <w:marTop w:val="0"/>
          <w:marBottom w:val="0"/>
          <w:divBdr>
            <w:top w:val="none" w:sz="0" w:space="0" w:color="auto"/>
            <w:left w:val="none" w:sz="0" w:space="0" w:color="auto"/>
            <w:bottom w:val="none" w:sz="0" w:space="0" w:color="auto"/>
            <w:right w:val="none" w:sz="0" w:space="0" w:color="auto"/>
          </w:divBdr>
        </w:div>
        <w:div w:id="1257134864">
          <w:marLeft w:val="0"/>
          <w:marRight w:val="0"/>
          <w:marTop w:val="150"/>
          <w:marBottom w:val="0"/>
          <w:divBdr>
            <w:top w:val="none" w:sz="0" w:space="0" w:color="auto"/>
            <w:left w:val="none" w:sz="0" w:space="0" w:color="auto"/>
            <w:bottom w:val="none" w:sz="0" w:space="0" w:color="auto"/>
            <w:right w:val="none" w:sz="0" w:space="0" w:color="auto"/>
          </w:divBdr>
          <w:divsChild>
            <w:div w:id="961424007">
              <w:marLeft w:val="1155"/>
              <w:marRight w:val="0"/>
              <w:marTop w:val="0"/>
              <w:marBottom w:val="0"/>
              <w:divBdr>
                <w:top w:val="none" w:sz="0" w:space="0" w:color="auto"/>
                <w:left w:val="none" w:sz="0" w:space="0" w:color="auto"/>
                <w:bottom w:val="none" w:sz="0" w:space="0" w:color="auto"/>
                <w:right w:val="none" w:sz="0" w:space="0" w:color="auto"/>
              </w:divBdr>
            </w:div>
            <w:div w:id="403263712">
              <w:marLeft w:val="1155"/>
              <w:marRight w:val="0"/>
              <w:marTop w:val="0"/>
              <w:marBottom w:val="0"/>
              <w:divBdr>
                <w:top w:val="none" w:sz="0" w:space="0" w:color="auto"/>
                <w:left w:val="none" w:sz="0" w:space="0" w:color="auto"/>
                <w:bottom w:val="none" w:sz="0" w:space="0" w:color="auto"/>
                <w:right w:val="none" w:sz="0" w:space="0" w:color="auto"/>
              </w:divBdr>
            </w:div>
            <w:div w:id="1244221981">
              <w:marLeft w:val="1155"/>
              <w:marRight w:val="0"/>
              <w:marTop w:val="0"/>
              <w:marBottom w:val="0"/>
              <w:divBdr>
                <w:top w:val="none" w:sz="0" w:space="0" w:color="auto"/>
                <w:left w:val="none" w:sz="0" w:space="0" w:color="auto"/>
                <w:bottom w:val="none" w:sz="0" w:space="0" w:color="auto"/>
                <w:right w:val="none" w:sz="0" w:space="0" w:color="auto"/>
              </w:divBdr>
            </w:div>
            <w:div w:id="109513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454927">
      <w:bodyDiv w:val="1"/>
      <w:marLeft w:val="0"/>
      <w:marRight w:val="0"/>
      <w:marTop w:val="0"/>
      <w:marBottom w:val="0"/>
      <w:divBdr>
        <w:top w:val="none" w:sz="0" w:space="0" w:color="auto"/>
        <w:left w:val="none" w:sz="0" w:space="0" w:color="auto"/>
        <w:bottom w:val="none" w:sz="0" w:space="0" w:color="auto"/>
        <w:right w:val="none" w:sz="0" w:space="0" w:color="auto"/>
      </w:divBdr>
      <w:divsChild>
        <w:div w:id="774373810">
          <w:marLeft w:val="0"/>
          <w:marRight w:val="0"/>
          <w:marTop w:val="0"/>
          <w:marBottom w:val="0"/>
          <w:divBdr>
            <w:top w:val="none" w:sz="0" w:space="0" w:color="auto"/>
            <w:left w:val="none" w:sz="0" w:space="0" w:color="auto"/>
            <w:bottom w:val="none" w:sz="0" w:space="0" w:color="auto"/>
            <w:right w:val="none" w:sz="0" w:space="0" w:color="auto"/>
          </w:divBdr>
        </w:div>
        <w:div w:id="3212472">
          <w:marLeft w:val="0"/>
          <w:marRight w:val="0"/>
          <w:marTop w:val="150"/>
          <w:marBottom w:val="0"/>
          <w:divBdr>
            <w:top w:val="none" w:sz="0" w:space="0" w:color="auto"/>
            <w:left w:val="none" w:sz="0" w:space="0" w:color="auto"/>
            <w:bottom w:val="none" w:sz="0" w:space="0" w:color="auto"/>
            <w:right w:val="none" w:sz="0" w:space="0" w:color="auto"/>
          </w:divBdr>
          <w:divsChild>
            <w:div w:id="957563273">
              <w:marLeft w:val="1155"/>
              <w:marRight w:val="0"/>
              <w:marTop w:val="0"/>
              <w:marBottom w:val="0"/>
              <w:divBdr>
                <w:top w:val="none" w:sz="0" w:space="0" w:color="auto"/>
                <w:left w:val="none" w:sz="0" w:space="0" w:color="auto"/>
                <w:bottom w:val="none" w:sz="0" w:space="0" w:color="auto"/>
                <w:right w:val="none" w:sz="0" w:space="0" w:color="auto"/>
              </w:divBdr>
            </w:div>
            <w:div w:id="1129396146">
              <w:marLeft w:val="1155"/>
              <w:marRight w:val="0"/>
              <w:marTop w:val="0"/>
              <w:marBottom w:val="0"/>
              <w:divBdr>
                <w:top w:val="none" w:sz="0" w:space="0" w:color="auto"/>
                <w:left w:val="none" w:sz="0" w:space="0" w:color="auto"/>
                <w:bottom w:val="none" w:sz="0" w:space="0" w:color="auto"/>
                <w:right w:val="none" w:sz="0" w:space="0" w:color="auto"/>
              </w:divBdr>
            </w:div>
            <w:div w:id="834565504">
              <w:marLeft w:val="1155"/>
              <w:marRight w:val="0"/>
              <w:marTop w:val="0"/>
              <w:marBottom w:val="0"/>
              <w:divBdr>
                <w:top w:val="none" w:sz="0" w:space="0" w:color="auto"/>
                <w:left w:val="none" w:sz="0" w:space="0" w:color="auto"/>
                <w:bottom w:val="none" w:sz="0" w:space="0" w:color="auto"/>
                <w:right w:val="none" w:sz="0" w:space="0" w:color="auto"/>
              </w:divBdr>
            </w:div>
            <w:div w:id="1343119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146277">
      <w:bodyDiv w:val="1"/>
      <w:marLeft w:val="0"/>
      <w:marRight w:val="0"/>
      <w:marTop w:val="0"/>
      <w:marBottom w:val="0"/>
      <w:divBdr>
        <w:top w:val="none" w:sz="0" w:space="0" w:color="auto"/>
        <w:left w:val="none" w:sz="0" w:space="0" w:color="auto"/>
        <w:bottom w:val="none" w:sz="0" w:space="0" w:color="auto"/>
        <w:right w:val="none" w:sz="0" w:space="0" w:color="auto"/>
      </w:divBdr>
      <w:divsChild>
        <w:div w:id="159395204">
          <w:marLeft w:val="0"/>
          <w:marRight w:val="0"/>
          <w:marTop w:val="0"/>
          <w:marBottom w:val="0"/>
          <w:divBdr>
            <w:top w:val="none" w:sz="0" w:space="0" w:color="auto"/>
            <w:left w:val="none" w:sz="0" w:space="0" w:color="auto"/>
            <w:bottom w:val="none" w:sz="0" w:space="0" w:color="auto"/>
            <w:right w:val="none" w:sz="0" w:space="0" w:color="auto"/>
          </w:divBdr>
        </w:div>
        <w:div w:id="813520499">
          <w:marLeft w:val="0"/>
          <w:marRight w:val="0"/>
          <w:marTop w:val="150"/>
          <w:marBottom w:val="0"/>
          <w:divBdr>
            <w:top w:val="none" w:sz="0" w:space="0" w:color="auto"/>
            <w:left w:val="none" w:sz="0" w:space="0" w:color="auto"/>
            <w:bottom w:val="none" w:sz="0" w:space="0" w:color="auto"/>
            <w:right w:val="none" w:sz="0" w:space="0" w:color="auto"/>
          </w:divBdr>
          <w:divsChild>
            <w:div w:id="1469666402">
              <w:marLeft w:val="1155"/>
              <w:marRight w:val="0"/>
              <w:marTop w:val="0"/>
              <w:marBottom w:val="0"/>
              <w:divBdr>
                <w:top w:val="none" w:sz="0" w:space="0" w:color="auto"/>
                <w:left w:val="none" w:sz="0" w:space="0" w:color="auto"/>
                <w:bottom w:val="none" w:sz="0" w:space="0" w:color="auto"/>
                <w:right w:val="none" w:sz="0" w:space="0" w:color="auto"/>
              </w:divBdr>
            </w:div>
            <w:div w:id="1613629231">
              <w:marLeft w:val="1155"/>
              <w:marRight w:val="0"/>
              <w:marTop w:val="0"/>
              <w:marBottom w:val="0"/>
              <w:divBdr>
                <w:top w:val="none" w:sz="0" w:space="0" w:color="auto"/>
                <w:left w:val="none" w:sz="0" w:space="0" w:color="auto"/>
                <w:bottom w:val="none" w:sz="0" w:space="0" w:color="auto"/>
                <w:right w:val="none" w:sz="0" w:space="0" w:color="auto"/>
              </w:divBdr>
            </w:div>
            <w:div w:id="85519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233096">
      <w:bodyDiv w:val="1"/>
      <w:marLeft w:val="0"/>
      <w:marRight w:val="0"/>
      <w:marTop w:val="0"/>
      <w:marBottom w:val="0"/>
      <w:divBdr>
        <w:top w:val="none" w:sz="0" w:space="0" w:color="auto"/>
        <w:left w:val="none" w:sz="0" w:space="0" w:color="auto"/>
        <w:bottom w:val="none" w:sz="0" w:space="0" w:color="auto"/>
        <w:right w:val="none" w:sz="0" w:space="0" w:color="auto"/>
      </w:divBdr>
      <w:divsChild>
        <w:div w:id="147796151">
          <w:marLeft w:val="0"/>
          <w:marRight w:val="0"/>
          <w:marTop w:val="0"/>
          <w:marBottom w:val="0"/>
          <w:divBdr>
            <w:top w:val="none" w:sz="0" w:space="0" w:color="auto"/>
            <w:left w:val="none" w:sz="0" w:space="0" w:color="auto"/>
            <w:bottom w:val="none" w:sz="0" w:space="0" w:color="auto"/>
            <w:right w:val="none" w:sz="0" w:space="0" w:color="auto"/>
          </w:divBdr>
        </w:div>
        <w:div w:id="973564185">
          <w:marLeft w:val="0"/>
          <w:marRight w:val="0"/>
          <w:marTop w:val="150"/>
          <w:marBottom w:val="0"/>
          <w:divBdr>
            <w:top w:val="none" w:sz="0" w:space="0" w:color="auto"/>
            <w:left w:val="none" w:sz="0" w:space="0" w:color="auto"/>
            <w:bottom w:val="none" w:sz="0" w:space="0" w:color="auto"/>
            <w:right w:val="none" w:sz="0" w:space="0" w:color="auto"/>
          </w:divBdr>
          <w:divsChild>
            <w:div w:id="1798985013">
              <w:marLeft w:val="1155"/>
              <w:marRight w:val="0"/>
              <w:marTop w:val="0"/>
              <w:marBottom w:val="0"/>
              <w:divBdr>
                <w:top w:val="none" w:sz="0" w:space="0" w:color="auto"/>
                <w:left w:val="none" w:sz="0" w:space="0" w:color="auto"/>
                <w:bottom w:val="none" w:sz="0" w:space="0" w:color="auto"/>
                <w:right w:val="none" w:sz="0" w:space="0" w:color="auto"/>
              </w:divBdr>
            </w:div>
            <w:div w:id="105933838">
              <w:marLeft w:val="1155"/>
              <w:marRight w:val="0"/>
              <w:marTop w:val="0"/>
              <w:marBottom w:val="0"/>
              <w:divBdr>
                <w:top w:val="none" w:sz="0" w:space="0" w:color="auto"/>
                <w:left w:val="none" w:sz="0" w:space="0" w:color="auto"/>
                <w:bottom w:val="none" w:sz="0" w:space="0" w:color="auto"/>
                <w:right w:val="none" w:sz="0" w:space="0" w:color="auto"/>
              </w:divBdr>
            </w:div>
            <w:div w:id="1095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08188">
      <w:bodyDiv w:val="1"/>
      <w:marLeft w:val="0"/>
      <w:marRight w:val="0"/>
      <w:marTop w:val="0"/>
      <w:marBottom w:val="0"/>
      <w:divBdr>
        <w:top w:val="none" w:sz="0" w:space="0" w:color="auto"/>
        <w:left w:val="none" w:sz="0" w:space="0" w:color="auto"/>
        <w:bottom w:val="none" w:sz="0" w:space="0" w:color="auto"/>
        <w:right w:val="none" w:sz="0" w:space="0" w:color="auto"/>
      </w:divBdr>
      <w:divsChild>
        <w:div w:id="1608275217">
          <w:marLeft w:val="0"/>
          <w:marRight w:val="0"/>
          <w:marTop w:val="0"/>
          <w:marBottom w:val="0"/>
          <w:divBdr>
            <w:top w:val="none" w:sz="0" w:space="0" w:color="auto"/>
            <w:left w:val="none" w:sz="0" w:space="0" w:color="auto"/>
            <w:bottom w:val="none" w:sz="0" w:space="0" w:color="auto"/>
            <w:right w:val="none" w:sz="0" w:space="0" w:color="auto"/>
          </w:divBdr>
        </w:div>
        <w:div w:id="1873615317">
          <w:marLeft w:val="0"/>
          <w:marRight w:val="0"/>
          <w:marTop w:val="150"/>
          <w:marBottom w:val="0"/>
          <w:divBdr>
            <w:top w:val="none" w:sz="0" w:space="0" w:color="auto"/>
            <w:left w:val="none" w:sz="0" w:space="0" w:color="auto"/>
            <w:bottom w:val="none" w:sz="0" w:space="0" w:color="auto"/>
            <w:right w:val="none" w:sz="0" w:space="0" w:color="auto"/>
          </w:divBdr>
          <w:divsChild>
            <w:div w:id="1797405389">
              <w:marLeft w:val="1155"/>
              <w:marRight w:val="0"/>
              <w:marTop w:val="0"/>
              <w:marBottom w:val="0"/>
              <w:divBdr>
                <w:top w:val="none" w:sz="0" w:space="0" w:color="auto"/>
                <w:left w:val="none" w:sz="0" w:space="0" w:color="auto"/>
                <w:bottom w:val="none" w:sz="0" w:space="0" w:color="auto"/>
                <w:right w:val="none" w:sz="0" w:space="0" w:color="auto"/>
              </w:divBdr>
            </w:div>
            <w:div w:id="1563758234">
              <w:marLeft w:val="1155"/>
              <w:marRight w:val="0"/>
              <w:marTop w:val="0"/>
              <w:marBottom w:val="0"/>
              <w:divBdr>
                <w:top w:val="none" w:sz="0" w:space="0" w:color="auto"/>
                <w:left w:val="none" w:sz="0" w:space="0" w:color="auto"/>
                <w:bottom w:val="none" w:sz="0" w:space="0" w:color="auto"/>
                <w:right w:val="none" w:sz="0" w:space="0" w:color="auto"/>
              </w:divBdr>
            </w:div>
            <w:div w:id="1111895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22671">
      <w:bodyDiv w:val="1"/>
      <w:marLeft w:val="0"/>
      <w:marRight w:val="0"/>
      <w:marTop w:val="0"/>
      <w:marBottom w:val="0"/>
      <w:divBdr>
        <w:top w:val="none" w:sz="0" w:space="0" w:color="auto"/>
        <w:left w:val="none" w:sz="0" w:space="0" w:color="auto"/>
        <w:bottom w:val="none" w:sz="0" w:space="0" w:color="auto"/>
        <w:right w:val="none" w:sz="0" w:space="0" w:color="auto"/>
      </w:divBdr>
      <w:divsChild>
        <w:div w:id="931202208">
          <w:marLeft w:val="0"/>
          <w:marRight w:val="0"/>
          <w:marTop w:val="0"/>
          <w:marBottom w:val="0"/>
          <w:divBdr>
            <w:top w:val="none" w:sz="0" w:space="0" w:color="auto"/>
            <w:left w:val="none" w:sz="0" w:space="0" w:color="auto"/>
            <w:bottom w:val="none" w:sz="0" w:space="0" w:color="auto"/>
            <w:right w:val="none" w:sz="0" w:space="0" w:color="auto"/>
          </w:divBdr>
        </w:div>
        <w:div w:id="1923173662">
          <w:marLeft w:val="0"/>
          <w:marRight w:val="0"/>
          <w:marTop w:val="150"/>
          <w:marBottom w:val="0"/>
          <w:divBdr>
            <w:top w:val="none" w:sz="0" w:space="0" w:color="auto"/>
            <w:left w:val="none" w:sz="0" w:space="0" w:color="auto"/>
            <w:bottom w:val="none" w:sz="0" w:space="0" w:color="auto"/>
            <w:right w:val="none" w:sz="0" w:space="0" w:color="auto"/>
          </w:divBdr>
          <w:divsChild>
            <w:div w:id="2064214860">
              <w:marLeft w:val="1155"/>
              <w:marRight w:val="0"/>
              <w:marTop w:val="0"/>
              <w:marBottom w:val="0"/>
              <w:divBdr>
                <w:top w:val="none" w:sz="0" w:space="0" w:color="auto"/>
                <w:left w:val="none" w:sz="0" w:space="0" w:color="auto"/>
                <w:bottom w:val="none" w:sz="0" w:space="0" w:color="auto"/>
                <w:right w:val="none" w:sz="0" w:space="0" w:color="auto"/>
              </w:divBdr>
            </w:div>
            <w:div w:id="2051605587">
              <w:marLeft w:val="1155"/>
              <w:marRight w:val="0"/>
              <w:marTop w:val="0"/>
              <w:marBottom w:val="0"/>
              <w:divBdr>
                <w:top w:val="none" w:sz="0" w:space="0" w:color="auto"/>
                <w:left w:val="none" w:sz="0" w:space="0" w:color="auto"/>
                <w:bottom w:val="none" w:sz="0" w:space="0" w:color="auto"/>
                <w:right w:val="none" w:sz="0" w:space="0" w:color="auto"/>
              </w:divBdr>
            </w:div>
            <w:div w:id="198982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2528">
      <w:bodyDiv w:val="1"/>
      <w:marLeft w:val="0"/>
      <w:marRight w:val="0"/>
      <w:marTop w:val="0"/>
      <w:marBottom w:val="0"/>
      <w:divBdr>
        <w:top w:val="none" w:sz="0" w:space="0" w:color="auto"/>
        <w:left w:val="none" w:sz="0" w:space="0" w:color="auto"/>
        <w:bottom w:val="none" w:sz="0" w:space="0" w:color="auto"/>
        <w:right w:val="none" w:sz="0" w:space="0" w:color="auto"/>
      </w:divBdr>
      <w:divsChild>
        <w:div w:id="2005545656">
          <w:marLeft w:val="0"/>
          <w:marRight w:val="0"/>
          <w:marTop w:val="0"/>
          <w:marBottom w:val="0"/>
          <w:divBdr>
            <w:top w:val="none" w:sz="0" w:space="0" w:color="auto"/>
            <w:left w:val="none" w:sz="0" w:space="0" w:color="auto"/>
            <w:bottom w:val="none" w:sz="0" w:space="0" w:color="auto"/>
            <w:right w:val="none" w:sz="0" w:space="0" w:color="auto"/>
          </w:divBdr>
        </w:div>
        <w:div w:id="361173200">
          <w:marLeft w:val="0"/>
          <w:marRight w:val="0"/>
          <w:marTop w:val="150"/>
          <w:marBottom w:val="0"/>
          <w:divBdr>
            <w:top w:val="none" w:sz="0" w:space="0" w:color="auto"/>
            <w:left w:val="none" w:sz="0" w:space="0" w:color="auto"/>
            <w:bottom w:val="none" w:sz="0" w:space="0" w:color="auto"/>
            <w:right w:val="none" w:sz="0" w:space="0" w:color="auto"/>
          </w:divBdr>
          <w:divsChild>
            <w:div w:id="574633685">
              <w:marLeft w:val="1155"/>
              <w:marRight w:val="0"/>
              <w:marTop w:val="0"/>
              <w:marBottom w:val="0"/>
              <w:divBdr>
                <w:top w:val="none" w:sz="0" w:space="0" w:color="auto"/>
                <w:left w:val="none" w:sz="0" w:space="0" w:color="auto"/>
                <w:bottom w:val="none" w:sz="0" w:space="0" w:color="auto"/>
                <w:right w:val="none" w:sz="0" w:space="0" w:color="auto"/>
              </w:divBdr>
            </w:div>
            <w:div w:id="450638165">
              <w:marLeft w:val="1155"/>
              <w:marRight w:val="0"/>
              <w:marTop w:val="0"/>
              <w:marBottom w:val="0"/>
              <w:divBdr>
                <w:top w:val="none" w:sz="0" w:space="0" w:color="auto"/>
                <w:left w:val="none" w:sz="0" w:space="0" w:color="auto"/>
                <w:bottom w:val="none" w:sz="0" w:space="0" w:color="auto"/>
                <w:right w:val="none" w:sz="0" w:space="0" w:color="auto"/>
              </w:divBdr>
            </w:div>
            <w:div w:id="414085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978151">
      <w:bodyDiv w:val="1"/>
      <w:marLeft w:val="0"/>
      <w:marRight w:val="0"/>
      <w:marTop w:val="0"/>
      <w:marBottom w:val="0"/>
      <w:divBdr>
        <w:top w:val="none" w:sz="0" w:space="0" w:color="auto"/>
        <w:left w:val="none" w:sz="0" w:space="0" w:color="auto"/>
        <w:bottom w:val="none" w:sz="0" w:space="0" w:color="auto"/>
        <w:right w:val="none" w:sz="0" w:space="0" w:color="auto"/>
      </w:divBdr>
      <w:divsChild>
        <w:div w:id="1789278579">
          <w:marLeft w:val="0"/>
          <w:marRight w:val="0"/>
          <w:marTop w:val="0"/>
          <w:marBottom w:val="0"/>
          <w:divBdr>
            <w:top w:val="none" w:sz="0" w:space="0" w:color="auto"/>
            <w:left w:val="none" w:sz="0" w:space="0" w:color="auto"/>
            <w:bottom w:val="none" w:sz="0" w:space="0" w:color="auto"/>
            <w:right w:val="none" w:sz="0" w:space="0" w:color="auto"/>
          </w:divBdr>
        </w:div>
        <w:div w:id="1214389240">
          <w:marLeft w:val="0"/>
          <w:marRight w:val="0"/>
          <w:marTop w:val="150"/>
          <w:marBottom w:val="0"/>
          <w:divBdr>
            <w:top w:val="none" w:sz="0" w:space="0" w:color="auto"/>
            <w:left w:val="none" w:sz="0" w:space="0" w:color="auto"/>
            <w:bottom w:val="none" w:sz="0" w:space="0" w:color="auto"/>
            <w:right w:val="none" w:sz="0" w:space="0" w:color="auto"/>
          </w:divBdr>
          <w:divsChild>
            <w:div w:id="1227103639">
              <w:marLeft w:val="1155"/>
              <w:marRight w:val="0"/>
              <w:marTop w:val="0"/>
              <w:marBottom w:val="0"/>
              <w:divBdr>
                <w:top w:val="none" w:sz="0" w:space="0" w:color="auto"/>
                <w:left w:val="none" w:sz="0" w:space="0" w:color="auto"/>
                <w:bottom w:val="none" w:sz="0" w:space="0" w:color="auto"/>
                <w:right w:val="none" w:sz="0" w:space="0" w:color="auto"/>
              </w:divBdr>
            </w:div>
            <w:div w:id="694506582">
              <w:marLeft w:val="1155"/>
              <w:marRight w:val="0"/>
              <w:marTop w:val="0"/>
              <w:marBottom w:val="0"/>
              <w:divBdr>
                <w:top w:val="none" w:sz="0" w:space="0" w:color="auto"/>
                <w:left w:val="none" w:sz="0" w:space="0" w:color="auto"/>
                <w:bottom w:val="none" w:sz="0" w:space="0" w:color="auto"/>
                <w:right w:val="none" w:sz="0" w:space="0" w:color="auto"/>
              </w:divBdr>
            </w:div>
            <w:div w:id="242221466">
              <w:marLeft w:val="1155"/>
              <w:marRight w:val="0"/>
              <w:marTop w:val="0"/>
              <w:marBottom w:val="0"/>
              <w:divBdr>
                <w:top w:val="none" w:sz="0" w:space="0" w:color="auto"/>
                <w:left w:val="none" w:sz="0" w:space="0" w:color="auto"/>
                <w:bottom w:val="none" w:sz="0" w:space="0" w:color="auto"/>
                <w:right w:val="none" w:sz="0" w:space="0" w:color="auto"/>
              </w:divBdr>
            </w:div>
            <w:div w:id="211675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22890">
      <w:bodyDiv w:val="1"/>
      <w:marLeft w:val="0"/>
      <w:marRight w:val="0"/>
      <w:marTop w:val="0"/>
      <w:marBottom w:val="0"/>
      <w:divBdr>
        <w:top w:val="none" w:sz="0" w:space="0" w:color="auto"/>
        <w:left w:val="none" w:sz="0" w:space="0" w:color="auto"/>
        <w:bottom w:val="none" w:sz="0" w:space="0" w:color="auto"/>
        <w:right w:val="none" w:sz="0" w:space="0" w:color="auto"/>
      </w:divBdr>
      <w:divsChild>
        <w:div w:id="688071748">
          <w:marLeft w:val="0"/>
          <w:marRight w:val="0"/>
          <w:marTop w:val="0"/>
          <w:marBottom w:val="0"/>
          <w:divBdr>
            <w:top w:val="none" w:sz="0" w:space="0" w:color="auto"/>
            <w:left w:val="none" w:sz="0" w:space="0" w:color="auto"/>
            <w:bottom w:val="none" w:sz="0" w:space="0" w:color="auto"/>
            <w:right w:val="none" w:sz="0" w:space="0" w:color="auto"/>
          </w:divBdr>
        </w:div>
        <w:div w:id="341518946">
          <w:marLeft w:val="0"/>
          <w:marRight w:val="0"/>
          <w:marTop w:val="150"/>
          <w:marBottom w:val="0"/>
          <w:divBdr>
            <w:top w:val="none" w:sz="0" w:space="0" w:color="auto"/>
            <w:left w:val="none" w:sz="0" w:space="0" w:color="auto"/>
            <w:bottom w:val="none" w:sz="0" w:space="0" w:color="auto"/>
            <w:right w:val="none" w:sz="0" w:space="0" w:color="auto"/>
          </w:divBdr>
          <w:divsChild>
            <w:div w:id="1947497942">
              <w:marLeft w:val="1155"/>
              <w:marRight w:val="0"/>
              <w:marTop w:val="0"/>
              <w:marBottom w:val="0"/>
              <w:divBdr>
                <w:top w:val="none" w:sz="0" w:space="0" w:color="auto"/>
                <w:left w:val="none" w:sz="0" w:space="0" w:color="auto"/>
                <w:bottom w:val="none" w:sz="0" w:space="0" w:color="auto"/>
                <w:right w:val="none" w:sz="0" w:space="0" w:color="auto"/>
              </w:divBdr>
            </w:div>
            <w:div w:id="1249730264">
              <w:marLeft w:val="1155"/>
              <w:marRight w:val="0"/>
              <w:marTop w:val="0"/>
              <w:marBottom w:val="0"/>
              <w:divBdr>
                <w:top w:val="none" w:sz="0" w:space="0" w:color="auto"/>
                <w:left w:val="none" w:sz="0" w:space="0" w:color="auto"/>
                <w:bottom w:val="none" w:sz="0" w:space="0" w:color="auto"/>
                <w:right w:val="none" w:sz="0" w:space="0" w:color="auto"/>
              </w:divBdr>
            </w:div>
            <w:div w:id="83429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1872">
      <w:bodyDiv w:val="1"/>
      <w:marLeft w:val="0"/>
      <w:marRight w:val="0"/>
      <w:marTop w:val="0"/>
      <w:marBottom w:val="0"/>
      <w:divBdr>
        <w:top w:val="none" w:sz="0" w:space="0" w:color="auto"/>
        <w:left w:val="none" w:sz="0" w:space="0" w:color="auto"/>
        <w:bottom w:val="none" w:sz="0" w:space="0" w:color="auto"/>
        <w:right w:val="none" w:sz="0" w:space="0" w:color="auto"/>
      </w:divBdr>
      <w:divsChild>
        <w:div w:id="1832866428">
          <w:marLeft w:val="0"/>
          <w:marRight w:val="0"/>
          <w:marTop w:val="0"/>
          <w:marBottom w:val="0"/>
          <w:divBdr>
            <w:top w:val="none" w:sz="0" w:space="0" w:color="auto"/>
            <w:left w:val="none" w:sz="0" w:space="0" w:color="auto"/>
            <w:bottom w:val="none" w:sz="0" w:space="0" w:color="auto"/>
            <w:right w:val="none" w:sz="0" w:space="0" w:color="auto"/>
          </w:divBdr>
        </w:div>
        <w:div w:id="1318536477">
          <w:marLeft w:val="0"/>
          <w:marRight w:val="0"/>
          <w:marTop w:val="150"/>
          <w:marBottom w:val="0"/>
          <w:divBdr>
            <w:top w:val="none" w:sz="0" w:space="0" w:color="auto"/>
            <w:left w:val="none" w:sz="0" w:space="0" w:color="auto"/>
            <w:bottom w:val="none" w:sz="0" w:space="0" w:color="auto"/>
            <w:right w:val="none" w:sz="0" w:space="0" w:color="auto"/>
          </w:divBdr>
          <w:divsChild>
            <w:div w:id="1536232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4022">
      <w:bodyDiv w:val="1"/>
      <w:marLeft w:val="0"/>
      <w:marRight w:val="0"/>
      <w:marTop w:val="0"/>
      <w:marBottom w:val="0"/>
      <w:divBdr>
        <w:top w:val="none" w:sz="0" w:space="0" w:color="auto"/>
        <w:left w:val="none" w:sz="0" w:space="0" w:color="auto"/>
        <w:bottom w:val="none" w:sz="0" w:space="0" w:color="auto"/>
        <w:right w:val="none" w:sz="0" w:space="0" w:color="auto"/>
      </w:divBdr>
      <w:divsChild>
        <w:div w:id="1974600602">
          <w:marLeft w:val="0"/>
          <w:marRight w:val="0"/>
          <w:marTop w:val="0"/>
          <w:marBottom w:val="0"/>
          <w:divBdr>
            <w:top w:val="none" w:sz="0" w:space="0" w:color="auto"/>
            <w:left w:val="none" w:sz="0" w:space="0" w:color="auto"/>
            <w:bottom w:val="none" w:sz="0" w:space="0" w:color="auto"/>
            <w:right w:val="none" w:sz="0" w:space="0" w:color="auto"/>
          </w:divBdr>
        </w:div>
        <w:div w:id="1220438921">
          <w:marLeft w:val="0"/>
          <w:marRight w:val="0"/>
          <w:marTop w:val="150"/>
          <w:marBottom w:val="0"/>
          <w:divBdr>
            <w:top w:val="none" w:sz="0" w:space="0" w:color="auto"/>
            <w:left w:val="none" w:sz="0" w:space="0" w:color="auto"/>
            <w:bottom w:val="none" w:sz="0" w:space="0" w:color="auto"/>
            <w:right w:val="none" w:sz="0" w:space="0" w:color="auto"/>
          </w:divBdr>
          <w:divsChild>
            <w:div w:id="750077006">
              <w:marLeft w:val="1155"/>
              <w:marRight w:val="0"/>
              <w:marTop w:val="0"/>
              <w:marBottom w:val="0"/>
              <w:divBdr>
                <w:top w:val="none" w:sz="0" w:space="0" w:color="auto"/>
                <w:left w:val="none" w:sz="0" w:space="0" w:color="auto"/>
                <w:bottom w:val="none" w:sz="0" w:space="0" w:color="auto"/>
                <w:right w:val="none" w:sz="0" w:space="0" w:color="auto"/>
              </w:divBdr>
            </w:div>
            <w:div w:id="2002388219">
              <w:marLeft w:val="1155"/>
              <w:marRight w:val="0"/>
              <w:marTop w:val="0"/>
              <w:marBottom w:val="0"/>
              <w:divBdr>
                <w:top w:val="none" w:sz="0" w:space="0" w:color="auto"/>
                <w:left w:val="none" w:sz="0" w:space="0" w:color="auto"/>
                <w:bottom w:val="none" w:sz="0" w:space="0" w:color="auto"/>
                <w:right w:val="none" w:sz="0" w:space="0" w:color="auto"/>
              </w:divBdr>
            </w:div>
            <w:div w:id="24349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750742">
      <w:bodyDiv w:val="1"/>
      <w:marLeft w:val="0"/>
      <w:marRight w:val="0"/>
      <w:marTop w:val="0"/>
      <w:marBottom w:val="0"/>
      <w:divBdr>
        <w:top w:val="none" w:sz="0" w:space="0" w:color="auto"/>
        <w:left w:val="none" w:sz="0" w:space="0" w:color="auto"/>
        <w:bottom w:val="none" w:sz="0" w:space="0" w:color="auto"/>
        <w:right w:val="none" w:sz="0" w:space="0" w:color="auto"/>
      </w:divBdr>
      <w:divsChild>
        <w:div w:id="1832208418">
          <w:marLeft w:val="0"/>
          <w:marRight w:val="0"/>
          <w:marTop w:val="0"/>
          <w:marBottom w:val="0"/>
          <w:divBdr>
            <w:top w:val="none" w:sz="0" w:space="0" w:color="auto"/>
            <w:left w:val="none" w:sz="0" w:space="0" w:color="auto"/>
            <w:bottom w:val="none" w:sz="0" w:space="0" w:color="auto"/>
            <w:right w:val="none" w:sz="0" w:space="0" w:color="auto"/>
          </w:divBdr>
        </w:div>
        <w:div w:id="333337229">
          <w:marLeft w:val="0"/>
          <w:marRight w:val="0"/>
          <w:marTop w:val="150"/>
          <w:marBottom w:val="0"/>
          <w:divBdr>
            <w:top w:val="none" w:sz="0" w:space="0" w:color="auto"/>
            <w:left w:val="none" w:sz="0" w:space="0" w:color="auto"/>
            <w:bottom w:val="none" w:sz="0" w:space="0" w:color="auto"/>
            <w:right w:val="none" w:sz="0" w:space="0" w:color="auto"/>
          </w:divBdr>
          <w:divsChild>
            <w:div w:id="357119149">
              <w:marLeft w:val="1155"/>
              <w:marRight w:val="0"/>
              <w:marTop w:val="0"/>
              <w:marBottom w:val="0"/>
              <w:divBdr>
                <w:top w:val="none" w:sz="0" w:space="0" w:color="auto"/>
                <w:left w:val="none" w:sz="0" w:space="0" w:color="auto"/>
                <w:bottom w:val="none" w:sz="0" w:space="0" w:color="auto"/>
                <w:right w:val="none" w:sz="0" w:space="0" w:color="auto"/>
              </w:divBdr>
            </w:div>
            <w:div w:id="1735738162">
              <w:marLeft w:val="1155"/>
              <w:marRight w:val="0"/>
              <w:marTop w:val="0"/>
              <w:marBottom w:val="0"/>
              <w:divBdr>
                <w:top w:val="none" w:sz="0" w:space="0" w:color="auto"/>
                <w:left w:val="none" w:sz="0" w:space="0" w:color="auto"/>
                <w:bottom w:val="none" w:sz="0" w:space="0" w:color="auto"/>
                <w:right w:val="none" w:sz="0" w:space="0" w:color="auto"/>
              </w:divBdr>
            </w:div>
            <w:div w:id="2092503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063344">
      <w:bodyDiv w:val="1"/>
      <w:marLeft w:val="0"/>
      <w:marRight w:val="0"/>
      <w:marTop w:val="0"/>
      <w:marBottom w:val="0"/>
      <w:divBdr>
        <w:top w:val="none" w:sz="0" w:space="0" w:color="auto"/>
        <w:left w:val="none" w:sz="0" w:space="0" w:color="auto"/>
        <w:bottom w:val="none" w:sz="0" w:space="0" w:color="auto"/>
        <w:right w:val="none" w:sz="0" w:space="0" w:color="auto"/>
      </w:divBdr>
      <w:divsChild>
        <w:div w:id="1885947473">
          <w:marLeft w:val="0"/>
          <w:marRight w:val="0"/>
          <w:marTop w:val="0"/>
          <w:marBottom w:val="0"/>
          <w:divBdr>
            <w:top w:val="none" w:sz="0" w:space="0" w:color="auto"/>
            <w:left w:val="none" w:sz="0" w:space="0" w:color="auto"/>
            <w:bottom w:val="none" w:sz="0" w:space="0" w:color="auto"/>
            <w:right w:val="none" w:sz="0" w:space="0" w:color="auto"/>
          </w:divBdr>
        </w:div>
        <w:div w:id="609581355">
          <w:marLeft w:val="0"/>
          <w:marRight w:val="0"/>
          <w:marTop w:val="150"/>
          <w:marBottom w:val="0"/>
          <w:divBdr>
            <w:top w:val="none" w:sz="0" w:space="0" w:color="auto"/>
            <w:left w:val="none" w:sz="0" w:space="0" w:color="auto"/>
            <w:bottom w:val="none" w:sz="0" w:space="0" w:color="auto"/>
            <w:right w:val="none" w:sz="0" w:space="0" w:color="auto"/>
          </w:divBdr>
          <w:divsChild>
            <w:div w:id="22099202">
              <w:marLeft w:val="1155"/>
              <w:marRight w:val="0"/>
              <w:marTop w:val="0"/>
              <w:marBottom w:val="0"/>
              <w:divBdr>
                <w:top w:val="none" w:sz="0" w:space="0" w:color="auto"/>
                <w:left w:val="none" w:sz="0" w:space="0" w:color="auto"/>
                <w:bottom w:val="none" w:sz="0" w:space="0" w:color="auto"/>
                <w:right w:val="none" w:sz="0" w:space="0" w:color="auto"/>
              </w:divBdr>
            </w:div>
            <w:div w:id="463691737">
              <w:marLeft w:val="1155"/>
              <w:marRight w:val="0"/>
              <w:marTop w:val="0"/>
              <w:marBottom w:val="0"/>
              <w:divBdr>
                <w:top w:val="none" w:sz="0" w:space="0" w:color="auto"/>
                <w:left w:val="none" w:sz="0" w:space="0" w:color="auto"/>
                <w:bottom w:val="none" w:sz="0" w:space="0" w:color="auto"/>
                <w:right w:val="none" w:sz="0" w:space="0" w:color="auto"/>
              </w:divBdr>
            </w:div>
            <w:div w:id="437146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49326">
      <w:bodyDiv w:val="1"/>
      <w:marLeft w:val="0"/>
      <w:marRight w:val="0"/>
      <w:marTop w:val="0"/>
      <w:marBottom w:val="0"/>
      <w:divBdr>
        <w:top w:val="none" w:sz="0" w:space="0" w:color="auto"/>
        <w:left w:val="none" w:sz="0" w:space="0" w:color="auto"/>
        <w:bottom w:val="none" w:sz="0" w:space="0" w:color="auto"/>
        <w:right w:val="none" w:sz="0" w:space="0" w:color="auto"/>
      </w:divBdr>
      <w:divsChild>
        <w:div w:id="970861813">
          <w:marLeft w:val="0"/>
          <w:marRight w:val="0"/>
          <w:marTop w:val="0"/>
          <w:marBottom w:val="0"/>
          <w:divBdr>
            <w:top w:val="none" w:sz="0" w:space="0" w:color="auto"/>
            <w:left w:val="none" w:sz="0" w:space="0" w:color="auto"/>
            <w:bottom w:val="none" w:sz="0" w:space="0" w:color="auto"/>
            <w:right w:val="none" w:sz="0" w:space="0" w:color="auto"/>
          </w:divBdr>
        </w:div>
        <w:div w:id="1824657860">
          <w:marLeft w:val="0"/>
          <w:marRight w:val="0"/>
          <w:marTop w:val="150"/>
          <w:marBottom w:val="0"/>
          <w:divBdr>
            <w:top w:val="none" w:sz="0" w:space="0" w:color="auto"/>
            <w:left w:val="none" w:sz="0" w:space="0" w:color="auto"/>
            <w:bottom w:val="none" w:sz="0" w:space="0" w:color="auto"/>
            <w:right w:val="none" w:sz="0" w:space="0" w:color="auto"/>
          </w:divBdr>
          <w:divsChild>
            <w:div w:id="1224827046">
              <w:marLeft w:val="1155"/>
              <w:marRight w:val="0"/>
              <w:marTop w:val="0"/>
              <w:marBottom w:val="0"/>
              <w:divBdr>
                <w:top w:val="none" w:sz="0" w:space="0" w:color="auto"/>
                <w:left w:val="none" w:sz="0" w:space="0" w:color="auto"/>
                <w:bottom w:val="none" w:sz="0" w:space="0" w:color="auto"/>
                <w:right w:val="none" w:sz="0" w:space="0" w:color="auto"/>
              </w:divBdr>
            </w:div>
            <w:div w:id="1459105608">
              <w:marLeft w:val="1155"/>
              <w:marRight w:val="0"/>
              <w:marTop w:val="0"/>
              <w:marBottom w:val="0"/>
              <w:divBdr>
                <w:top w:val="none" w:sz="0" w:space="0" w:color="auto"/>
                <w:left w:val="none" w:sz="0" w:space="0" w:color="auto"/>
                <w:bottom w:val="none" w:sz="0" w:space="0" w:color="auto"/>
                <w:right w:val="none" w:sz="0" w:space="0" w:color="auto"/>
              </w:divBdr>
            </w:div>
            <w:div w:id="2125996268">
              <w:marLeft w:val="1155"/>
              <w:marRight w:val="0"/>
              <w:marTop w:val="0"/>
              <w:marBottom w:val="0"/>
              <w:divBdr>
                <w:top w:val="none" w:sz="0" w:space="0" w:color="auto"/>
                <w:left w:val="none" w:sz="0" w:space="0" w:color="auto"/>
                <w:bottom w:val="none" w:sz="0" w:space="0" w:color="auto"/>
                <w:right w:val="none" w:sz="0" w:space="0" w:color="auto"/>
              </w:divBdr>
            </w:div>
            <w:div w:id="214677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810763">
      <w:bodyDiv w:val="1"/>
      <w:marLeft w:val="0"/>
      <w:marRight w:val="0"/>
      <w:marTop w:val="0"/>
      <w:marBottom w:val="0"/>
      <w:divBdr>
        <w:top w:val="none" w:sz="0" w:space="0" w:color="auto"/>
        <w:left w:val="none" w:sz="0" w:space="0" w:color="auto"/>
        <w:bottom w:val="none" w:sz="0" w:space="0" w:color="auto"/>
        <w:right w:val="none" w:sz="0" w:space="0" w:color="auto"/>
      </w:divBdr>
      <w:divsChild>
        <w:div w:id="143813654">
          <w:marLeft w:val="0"/>
          <w:marRight w:val="0"/>
          <w:marTop w:val="0"/>
          <w:marBottom w:val="0"/>
          <w:divBdr>
            <w:top w:val="none" w:sz="0" w:space="0" w:color="auto"/>
            <w:left w:val="none" w:sz="0" w:space="0" w:color="auto"/>
            <w:bottom w:val="none" w:sz="0" w:space="0" w:color="auto"/>
            <w:right w:val="none" w:sz="0" w:space="0" w:color="auto"/>
          </w:divBdr>
        </w:div>
        <w:div w:id="2000114094">
          <w:marLeft w:val="0"/>
          <w:marRight w:val="0"/>
          <w:marTop w:val="150"/>
          <w:marBottom w:val="0"/>
          <w:divBdr>
            <w:top w:val="none" w:sz="0" w:space="0" w:color="auto"/>
            <w:left w:val="none" w:sz="0" w:space="0" w:color="auto"/>
            <w:bottom w:val="none" w:sz="0" w:space="0" w:color="auto"/>
            <w:right w:val="none" w:sz="0" w:space="0" w:color="auto"/>
          </w:divBdr>
          <w:divsChild>
            <w:div w:id="1059785163">
              <w:marLeft w:val="1155"/>
              <w:marRight w:val="0"/>
              <w:marTop w:val="0"/>
              <w:marBottom w:val="0"/>
              <w:divBdr>
                <w:top w:val="none" w:sz="0" w:space="0" w:color="auto"/>
                <w:left w:val="none" w:sz="0" w:space="0" w:color="auto"/>
                <w:bottom w:val="none" w:sz="0" w:space="0" w:color="auto"/>
                <w:right w:val="none" w:sz="0" w:space="0" w:color="auto"/>
              </w:divBdr>
            </w:div>
            <w:div w:id="956645102">
              <w:marLeft w:val="1155"/>
              <w:marRight w:val="0"/>
              <w:marTop w:val="0"/>
              <w:marBottom w:val="0"/>
              <w:divBdr>
                <w:top w:val="none" w:sz="0" w:space="0" w:color="auto"/>
                <w:left w:val="none" w:sz="0" w:space="0" w:color="auto"/>
                <w:bottom w:val="none" w:sz="0" w:space="0" w:color="auto"/>
                <w:right w:val="none" w:sz="0" w:space="0" w:color="auto"/>
              </w:divBdr>
            </w:div>
            <w:div w:id="157570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860">
      <w:bodyDiv w:val="1"/>
      <w:marLeft w:val="0"/>
      <w:marRight w:val="0"/>
      <w:marTop w:val="0"/>
      <w:marBottom w:val="0"/>
      <w:divBdr>
        <w:top w:val="none" w:sz="0" w:space="0" w:color="auto"/>
        <w:left w:val="none" w:sz="0" w:space="0" w:color="auto"/>
        <w:bottom w:val="none" w:sz="0" w:space="0" w:color="auto"/>
        <w:right w:val="none" w:sz="0" w:space="0" w:color="auto"/>
      </w:divBdr>
      <w:divsChild>
        <w:div w:id="2034377979">
          <w:marLeft w:val="0"/>
          <w:marRight w:val="0"/>
          <w:marTop w:val="0"/>
          <w:marBottom w:val="0"/>
          <w:divBdr>
            <w:top w:val="none" w:sz="0" w:space="0" w:color="auto"/>
            <w:left w:val="none" w:sz="0" w:space="0" w:color="auto"/>
            <w:bottom w:val="none" w:sz="0" w:space="0" w:color="auto"/>
            <w:right w:val="none" w:sz="0" w:space="0" w:color="auto"/>
          </w:divBdr>
        </w:div>
        <w:div w:id="1121412040">
          <w:marLeft w:val="0"/>
          <w:marRight w:val="0"/>
          <w:marTop w:val="150"/>
          <w:marBottom w:val="0"/>
          <w:divBdr>
            <w:top w:val="none" w:sz="0" w:space="0" w:color="auto"/>
            <w:left w:val="none" w:sz="0" w:space="0" w:color="auto"/>
            <w:bottom w:val="none" w:sz="0" w:space="0" w:color="auto"/>
            <w:right w:val="none" w:sz="0" w:space="0" w:color="auto"/>
          </w:divBdr>
          <w:divsChild>
            <w:div w:id="435558201">
              <w:marLeft w:val="1155"/>
              <w:marRight w:val="0"/>
              <w:marTop w:val="0"/>
              <w:marBottom w:val="0"/>
              <w:divBdr>
                <w:top w:val="none" w:sz="0" w:space="0" w:color="auto"/>
                <w:left w:val="none" w:sz="0" w:space="0" w:color="auto"/>
                <w:bottom w:val="none" w:sz="0" w:space="0" w:color="auto"/>
                <w:right w:val="none" w:sz="0" w:space="0" w:color="auto"/>
              </w:divBdr>
            </w:div>
            <w:div w:id="1737899715">
              <w:marLeft w:val="1155"/>
              <w:marRight w:val="0"/>
              <w:marTop w:val="0"/>
              <w:marBottom w:val="0"/>
              <w:divBdr>
                <w:top w:val="none" w:sz="0" w:space="0" w:color="auto"/>
                <w:left w:val="none" w:sz="0" w:space="0" w:color="auto"/>
                <w:bottom w:val="none" w:sz="0" w:space="0" w:color="auto"/>
                <w:right w:val="none" w:sz="0" w:space="0" w:color="auto"/>
              </w:divBdr>
            </w:div>
            <w:div w:id="175092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80291">
      <w:bodyDiv w:val="1"/>
      <w:marLeft w:val="0"/>
      <w:marRight w:val="0"/>
      <w:marTop w:val="0"/>
      <w:marBottom w:val="0"/>
      <w:divBdr>
        <w:top w:val="none" w:sz="0" w:space="0" w:color="auto"/>
        <w:left w:val="none" w:sz="0" w:space="0" w:color="auto"/>
        <w:bottom w:val="none" w:sz="0" w:space="0" w:color="auto"/>
        <w:right w:val="none" w:sz="0" w:space="0" w:color="auto"/>
      </w:divBdr>
      <w:divsChild>
        <w:div w:id="1227107261">
          <w:marLeft w:val="0"/>
          <w:marRight w:val="0"/>
          <w:marTop w:val="0"/>
          <w:marBottom w:val="0"/>
          <w:divBdr>
            <w:top w:val="none" w:sz="0" w:space="0" w:color="auto"/>
            <w:left w:val="none" w:sz="0" w:space="0" w:color="auto"/>
            <w:bottom w:val="none" w:sz="0" w:space="0" w:color="auto"/>
            <w:right w:val="none" w:sz="0" w:space="0" w:color="auto"/>
          </w:divBdr>
        </w:div>
        <w:div w:id="1888293082">
          <w:marLeft w:val="0"/>
          <w:marRight w:val="0"/>
          <w:marTop w:val="150"/>
          <w:marBottom w:val="0"/>
          <w:divBdr>
            <w:top w:val="none" w:sz="0" w:space="0" w:color="auto"/>
            <w:left w:val="none" w:sz="0" w:space="0" w:color="auto"/>
            <w:bottom w:val="none" w:sz="0" w:space="0" w:color="auto"/>
            <w:right w:val="none" w:sz="0" w:space="0" w:color="auto"/>
          </w:divBdr>
          <w:divsChild>
            <w:div w:id="1695496192">
              <w:marLeft w:val="1155"/>
              <w:marRight w:val="0"/>
              <w:marTop w:val="0"/>
              <w:marBottom w:val="0"/>
              <w:divBdr>
                <w:top w:val="none" w:sz="0" w:space="0" w:color="auto"/>
                <w:left w:val="none" w:sz="0" w:space="0" w:color="auto"/>
                <w:bottom w:val="none" w:sz="0" w:space="0" w:color="auto"/>
                <w:right w:val="none" w:sz="0" w:space="0" w:color="auto"/>
              </w:divBdr>
            </w:div>
            <w:div w:id="160264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835111">
      <w:bodyDiv w:val="1"/>
      <w:marLeft w:val="0"/>
      <w:marRight w:val="0"/>
      <w:marTop w:val="0"/>
      <w:marBottom w:val="0"/>
      <w:divBdr>
        <w:top w:val="none" w:sz="0" w:space="0" w:color="auto"/>
        <w:left w:val="none" w:sz="0" w:space="0" w:color="auto"/>
        <w:bottom w:val="none" w:sz="0" w:space="0" w:color="auto"/>
        <w:right w:val="none" w:sz="0" w:space="0" w:color="auto"/>
      </w:divBdr>
      <w:divsChild>
        <w:div w:id="312223974">
          <w:marLeft w:val="0"/>
          <w:marRight w:val="0"/>
          <w:marTop w:val="0"/>
          <w:marBottom w:val="0"/>
          <w:divBdr>
            <w:top w:val="none" w:sz="0" w:space="0" w:color="auto"/>
            <w:left w:val="none" w:sz="0" w:space="0" w:color="auto"/>
            <w:bottom w:val="none" w:sz="0" w:space="0" w:color="auto"/>
            <w:right w:val="none" w:sz="0" w:space="0" w:color="auto"/>
          </w:divBdr>
        </w:div>
        <w:div w:id="993795008">
          <w:marLeft w:val="0"/>
          <w:marRight w:val="0"/>
          <w:marTop w:val="150"/>
          <w:marBottom w:val="0"/>
          <w:divBdr>
            <w:top w:val="none" w:sz="0" w:space="0" w:color="auto"/>
            <w:left w:val="none" w:sz="0" w:space="0" w:color="auto"/>
            <w:bottom w:val="none" w:sz="0" w:space="0" w:color="auto"/>
            <w:right w:val="none" w:sz="0" w:space="0" w:color="auto"/>
          </w:divBdr>
          <w:divsChild>
            <w:div w:id="1978875219">
              <w:marLeft w:val="1155"/>
              <w:marRight w:val="0"/>
              <w:marTop w:val="0"/>
              <w:marBottom w:val="0"/>
              <w:divBdr>
                <w:top w:val="none" w:sz="0" w:space="0" w:color="auto"/>
                <w:left w:val="none" w:sz="0" w:space="0" w:color="auto"/>
                <w:bottom w:val="none" w:sz="0" w:space="0" w:color="auto"/>
                <w:right w:val="none" w:sz="0" w:space="0" w:color="auto"/>
              </w:divBdr>
            </w:div>
            <w:div w:id="993794909">
              <w:marLeft w:val="1155"/>
              <w:marRight w:val="0"/>
              <w:marTop w:val="0"/>
              <w:marBottom w:val="0"/>
              <w:divBdr>
                <w:top w:val="none" w:sz="0" w:space="0" w:color="auto"/>
                <w:left w:val="none" w:sz="0" w:space="0" w:color="auto"/>
                <w:bottom w:val="none" w:sz="0" w:space="0" w:color="auto"/>
                <w:right w:val="none" w:sz="0" w:space="0" w:color="auto"/>
              </w:divBdr>
            </w:div>
            <w:div w:id="1470632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09212">
      <w:bodyDiv w:val="1"/>
      <w:marLeft w:val="0"/>
      <w:marRight w:val="0"/>
      <w:marTop w:val="0"/>
      <w:marBottom w:val="0"/>
      <w:divBdr>
        <w:top w:val="none" w:sz="0" w:space="0" w:color="auto"/>
        <w:left w:val="none" w:sz="0" w:space="0" w:color="auto"/>
        <w:bottom w:val="none" w:sz="0" w:space="0" w:color="auto"/>
        <w:right w:val="none" w:sz="0" w:space="0" w:color="auto"/>
      </w:divBdr>
      <w:divsChild>
        <w:div w:id="1356612589">
          <w:marLeft w:val="0"/>
          <w:marRight w:val="0"/>
          <w:marTop w:val="0"/>
          <w:marBottom w:val="0"/>
          <w:divBdr>
            <w:top w:val="none" w:sz="0" w:space="0" w:color="auto"/>
            <w:left w:val="none" w:sz="0" w:space="0" w:color="auto"/>
            <w:bottom w:val="none" w:sz="0" w:space="0" w:color="auto"/>
            <w:right w:val="none" w:sz="0" w:space="0" w:color="auto"/>
          </w:divBdr>
        </w:div>
        <w:div w:id="182331882">
          <w:marLeft w:val="0"/>
          <w:marRight w:val="0"/>
          <w:marTop w:val="150"/>
          <w:marBottom w:val="0"/>
          <w:divBdr>
            <w:top w:val="none" w:sz="0" w:space="0" w:color="auto"/>
            <w:left w:val="none" w:sz="0" w:space="0" w:color="auto"/>
            <w:bottom w:val="none" w:sz="0" w:space="0" w:color="auto"/>
            <w:right w:val="none" w:sz="0" w:space="0" w:color="auto"/>
          </w:divBdr>
          <w:divsChild>
            <w:div w:id="1787044072">
              <w:marLeft w:val="1155"/>
              <w:marRight w:val="0"/>
              <w:marTop w:val="0"/>
              <w:marBottom w:val="0"/>
              <w:divBdr>
                <w:top w:val="none" w:sz="0" w:space="0" w:color="auto"/>
                <w:left w:val="none" w:sz="0" w:space="0" w:color="auto"/>
                <w:bottom w:val="none" w:sz="0" w:space="0" w:color="auto"/>
                <w:right w:val="none" w:sz="0" w:space="0" w:color="auto"/>
              </w:divBdr>
            </w:div>
            <w:div w:id="3169592">
              <w:marLeft w:val="1155"/>
              <w:marRight w:val="0"/>
              <w:marTop w:val="0"/>
              <w:marBottom w:val="0"/>
              <w:divBdr>
                <w:top w:val="none" w:sz="0" w:space="0" w:color="auto"/>
                <w:left w:val="none" w:sz="0" w:space="0" w:color="auto"/>
                <w:bottom w:val="none" w:sz="0" w:space="0" w:color="auto"/>
                <w:right w:val="none" w:sz="0" w:space="0" w:color="auto"/>
              </w:divBdr>
            </w:div>
            <w:div w:id="1531259489">
              <w:marLeft w:val="1155"/>
              <w:marRight w:val="0"/>
              <w:marTop w:val="0"/>
              <w:marBottom w:val="0"/>
              <w:divBdr>
                <w:top w:val="none" w:sz="0" w:space="0" w:color="auto"/>
                <w:left w:val="none" w:sz="0" w:space="0" w:color="auto"/>
                <w:bottom w:val="none" w:sz="0" w:space="0" w:color="auto"/>
                <w:right w:val="none" w:sz="0" w:space="0" w:color="auto"/>
              </w:divBdr>
            </w:div>
            <w:div w:id="1830824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1578">
      <w:bodyDiv w:val="1"/>
      <w:marLeft w:val="0"/>
      <w:marRight w:val="0"/>
      <w:marTop w:val="0"/>
      <w:marBottom w:val="0"/>
      <w:divBdr>
        <w:top w:val="none" w:sz="0" w:space="0" w:color="auto"/>
        <w:left w:val="none" w:sz="0" w:space="0" w:color="auto"/>
        <w:bottom w:val="none" w:sz="0" w:space="0" w:color="auto"/>
        <w:right w:val="none" w:sz="0" w:space="0" w:color="auto"/>
      </w:divBdr>
      <w:divsChild>
        <w:div w:id="483813989">
          <w:marLeft w:val="0"/>
          <w:marRight w:val="0"/>
          <w:marTop w:val="0"/>
          <w:marBottom w:val="0"/>
          <w:divBdr>
            <w:top w:val="none" w:sz="0" w:space="0" w:color="auto"/>
            <w:left w:val="none" w:sz="0" w:space="0" w:color="auto"/>
            <w:bottom w:val="none" w:sz="0" w:space="0" w:color="auto"/>
            <w:right w:val="none" w:sz="0" w:space="0" w:color="auto"/>
          </w:divBdr>
        </w:div>
        <w:div w:id="783773945">
          <w:marLeft w:val="0"/>
          <w:marRight w:val="0"/>
          <w:marTop w:val="150"/>
          <w:marBottom w:val="0"/>
          <w:divBdr>
            <w:top w:val="none" w:sz="0" w:space="0" w:color="auto"/>
            <w:left w:val="none" w:sz="0" w:space="0" w:color="auto"/>
            <w:bottom w:val="none" w:sz="0" w:space="0" w:color="auto"/>
            <w:right w:val="none" w:sz="0" w:space="0" w:color="auto"/>
          </w:divBdr>
          <w:divsChild>
            <w:div w:id="325548593">
              <w:marLeft w:val="1155"/>
              <w:marRight w:val="0"/>
              <w:marTop w:val="0"/>
              <w:marBottom w:val="0"/>
              <w:divBdr>
                <w:top w:val="none" w:sz="0" w:space="0" w:color="auto"/>
                <w:left w:val="none" w:sz="0" w:space="0" w:color="auto"/>
                <w:bottom w:val="none" w:sz="0" w:space="0" w:color="auto"/>
                <w:right w:val="none" w:sz="0" w:space="0" w:color="auto"/>
              </w:divBdr>
            </w:div>
            <w:div w:id="1677268213">
              <w:marLeft w:val="1155"/>
              <w:marRight w:val="0"/>
              <w:marTop w:val="0"/>
              <w:marBottom w:val="0"/>
              <w:divBdr>
                <w:top w:val="none" w:sz="0" w:space="0" w:color="auto"/>
                <w:left w:val="none" w:sz="0" w:space="0" w:color="auto"/>
                <w:bottom w:val="none" w:sz="0" w:space="0" w:color="auto"/>
                <w:right w:val="none" w:sz="0" w:space="0" w:color="auto"/>
              </w:divBdr>
            </w:div>
            <w:div w:id="2011254929">
              <w:marLeft w:val="1155"/>
              <w:marRight w:val="0"/>
              <w:marTop w:val="0"/>
              <w:marBottom w:val="0"/>
              <w:divBdr>
                <w:top w:val="none" w:sz="0" w:space="0" w:color="auto"/>
                <w:left w:val="none" w:sz="0" w:space="0" w:color="auto"/>
                <w:bottom w:val="none" w:sz="0" w:space="0" w:color="auto"/>
                <w:right w:val="none" w:sz="0" w:space="0" w:color="auto"/>
              </w:divBdr>
            </w:div>
            <w:div w:id="205881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772490">
      <w:bodyDiv w:val="1"/>
      <w:marLeft w:val="0"/>
      <w:marRight w:val="0"/>
      <w:marTop w:val="0"/>
      <w:marBottom w:val="0"/>
      <w:divBdr>
        <w:top w:val="none" w:sz="0" w:space="0" w:color="auto"/>
        <w:left w:val="none" w:sz="0" w:space="0" w:color="auto"/>
        <w:bottom w:val="none" w:sz="0" w:space="0" w:color="auto"/>
        <w:right w:val="none" w:sz="0" w:space="0" w:color="auto"/>
      </w:divBdr>
      <w:divsChild>
        <w:div w:id="226500273">
          <w:marLeft w:val="0"/>
          <w:marRight w:val="0"/>
          <w:marTop w:val="0"/>
          <w:marBottom w:val="0"/>
          <w:divBdr>
            <w:top w:val="none" w:sz="0" w:space="0" w:color="auto"/>
            <w:left w:val="none" w:sz="0" w:space="0" w:color="auto"/>
            <w:bottom w:val="none" w:sz="0" w:space="0" w:color="auto"/>
            <w:right w:val="none" w:sz="0" w:space="0" w:color="auto"/>
          </w:divBdr>
        </w:div>
        <w:div w:id="385374422">
          <w:marLeft w:val="0"/>
          <w:marRight w:val="0"/>
          <w:marTop w:val="150"/>
          <w:marBottom w:val="0"/>
          <w:divBdr>
            <w:top w:val="none" w:sz="0" w:space="0" w:color="auto"/>
            <w:left w:val="none" w:sz="0" w:space="0" w:color="auto"/>
            <w:bottom w:val="none" w:sz="0" w:space="0" w:color="auto"/>
            <w:right w:val="none" w:sz="0" w:space="0" w:color="auto"/>
          </w:divBdr>
          <w:divsChild>
            <w:div w:id="241837430">
              <w:marLeft w:val="1155"/>
              <w:marRight w:val="0"/>
              <w:marTop w:val="0"/>
              <w:marBottom w:val="0"/>
              <w:divBdr>
                <w:top w:val="none" w:sz="0" w:space="0" w:color="auto"/>
                <w:left w:val="none" w:sz="0" w:space="0" w:color="auto"/>
                <w:bottom w:val="none" w:sz="0" w:space="0" w:color="auto"/>
                <w:right w:val="none" w:sz="0" w:space="0" w:color="auto"/>
              </w:divBdr>
            </w:div>
            <w:div w:id="1053625449">
              <w:marLeft w:val="1155"/>
              <w:marRight w:val="0"/>
              <w:marTop w:val="0"/>
              <w:marBottom w:val="0"/>
              <w:divBdr>
                <w:top w:val="none" w:sz="0" w:space="0" w:color="auto"/>
                <w:left w:val="none" w:sz="0" w:space="0" w:color="auto"/>
                <w:bottom w:val="none" w:sz="0" w:space="0" w:color="auto"/>
                <w:right w:val="none" w:sz="0" w:space="0" w:color="auto"/>
              </w:divBdr>
            </w:div>
            <w:div w:id="816459135">
              <w:marLeft w:val="1155"/>
              <w:marRight w:val="0"/>
              <w:marTop w:val="0"/>
              <w:marBottom w:val="0"/>
              <w:divBdr>
                <w:top w:val="none" w:sz="0" w:space="0" w:color="auto"/>
                <w:left w:val="none" w:sz="0" w:space="0" w:color="auto"/>
                <w:bottom w:val="none" w:sz="0" w:space="0" w:color="auto"/>
                <w:right w:val="none" w:sz="0" w:space="0" w:color="auto"/>
              </w:divBdr>
            </w:div>
            <w:div w:id="8226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4242">
      <w:bodyDiv w:val="1"/>
      <w:marLeft w:val="0"/>
      <w:marRight w:val="0"/>
      <w:marTop w:val="0"/>
      <w:marBottom w:val="0"/>
      <w:divBdr>
        <w:top w:val="none" w:sz="0" w:space="0" w:color="auto"/>
        <w:left w:val="none" w:sz="0" w:space="0" w:color="auto"/>
        <w:bottom w:val="none" w:sz="0" w:space="0" w:color="auto"/>
        <w:right w:val="none" w:sz="0" w:space="0" w:color="auto"/>
      </w:divBdr>
      <w:divsChild>
        <w:div w:id="516890983">
          <w:marLeft w:val="0"/>
          <w:marRight w:val="0"/>
          <w:marTop w:val="0"/>
          <w:marBottom w:val="0"/>
          <w:divBdr>
            <w:top w:val="none" w:sz="0" w:space="0" w:color="auto"/>
            <w:left w:val="none" w:sz="0" w:space="0" w:color="auto"/>
            <w:bottom w:val="none" w:sz="0" w:space="0" w:color="auto"/>
            <w:right w:val="none" w:sz="0" w:space="0" w:color="auto"/>
          </w:divBdr>
        </w:div>
        <w:div w:id="2065718973">
          <w:marLeft w:val="0"/>
          <w:marRight w:val="0"/>
          <w:marTop w:val="150"/>
          <w:marBottom w:val="0"/>
          <w:divBdr>
            <w:top w:val="none" w:sz="0" w:space="0" w:color="auto"/>
            <w:left w:val="none" w:sz="0" w:space="0" w:color="auto"/>
            <w:bottom w:val="none" w:sz="0" w:space="0" w:color="auto"/>
            <w:right w:val="none" w:sz="0" w:space="0" w:color="auto"/>
          </w:divBdr>
          <w:divsChild>
            <w:div w:id="1569338193">
              <w:marLeft w:val="1155"/>
              <w:marRight w:val="0"/>
              <w:marTop w:val="0"/>
              <w:marBottom w:val="0"/>
              <w:divBdr>
                <w:top w:val="none" w:sz="0" w:space="0" w:color="auto"/>
                <w:left w:val="none" w:sz="0" w:space="0" w:color="auto"/>
                <w:bottom w:val="none" w:sz="0" w:space="0" w:color="auto"/>
                <w:right w:val="none" w:sz="0" w:space="0" w:color="auto"/>
              </w:divBdr>
            </w:div>
            <w:div w:id="820001294">
              <w:marLeft w:val="1155"/>
              <w:marRight w:val="0"/>
              <w:marTop w:val="0"/>
              <w:marBottom w:val="0"/>
              <w:divBdr>
                <w:top w:val="none" w:sz="0" w:space="0" w:color="auto"/>
                <w:left w:val="none" w:sz="0" w:space="0" w:color="auto"/>
                <w:bottom w:val="none" w:sz="0" w:space="0" w:color="auto"/>
                <w:right w:val="none" w:sz="0" w:space="0" w:color="auto"/>
              </w:divBdr>
            </w:div>
            <w:div w:id="1452820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4467">
      <w:bodyDiv w:val="1"/>
      <w:marLeft w:val="0"/>
      <w:marRight w:val="0"/>
      <w:marTop w:val="0"/>
      <w:marBottom w:val="0"/>
      <w:divBdr>
        <w:top w:val="none" w:sz="0" w:space="0" w:color="auto"/>
        <w:left w:val="none" w:sz="0" w:space="0" w:color="auto"/>
        <w:bottom w:val="none" w:sz="0" w:space="0" w:color="auto"/>
        <w:right w:val="none" w:sz="0" w:space="0" w:color="auto"/>
      </w:divBdr>
      <w:divsChild>
        <w:div w:id="1885172457">
          <w:marLeft w:val="0"/>
          <w:marRight w:val="0"/>
          <w:marTop w:val="0"/>
          <w:marBottom w:val="0"/>
          <w:divBdr>
            <w:top w:val="none" w:sz="0" w:space="0" w:color="auto"/>
            <w:left w:val="none" w:sz="0" w:space="0" w:color="auto"/>
            <w:bottom w:val="none" w:sz="0" w:space="0" w:color="auto"/>
            <w:right w:val="none" w:sz="0" w:space="0" w:color="auto"/>
          </w:divBdr>
        </w:div>
        <w:div w:id="1161432019">
          <w:marLeft w:val="0"/>
          <w:marRight w:val="0"/>
          <w:marTop w:val="150"/>
          <w:marBottom w:val="0"/>
          <w:divBdr>
            <w:top w:val="none" w:sz="0" w:space="0" w:color="auto"/>
            <w:left w:val="none" w:sz="0" w:space="0" w:color="auto"/>
            <w:bottom w:val="none" w:sz="0" w:space="0" w:color="auto"/>
            <w:right w:val="none" w:sz="0" w:space="0" w:color="auto"/>
          </w:divBdr>
          <w:divsChild>
            <w:div w:id="290594766">
              <w:marLeft w:val="1155"/>
              <w:marRight w:val="0"/>
              <w:marTop w:val="0"/>
              <w:marBottom w:val="0"/>
              <w:divBdr>
                <w:top w:val="none" w:sz="0" w:space="0" w:color="auto"/>
                <w:left w:val="none" w:sz="0" w:space="0" w:color="auto"/>
                <w:bottom w:val="none" w:sz="0" w:space="0" w:color="auto"/>
                <w:right w:val="none" w:sz="0" w:space="0" w:color="auto"/>
              </w:divBdr>
            </w:div>
            <w:div w:id="786657221">
              <w:marLeft w:val="1155"/>
              <w:marRight w:val="0"/>
              <w:marTop w:val="0"/>
              <w:marBottom w:val="0"/>
              <w:divBdr>
                <w:top w:val="none" w:sz="0" w:space="0" w:color="auto"/>
                <w:left w:val="none" w:sz="0" w:space="0" w:color="auto"/>
                <w:bottom w:val="none" w:sz="0" w:space="0" w:color="auto"/>
                <w:right w:val="none" w:sz="0" w:space="0" w:color="auto"/>
              </w:divBdr>
            </w:div>
            <w:div w:id="4895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8211">
      <w:bodyDiv w:val="1"/>
      <w:marLeft w:val="0"/>
      <w:marRight w:val="0"/>
      <w:marTop w:val="0"/>
      <w:marBottom w:val="0"/>
      <w:divBdr>
        <w:top w:val="none" w:sz="0" w:space="0" w:color="auto"/>
        <w:left w:val="none" w:sz="0" w:space="0" w:color="auto"/>
        <w:bottom w:val="none" w:sz="0" w:space="0" w:color="auto"/>
        <w:right w:val="none" w:sz="0" w:space="0" w:color="auto"/>
      </w:divBdr>
      <w:divsChild>
        <w:div w:id="1560823876">
          <w:marLeft w:val="0"/>
          <w:marRight w:val="0"/>
          <w:marTop w:val="0"/>
          <w:marBottom w:val="0"/>
          <w:divBdr>
            <w:top w:val="none" w:sz="0" w:space="0" w:color="auto"/>
            <w:left w:val="none" w:sz="0" w:space="0" w:color="auto"/>
            <w:bottom w:val="none" w:sz="0" w:space="0" w:color="auto"/>
            <w:right w:val="none" w:sz="0" w:space="0" w:color="auto"/>
          </w:divBdr>
        </w:div>
        <w:div w:id="2027126764">
          <w:marLeft w:val="0"/>
          <w:marRight w:val="0"/>
          <w:marTop w:val="150"/>
          <w:marBottom w:val="0"/>
          <w:divBdr>
            <w:top w:val="none" w:sz="0" w:space="0" w:color="auto"/>
            <w:left w:val="none" w:sz="0" w:space="0" w:color="auto"/>
            <w:bottom w:val="none" w:sz="0" w:space="0" w:color="auto"/>
            <w:right w:val="none" w:sz="0" w:space="0" w:color="auto"/>
          </w:divBdr>
          <w:divsChild>
            <w:div w:id="845750766">
              <w:marLeft w:val="1155"/>
              <w:marRight w:val="0"/>
              <w:marTop w:val="0"/>
              <w:marBottom w:val="0"/>
              <w:divBdr>
                <w:top w:val="none" w:sz="0" w:space="0" w:color="auto"/>
                <w:left w:val="none" w:sz="0" w:space="0" w:color="auto"/>
                <w:bottom w:val="none" w:sz="0" w:space="0" w:color="auto"/>
                <w:right w:val="none" w:sz="0" w:space="0" w:color="auto"/>
              </w:divBdr>
            </w:div>
            <w:div w:id="1194919487">
              <w:marLeft w:val="1155"/>
              <w:marRight w:val="0"/>
              <w:marTop w:val="0"/>
              <w:marBottom w:val="0"/>
              <w:divBdr>
                <w:top w:val="none" w:sz="0" w:space="0" w:color="auto"/>
                <w:left w:val="none" w:sz="0" w:space="0" w:color="auto"/>
                <w:bottom w:val="none" w:sz="0" w:space="0" w:color="auto"/>
                <w:right w:val="none" w:sz="0" w:space="0" w:color="auto"/>
              </w:divBdr>
            </w:div>
            <w:div w:id="79229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909041">
      <w:bodyDiv w:val="1"/>
      <w:marLeft w:val="0"/>
      <w:marRight w:val="0"/>
      <w:marTop w:val="0"/>
      <w:marBottom w:val="0"/>
      <w:divBdr>
        <w:top w:val="none" w:sz="0" w:space="0" w:color="auto"/>
        <w:left w:val="none" w:sz="0" w:space="0" w:color="auto"/>
        <w:bottom w:val="none" w:sz="0" w:space="0" w:color="auto"/>
        <w:right w:val="none" w:sz="0" w:space="0" w:color="auto"/>
      </w:divBdr>
      <w:divsChild>
        <w:div w:id="1065254082">
          <w:marLeft w:val="0"/>
          <w:marRight w:val="0"/>
          <w:marTop w:val="0"/>
          <w:marBottom w:val="0"/>
          <w:divBdr>
            <w:top w:val="none" w:sz="0" w:space="0" w:color="auto"/>
            <w:left w:val="none" w:sz="0" w:space="0" w:color="auto"/>
            <w:bottom w:val="none" w:sz="0" w:space="0" w:color="auto"/>
            <w:right w:val="none" w:sz="0" w:space="0" w:color="auto"/>
          </w:divBdr>
        </w:div>
        <w:div w:id="258874287">
          <w:marLeft w:val="0"/>
          <w:marRight w:val="0"/>
          <w:marTop w:val="150"/>
          <w:marBottom w:val="0"/>
          <w:divBdr>
            <w:top w:val="none" w:sz="0" w:space="0" w:color="auto"/>
            <w:left w:val="none" w:sz="0" w:space="0" w:color="auto"/>
            <w:bottom w:val="none" w:sz="0" w:space="0" w:color="auto"/>
            <w:right w:val="none" w:sz="0" w:space="0" w:color="auto"/>
          </w:divBdr>
          <w:divsChild>
            <w:div w:id="1095050483">
              <w:marLeft w:val="1155"/>
              <w:marRight w:val="0"/>
              <w:marTop w:val="0"/>
              <w:marBottom w:val="0"/>
              <w:divBdr>
                <w:top w:val="none" w:sz="0" w:space="0" w:color="auto"/>
                <w:left w:val="none" w:sz="0" w:space="0" w:color="auto"/>
                <w:bottom w:val="none" w:sz="0" w:space="0" w:color="auto"/>
                <w:right w:val="none" w:sz="0" w:space="0" w:color="auto"/>
              </w:divBdr>
            </w:div>
            <w:div w:id="6457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01989">
      <w:bodyDiv w:val="1"/>
      <w:marLeft w:val="0"/>
      <w:marRight w:val="0"/>
      <w:marTop w:val="0"/>
      <w:marBottom w:val="0"/>
      <w:divBdr>
        <w:top w:val="none" w:sz="0" w:space="0" w:color="auto"/>
        <w:left w:val="none" w:sz="0" w:space="0" w:color="auto"/>
        <w:bottom w:val="none" w:sz="0" w:space="0" w:color="auto"/>
        <w:right w:val="none" w:sz="0" w:space="0" w:color="auto"/>
      </w:divBdr>
      <w:divsChild>
        <w:div w:id="777874414">
          <w:marLeft w:val="0"/>
          <w:marRight w:val="0"/>
          <w:marTop w:val="0"/>
          <w:marBottom w:val="0"/>
          <w:divBdr>
            <w:top w:val="none" w:sz="0" w:space="0" w:color="auto"/>
            <w:left w:val="none" w:sz="0" w:space="0" w:color="auto"/>
            <w:bottom w:val="none" w:sz="0" w:space="0" w:color="auto"/>
            <w:right w:val="none" w:sz="0" w:space="0" w:color="auto"/>
          </w:divBdr>
        </w:div>
        <w:div w:id="1978491621">
          <w:marLeft w:val="0"/>
          <w:marRight w:val="0"/>
          <w:marTop w:val="150"/>
          <w:marBottom w:val="0"/>
          <w:divBdr>
            <w:top w:val="none" w:sz="0" w:space="0" w:color="auto"/>
            <w:left w:val="none" w:sz="0" w:space="0" w:color="auto"/>
            <w:bottom w:val="none" w:sz="0" w:space="0" w:color="auto"/>
            <w:right w:val="none" w:sz="0" w:space="0" w:color="auto"/>
          </w:divBdr>
          <w:divsChild>
            <w:div w:id="1007826542">
              <w:marLeft w:val="1155"/>
              <w:marRight w:val="0"/>
              <w:marTop w:val="0"/>
              <w:marBottom w:val="0"/>
              <w:divBdr>
                <w:top w:val="none" w:sz="0" w:space="0" w:color="auto"/>
                <w:left w:val="none" w:sz="0" w:space="0" w:color="auto"/>
                <w:bottom w:val="none" w:sz="0" w:space="0" w:color="auto"/>
                <w:right w:val="none" w:sz="0" w:space="0" w:color="auto"/>
              </w:divBdr>
            </w:div>
            <w:div w:id="115973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644623">
      <w:bodyDiv w:val="1"/>
      <w:marLeft w:val="0"/>
      <w:marRight w:val="0"/>
      <w:marTop w:val="0"/>
      <w:marBottom w:val="0"/>
      <w:divBdr>
        <w:top w:val="none" w:sz="0" w:space="0" w:color="auto"/>
        <w:left w:val="none" w:sz="0" w:space="0" w:color="auto"/>
        <w:bottom w:val="none" w:sz="0" w:space="0" w:color="auto"/>
        <w:right w:val="none" w:sz="0" w:space="0" w:color="auto"/>
      </w:divBdr>
      <w:divsChild>
        <w:div w:id="705327920">
          <w:marLeft w:val="0"/>
          <w:marRight w:val="0"/>
          <w:marTop w:val="0"/>
          <w:marBottom w:val="0"/>
          <w:divBdr>
            <w:top w:val="none" w:sz="0" w:space="0" w:color="auto"/>
            <w:left w:val="none" w:sz="0" w:space="0" w:color="auto"/>
            <w:bottom w:val="none" w:sz="0" w:space="0" w:color="auto"/>
            <w:right w:val="none" w:sz="0" w:space="0" w:color="auto"/>
          </w:divBdr>
        </w:div>
        <w:div w:id="1493565651">
          <w:marLeft w:val="0"/>
          <w:marRight w:val="0"/>
          <w:marTop w:val="150"/>
          <w:marBottom w:val="0"/>
          <w:divBdr>
            <w:top w:val="none" w:sz="0" w:space="0" w:color="auto"/>
            <w:left w:val="none" w:sz="0" w:space="0" w:color="auto"/>
            <w:bottom w:val="none" w:sz="0" w:space="0" w:color="auto"/>
            <w:right w:val="none" w:sz="0" w:space="0" w:color="auto"/>
          </w:divBdr>
          <w:divsChild>
            <w:div w:id="665472522">
              <w:marLeft w:val="1155"/>
              <w:marRight w:val="0"/>
              <w:marTop w:val="0"/>
              <w:marBottom w:val="0"/>
              <w:divBdr>
                <w:top w:val="none" w:sz="0" w:space="0" w:color="auto"/>
                <w:left w:val="none" w:sz="0" w:space="0" w:color="auto"/>
                <w:bottom w:val="none" w:sz="0" w:space="0" w:color="auto"/>
                <w:right w:val="none" w:sz="0" w:space="0" w:color="auto"/>
              </w:divBdr>
            </w:div>
            <w:div w:id="23988592">
              <w:marLeft w:val="1155"/>
              <w:marRight w:val="0"/>
              <w:marTop w:val="0"/>
              <w:marBottom w:val="0"/>
              <w:divBdr>
                <w:top w:val="none" w:sz="0" w:space="0" w:color="auto"/>
                <w:left w:val="none" w:sz="0" w:space="0" w:color="auto"/>
                <w:bottom w:val="none" w:sz="0" w:space="0" w:color="auto"/>
                <w:right w:val="none" w:sz="0" w:space="0" w:color="auto"/>
              </w:divBdr>
            </w:div>
            <w:div w:id="31792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611444">
      <w:bodyDiv w:val="1"/>
      <w:marLeft w:val="0"/>
      <w:marRight w:val="0"/>
      <w:marTop w:val="0"/>
      <w:marBottom w:val="0"/>
      <w:divBdr>
        <w:top w:val="none" w:sz="0" w:space="0" w:color="auto"/>
        <w:left w:val="none" w:sz="0" w:space="0" w:color="auto"/>
        <w:bottom w:val="none" w:sz="0" w:space="0" w:color="auto"/>
        <w:right w:val="none" w:sz="0" w:space="0" w:color="auto"/>
      </w:divBdr>
      <w:divsChild>
        <w:div w:id="1277443831">
          <w:marLeft w:val="0"/>
          <w:marRight w:val="0"/>
          <w:marTop w:val="0"/>
          <w:marBottom w:val="0"/>
          <w:divBdr>
            <w:top w:val="none" w:sz="0" w:space="0" w:color="auto"/>
            <w:left w:val="none" w:sz="0" w:space="0" w:color="auto"/>
            <w:bottom w:val="none" w:sz="0" w:space="0" w:color="auto"/>
            <w:right w:val="none" w:sz="0" w:space="0" w:color="auto"/>
          </w:divBdr>
        </w:div>
        <w:div w:id="952859090">
          <w:marLeft w:val="0"/>
          <w:marRight w:val="0"/>
          <w:marTop w:val="150"/>
          <w:marBottom w:val="0"/>
          <w:divBdr>
            <w:top w:val="none" w:sz="0" w:space="0" w:color="auto"/>
            <w:left w:val="none" w:sz="0" w:space="0" w:color="auto"/>
            <w:bottom w:val="none" w:sz="0" w:space="0" w:color="auto"/>
            <w:right w:val="none" w:sz="0" w:space="0" w:color="auto"/>
          </w:divBdr>
          <w:divsChild>
            <w:div w:id="1449202220">
              <w:marLeft w:val="1155"/>
              <w:marRight w:val="0"/>
              <w:marTop w:val="0"/>
              <w:marBottom w:val="0"/>
              <w:divBdr>
                <w:top w:val="none" w:sz="0" w:space="0" w:color="auto"/>
                <w:left w:val="none" w:sz="0" w:space="0" w:color="auto"/>
                <w:bottom w:val="none" w:sz="0" w:space="0" w:color="auto"/>
                <w:right w:val="none" w:sz="0" w:space="0" w:color="auto"/>
              </w:divBdr>
            </w:div>
            <w:div w:id="626812382">
              <w:marLeft w:val="1155"/>
              <w:marRight w:val="0"/>
              <w:marTop w:val="0"/>
              <w:marBottom w:val="0"/>
              <w:divBdr>
                <w:top w:val="none" w:sz="0" w:space="0" w:color="auto"/>
                <w:left w:val="none" w:sz="0" w:space="0" w:color="auto"/>
                <w:bottom w:val="none" w:sz="0" w:space="0" w:color="auto"/>
                <w:right w:val="none" w:sz="0" w:space="0" w:color="auto"/>
              </w:divBdr>
            </w:div>
            <w:div w:id="76785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47531">
      <w:bodyDiv w:val="1"/>
      <w:marLeft w:val="0"/>
      <w:marRight w:val="0"/>
      <w:marTop w:val="0"/>
      <w:marBottom w:val="0"/>
      <w:divBdr>
        <w:top w:val="none" w:sz="0" w:space="0" w:color="auto"/>
        <w:left w:val="none" w:sz="0" w:space="0" w:color="auto"/>
        <w:bottom w:val="none" w:sz="0" w:space="0" w:color="auto"/>
        <w:right w:val="none" w:sz="0" w:space="0" w:color="auto"/>
      </w:divBdr>
      <w:divsChild>
        <w:div w:id="1036931774">
          <w:marLeft w:val="0"/>
          <w:marRight w:val="0"/>
          <w:marTop w:val="0"/>
          <w:marBottom w:val="0"/>
          <w:divBdr>
            <w:top w:val="none" w:sz="0" w:space="0" w:color="auto"/>
            <w:left w:val="none" w:sz="0" w:space="0" w:color="auto"/>
            <w:bottom w:val="none" w:sz="0" w:space="0" w:color="auto"/>
            <w:right w:val="none" w:sz="0" w:space="0" w:color="auto"/>
          </w:divBdr>
        </w:div>
        <w:div w:id="1556743723">
          <w:marLeft w:val="0"/>
          <w:marRight w:val="0"/>
          <w:marTop w:val="150"/>
          <w:marBottom w:val="0"/>
          <w:divBdr>
            <w:top w:val="none" w:sz="0" w:space="0" w:color="auto"/>
            <w:left w:val="none" w:sz="0" w:space="0" w:color="auto"/>
            <w:bottom w:val="none" w:sz="0" w:space="0" w:color="auto"/>
            <w:right w:val="none" w:sz="0" w:space="0" w:color="auto"/>
          </w:divBdr>
          <w:divsChild>
            <w:div w:id="1836846355">
              <w:marLeft w:val="1155"/>
              <w:marRight w:val="0"/>
              <w:marTop w:val="0"/>
              <w:marBottom w:val="0"/>
              <w:divBdr>
                <w:top w:val="none" w:sz="0" w:space="0" w:color="auto"/>
                <w:left w:val="none" w:sz="0" w:space="0" w:color="auto"/>
                <w:bottom w:val="none" w:sz="0" w:space="0" w:color="auto"/>
                <w:right w:val="none" w:sz="0" w:space="0" w:color="auto"/>
              </w:divBdr>
            </w:div>
            <w:div w:id="725446224">
              <w:marLeft w:val="1155"/>
              <w:marRight w:val="0"/>
              <w:marTop w:val="0"/>
              <w:marBottom w:val="0"/>
              <w:divBdr>
                <w:top w:val="none" w:sz="0" w:space="0" w:color="auto"/>
                <w:left w:val="none" w:sz="0" w:space="0" w:color="auto"/>
                <w:bottom w:val="none" w:sz="0" w:space="0" w:color="auto"/>
                <w:right w:val="none" w:sz="0" w:space="0" w:color="auto"/>
              </w:divBdr>
            </w:div>
            <w:div w:id="6231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79">
      <w:bodyDiv w:val="1"/>
      <w:marLeft w:val="0"/>
      <w:marRight w:val="0"/>
      <w:marTop w:val="0"/>
      <w:marBottom w:val="0"/>
      <w:divBdr>
        <w:top w:val="none" w:sz="0" w:space="0" w:color="auto"/>
        <w:left w:val="none" w:sz="0" w:space="0" w:color="auto"/>
        <w:bottom w:val="none" w:sz="0" w:space="0" w:color="auto"/>
        <w:right w:val="none" w:sz="0" w:space="0" w:color="auto"/>
      </w:divBdr>
      <w:divsChild>
        <w:div w:id="1705129272">
          <w:marLeft w:val="0"/>
          <w:marRight w:val="0"/>
          <w:marTop w:val="0"/>
          <w:marBottom w:val="0"/>
          <w:divBdr>
            <w:top w:val="none" w:sz="0" w:space="0" w:color="auto"/>
            <w:left w:val="none" w:sz="0" w:space="0" w:color="auto"/>
            <w:bottom w:val="none" w:sz="0" w:space="0" w:color="auto"/>
            <w:right w:val="none" w:sz="0" w:space="0" w:color="auto"/>
          </w:divBdr>
        </w:div>
        <w:div w:id="2129619643">
          <w:marLeft w:val="0"/>
          <w:marRight w:val="0"/>
          <w:marTop w:val="150"/>
          <w:marBottom w:val="0"/>
          <w:divBdr>
            <w:top w:val="none" w:sz="0" w:space="0" w:color="auto"/>
            <w:left w:val="none" w:sz="0" w:space="0" w:color="auto"/>
            <w:bottom w:val="none" w:sz="0" w:space="0" w:color="auto"/>
            <w:right w:val="none" w:sz="0" w:space="0" w:color="auto"/>
          </w:divBdr>
          <w:divsChild>
            <w:div w:id="562646616">
              <w:marLeft w:val="1155"/>
              <w:marRight w:val="0"/>
              <w:marTop w:val="0"/>
              <w:marBottom w:val="0"/>
              <w:divBdr>
                <w:top w:val="none" w:sz="0" w:space="0" w:color="auto"/>
                <w:left w:val="none" w:sz="0" w:space="0" w:color="auto"/>
                <w:bottom w:val="none" w:sz="0" w:space="0" w:color="auto"/>
                <w:right w:val="none" w:sz="0" w:space="0" w:color="auto"/>
              </w:divBdr>
            </w:div>
            <w:div w:id="621496372">
              <w:marLeft w:val="1155"/>
              <w:marRight w:val="0"/>
              <w:marTop w:val="0"/>
              <w:marBottom w:val="0"/>
              <w:divBdr>
                <w:top w:val="none" w:sz="0" w:space="0" w:color="auto"/>
                <w:left w:val="none" w:sz="0" w:space="0" w:color="auto"/>
                <w:bottom w:val="none" w:sz="0" w:space="0" w:color="auto"/>
                <w:right w:val="none" w:sz="0" w:space="0" w:color="auto"/>
              </w:divBdr>
            </w:div>
            <w:div w:id="372776890">
              <w:marLeft w:val="1155"/>
              <w:marRight w:val="0"/>
              <w:marTop w:val="0"/>
              <w:marBottom w:val="0"/>
              <w:divBdr>
                <w:top w:val="none" w:sz="0" w:space="0" w:color="auto"/>
                <w:left w:val="none" w:sz="0" w:space="0" w:color="auto"/>
                <w:bottom w:val="none" w:sz="0" w:space="0" w:color="auto"/>
                <w:right w:val="none" w:sz="0" w:space="0" w:color="auto"/>
              </w:divBdr>
            </w:div>
            <w:div w:id="910971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1975">
      <w:bodyDiv w:val="1"/>
      <w:marLeft w:val="0"/>
      <w:marRight w:val="0"/>
      <w:marTop w:val="0"/>
      <w:marBottom w:val="0"/>
      <w:divBdr>
        <w:top w:val="none" w:sz="0" w:space="0" w:color="auto"/>
        <w:left w:val="none" w:sz="0" w:space="0" w:color="auto"/>
        <w:bottom w:val="none" w:sz="0" w:space="0" w:color="auto"/>
        <w:right w:val="none" w:sz="0" w:space="0" w:color="auto"/>
      </w:divBdr>
      <w:divsChild>
        <w:div w:id="707878111">
          <w:marLeft w:val="0"/>
          <w:marRight w:val="0"/>
          <w:marTop w:val="0"/>
          <w:marBottom w:val="0"/>
          <w:divBdr>
            <w:top w:val="none" w:sz="0" w:space="0" w:color="auto"/>
            <w:left w:val="none" w:sz="0" w:space="0" w:color="auto"/>
            <w:bottom w:val="none" w:sz="0" w:space="0" w:color="auto"/>
            <w:right w:val="none" w:sz="0" w:space="0" w:color="auto"/>
          </w:divBdr>
        </w:div>
        <w:div w:id="388312038">
          <w:marLeft w:val="0"/>
          <w:marRight w:val="0"/>
          <w:marTop w:val="150"/>
          <w:marBottom w:val="0"/>
          <w:divBdr>
            <w:top w:val="none" w:sz="0" w:space="0" w:color="auto"/>
            <w:left w:val="none" w:sz="0" w:space="0" w:color="auto"/>
            <w:bottom w:val="none" w:sz="0" w:space="0" w:color="auto"/>
            <w:right w:val="none" w:sz="0" w:space="0" w:color="auto"/>
          </w:divBdr>
          <w:divsChild>
            <w:div w:id="2434724">
              <w:marLeft w:val="1155"/>
              <w:marRight w:val="0"/>
              <w:marTop w:val="0"/>
              <w:marBottom w:val="0"/>
              <w:divBdr>
                <w:top w:val="none" w:sz="0" w:space="0" w:color="auto"/>
                <w:left w:val="none" w:sz="0" w:space="0" w:color="auto"/>
                <w:bottom w:val="none" w:sz="0" w:space="0" w:color="auto"/>
                <w:right w:val="none" w:sz="0" w:space="0" w:color="auto"/>
              </w:divBdr>
            </w:div>
            <w:div w:id="1699161981">
              <w:marLeft w:val="1155"/>
              <w:marRight w:val="0"/>
              <w:marTop w:val="0"/>
              <w:marBottom w:val="0"/>
              <w:divBdr>
                <w:top w:val="none" w:sz="0" w:space="0" w:color="auto"/>
                <w:left w:val="none" w:sz="0" w:space="0" w:color="auto"/>
                <w:bottom w:val="none" w:sz="0" w:space="0" w:color="auto"/>
                <w:right w:val="none" w:sz="0" w:space="0" w:color="auto"/>
              </w:divBdr>
            </w:div>
            <w:div w:id="1956714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17321">
      <w:bodyDiv w:val="1"/>
      <w:marLeft w:val="0"/>
      <w:marRight w:val="0"/>
      <w:marTop w:val="0"/>
      <w:marBottom w:val="0"/>
      <w:divBdr>
        <w:top w:val="none" w:sz="0" w:space="0" w:color="auto"/>
        <w:left w:val="none" w:sz="0" w:space="0" w:color="auto"/>
        <w:bottom w:val="none" w:sz="0" w:space="0" w:color="auto"/>
        <w:right w:val="none" w:sz="0" w:space="0" w:color="auto"/>
      </w:divBdr>
      <w:divsChild>
        <w:div w:id="1373460083">
          <w:marLeft w:val="0"/>
          <w:marRight w:val="0"/>
          <w:marTop w:val="0"/>
          <w:marBottom w:val="0"/>
          <w:divBdr>
            <w:top w:val="none" w:sz="0" w:space="0" w:color="auto"/>
            <w:left w:val="none" w:sz="0" w:space="0" w:color="auto"/>
            <w:bottom w:val="none" w:sz="0" w:space="0" w:color="auto"/>
            <w:right w:val="none" w:sz="0" w:space="0" w:color="auto"/>
          </w:divBdr>
        </w:div>
        <w:div w:id="1985159478">
          <w:marLeft w:val="0"/>
          <w:marRight w:val="0"/>
          <w:marTop w:val="150"/>
          <w:marBottom w:val="0"/>
          <w:divBdr>
            <w:top w:val="none" w:sz="0" w:space="0" w:color="auto"/>
            <w:left w:val="none" w:sz="0" w:space="0" w:color="auto"/>
            <w:bottom w:val="none" w:sz="0" w:space="0" w:color="auto"/>
            <w:right w:val="none" w:sz="0" w:space="0" w:color="auto"/>
          </w:divBdr>
          <w:divsChild>
            <w:div w:id="367030748">
              <w:marLeft w:val="1155"/>
              <w:marRight w:val="0"/>
              <w:marTop w:val="0"/>
              <w:marBottom w:val="0"/>
              <w:divBdr>
                <w:top w:val="none" w:sz="0" w:space="0" w:color="auto"/>
                <w:left w:val="none" w:sz="0" w:space="0" w:color="auto"/>
                <w:bottom w:val="none" w:sz="0" w:space="0" w:color="auto"/>
                <w:right w:val="none" w:sz="0" w:space="0" w:color="auto"/>
              </w:divBdr>
            </w:div>
            <w:div w:id="615016282">
              <w:marLeft w:val="1155"/>
              <w:marRight w:val="0"/>
              <w:marTop w:val="0"/>
              <w:marBottom w:val="0"/>
              <w:divBdr>
                <w:top w:val="none" w:sz="0" w:space="0" w:color="auto"/>
                <w:left w:val="none" w:sz="0" w:space="0" w:color="auto"/>
                <w:bottom w:val="none" w:sz="0" w:space="0" w:color="auto"/>
                <w:right w:val="none" w:sz="0" w:space="0" w:color="auto"/>
              </w:divBdr>
            </w:div>
            <w:div w:id="37585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1361">
      <w:bodyDiv w:val="1"/>
      <w:marLeft w:val="0"/>
      <w:marRight w:val="0"/>
      <w:marTop w:val="0"/>
      <w:marBottom w:val="0"/>
      <w:divBdr>
        <w:top w:val="none" w:sz="0" w:space="0" w:color="auto"/>
        <w:left w:val="none" w:sz="0" w:space="0" w:color="auto"/>
        <w:bottom w:val="none" w:sz="0" w:space="0" w:color="auto"/>
        <w:right w:val="none" w:sz="0" w:space="0" w:color="auto"/>
      </w:divBdr>
      <w:divsChild>
        <w:div w:id="639111737">
          <w:marLeft w:val="0"/>
          <w:marRight w:val="0"/>
          <w:marTop w:val="0"/>
          <w:marBottom w:val="0"/>
          <w:divBdr>
            <w:top w:val="none" w:sz="0" w:space="0" w:color="auto"/>
            <w:left w:val="none" w:sz="0" w:space="0" w:color="auto"/>
            <w:bottom w:val="none" w:sz="0" w:space="0" w:color="auto"/>
            <w:right w:val="none" w:sz="0" w:space="0" w:color="auto"/>
          </w:divBdr>
        </w:div>
        <w:div w:id="135732177">
          <w:marLeft w:val="0"/>
          <w:marRight w:val="0"/>
          <w:marTop w:val="150"/>
          <w:marBottom w:val="0"/>
          <w:divBdr>
            <w:top w:val="none" w:sz="0" w:space="0" w:color="auto"/>
            <w:left w:val="none" w:sz="0" w:space="0" w:color="auto"/>
            <w:bottom w:val="none" w:sz="0" w:space="0" w:color="auto"/>
            <w:right w:val="none" w:sz="0" w:space="0" w:color="auto"/>
          </w:divBdr>
          <w:divsChild>
            <w:div w:id="1454178484">
              <w:marLeft w:val="1155"/>
              <w:marRight w:val="0"/>
              <w:marTop w:val="0"/>
              <w:marBottom w:val="0"/>
              <w:divBdr>
                <w:top w:val="none" w:sz="0" w:space="0" w:color="auto"/>
                <w:left w:val="none" w:sz="0" w:space="0" w:color="auto"/>
                <w:bottom w:val="none" w:sz="0" w:space="0" w:color="auto"/>
                <w:right w:val="none" w:sz="0" w:space="0" w:color="auto"/>
              </w:divBdr>
            </w:div>
            <w:div w:id="15542288">
              <w:marLeft w:val="1155"/>
              <w:marRight w:val="0"/>
              <w:marTop w:val="0"/>
              <w:marBottom w:val="0"/>
              <w:divBdr>
                <w:top w:val="none" w:sz="0" w:space="0" w:color="auto"/>
                <w:left w:val="none" w:sz="0" w:space="0" w:color="auto"/>
                <w:bottom w:val="none" w:sz="0" w:space="0" w:color="auto"/>
                <w:right w:val="none" w:sz="0" w:space="0" w:color="auto"/>
              </w:divBdr>
            </w:div>
            <w:div w:id="33169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45153">
      <w:bodyDiv w:val="1"/>
      <w:marLeft w:val="0"/>
      <w:marRight w:val="0"/>
      <w:marTop w:val="0"/>
      <w:marBottom w:val="0"/>
      <w:divBdr>
        <w:top w:val="none" w:sz="0" w:space="0" w:color="auto"/>
        <w:left w:val="none" w:sz="0" w:space="0" w:color="auto"/>
        <w:bottom w:val="none" w:sz="0" w:space="0" w:color="auto"/>
        <w:right w:val="none" w:sz="0" w:space="0" w:color="auto"/>
      </w:divBdr>
      <w:divsChild>
        <w:div w:id="1539246363">
          <w:marLeft w:val="0"/>
          <w:marRight w:val="0"/>
          <w:marTop w:val="0"/>
          <w:marBottom w:val="0"/>
          <w:divBdr>
            <w:top w:val="none" w:sz="0" w:space="0" w:color="auto"/>
            <w:left w:val="none" w:sz="0" w:space="0" w:color="auto"/>
            <w:bottom w:val="none" w:sz="0" w:space="0" w:color="auto"/>
            <w:right w:val="none" w:sz="0" w:space="0" w:color="auto"/>
          </w:divBdr>
        </w:div>
        <w:div w:id="50201051">
          <w:marLeft w:val="0"/>
          <w:marRight w:val="0"/>
          <w:marTop w:val="150"/>
          <w:marBottom w:val="0"/>
          <w:divBdr>
            <w:top w:val="none" w:sz="0" w:space="0" w:color="auto"/>
            <w:left w:val="none" w:sz="0" w:space="0" w:color="auto"/>
            <w:bottom w:val="none" w:sz="0" w:space="0" w:color="auto"/>
            <w:right w:val="none" w:sz="0" w:space="0" w:color="auto"/>
          </w:divBdr>
          <w:divsChild>
            <w:div w:id="616064998">
              <w:marLeft w:val="1155"/>
              <w:marRight w:val="0"/>
              <w:marTop w:val="0"/>
              <w:marBottom w:val="0"/>
              <w:divBdr>
                <w:top w:val="none" w:sz="0" w:space="0" w:color="auto"/>
                <w:left w:val="none" w:sz="0" w:space="0" w:color="auto"/>
                <w:bottom w:val="none" w:sz="0" w:space="0" w:color="auto"/>
                <w:right w:val="none" w:sz="0" w:space="0" w:color="auto"/>
              </w:divBdr>
            </w:div>
            <w:div w:id="361171374">
              <w:marLeft w:val="1155"/>
              <w:marRight w:val="0"/>
              <w:marTop w:val="0"/>
              <w:marBottom w:val="0"/>
              <w:divBdr>
                <w:top w:val="none" w:sz="0" w:space="0" w:color="auto"/>
                <w:left w:val="none" w:sz="0" w:space="0" w:color="auto"/>
                <w:bottom w:val="none" w:sz="0" w:space="0" w:color="auto"/>
                <w:right w:val="none" w:sz="0" w:space="0" w:color="auto"/>
              </w:divBdr>
            </w:div>
            <w:div w:id="1712606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8994066">
      <w:bodyDiv w:val="1"/>
      <w:marLeft w:val="0"/>
      <w:marRight w:val="0"/>
      <w:marTop w:val="0"/>
      <w:marBottom w:val="0"/>
      <w:divBdr>
        <w:top w:val="none" w:sz="0" w:space="0" w:color="auto"/>
        <w:left w:val="none" w:sz="0" w:space="0" w:color="auto"/>
        <w:bottom w:val="none" w:sz="0" w:space="0" w:color="auto"/>
        <w:right w:val="none" w:sz="0" w:space="0" w:color="auto"/>
      </w:divBdr>
      <w:divsChild>
        <w:div w:id="1341007121">
          <w:marLeft w:val="0"/>
          <w:marRight w:val="0"/>
          <w:marTop w:val="0"/>
          <w:marBottom w:val="0"/>
          <w:divBdr>
            <w:top w:val="none" w:sz="0" w:space="0" w:color="auto"/>
            <w:left w:val="none" w:sz="0" w:space="0" w:color="auto"/>
            <w:bottom w:val="none" w:sz="0" w:space="0" w:color="auto"/>
            <w:right w:val="none" w:sz="0" w:space="0" w:color="auto"/>
          </w:divBdr>
        </w:div>
        <w:div w:id="1095976385">
          <w:marLeft w:val="0"/>
          <w:marRight w:val="0"/>
          <w:marTop w:val="150"/>
          <w:marBottom w:val="0"/>
          <w:divBdr>
            <w:top w:val="none" w:sz="0" w:space="0" w:color="auto"/>
            <w:left w:val="none" w:sz="0" w:space="0" w:color="auto"/>
            <w:bottom w:val="none" w:sz="0" w:space="0" w:color="auto"/>
            <w:right w:val="none" w:sz="0" w:space="0" w:color="auto"/>
          </w:divBdr>
          <w:divsChild>
            <w:div w:id="835922214">
              <w:marLeft w:val="1155"/>
              <w:marRight w:val="0"/>
              <w:marTop w:val="0"/>
              <w:marBottom w:val="0"/>
              <w:divBdr>
                <w:top w:val="none" w:sz="0" w:space="0" w:color="auto"/>
                <w:left w:val="none" w:sz="0" w:space="0" w:color="auto"/>
                <w:bottom w:val="none" w:sz="0" w:space="0" w:color="auto"/>
                <w:right w:val="none" w:sz="0" w:space="0" w:color="auto"/>
              </w:divBdr>
            </w:div>
            <w:div w:id="491607981">
              <w:marLeft w:val="1155"/>
              <w:marRight w:val="0"/>
              <w:marTop w:val="0"/>
              <w:marBottom w:val="0"/>
              <w:divBdr>
                <w:top w:val="none" w:sz="0" w:space="0" w:color="auto"/>
                <w:left w:val="none" w:sz="0" w:space="0" w:color="auto"/>
                <w:bottom w:val="none" w:sz="0" w:space="0" w:color="auto"/>
                <w:right w:val="none" w:sz="0" w:space="0" w:color="auto"/>
              </w:divBdr>
            </w:div>
            <w:div w:id="859778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1665">
      <w:bodyDiv w:val="1"/>
      <w:marLeft w:val="0"/>
      <w:marRight w:val="0"/>
      <w:marTop w:val="0"/>
      <w:marBottom w:val="0"/>
      <w:divBdr>
        <w:top w:val="none" w:sz="0" w:space="0" w:color="auto"/>
        <w:left w:val="none" w:sz="0" w:space="0" w:color="auto"/>
        <w:bottom w:val="none" w:sz="0" w:space="0" w:color="auto"/>
        <w:right w:val="none" w:sz="0" w:space="0" w:color="auto"/>
      </w:divBdr>
      <w:divsChild>
        <w:div w:id="1029796316">
          <w:marLeft w:val="0"/>
          <w:marRight w:val="0"/>
          <w:marTop w:val="0"/>
          <w:marBottom w:val="0"/>
          <w:divBdr>
            <w:top w:val="none" w:sz="0" w:space="0" w:color="auto"/>
            <w:left w:val="none" w:sz="0" w:space="0" w:color="auto"/>
            <w:bottom w:val="none" w:sz="0" w:space="0" w:color="auto"/>
            <w:right w:val="none" w:sz="0" w:space="0" w:color="auto"/>
          </w:divBdr>
        </w:div>
        <w:div w:id="1553733191">
          <w:marLeft w:val="0"/>
          <w:marRight w:val="0"/>
          <w:marTop w:val="150"/>
          <w:marBottom w:val="0"/>
          <w:divBdr>
            <w:top w:val="none" w:sz="0" w:space="0" w:color="auto"/>
            <w:left w:val="none" w:sz="0" w:space="0" w:color="auto"/>
            <w:bottom w:val="none" w:sz="0" w:space="0" w:color="auto"/>
            <w:right w:val="none" w:sz="0" w:space="0" w:color="auto"/>
          </w:divBdr>
          <w:divsChild>
            <w:div w:id="742142454">
              <w:marLeft w:val="1155"/>
              <w:marRight w:val="0"/>
              <w:marTop w:val="0"/>
              <w:marBottom w:val="0"/>
              <w:divBdr>
                <w:top w:val="none" w:sz="0" w:space="0" w:color="auto"/>
                <w:left w:val="none" w:sz="0" w:space="0" w:color="auto"/>
                <w:bottom w:val="none" w:sz="0" w:space="0" w:color="auto"/>
                <w:right w:val="none" w:sz="0" w:space="0" w:color="auto"/>
              </w:divBdr>
            </w:div>
            <w:div w:id="1359812456">
              <w:marLeft w:val="1155"/>
              <w:marRight w:val="0"/>
              <w:marTop w:val="0"/>
              <w:marBottom w:val="0"/>
              <w:divBdr>
                <w:top w:val="none" w:sz="0" w:space="0" w:color="auto"/>
                <w:left w:val="none" w:sz="0" w:space="0" w:color="auto"/>
                <w:bottom w:val="none" w:sz="0" w:space="0" w:color="auto"/>
                <w:right w:val="none" w:sz="0" w:space="0" w:color="auto"/>
              </w:divBdr>
            </w:div>
            <w:div w:id="198273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606393">
      <w:bodyDiv w:val="1"/>
      <w:marLeft w:val="0"/>
      <w:marRight w:val="0"/>
      <w:marTop w:val="0"/>
      <w:marBottom w:val="0"/>
      <w:divBdr>
        <w:top w:val="none" w:sz="0" w:space="0" w:color="auto"/>
        <w:left w:val="none" w:sz="0" w:space="0" w:color="auto"/>
        <w:bottom w:val="none" w:sz="0" w:space="0" w:color="auto"/>
        <w:right w:val="none" w:sz="0" w:space="0" w:color="auto"/>
      </w:divBdr>
      <w:divsChild>
        <w:div w:id="1587301009">
          <w:marLeft w:val="0"/>
          <w:marRight w:val="0"/>
          <w:marTop w:val="0"/>
          <w:marBottom w:val="0"/>
          <w:divBdr>
            <w:top w:val="none" w:sz="0" w:space="0" w:color="auto"/>
            <w:left w:val="none" w:sz="0" w:space="0" w:color="auto"/>
            <w:bottom w:val="none" w:sz="0" w:space="0" w:color="auto"/>
            <w:right w:val="none" w:sz="0" w:space="0" w:color="auto"/>
          </w:divBdr>
        </w:div>
        <w:div w:id="1304694953">
          <w:marLeft w:val="0"/>
          <w:marRight w:val="0"/>
          <w:marTop w:val="150"/>
          <w:marBottom w:val="0"/>
          <w:divBdr>
            <w:top w:val="none" w:sz="0" w:space="0" w:color="auto"/>
            <w:left w:val="none" w:sz="0" w:space="0" w:color="auto"/>
            <w:bottom w:val="none" w:sz="0" w:space="0" w:color="auto"/>
            <w:right w:val="none" w:sz="0" w:space="0" w:color="auto"/>
          </w:divBdr>
          <w:divsChild>
            <w:div w:id="1906332064">
              <w:marLeft w:val="1155"/>
              <w:marRight w:val="0"/>
              <w:marTop w:val="0"/>
              <w:marBottom w:val="0"/>
              <w:divBdr>
                <w:top w:val="none" w:sz="0" w:space="0" w:color="auto"/>
                <w:left w:val="none" w:sz="0" w:space="0" w:color="auto"/>
                <w:bottom w:val="none" w:sz="0" w:space="0" w:color="auto"/>
                <w:right w:val="none" w:sz="0" w:space="0" w:color="auto"/>
              </w:divBdr>
            </w:div>
            <w:div w:id="269776560">
              <w:marLeft w:val="1155"/>
              <w:marRight w:val="0"/>
              <w:marTop w:val="0"/>
              <w:marBottom w:val="0"/>
              <w:divBdr>
                <w:top w:val="none" w:sz="0" w:space="0" w:color="auto"/>
                <w:left w:val="none" w:sz="0" w:space="0" w:color="auto"/>
                <w:bottom w:val="none" w:sz="0" w:space="0" w:color="auto"/>
                <w:right w:val="none" w:sz="0" w:space="0" w:color="auto"/>
              </w:divBdr>
            </w:div>
            <w:div w:id="1968464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0910571">
      <w:bodyDiv w:val="1"/>
      <w:marLeft w:val="0"/>
      <w:marRight w:val="0"/>
      <w:marTop w:val="0"/>
      <w:marBottom w:val="0"/>
      <w:divBdr>
        <w:top w:val="none" w:sz="0" w:space="0" w:color="auto"/>
        <w:left w:val="none" w:sz="0" w:space="0" w:color="auto"/>
        <w:bottom w:val="none" w:sz="0" w:space="0" w:color="auto"/>
        <w:right w:val="none" w:sz="0" w:space="0" w:color="auto"/>
      </w:divBdr>
      <w:divsChild>
        <w:div w:id="1823886846">
          <w:marLeft w:val="0"/>
          <w:marRight w:val="0"/>
          <w:marTop w:val="0"/>
          <w:marBottom w:val="0"/>
          <w:divBdr>
            <w:top w:val="none" w:sz="0" w:space="0" w:color="auto"/>
            <w:left w:val="none" w:sz="0" w:space="0" w:color="auto"/>
            <w:bottom w:val="none" w:sz="0" w:space="0" w:color="auto"/>
            <w:right w:val="none" w:sz="0" w:space="0" w:color="auto"/>
          </w:divBdr>
        </w:div>
        <w:div w:id="17243309">
          <w:marLeft w:val="0"/>
          <w:marRight w:val="0"/>
          <w:marTop w:val="150"/>
          <w:marBottom w:val="0"/>
          <w:divBdr>
            <w:top w:val="none" w:sz="0" w:space="0" w:color="auto"/>
            <w:left w:val="none" w:sz="0" w:space="0" w:color="auto"/>
            <w:bottom w:val="none" w:sz="0" w:space="0" w:color="auto"/>
            <w:right w:val="none" w:sz="0" w:space="0" w:color="auto"/>
          </w:divBdr>
          <w:divsChild>
            <w:div w:id="1732538562">
              <w:marLeft w:val="1155"/>
              <w:marRight w:val="0"/>
              <w:marTop w:val="0"/>
              <w:marBottom w:val="0"/>
              <w:divBdr>
                <w:top w:val="none" w:sz="0" w:space="0" w:color="auto"/>
                <w:left w:val="none" w:sz="0" w:space="0" w:color="auto"/>
                <w:bottom w:val="none" w:sz="0" w:space="0" w:color="auto"/>
                <w:right w:val="none" w:sz="0" w:space="0" w:color="auto"/>
              </w:divBdr>
            </w:div>
            <w:div w:id="1751267047">
              <w:marLeft w:val="1155"/>
              <w:marRight w:val="0"/>
              <w:marTop w:val="0"/>
              <w:marBottom w:val="0"/>
              <w:divBdr>
                <w:top w:val="none" w:sz="0" w:space="0" w:color="auto"/>
                <w:left w:val="none" w:sz="0" w:space="0" w:color="auto"/>
                <w:bottom w:val="none" w:sz="0" w:space="0" w:color="auto"/>
                <w:right w:val="none" w:sz="0" w:space="0" w:color="auto"/>
              </w:divBdr>
            </w:div>
            <w:div w:id="1260404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4841">
      <w:bodyDiv w:val="1"/>
      <w:marLeft w:val="0"/>
      <w:marRight w:val="0"/>
      <w:marTop w:val="0"/>
      <w:marBottom w:val="0"/>
      <w:divBdr>
        <w:top w:val="none" w:sz="0" w:space="0" w:color="auto"/>
        <w:left w:val="none" w:sz="0" w:space="0" w:color="auto"/>
        <w:bottom w:val="none" w:sz="0" w:space="0" w:color="auto"/>
        <w:right w:val="none" w:sz="0" w:space="0" w:color="auto"/>
      </w:divBdr>
      <w:divsChild>
        <w:div w:id="537400144">
          <w:marLeft w:val="0"/>
          <w:marRight w:val="0"/>
          <w:marTop w:val="0"/>
          <w:marBottom w:val="0"/>
          <w:divBdr>
            <w:top w:val="none" w:sz="0" w:space="0" w:color="auto"/>
            <w:left w:val="none" w:sz="0" w:space="0" w:color="auto"/>
            <w:bottom w:val="none" w:sz="0" w:space="0" w:color="auto"/>
            <w:right w:val="none" w:sz="0" w:space="0" w:color="auto"/>
          </w:divBdr>
        </w:div>
        <w:div w:id="469447207">
          <w:marLeft w:val="0"/>
          <w:marRight w:val="0"/>
          <w:marTop w:val="150"/>
          <w:marBottom w:val="0"/>
          <w:divBdr>
            <w:top w:val="none" w:sz="0" w:space="0" w:color="auto"/>
            <w:left w:val="none" w:sz="0" w:space="0" w:color="auto"/>
            <w:bottom w:val="none" w:sz="0" w:space="0" w:color="auto"/>
            <w:right w:val="none" w:sz="0" w:space="0" w:color="auto"/>
          </w:divBdr>
          <w:divsChild>
            <w:div w:id="989869793">
              <w:marLeft w:val="1155"/>
              <w:marRight w:val="0"/>
              <w:marTop w:val="0"/>
              <w:marBottom w:val="0"/>
              <w:divBdr>
                <w:top w:val="none" w:sz="0" w:space="0" w:color="auto"/>
                <w:left w:val="none" w:sz="0" w:space="0" w:color="auto"/>
                <w:bottom w:val="none" w:sz="0" w:space="0" w:color="auto"/>
                <w:right w:val="none" w:sz="0" w:space="0" w:color="auto"/>
              </w:divBdr>
            </w:div>
            <w:div w:id="1603227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742202">
      <w:bodyDiv w:val="1"/>
      <w:marLeft w:val="0"/>
      <w:marRight w:val="0"/>
      <w:marTop w:val="0"/>
      <w:marBottom w:val="0"/>
      <w:divBdr>
        <w:top w:val="none" w:sz="0" w:space="0" w:color="auto"/>
        <w:left w:val="none" w:sz="0" w:space="0" w:color="auto"/>
        <w:bottom w:val="none" w:sz="0" w:space="0" w:color="auto"/>
        <w:right w:val="none" w:sz="0" w:space="0" w:color="auto"/>
      </w:divBdr>
      <w:divsChild>
        <w:div w:id="1811484305">
          <w:marLeft w:val="0"/>
          <w:marRight w:val="0"/>
          <w:marTop w:val="0"/>
          <w:marBottom w:val="0"/>
          <w:divBdr>
            <w:top w:val="none" w:sz="0" w:space="0" w:color="auto"/>
            <w:left w:val="none" w:sz="0" w:space="0" w:color="auto"/>
            <w:bottom w:val="none" w:sz="0" w:space="0" w:color="auto"/>
            <w:right w:val="none" w:sz="0" w:space="0" w:color="auto"/>
          </w:divBdr>
        </w:div>
        <w:div w:id="877427525">
          <w:marLeft w:val="0"/>
          <w:marRight w:val="0"/>
          <w:marTop w:val="150"/>
          <w:marBottom w:val="0"/>
          <w:divBdr>
            <w:top w:val="none" w:sz="0" w:space="0" w:color="auto"/>
            <w:left w:val="none" w:sz="0" w:space="0" w:color="auto"/>
            <w:bottom w:val="none" w:sz="0" w:space="0" w:color="auto"/>
            <w:right w:val="none" w:sz="0" w:space="0" w:color="auto"/>
          </w:divBdr>
          <w:divsChild>
            <w:div w:id="2036035225">
              <w:marLeft w:val="1155"/>
              <w:marRight w:val="0"/>
              <w:marTop w:val="0"/>
              <w:marBottom w:val="0"/>
              <w:divBdr>
                <w:top w:val="none" w:sz="0" w:space="0" w:color="auto"/>
                <w:left w:val="none" w:sz="0" w:space="0" w:color="auto"/>
                <w:bottom w:val="none" w:sz="0" w:space="0" w:color="auto"/>
                <w:right w:val="none" w:sz="0" w:space="0" w:color="auto"/>
              </w:divBdr>
            </w:div>
            <w:div w:id="28392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42369">
      <w:bodyDiv w:val="1"/>
      <w:marLeft w:val="0"/>
      <w:marRight w:val="0"/>
      <w:marTop w:val="0"/>
      <w:marBottom w:val="0"/>
      <w:divBdr>
        <w:top w:val="none" w:sz="0" w:space="0" w:color="auto"/>
        <w:left w:val="none" w:sz="0" w:space="0" w:color="auto"/>
        <w:bottom w:val="none" w:sz="0" w:space="0" w:color="auto"/>
        <w:right w:val="none" w:sz="0" w:space="0" w:color="auto"/>
      </w:divBdr>
      <w:divsChild>
        <w:div w:id="563419044">
          <w:marLeft w:val="0"/>
          <w:marRight w:val="0"/>
          <w:marTop w:val="0"/>
          <w:marBottom w:val="0"/>
          <w:divBdr>
            <w:top w:val="none" w:sz="0" w:space="0" w:color="auto"/>
            <w:left w:val="none" w:sz="0" w:space="0" w:color="auto"/>
            <w:bottom w:val="none" w:sz="0" w:space="0" w:color="auto"/>
            <w:right w:val="none" w:sz="0" w:space="0" w:color="auto"/>
          </w:divBdr>
        </w:div>
        <w:div w:id="163982280">
          <w:marLeft w:val="0"/>
          <w:marRight w:val="0"/>
          <w:marTop w:val="150"/>
          <w:marBottom w:val="0"/>
          <w:divBdr>
            <w:top w:val="none" w:sz="0" w:space="0" w:color="auto"/>
            <w:left w:val="none" w:sz="0" w:space="0" w:color="auto"/>
            <w:bottom w:val="none" w:sz="0" w:space="0" w:color="auto"/>
            <w:right w:val="none" w:sz="0" w:space="0" w:color="auto"/>
          </w:divBdr>
          <w:divsChild>
            <w:div w:id="1674183112">
              <w:marLeft w:val="1155"/>
              <w:marRight w:val="0"/>
              <w:marTop w:val="0"/>
              <w:marBottom w:val="0"/>
              <w:divBdr>
                <w:top w:val="none" w:sz="0" w:space="0" w:color="auto"/>
                <w:left w:val="none" w:sz="0" w:space="0" w:color="auto"/>
                <w:bottom w:val="none" w:sz="0" w:space="0" w:color="auto"/>
                <w:right w:val="none" w:sz="0" w:space="0" w:color="auto"/>
              </w:divBdr>
            </w:div>
            <w:div w:id="1330672975">
              <w:marLeft w:val="1155"/>
              <w:marRight w:val="0"/>
              <w:marTop w:val="0"/>
              <w:marBottom w:val="0"/>
              <w:divBdr>
                <w:top w:val="none" w:sz="0" w:space="0" w:color="auto"/>
                <w:left w:val="none" w:sz="0" w:space="0" w:color="auto"/>
                <w:bottom w:val="none" w:sz="0" w:space="0" w:color="auto"/>
                <w:right w:val="none" w:sz="0" w:space="0" w:color="auto"/>
              </w:divBdr>
            </w:div>
            <w:div w:id="1804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08537">
      <w:bodyDiv w:val="1"/>
      <w:marLeft w:val="0"/>
      <w:marRight w:val="0"/>
      <w:marTop w:val="0"/>
      <w:marBottom w:val="0"/>
      <w:divBdr>
        <w:top w:val="none" w:sz="0" w:space="0" w:color="auto"/>
        <w:left w:val="none" w:sz="0" w:space="0" w:color="auto"/>
        <w:bottom w:val="none" w:sz="0" w:space="0" w:color="auto"/>
        <w:right w:val="none" w:sz="0" w:space="0" w:color="auto"/>
      </w:divBdr>
      <w:divsChild>
        <w:div w:id="1447041083">
          <w:marLeft w:val="0"/>
          <w:marRight w:val="0"/>
          <w:marTop w:val="0"/>
          <w:marBottom w:val="0"/>
          <w:divBdr>
            <w:top w:val="none" w:sz="0" w:space="0" w:color="auto"/>
            <w:left w:val="none" w:sz="0" w:space="0" w:color="auto"/>
            <w:bottom w:val="none" w:sz="0" w:space="0" w:color="auto"/>
            <w:right w:val="none" w:sz="0" w:space="0" w:color="auto"/>
          </w:divBdr>
        </w:div>
        <w:div w:id="1018392762">
          <w:marLeft w:val="0"/>
          <w:marRight w:val="0"/>
          <w:marTop w:val="150"/>
          <w:marBottom w:val="0"/>
          <w:divBdr>
            <w:top w:val="none" w:sz="0" w:space="0" w:color="auto"/>
            <w:left w:val="none" w:sz="0" w:space="0" w:color="auto"/>
            <w:bottom w:val="none" w:sz="0" w:space="0" w:color="auto"/>
            <w:right w:val="none" w:sz="0" w:space="0" w:color="auto"/>
          </w:divBdr>
          <w:divsChild>
            <w:div w:id="483470869">
              <w:marLeft w:val="1155"/>
              <w:marRight w:val="0"/>
              <w:marTop w:val="0"/>
              <w:marBottom w:val="0"/>
              <w:divBdr>
                <w:top w:val="none" w:sz="0" w:space="0" w:color="auto"/>
                <w:left w:val="none" w:sz="0" w:space="0" w:color="auto"/>
                <w:bottom w:val="none" w:sz="0" w:space="0" w:color="auto"/>
                <w:right w:val="none" w:sz="0" w:space="0" w:color="auto"/>
              </w:divBdr>
            </w:div>
            <w:div w:id="2064676690">
              <w:marLeft w:val="1155"/>
              <w:marRight w:val="0"/>
              <w:marTop w:val="0"/>
              <w:marBottom w:val="0"/>
              <w:divBdr>
                <w:top w:val="none" w:sz="0" w:space="0" w:color="auto"/>
                <w:left w:val="none" w:sz="0" w:space="0" w:color="auto"/>
                <w:bottom w:val="none" w:sz="0" w:space="0" w:color="auto"/>
                <w:right w:val="none" w:sz="0" w:space="0" w:color="auto"/>
              </w:divBdr>
            </w:div>
            <w:div w:id="827748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759528">
      <w:bodyDiv w:val="1"/>
      <w:marLeft w:val="0"/>
      <w:marRight w:val="0"/>
      <w:marTop w:val="0"/>
      <w:marBottom w:val="0"/>
      <w:divBdr>
        <w:top w:val="none" w:sz="0" w:space="0" w:color="auto"/>
        <w:left w:val="none" w:sz="0" w:space="0" w:color="auto"/>
        <w:bottom w:val="none" w:sz="0" w:space="0" w:color="auto"/>
        <w:right w:val="none" w:sz="0" w:space="0" w:color="auto"/>
      </w:divBdr>
      <w:divsChild>
        <w:div w:id="312148829">
          <w:marLeft w:val="0"/>
          <w:marRight w:val="0"/>
          <w:marTop w:val="0"/>
          <w:marBottom w:val="0"/>
          <w:divBdr>
            <w:top w:val="none" w:sz="0" w:space="0" w:color="auto"/>
            <w:left w:val="none" w:sz="0" w:space="0" w:color="auto"/>
            <w:bottom w:val="none" w:sz="0" w:space="0" w:color="auto"/>
            <w:right w:val="none" w:sz="0" w:space="0" w:color="auto"/>
          </w:divBdr>
        </w:div>
        <w:div w:id="245193362">
          <w:marLeft w:val="0"/>
          <w:marRight w:val="0"/>
          <w:marTop w:val="150"/>
          <w:marBottom w:val="0"/>
          <w:divBdr>
            <w:top w:val="none" w:sz="0" w:space="0" w:color="auto"/>
            <w:left w:val="none" w:sz="0" w:space="0" w:color="auto"/>
            <w:bottom w:val="none" w:sz="0" w:space="0" w:color="auto"/>
            <w:right w:val="none" w:sz="0" w:space="0" w:color="auto"/>
          </w:divBdr>
          <w:divsChild>
            <w:div w:id="831599685">
              <w:marLeft w:val="1155"/>
              <w:marRight w:val="0"/>
              <w:marTop w:val="0"/>
              <w:marBottom w:val="0"/>
              <w:divBdr>
                <w:top w:val="none" w:sz="0" w:space="0" w:color="auto"/>
                <w:left w:val="none" w:sz="0" w:space="0" w:color="auto"/>
                <w:bottom w:val="none" w:sz="0" w:space="0" w:color="auto"/>
                <w:right w:val="none" w:sz="0" w:space="0" w:color="auto"/>
              </w:divBdr>
            </w:div>
            <w:div w:id="1417357870">
              <w:marLeft w:val="1155"/>
              <w:marRight w:val="0"/>
              <w:marTop w:val="0"/>
              <w:marBottom w:val="0"/>
              <w:divBdr>
                <w:top w:val="none" w:sz="0" w:space="0" w:color="auto"/>
                <w:left w:val="none" w:sz="0" w:space="0" w:color="auto"/>
                <w:bottom w:val="none" w:sz="0" w:space="0" w:color="auto"/>
                <w:right w:val="none" w:sz="0" w:space="0" w:color="auto"/>
              </w:divBdr>
            </w:div>
            <w:div w:id="878126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029">
      <w:bodyDiv w:val="1"/>
      <w:marLeft w:val="0"/>
      <w:marRight w:val="0"/>
      <w:marTop w:val="0"/>
      <w:marBottom w:val="0"/>
      <w:divBdr>
        <w:top w:val="none" w:sz="0" w:space="0" w:color="auto"/>
        <w:left w:val="none" w:sz="0" w:space="0" w:color="auto"/>
        <w:bottom w:val="none" w:sz="0" w:space="0" w:color="auto"/>
        <w:right w:val="none" w:sz="0" w:space="0" w:color="auto"/>
      </w:divBdr>
      <w:divsChild>
        <w:div w:id="454570212">
          <w:marLeft w:val="0"/>
          <w:marRight w:val="0"/>
          <w:marTop w:val="0"/>
          <w:marBottom w:val="0"/>
          <w:divBdr>
            <w:top w:val="none" w:sz="0" w:space="0" w:color="auto"/>
            <w:left w:val="none" w:sz="0" w:space="0" w:color="auto"/>
            <w:bottom w:val="none" w:sz="0" w:space="0" w:color="auto"/>
            <w:right w:val="none" w:sz="0" w:space="0" w:color="auto"/>
          </w:divBdr>
        </w:div>
        <w:div w:id="1013998447">
          <w:marLeft w:val="0"/>
          <w:marRight w:val="0"/>
          <w:marTop w:val="150"/>
          <w:marBottom w:val="0"/>
          <w:divBdr>
            <w:top w:val="none" w:sz="0" w:space="0" w:color="auto"/>
            <w:left w:val="none" w:sz="0" w:space="0" w:color="auto"/>
            <w:bottom w:val="none" w:sz="0" w:space="0" w:color="auto"/>
            <w:right w:val="none" w:sz="0" w:space="0" w:color="auto"/>
          </w:divBdr>
          <w:divsChild>
            <w:div w:id="868226933">
              <w:marLeft w:val="1155"/>
              <w:marRight w:val="0"/>
              <w:marTop w:val="0"/>
              <w:marBottom w:val="0"/>
              <w:divBdr>
                <w:top w:val="none" w:sz="0" w:space="0" w:color="auto"/>
                <w:left w:val="none" w:sz="0" w:space="0" w:color="auto"/>
                <w:bottom w:val="none" w:sz="0" w:space="0" w:color="auto"/>
                <w:right w:val="none" w:sz="0" w:space="0" w:color="auto"/>
              </w:divBdr>
            </w:div>
            <w:div w:id="20667621">
              <w:marLeft w:val="1155"/>
              <w:marRight w:val="0"/>
              <w:marTop w:val="0"/>
              <w:marBottom w:val="0"/>
              <w:divBdr>
                <w:top w:val="none" w:sz="0" w:space="0" w:color="auto"/>
                <w:left w:val="none" w:sz="0" w:space="0" w:color="auto"/>
                <w:bottom w:val="none" w:sz="0" w:space="0" w:color="auto"/>
                <w:right w:val="none" w:sz="0" w:space="0" w:color="auto"/>
              </w:divBdr>
            </w:div>
            <w:div w:id="169129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397718">
      <w:bodyDiv w:val="1"/>
      <w:marLeft w:val="0"/>
      <w:marRight w:val="0"/>
      <w:marTop w:val="0"/>
      <w:marBottom w:val="0"/>
      <w:divBdr>
        <w:top w:val="none" w:sz="0" w:space="0" w:color="auto"/>
        <w:left w:val="none" w:sz="0" w:space="0" w:color="auto"/>
        <w:bottom w:val="none" w:sz="0" w:space="0" w:color="auto"/>
        <w:right w:val="none" w:sz="0" w:space="0" w:color="auto"/>
      </w:divBdr>
      <w:divsChild>
        <w:div w:id="1843354756">
          <w:marLeft w:val="0"/>
          <w:marRight w:val="0"/>
          <w:marTop w:val="0"/>
          <w:marBottom w:val="0"/>
          <w:divBdr>
            <w:top w:val="none" w:sz="0" w:space="0" w:color="auto"/>
            <w:left w:val="none" w:sz="0" w:space="0" w:color="auto"/>
            <w:bottom w:val="none" w:sz="0" w:space="0" w:color="auto"/>
            <w:right w:val="none" w:sz="0" w:space="0" w:color="auto"/>
          </w:divBdr>
        </w:div>
        <w:div w:id="1955598779">
          <w:marLeft w:val="0"/>
          <w:marRight w:val="0"/>
          <w:marTop w:val="150"/>
          <w:marBottom w:val="0"/>
          <w:divBdr>
            <w:top w:val="none" w:sz="0" w:space="0" w:color="auto"/>
            <w:left w:val="none" w:sz="0" w:space="0" w:color="auto"/>
            <w:bottom w:val="none" w:sz="0" w:space="0" w:color="auto"/>
            <w:right w:val="none" w:sz="0" w:space="0" w:color="auto"/>
          </w:divBdr>
          <w:divsChild>
            <w:div w:id="2039961976">
              <w:marLeft w:val="1155"/>
              <w:marRight w:val="0"/>
              <w:marTop w:val="0"/>
              <w:marBottom w:val="0"/>
              <w:divBdr>
                <w:top w:val="none" w:sz="0" w:space="0" w:color="auto"/>
                <w:left w:val="none" w:sz="0" w:space="0" w:color="auto"/>
                <w:bottom w:val="none" w:sz="0" w:space="0" w:color="auto"/>
                <w:right w:val="none" w:sz="0" w:space="0" w:color="auto"/>
              </w:divBdr>
            </w:div>
            <w:div w:id="1949003467">
              <w:marLeft w:val="1155"/>
              <w:marRight w:val="0"/>
              <w:marTop w:val="0"/>
              <w:marBottom w:val="0"/>
              <w:divBdr>
                <w:top w:val="none" w:sz="0" w:space="0" w:color="auto"/>
                <w:left w:val="none" w:sz="0" w:space="0" w:color="auto"/>
                <w:bottom w:val="none" w:sz="0" w:space="0" w:color="auto"/>
                <w:right w:val="none" w:sz="0" w:space="0" w:color="auto"/>
              </w:divBdr>
            </w:div>
            <w:div w:id="394279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466112">
      <w:bodyDiv w:val="1"/>
      <w:marLeft w:val="0"/>
      <w:marRight w:val="0"/>
      <w:marTop w:val="0"/>
      <w:marBottom w:val="0"/>
      <w:divBdr>
        <w:top w:val="none" w:sz="0" w:space="0" w:color="auto"/>
        <w:left w:val="none" w:sz="0" w:space="0" w:color="auto"/>
        <w:bottom w:val="none" w:sz="0" w:space="0" w:color="auto"/>
        <w:right w:val="none" w:sz="0" w:space="0" w:color="auto"/>
      </w:divBdr>
      <w:divsChild>
        <w:div w:id="1956520942">
          <w:marLeft w:val="0"/>
          <w:marRight w:val="0"/>
          <w:marTop w:val="0"/>
          <w:marBottom w:val="0"/>
          <w:divBdr>
            <w:top w:val="none" w:sz="0" w:space="0" w:color="auto"/>
            <w:left w:val="none" w:sz="0" w:space="0" w:color="auto"/>
            <w:bottom w:val="none" w:sz="0" w:space="0" w:color="auto"/>
            <w:right w:val="none" w:sz="0" w:space="0" w:color="auto"/>
          </w:divBdr>
        </w:div>
        <w:div w:id="1669015229">
          <w:marLeft w:val="0"/>
          <w:marRight w:val="0"/>
          <w:marTop w:val="150"/>
          <w:marBottom w:val="0"/>
          <w:divBdr>
            <w:top w:val="none" w:sz="0" w:space="0" w:color="auto"/>
            <w:left w:val="none" w:sz="0" w:space="0" w:color="auto"/>
            <w:bottom w:val="none" w:sz="0" w:space="0" w:color="auto"/>
            <w:right w:val="none" w:sz="0" w:space="0" w:color="auto"/>
          </w:divBdr>
          <w:divsChild>
            <w:div w:id="1456830086">
              <w:marLeft w:val="1155"/>
              <w:marRight w:val="0"/>
              <w:marTop w:val="0"/>
              <w:marBottom w:val="0"/>
              <w:divBdr>
                <w:top w:val="none" w:sz="0" w:space="0" w:color="auto"/>
                <w:left w:val="none" w:sz="0" w:space="0" w:color="auto"/>
                <w:bottom w:val="none" w:sz="0" w:space="0" w:color="auto"/>
                <w:right w:val="none" w:sz="0" w:space="0" w:color="auto"/>
              </w:divBdr>
            </w:div>
            <w:div w:id="186410691">
              <w:marLeft w:val="1155"/>
              <w:marRight w:val="0"/>
              <w:marTop w:val="0"/>
              <w:marBottom w:val="0"/>
              <w:divBdr>
                <w:top w:val="none" w:sz="0" w:space="0" w:color="auto"/>
                <w:left w:val="none" w:sz="0" w:space="0" w:color="auto"/>
                <w:bottom w:val="none" w:sz="0" w:space="0" w:color="auto"/>
                <w:right w:val="none" w:sz="0" w:space="0" w:color="auto"/>
              </w:divBdr>
            </w:div>
            <w:div w:id="152131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822965">
      <w:bodyDiv w:val="1"/>
      <w:marLeft w:val="0"/>
      <w:marRight w:val="0"/>
      <w:marTop w:val="0"/>
      <w:marBottom w:val="0"/>
      <w:divBdr>
        <w:top w:val="none" w:sz="0" w:space="0" w:color="auto"/>
        <w:left w:val="none" w:sz="0" w:space="0" w:color="auto"/>
        <w:bottom w:val="none" w:sz="0" w:space="0" w:color="auto"/>
        <w:right w:val="none" w:sz="0" w:space="0" w:color="auto"/>
      </w:divBdr>
      <w:divsChild>
        <w:div w:id="1473019216">
          <w:marLeft w:val="0"/>
          <w:marRight w:val="0"/>
          <w:marTop w:val="0"/>
          <w:marBottom w:val="0"/>
          <w:divBdr>
            <w:top w:val="none" w:sz="0" w:space="0" w:color="auto"/>
            <w:left w:val="none" w:sz="0" w:space="0" w:color="auto"/>
            <w:bottom w:val="none" w:sz="0" w:space="0" w:color="auto"/>
            <w:right w:val="none" w:sz="0" w:space="0" w:color="auto"/>
          </w:divBdr>
        </w:div>
        <w:div w:id="870647860">
          <w:marLeft w:val="0"/>
          <w:marRight w:val="0"/>
          <w:marTop w:val="150"/>
          <w:marBottom w:val="0"/>
          <w:divBdr>
            <w:top w:val="none" w:sz="0" w:space="0" w:color="auto"/>
            <w:left w:val="none" w:sz="0" w:space="0" w:color="auto"/>
            <w:bottom w:val="none" w:sz="0" w:space="0" w:color="auto"/>
            <w:right w:val="none" w:sz="0" w:space="0" w:color="auto"/>
          </w:divBdr>
          <w:divsChild>
            <w:div w:id="144124724">
              <w:marLeft w:val="1155"/>
              <w:marRight w:val="0"/>
              <w:marTop w:val="0"/>
              <w:marBottom w:val="0"/>
              <w:divBdr>
                <w:top w:val="none" w:sz="0" w:space="0" w:color="auto"/>
                <w:left w:val="none" w:sz="0" w:space="0" w:color="auto"/>
                <w:bottom w:val="none" w:sz="0" w:space="0" w:color="auto"/>
                <w:right w:val="none" w:sz="0" w:space="0" w:color="auto"/>
              </w:divBdr>
            </w:div>
            <w:div w:id="293750933">
              <w:marLeft w:val="1155"/>
              <w:marRight w:val="0"/>
              <w:marTop w:val="0"/>
              <w:marBottom w:val="0"/>
              <w:divBdr>
                <w:top w:val="none" w:sz="0" w:space="0" w:color="auto"/>
                <w:left w:val="none" w:sz="0" w:space="0" w:color="auto"/>
                <w:bottom w:val="none" w:sz="0" w:space="0" w:color="auto"/>
                <w:right w:val="none" w:sz="0" w:space="0" w:color="auto"/>
              </w:divBdr>
            </w:div>
            <w:div w:id="210188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36256">
      <w:bodyDiv w:val="1"/>
      <w:marLeft w:val="0"/>
      <w:marRight w:val="0"/>
      <w:marTop w:val="0"/>
      <w:marBottom w:val="0"/>
      <w:divBdr>
        <w:top w:val="none" w:sz="0" w:space="0" w:color="auto"/>
        <w:left w:val="none" w:sz="0" w:space="0" w:color="auto"/>
        <w:bottom w:val="none" w:sz="0" w:space="0" w:color="auto"/>
        <w:right w:val="none" w:sz="0" w:space="0" w:color="auto"/>
      </w:divBdr>
      <w:divsChild>
        <w:div w:id="1446735210">
          <w:marLeft w:val="0"/>
          <w:marRight w:val="0"/>
          <w:marTop w:val="0"/>
          <w:marBottom w:val="0"/>
          <w:divBdr>
            <w:top w:val="none" w:sz="0" w:space="0" w:color="auto"/>
            <w:left w:val="none" w:sz="0" w:space="0" w:color="auto"/>
            <w:bottom w:val="none" w:sz="0" w:space="0" w:color="auto"/>
            <w:right w:val="none" w:sz="0" w:space="0" w:color="auto"/>
          </w:divBdr>
        </w:div>
        <w:div w:id="1280379702">
          <w:marLeft w:val="0"/>
          <w:marRight w:val="0"/>
          <w:marTop w:val="150"/>
          <w:marBottom w:val="0"/>
          <w:divBdr>
            <w:top w:val="none" w:sz="0" w:space="0" w:color="auto"/>
            <w:left w:val="none" w:sz="0" w:space="0" w:color="auto"/>
            <w:bottom w:val="none" w:sz="0" w:space="0" w:color="auto"/>
            <w:right w:val="none" w:sz="0" w:space="0" w:color="auto"/>
          </w:divBdr>
          <w:divsChild>
            <w:div w:id="262030930">
              <w:marLeft w:val="1155"/>
              <w:marRight w:val="0"/>
              <w:marTop w:val="0"/>
              <w:marBottom w:val="0"/>
              <w:divBdr>
                <w:top w:val="none" w:sz="0" w:space="0" w:color="auto"/>
                <w:left w:val="none" w:sz="0" w:space="0" w:color="auto"/>
                <w:bottom w:val="none" w:sz="0" w:space="0" w:color="auto"/>
                <w:right w:val="none" w:sz="0" w:space="0" w:color="auto"/>
              </w:divBdr>
            </w:div>
            <w:div w:id="1243180653">
              <w:marLeft w:val="1155"/>
              <w:marRight w:val="0"/>
              <w:marTop w:val="0"/>
              <w:marBottom w:val="0"/>
              <w:divBdr>
                <w:top w:val="none" w:sz="0" w:space="0" w:color="auto"/>
                <w:left w:val="none" w:sz="0" w:space="0" w:color="auto"/>
                <w:bottom w:val="none" w:sz="0" w:space="0" w:color="auto"/>
                <w:right w:val="none" w:sz="0" w:space="0" w:color="auto"/>
              </w:divBdr>
            </w:div>
            <w:div w:id="2045590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063">
      <w:bodyDiv w:val="1"/>
      <w:marLeft w:val="0"/>
      <w:marRight w:val="0"/>
      <w:marTop w:val="0"/>
      <w:marBottom w:val="0"/>
      <w:divBdr>
        <w:top w:val="none" w:sz="0" w:space="0" w:color="auto"/>
        <w:left w:val="none" w:sz="0" w:space="0" w:color="auto"/>
        <w:bottom w:val="none" w:sz="0" w:space="0" w:color="auto"/>
        <w:right w:val="none" w:sz="0" w:space="0" w:color="auto"/>
      </w:divBdr>
      <w:divsChild>
        <w:div w:id="33123969">
          <w:marLeft w:val="0"/>
          <w:marRight w:val="0"/>
          <w:marTop w:val="0"/>
          <w:marBottom w:val="0"/>
          <w:divBdr>
            <w:top w:val="none" w:sz="0" w:space="0" w:color="auto"/>
            <w:left w:val="none" w:sz="0" w:space="0" w:color="auto"/>
            <w:bottom w:val="none" w:sz="0" w:space="0" w:color="auto"/>
            <w:right w:val="none" w:sz="0" w:space="0" w:color="auto"/>
          </w:divBdr>
        </w:div>
        <w:div w:id="477112147">
          <w:marLeft w:val="0"/>
          <w:marRight w:val="0"/>
          <w:marTop w:val="150"/>
          <w:marBottom w:val="0"/>
          <w:divBdr>
            <w:top w:val="none" w:sz="0" w:space="0" w:color="auto"/>
            <w:left w:val="none" w:sz="0" w:space="0" w:color="auto"/>
            <w:bottom w:val="none" w:sz="0" w:space="0" w:color="auto"/>
            <w:right w:val="none" w:sz="0" w:space="0" w:color="auto"/>
          </w:divBdr>
          <w:divsChild>
            <w:div w:id="11346069">
              <w:marLeft w:val="1155"/>
              <w:marRight w:val="0"/>
              <w:marTop w:val="0"/>
              <w:marBottom w:val="0"/>
              <w:divBdr>
                <w:top w:val="none" w:sz="0" w:space="0" w:color="auto"/>
                <w:left w:val="none" w:sz="0" w:space="0" w:color="auto"/>
                <w:bottom w:val="none" w:sz="0" w:space="0" w:color="auto"/>
                <w:right w:val="none" w:sz="0" w:space="0" w:color="auto"/>
              </w:divBdr>
            </w:div>
            <w:div w:id="51200092">
              <w:marLeft w:val="1155"/>
              <w:marRight w:val="0"/>
              <w:marTop w:val="0"/>
              <w:marBottom w:val="0"/>
              <w:divBdr>
                <w:top w:val="none" w:sz="0" w:space="0" w:color="auto"/>
                <w:left w:val="none" w:sz="0" w:space="0" w:color="auto"/>
                <w:bottom w:val="none" w:sz="0" w:space="0" w:color="auto"/>
                <w:right w:val="none" w:sz="0" w:space="0" w:color="auto"/>
              </w:divBdr>
            </w:div>
            <w:div w:id="536047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22997">
      <w:bodyDiv w:val="1"/>
      <w:marLeft w:val="0"/>
      <w:marRight w:val="0"/>
      <w:marTop w:val="0"/>
      <w:marBottom w:val="0"/>
      <w:divBdr>
        <w:top w:val="none" w:sz="0" w:space="0" w:color="auto"/>
        <w:left w:val="none" w:sz="0" w:space="0" w:color="auto"/>
        <w:bottom w:val="none" w:sz="0" w:space="0" w:color="auto"/>
        <w:right w:val="none" w:sz="0" w:space="0" w:color="auto"/>
      </w:divBdr>
      <w:divsChild>
        <w:div w:id="1276865169">
          <w:marLeft w:val="0"/>
          <w:marRight w:val="0"/>
          <w:marTop w:val="0"/>
          <w:marBottom w:val="0"/>
          <w:divBdr>
            <w:top w:val="none" w:sz="0" w:space="0" w:color="auto"/>
            <w:left w:val="none" w:sz="0" w:space="0" w:color="auto"/>
            <w:bottom w:val="none" w:sz="0" w:space="0" w:color="auto"/>
            <w:right w:val="none" w:sz="0" w:space="0" w:color="auto"/>
          </w:divBdr>
        </w:div>
        <w:div w:id="1786997518">
          <w:marLeft w:val="0"/>
          <w:marRight w:val="0"/>
          <w:marTop w:val="150"/>
          <w:marBottom w:val="0"/>
          <w:divBdr>
            <w:top w:val="none" w:sz="0" w:space="0" w:color="auto"/>
            <w:left w:val="none" w:sz="0" w:space="0" w:color="auto"/>
            <w:bottom w:val="none" w:sz="0" w:space="0" w:color="auto"/>
            <w:right w:val="none" w:sz="0" w:space="0" w:color="auto"/>
          </w:divBdr>
          <w:divsChild>
            <w:div w:id="1974288776">
              <w:marLeft w:val="1155"/>
              <w:marRight w:val="0"/>
              <w:marTop w:val="0"/>
              <w:marBottom w:val="0"/>
              <w:divBdr>
                <w:top w:val="none" w:sz="0" w:space="0" w:color="auto"/>
                <w:left w:val="none" w:sz="0" w:space="0" w:color="auto"/>
                <w:bottom w:val="none" w:sz="0" w:space="0" w:color="auto"/>
                <w:right w:val="none" w:sz="0" w:space="0" w:color="auto"/>
              </w:divBdr>
            </w:div>
            <w:div w:id="266159821">
              <w:marLeft w:val="1155"/>
              <w:marRight w:val="0"/>
              <w:marTop w:val="0"/>
              <w:marBottom w:val="0"/>
              <w:divBdr>
                <w:top w:val="none" w:sz="0" w:space="0" w:color="auto"/>
                <w:left w:val="none" w:sz="0" w:space="0" w:color="auto"/>
                <w:bottom w:val="none" w:sz="0" w:space="0" w:color="auto"/>
                <w:right w:val="none" w:sz="0" w:space="0" w:color="auto"/>
              </w:divBdr>
            </w:div>
            <w:div w:id="1399591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9354">
      <w:bodyDiv w:val="1"/>
      <w:marLeft w:val="0"/>
      <w:marRight w:val="0"/>
      <w:marTop w:val="0"/>
      <w:marBottom w:val="0"/>
      <w:divBdr>
        <w:top w:val="none" w:sz="0" w:space="0" w:color="auto"/>
        <w:left w:val="none" w:sz="0" w:space="0" w:color="auto"/>
        <w:bottom w:val="none" w:sz="0" w:space="0" w:color="auto"/>
        <w:right w:val="none" w:sz="0" w:space="0" w:color="auto"/>
      </w:divBdr>
      <w:divsChild>
        <w:div w:id="1864006901">
          <w:marLeft w:val="0"/>
          <w:marRight w:val="0"/>
          <w:marTop w:val="0"/>
          <w:marBottom w:val="0"/>
          <w:divBdr>
            <w:top w:val="none" w:sz="0" w:space="0" w:color="auto"/>
            <w:left w:val="none" w:sz="0" w:space="0" w:color="auto"/>
            <w:bottom w:val="none" w:sz="0" w:space="0" w:color="auto"/>
            <w:right w:val="none" w:sz="0" w:space="0" w:color="auto"/>
          </w:divBdr>
        </w:div>
        <w:div w:id="1121994972">
          <w:marLeft w:val="0"/>
          <w:marRight w:val="0"/>
          <w:marTop w:val="150"/>
          <w:marBottom w:val="0"/>
          <w:divBdr>
            <w:top w:val="none" w:sz="0" w:space="0" w:color="auto"/>
            <w:left w:val="none" w:sz="0" w:space="0" w:color="auto"/>
            <w:bottom w:val="none" w:sz="0" w:space="0" w:color="auto"/>
            <w:right w:val="none" w:sz="0" w:space="0" w:color="auto"/>
          </w:divBdr>
          <w:divsChild>
            <w:div w:id="1391922764">
              <w:marLeft w:val="1155"/>
              <w:marRight w:val="0"/>
              <w:marTop w:val="0"/>
              <w:marBottom w:val="0"/>
              <w:divBdr>
                <w:top w:val="none" w:sz="0" w:space="0" w:color="auto"/>
                <w:left w:val="none" w:sz="0" w:space="0" w:color="auto"/>
                <w:bottom w:val="none" w:sz="0" w:space="0" w:color="auto"/>
                <w:right w:val="none" w:sz="0" w:space="0" w:color="auto"/>
              </w:divBdr>
            </w:div>
            <w:div w:id="1977418693">
              <w:marLeft w:val="1155"/>
              <w:marRight w:val="0"/>
              <w:marTop w:val="0"/>
              <w:marBottom w:val="0"/>
              <w:divBdr>
                <w:top w:val="none" w:sz="0" w:space="0" w:color="auto"/>
                <w:left w:val="none" w:sz="0" w:space="0" w:color="auto"/>
                <w:bottom w:val="none" w:sz="0" w:space="0" w:color="auto"/>
                <w:right w:val="none" w:sz="0" w:space="0" w:color="auto"/>
              </w:divBdr>
            </w:div>
            <w:div w:id="64743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269478">
      <w:bodyDiv w:val="1"/>
      <w:marLeft w:val="0"/>
      <w:marRight w:val="0"/>
      <w:marTop w:val="0"/>
      <w:marBottom w:val="0"/>
      <w:divBdr>
        <w:top w:val="none" w:sz="0" w:space="0" w:color="auto"/>
        <w:left w:val="none" w:sz="0" w:space="0" w:color="auto"/>
        <w:bottom w:val="none" w:sz="0" w:space="0" w:color="auto"/>
        <w:right w:val="none" w:sz="0" w:space="0" w:color="auto"/>
      </w:divBdr>
      <w:divsChild>
        <w:div w:id="697007961">
          <w:marLeft w:val="0"/>
          <w:marRight w:val="0"/>
          <w:marTop w:val="0"/>
          <w:marBottom w:val="0"/>
          <w:divBdr>
            <w:top w:val="none" w:sz="0" w:space="0" w:color="auto"/>
            <w:left w:val="none" w:sz="0" w:space="0" w:color="auto"/>
            <w:bottom w:val="none" w:sz="0" w:space="0" w:color="auto"/>
            <w:right w:val="none" w:sz="0" w:space="0" w:color="auto"/>
          </w:divBdr>
        </w:div>
        <w:div w:id="1958370899">
          <w:marLeft w:val="0"/>
          <w:marRight w:val="0"/>
          <w:marTop w:val="150"/>
          <w:marBottom w:val="0"/>
          <w:divBdr>
            <w:top w:val="none" w:sz="0" w:space="0" w:color="auto"/>
            <w:left w:val="none" w:sz="0" w:space="0" w:color="auto"/>
            <w:bottom w:val="none" w:sz="0" w:space="0" w:color="auto"/>
            <w:right w:val="none" w:sz="0" w:space="0" w:color="auto"/>
          </w:divBdr>
          <w:divsChild>
            <w:div w:id="1199707089">
              <w:marLeft w:val="1155"/>
              <w:marRight w:val="0"/>
              <w:marTop w:val="0"/>
              <w:marBottom w:val="0"/>
              <w:divBdr>
                <w:top w:val="none" w:sz="0" w:space="0" w:color="auto"/>
                <w:left w:val="none" w:sz="0" w:space="0" w:color="auto"/>
                <w:bottom w:val="none" w:sz="0" w:space="0" w:color="auto"/>
                <w:right w:val="none" w:sz="0" w:space="0" w:color="auto"/>
              </w:divBdr>
            </w:div>
            <w:div w:id="878978515">
              <w:marLeft w:val="1155"/>
              <w:marRight w:val="0"/>
              <w:marTop w:val="0"/>
              <w:marBottom w:val="0"/>
              <w:divBdr>
                <w:top w:val="none" w:sz="0" w:space="0" w:color="auto"/>
                <w:left w:val="none" w:sz="0" w:space="0" w:color="auto"/>
                <w:bottom w:val="none" w:sz="0" w:space="0" w:color="auto"/>
                <w:right w:val="none" w:sz="0" w:space="0" w:color="auto"/>
              </w:divBdr>
            </w:div>
            <w:div w:id="5402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504122">
      <w:bodyDiv w:val="1"/>
      <w:marLeft w:val="0"/>
      <w:marRight w:val="0"/>
      <w:marTop w:val="0"/>
      <w:marBottom w:val="0"/>
      <w:divBdr>
        <w:top w:val="none" w:sz="0" w:space="0" w:color="auto"/>
        <w:left w:val="none" w:sz="0" w:space="0" w:color="auto"/>
        <w:bottom w:val="none" w:sz="0" w:space="0" w:color="auto"/>
        <w:right w:val="none" w:sz="0" w:space="0" w:color="auto"/>
      </w:divBdr>
      <w:divsChild>
        <w:div w:id="1566799618">
          <w:marLeft w:val="0"/>
          <w:marRight w:val="0"/>
          <w:marTop w:val="0"/>
          <w:marBottom w:val="0"/>
          <w:divBdr>
            <w:top w:val="none" w:sz="0" w:space="0" w:color="auto"/>
            <w:left w:val="none" w:sz="0" w:space="0" w:color="auto"/>
            <w:bottom w:val="none" w:sz="0" w:space="0" w:color="auto"/>
            <w:right w:val="none" w:sz="0" w:space="0" w:color="auto"/>
          </w:divBdr>
        </w:div>
        <w:div w:id="746994727">
          <w:marLeft w:val="0"/>
          <w:marRight w:val="0"/>
          <w:marTop w:val="150"/>
          <w:marBottom w:val="0"/>
          <w:divBdr>
            <w:top w:val="none" w:sz="0" w:space="0" w:color="auto"/>
            <w:left w:val="none" w:sz="0" w:space="0" w:color="auto"/>
            <w:bottom w:val="none" w:sz="0" w:space="0" w:color="auto"/>
            <w:right w:val="none" w:sz="0" w:space="0" w:color="auto"/>
          </w:divBdr>
          <w:divsChild>
            <w:div w:id="429012282">
              <w:marLeft w:val="1155"/>
              <w:marRight w:val="0"/>
              <w:marTop w:val="0"/>
              <w:marBottom w:val="0"/>
              <w:divBdr>
                <w:top w:val="none" w:sz="0" w:space="0" w:color="auto"/>
                <w:left w:val="none" w:sz="0" w:space="0" w:color="auto"/>
                <w:bottom w:val="none" w:sz="0" w:space="0" w:color="auto"/>
                <w:right w:val="none" w:sz="0" w:space="0" w:color="auto"/>
              </w:divBdr>
            </w:div>
            <w:div w:id="165636803">
              <w:marLeft w:val="1155"/>
              <w:marRight w:val="0"/>
              <w:marTop w:val="0"/>
              <w:marBottom w:val="0"/>
              <w:divBdr>
                <w:top w:val="none" w:sz="0" w:space="0" w:color="auto"/>
                <w:left w:val="none" w:sz="0" w:space="0" w:color="auto"/>
                <w:bottom w:val="none" w:sz="0" w:space="0" w:color="auto"/>
                <w:right w:val="none" w:sz="0" w:space="0" w:color="auto"/>
              </w:divBdr>
            </w:div>
            <w:div w:id="149876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3938609">
      <w:bodyDiv w:val="1"/>
      <w:marLeft w:val="0"/>
      <w:marRight w:val="0"/>
      <w:marTop w:val="0"/>
      <w:marBottom w:val="0"/>
      <w:divBdr>
        <w:top w:val="none" w:sz="0" w:space="0" w:color="auto"/>
        <w:left w:val="none" w:sz="0" w:space="0" w:color="auto"/>
        <w:bottom w:val="none" w:sz="0" w:space="0" w:color="auto"/>
        <w:right w:val="none" w:sz="0" w:space="0" w:color="auto"/>
      </w:divBdr>
      <w:divsChild>
        <w:div w:id="186405510">
          <w:marLeft w:val="0"/>
          <w:marRight w:val="0"/>
          <w:marTop w:val="0"/>
          <w:marBottom w:val="0"/>
          <w:divBdr>
            <w:top w:val="none" w:sz="0" w:space="0" w:color="auto"/>
            <w:left w:val="none" w:sz="0" w:space="0" w:color="auto"/>
            <w:bottom w:val="none" w:sz="0" w:space="0" w:color="auto"/>
            <w:right w:val="none" w:sz="0" w:space="0" w:color="auto"/>
          </w:divBdr>
        </w:div>
        <w:div w:id="2075619264">
          <w:marLeft w:val="0"/>
          <w:marRight w:val="0"/>
          <w:marTop w:val="150"/>
          <w:marBottom w:val="0"/>
          <w:divBdr>
            <w:top w:val="none" w:sz="0" w:space="0" w:color="auto"/>
            <w:left w:val="none" w:sz="0" w:space="0" w:color="auto"/>
            <w:bottom w:val="none" w:sz="0" w:space="0" w:color="auto"/>
            <w:right w:val="none" w:sz="0" w:space="0" w:color="auto"/>
          </w:divBdr>
          <w:divsChild>
            <w:div w:id="2057006652">
              <w:marLeft w:val="1155"/>
              <w:marRight w:val="0"/>
              <w:marTop w:val="0"/>
              <w:marBottom w:val="0"/>
              <w:divBdr>
                <w:top w:val="none" w:sz="0" w:space="0" w:color="auto"/>
                <w:left w:val="none" w:sz="0" w:space="0" w:color="auto"/>
                <w:bottom w:val="none" w:sz="0" w:space="0" w:color="auto"/>
                <w:right w:val="none" w:sz="0" w:space="0" w:color="auto"/>
              </w:divBdr>
            </w:div>
            <w:div w:id="289014917">
              <w:marLeft w:val="1155"/>
              <w:marRight w:val="0"/>
              <w:marTop w:val="0"/>
              <w:marBottom w:val="0"/>
              <w:divBdr>
                <w:top w:val="none" w:sz="0" w:space="0" w:color="auto"/>
                <w:left w:val="none" w:sz="0" w:space="0" w:color="auto"/>
                <w:bottom w:val="none" w:sz="0" w:space="0" w:color="auto"/>
                <w:right w:val="none" w:sz="0" w:space="0" w:color="auto"/>
              </w:divBdr>
            </w:div>
            <w:div w:id="192252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053770">
      <w:bodyDiv w:val="1"/>
      <w:marLeft w:val="0"/>
      <w:marRight w:val="0"/>
      <w:marTop w:val="0"/>
      <w:marBottom w:val="0"/>
      <w:divBdr>
        <w:top w:val="none" w:sz="0" w:space="0" w:color="auto"/>
        <w:left w:val="none" w:sz="0" w:space="0" w:color="auto"/>
        <w:bottom w:val="none" w:sz="0" w:space="0" w:color="auto"/>
        <w:right w:val="none" w:sz="0" w:space="0" w:color="auto"/>
      </w:divBdr>
      <w:divsChild>
        <w:div w:id="1459297030">
          <w:marLeft w:val="0"/>
          <w:marRight w:val="0"/>
          <w:marTop w:val="0"/>
          <w:marBottom w:val="0"/>
          <w:divBdr>
            <w:top w:val="none" w:sz="0" w:space="0" w:color="auto"/>
            <w:left w:val="none" w:sz="0" w:space="0" w:color="auto"/>
            <w:bottom w:val="none" w:sz="0" w:space="0" w:color="auto"/>
            <w:right w:val="none" w:sz="0" w:space="0" w:color="auto"/>
          </w:divBdr>
        </w:div>
        <w:div w:id="24183099">
          <w:marLeft w:val="0"/>
          <w:marRight w:val="0"/>
          <w:marTop w:val="150"/>
          <w:marBottom w:val="0"/>
          <w:divBdr>
            <w:top w:val="none" w:sz="0" w:space="0" w:color="auto"/>
            <w:left w:val="none" w:sz="0" w:space="0" w:color="auto"/>
            <w:bottom w:val="none" w:sz="0" w:space="0" w:color="auto"/>
            <w:right w:val="none" w:sz="0" w:space="0" w:color="auto"/>
          </w:divBdr>
          <w:divsChild>
            <w:div w:id="479493986">
              <w:marLeft w:val="1155"/>
              <w:marRight w:val="0"/>
              <w:marTop w:val="0"/>
              <w:marBottom w:val="0"/>
              <w:divBdr>
                <w:top w:val="none" w:sz="0" w:space="0" w:color="auto"/>
                <w:left w:val="none" w:sz="0" w:space="0" w:color="auto"/>
                <w:bottom w:val="none" w:sz="0" w:space="0" w:color="auto"/>
                <w:right w:val="none" w:sz="0" w:space="0" w:color="auto"/>
              </w:divBdr>
            </w:div>
            <w:div w:id="1930888783">
              <w:marLeft w:val="1155"/>
              <w:marRight w:val="0"/>
              <w:marTop w:val="0"/>
              <w:marBottom w:val="0"/>
              <w:divBdr>
                <w:top w:val="none" w:sz="0" w:space="0" w:color="auto"/>
                <w:left w:val="none" w:sz="0" w:space="0" w:color="auto"/>
                <w:bottom w:val="none" w:sz="0" w:space="0" w:color="auto"/>
                <w:right w:val="none" w:sz="0" w:space="0" w:color="auto"/>
              </w:divBdr>
            </w:div>
            <w:div w:id="2137723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1642654">
          <w:marLeft w:val="0"/>
          <w:marRight w:val="0"/>
          <w:marTop w:val="0"/>
          <w:marBottom w:val="0"/>
          <w:divBdr>
            <w:top w:val="none" w:sz="0" w:space="0" w:color="auto"/>
            <w:left w:val="none" w:sz="0" w:space="0" w:color="auto"/>
            <w:bottom w:val="none" w:sz="0" w:space="0" w:color="auto"/>
            <w:right w:val="none" w:sz="0" w:space="0" w:color="auto"/>
          </w:divBdr>
        </w:div>
        <w:div w:id="240142165">
          <w:marLeft w:val="0"/>
          <w:marRight w:val="0"/>
          <w:marTop w:val="150"/>
          <w:marBottom w:val="0"/>
          <w:divBdr>
            <w:top w:val="none" w:sz="0" w:space="0" w:color="auto"/>
            <w:left w:val="none" w:sz="0" w:space="0" w:color="auto"/>
            <w:bottom w:val="none" w:sz="0" w:space="0" w:color="auto"/>
            <w:right w:val="none" w:sz="0" w:space="0" w:color="auto"/>
          </w:divBdr>
          <w:divsChild>
            <w:div w:id="954486045">
              <w:marLeft w:val="1155"/>
              <w:marRight w:val="0"/>
              <w:marTop w:val="0"/>
              <w:marBottom w:val="0"/>
              <w:divBdr>
                <w:top w:val="none" w:sz="0" w:space="0" w:color="auto"/>
                <w:left w:val="none" w:sz="0" w:space="0" w:color="auto"/>
                <w:bottom w:val="none" w:sz="0" w:space="0" w:color="auto"/>
                <w:right w:val="none" w:sz="0" w:space="0" w:color="auto"/>
              </w:divBdr>
            </w:div>
            <w:div w:id="2090157148">
              <w:marLeft w:val="1155"/>
              <w:marRight w:val="0"/>
              <w:marTop w:val="0"/>
              <w:marBottom w:val="0"/>
              <w:divBdr>
                <w:top w:val="none" w:sz="0" w:space="0" w:color="auto"/>
                <w:left w:val="none" w:sz="0" w:space="0" w:color="auto"/>
                <w:bottom w:val="none" w:sz="0" w:space="0" w:color="auto"/>
                <w:right w:val="none" w:sz="0" w:space="0" w:color="auto"/>
              </w:divBdr>
            </w:div>
            <w:div w:id="246233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43808">
      <w:bodyDiv w:val="1"/>
      <w:marLeft w:val="0"/>
      <w:marRight w:val="0"/>
      <w:marTop w:val="0"/>
      <w:marBottom w:val="0"/>
      <w:divBdr>
        <w:top w:val="none" w:sz="0" w:space="0" w:color="auto"/>
        <w:left w:val="none" w:sz="0" w:space="0" w:color="auto"/>
        <w:bottom w:val="none" w:sz="0" w:space="0" w:color="auto"/>
        <w:right w:val="none" w:sz="0" w:space="0" w:color="auto"/>
      </w:divBdr>
      <w:divsChild>
        <w:div w:id="779378648">
          <w:marLeft w:val="0"/>
          <w:marRight w:val="0"/>
          <w:marTop w:val="0"/>
          <w:marBottom w:val="0"/>
          <w:divBdr>
            <w:top w:val="none" w:sz="0" w:space="0" w:color="auto"/>
            <w:left w:val="none" w:sz="0" w:space="0" w:color="auto"/>
            <w:bottom w:val="none" w:sz="0" w:space="0" w:color="auto"/>
            <w:right w:val="none" w:sz="0" w:space="0" w:color="auto"/>
          </w:divBdr>
        </w:div>
        <w:div w:id="1802453702">
          <w:marLeft w:val="0"/>
          <w:marRight w:val="0"/>
          <w:marTop w:val="150"/>
          <w:marBottom w:val="0"/>
          <w:divBdr>
            <w:top w:val="none" w:sz="0" w:space="0" w:color="auto"/>
            <w:left w:val="none" w:sz="0" w:space="0" w:color="auto"/>
            <w:bottom w:val="none" w:sz="0" w:space="0" w:color="auto"/>
            <w:right w:val="none" w:sz="0" w:space="0" w:color="auto"/>
          </w:divBdr>
          <w:divsChild>
            <w:div w:id="1244291148">
              <w:marLeft w:val="1155"/>
              <w:marRight w:val="0"/>
              <w:marTop w:val="0"/>
              <w:marBottom w:val="0"/>
              <w:divBdr>
                <w:top w:val="none" w:sz="0" w:space="0" w:color="auto"/>
                <w:left w:val="none" w:sz="0" w:space="0" w:color="auto"/>
                <w:bottom w:val="none" w:sz="0" w:space="0" w:color="auto"/>
                <w:right w:val="none" w:sz="0" w:space="0" w:color="auto"/>
              </w:divBdr>
            </w:div>
            <w:div w:id="186705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760">
      <w:bodyDiv w:val="1"/>
      <w:marLeft w:val="0"/>
      <w:marRight w:val="0"/>
      <w:marTop w:val="0"/>
      <w:marBottom w:val="0"/>
      <w:divBdr>
        <w:top w:val="none" w:sz="0" w:space="0" w:color="auto"/>
        <w:left w:val="none" w:sz="0" w:space="0" w:color="auto"/>
        <w:bottom w:val="none" w:sz="0" w:space="0" w:color="auto"/>
        <w:right w:val="none" w:sz="0" w:space="0" w:color="auto"/>
      </w:divBdr>
      <w:divsChild>
        <w:div w:id="847913952">
          <w:marLeft w:val="0"/>
          <w:marRight w:val="0"/>
          <w:marTop w:val="0"/>
          <w:marBottom w:val="0"/>
          <w:divBdr>
            <w:top w:val="none" w:sz="0" w:space="0" w:color="auto"/>
            <w:left w:val="none" w:sz="0" w:space="0" w:color="auto"/>
            <w:bottom w:val="none" w:sz="0" w:space="0" w:color="auto"/>
            <w:right w:val="none" w:sz="0" w:space="0" w:color="auto"/>
          </w:divBdr>
        </w:div>
        <w:div w:id="581529446">
          <w:marLeft w:val="0"/>
          <w:marRight w:val="0"/>
          <w:marTop w:val="150"/>
          <w:marBottom w:val="0"/>
          <w:divBdr>
            <w:top w:val="none" w:sz="0" w:space="0" w:color="auto"/>
            <w:left w:val="none" w:sz="0" w:space="0" w:color="auto"/>
            <w:bottom w:val="none" w:sz="0" w:space="0" w:color="auto"/>
            <w:right w:val="none" w:sz="0" w:space="0" w:color="auto"/>
          </w:divBdr>
          <w:divsChild>
            <w:div w:id="1233151761">
              <w:marLeft w:val="1155"/>
              <w:marRight w:val="0"/>
              <w:marTop w:val="0"/>
              <w:marBottom w:val="0"/>
              <w:divBdr>
                <w:top w:val="none" w:sz="0" w:space="0" w:color="auto"/>
                <w:left w:val="none" w:sz="0" w:space="0" w:color="auto"/>
                <w:bottom w:val="none" w:sz="0" w:space="0" w:color="auto"/>
                <w:right w:val="none" w:sz="0" w:space="0" w:color="auto"/>
              </w:divBdr>
            </w:div>
            <w:div w:id="466944975">
              <w:marLeft w:val="1155"/>
              <w:marRight w:val="0"/>
              <w:marTop w:val="0"/>
              <w:marBottom w:val="0"/>
              <w:divBdr>
                <w:top w:val="none" w:sz="0" w:space="0" w:color="auto"/>
                <w:left w:val="none" w:sz="0" w:space="0" w:color="auto"/>
                <w:bottom w:val="none" w:sz="0" w:space="0" w:color="auto"/>
                <w:right w:val="none" w:sz="0" w:space="0" w:color="auto"/>
              </w:divBdr>
            </w:div>
            <w:div w:id="80061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05459">
      <w:bodyDiv w:val="1"/>
      <w:marLeft w:val="0"/>
      <w:marRight w:val="0"/>
      <w:marTop w:val="0"/>
      <w:marBottom w:val="0"/>
      <w:divBdr>
        <w:top w:val="none" w:sz="0" w:space="0" w:color="auto"/>
        <w:left w:val="none" w:sz="0" w:space="0" w:color="auto"/>
        <w:bottom w:val="none" w:sz="0" w:space="0" w:color="auto"/>
        <w:right w:val="none" w:sz="0" w:space="0" w:color="auto"/>
      </w:divBdr>
      <w:divsChild>
        <w:div w:id="1577592947">
          <w:marLeft w:val="0"/>
          <w:marRight w:val="0"/>
          <w:marTop w:val="0"/>
          <w:marBottom w:val="0"/>
          <w:divBdr>
            <w:top w:val="none" w:sz="0" w:space="0" w:color="auto"/>
            <w:left w:val="none" w:sz="0" w:space="0" w:color="auto"/>
            <w:bottom w:val="none" w:sz="0" w:space="0" w:color="auto"/>
            <w:right w:val="none" w:sz="0" w:space="0" w:color="auto"/>
          </w:divBdr>
        </w:div>
        <w:div w:id="1431856280">
          <w:marLeft w:val="0"/>
          <w:marRight w:val="0"/>
          <w:marTop w:val="150"/>
          <w:marBottom w:val="0"/>
          <w:divBdr>
            <w:top w:val="none" w:sz="0" w:space="0" w:color="auto"/>
            <w:left w:val="none" w:sz="0" w:space="0" w:color="auto"/>
            <w:bottom w:val="none" w:sz="0" w:space="0" w:color="auto"/>
            <w:right w:val="none" w:sz="0" w:space="0" w:color="auto"/>
          </w:divBdr>
          <w:divsChild>
            <w:div w:id="2089499470">
              <w:marLeft w:val="1155"/>
              <w:marRight w:val="0"/>
              <w:marTop w:val="0"/>
              <w:marBottom w:val="0"/>
              <w:divBdr>
                <w:top w:val="none" w:sz="0" w:space="0" w:color="auto"/>
                <w:left w:val="none" w:sz="0" w:space="0" w:color="auto"/>
                <w:bottom w:val="none" w:sz="0" w:space="0" w:color="auto"/>
                <w:right w:val="none" w:sz="0" w:space="0" w:color="auto"/>
              </w:divBdr>
            </w:div>
            <w:div w:id="1202132427">
              <w:marLeft w:val="1155"/>
              <w:marRight w:val="0"/>
              <w:marTop w:val="0"/>
              <w:marBottom w:val="0"/>
              <w:divBdr>
                <w:top w:val="none" w:sz="0" w:space="0" w:color="auto"/>
                <w:left w:val="none" w:sz="0" w:space="0" w:color="auto"/>
                <w:bottom w:val="none" w:sz="0" w:space="0" w:color="auto"/>
                <w:right w:val="none" w:sz="0" w:space="0" w:color="auto"/>
              </w:divBdr>
            </w:div>
            <w:div w:id="368336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0000">
      <w:bodyDiv w:val="1"/>
      <w:marLeft w:val="0"/>
      <w:marRight w:val="0"/>
      <w:marTop w:val="0"/>
      <w:marBottom w:val="0"/>
      <w:divBdr>
        <w:top w:val="none" w:sz="0" w:space="0" w:color="auto"/>
        <w:left w:val="none" w:sz="0" w:space="0" w:color="auto"/>
        <w:bottom w:val="none" w:sz="0" w:space="0" w:color="auto"/>
        <w:right w:val="none" w:sz="0" w:space="0" w:color="auto"/>
      </w:divBdr>
      <w:divsChild>
        <w:div w:id="2076509650">
          <w:marLeft w:val="0"/>
          <w:marRight w:val="0"/>
          <w:marTop w:val="0"/>
          <w:marBottom w:val="0"/>
          <w:divBdr>
            <w:top w:val="none" w:sz="0" w:space="0" w:color="auto"/>
            <w:left w:val="none" w:sz="0" w:space="0" w:color="auto"/>
            <w:bottom w:val="none" w:sz="0" w:space="0" w:color="auto"/>
            <w:right w:val="none" w:sz="0" w:space="0" w:color="auto"/>
          </w:divBdr>
        </w:div>
        <w:div w:id="543637963">
          <w:marLeft w:val="0"/>
          <w:marRight w:val="0"/>
          <w:marTop w:val="150"/>
          <w:marBottom w:val="0"/>
          <w:divBdr>
            <w:top w:val="none" w:sz="0" w:space="0" w:color="auto"/>
            <w:left w:val="none" w:sz="0" w:space="0" w:color="auto"/>
            <w:bottom w:val="none" w:sz="0" w:space="0" w:color="auto"/>
            <w:right w:val="none" w:sz="0" w:space="0" w:color="auto"/>
          </w:divBdr>
          <w:divsChild>
            <w:div w:id="139077190">
              <w:marLeft w:val="1155"/>
              <w:marRight w:val="0"/>
              <w:marTop w:val="0"/>
              <w:marBottom w:val="0"/>
              <w:divBdr>
                <w:top w:val="none" w:sz="0" w:space="0" w:color="auto"/>
                <w:left w:val="none" w:sz="0" w:space="0" w:color="auto"/>
                <w:bottom w:val="none" w:sz="0" w:space="0" w:color="auto"/>
                <w:right w:val="none" w:sz="0" w:space="0" w:color="auto"/>
              </w:divBdr>
            </w:div>
            <w:div w:id="1861317668">
              <w:marLeft w:val="1155"/>
              <w:marRight w:val="0"/>
              <w:marTop w:val="0"/>
              <w:marBottom w:val="0"/>
              <w:divBdr>
                <w:top w:val="none" w:sz="0" w:space="0" w:color="auto"/>
                <w:left w:val="none" w:sz="0" w:space="0" w:color="auto"/>
                <w:bottom w:val="none" w:sz="0" w:space="0" w:color="auto"/>
                <w:right w:val="none" w:sz="0" w:space="0" w:color="auto"/>
              </w:divBdr>
            </w:div>
            <w:div w:id="99438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35632">
      <w:bodyDiv w:val="1"/>
      <w:marLeft w:val="0"/>
      <w:marRight w:val="0"/>
      <w:marTop w:val="0"/>
      <w:marBottom w:val="0"/>
      <w:divBdr>
        <w:top w:val="none" w:sz="0" w:space="0" w:color="auto"/>
        <w:left w:val="none" w:sz="0" w:space="0" w:color="auto"/>
        <w:bottom w:val="none" w:sz="0" w:space="0" w:color="auto"/>
        <w:right w:val="none" w:sz="0" w:space="0" w:color="auto"/>
      </w:divBdr>
      <w:divsChild>
        <w:div w:id="1209301064">
          <w:marLeft w:val="0"/>
          <w:marRight w:val="0"/>
          <w:marTop w:val="0"/>
          <w:marBottom w:val="0"/>
          <w:divBdr>
            <w:top w:val="none" w:sz="0" w:space="0" w:color="auto"/>
            <w:left w:val="none" w:sz="0" w:space="0" w:color="auto"/>
            <w:bottom w:val="none" w:sz="0" w:space="0" w:color="auto"/>
            <w:right w:val="none" w:sz="0" w:space="0" w:color="auto"/>
          </w:divBdr>
        </w:div>
        <w:div w:id="519660275">
          <w:marLeft w:val="0"/>
          <w:marRight w:val="0"/>
          <w:marTop w:val="150"/>
          <w:marBottom w:val="0"/>
          <w:divBdr>
            <w:top w:val="none" w:sz="0" w:space="0" w:color="auto"/>
            <w:left w:val="none" w:sz="0" w:space="0" w:color="auto"/>
            <w:bottom w:val="none" w:sz="0" w:space="0" w:color="auto"/>
            <w:right w:val="none" w:sz="0" w:space="0" w:color="auto"/>
          </w:divBdr>
          <w:divsChild>
            <w:div w:id="608119644">
              <w:marLeft w:val="1155"/>
              <w:marRight w:val="0"/>
              <w:marTop w:val="0"/>
              <w:marBottom w:val="0"/>
              <w:divBdr>
                <w:top w:val="none" w:sz="0" w:space="0" w:color="auto"/>
                <w:left w:val="none" w:sz="0" w:space="0" w:color="auto"/>
                <w:bottom w:val="none" w:sz="0" w:space="0" w:color="auto"/>
                <w:right w:val="none" w:sz="0" w:space="0" w:color="auto"/>
              </w:divBdr>
            </w:div>
            <w:div w:id="96142153">
              <w:marLeft w:val="1155"/>
              <w:marRight w:val="0"/>
              <w:marTop w:val="0"/>
              <w:marBottom w:val="0"/>
              <w:divBdr>
                <w:top w:val="none" w:sz="0" w:space="0" w:color="auto"/>
                <w:left w:val="none" w:sz="0" w:space="0" w:color="auto"/>
                <w:bottom w:val="none" w:sz="0" w:space="0" w:color="auto"/>
                <w:right w:val="none" w:sz="0" w:space="0" w:color="auto"/>
              </w:divBdr>
            </w:div>
            <w:div w:id="312412173">
              <w:marLeft w:val="1155"/>
              <w:marRight w:val="0"/>
              <w:marTop w:val="0"/>
              <w:marBottom w:val="0"/>
              <w:divBdr>
                <w:top w:val="none" w:sz="0" w:space="0" w:color="auto"/>
                <w:left w:val="none" w:sz="0" w:space="0" w:color="auto"/>
                <w:bottom w:val="none" w:sz="0" w:space="0" w:color="auto"/>
                <w:right w:val="none" w:sz="0" w:space="0" w:color="auto"/>
              </w:divBdr>
            </w:div>
            <w:div w:id="151973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2021">
      <w:bodyDiv w:val="1"/>
      <w:marLeft w:val="0"/>
      <w:marRight w:val="0"/>
      <w:marTop w:val="0"/>
      <w:marBottom w:val="0"/>
      <w:divBdr>
        <w:top w:val="none" w:sz="0" w:space="0" w:color="auto"/>
        <w:left w:val="none" w:sz="0" w:space="0" w:color="auto"/>
        <w:bottom w:val="none" w:sz="0" w:space="0" w:color="auto"/>
        <w:right w:val="none" w:sz="0" w:space="0" w:color="auto"/>
      </w:divBdr>
      <w:divsChild>
        <w:div w:id="848905137">
          <w:marLeft w:val="0"/>
          <w:marRight w:val="0"/>
          <w:marTop w:val="0"/>
          <w:marBottom w:val="0"/>
          <w:divBdr>
            <w:top w:val="none" w:sz="0" w:space="0" w:color="auto"/>
            <w:left w:val="none" w:sz="0" w:space="0" w:color="auto"/>
            <w:bottom w:val="none" w:sz="0" w:space="0" w:color="auto"/>
            <w:right w:val="none" w:sz="0" w:space="0" w:color="auto"/>
          </w:divBdr>
        </w:div>
        <w:div w:id="339434030">
          <w:marLeft w:val="0"/>
          <w:marRight w:val="0"/>
          <w:marTop w:val="150"/>
          <w:marBottom w:val="0"/>
          <w:divBdr>
            <w:top w:val="none" w:sz="0" w:space="0" w:color="auto"/>
            <w:left w:val="none" w:sz="0" w:space="0" w:color="auto"/>
            <w:bottom w:val="none" w:sz="0" w:space="0" w:color="auto"/>
            <w:right w:val="none" w:sz="0" w:space="0" w:color="auto"/>
          </w:divBdr>
          <w:divsChild>
            <w:div w:id="1047412288">
              <w:marLeft w:val="1155"/>
              <w:marRight w:val="0"/>
              <w:marTop w:val="0"/>
              <w:marBottom w:val="0"/>
              <w:divBdr>
                <w:top w:val="none" w:sz="0" w:space="0" w:color="auto"/>
                <w:left w:val="none" w:sz="0" w:space="0" w:color="auto"/>
                <w:bottom w:val="none" w:sz="0" w:space="0" w:color="auto"/>
                <w:right w:val="none" w:sz="0" w:space="0" w:color="auto"/>
              </w:divBdr>
            </w:div>
            <w:div w:id="739251850">
              <w:marLeft w:val="1155"/>
              <w:marRight w:val="0"/>
              <w:marTop w:val="0"/>
              <w:marBottom w:val="0"/>
              <w:divBdr>
                <w:top w:val="none" w:sz="0" w:space="0" w:color="auto"/>
                <w:left w:val="none" w:sz="0" w:space="0" w:color="auto"/>
                <w:bottom w:val="none" w:sz="0" w:space="0" w:color="auto"/>
                <w:right w:val="none" w:sz="0" w:space="0" w:color="auto"/>
              </w:divBdr>
            </w:div>
            <w:div w:id="95356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1229">
      <w:bodyDiv w:val="1"/>
      <w:marLeft w:val="0"/>
      <w:marRight w:val="0"/>
      <w:marTop w:val="0"/>
      <w:marBottom w:val="0"/>
      <w:divBdr>
        <w:top w:val="none" w:sz="0" w:space="0" w:color="auto"/>
        <w:left w:val="none" w:sz="0" w:space="0" w:color="auto"/>
        <w:bottom w:val="none" w:sz="0" w:space="0" w:color="auto"/>
        <w:right w:val="none" w:sz="0" w:space="0" w:color="auto"/>
      </w:divBdr>
      <w:divsChild>
        <w:div w:id="1026173798">
          <w:marLeft w:val="0"/>
          <w:marRight w:val="0"/>
          <w:marTop w:val="0"/>
          <w:marBottom w:val="0"/>
          <w:divBdr>
            <w:top w:val="none" w:sz="0" w:space="0" w:color="auto"/>
            <w:left w:val="none" w:sz="0" w:space="0" w:color="auto"/>
            <w:bottom w:val="none" w:sz="0" w:space="0" w:color="auto"/>
            <w:right w:val="none" w:sz="0" w:space="0" w:color="auto"/>
          </w:divBdr>
        </w:div>
        <w:div w:id="297152687">
          <w:marLeft w:val="0"/>
          <w:marRight w:val="0"/>
          <w:marTop w:val="150"/>
          <w:marBottom w:val="0"/>
          <w:divBdr>
            <w:top w:val="none" w:sz="0" w:space="0" w:color="auto"/>
            <w:left w:val="none" w:sz="0" w:space="0" w:color="auto"/>
            <w:bottom w:val="none" w:sz="0" w:space="0" w:color="auto"/>
            <w:right w:val="none" w:sz="0" w:space="0" w:color="auto"/>
          </w:divBdr>
          <w:divsChild>
            <w:div w:id="1258250185">
              <w:marLeft w:val="1155"/>
              <w:marRight w:val="0"/>
              <w:marTop w:val="0"/>
              <w:marBottom w:val="0"/>
              <w:divBdr>
                <w:top w:val="none" w:sz="0" w:space="0" w:color="auto"/>
                <w:left w:val="none" w:sz="0" w:space="0" w:color="auto"/>
                <w:bottom w:val="none" w:sz="0" w:space="0" w:color="auto"/>
                <w:right w:val="none" w:sz="0" w:space="0" w:color="auto"/>
              </w:divBdr>
            </w:div>
            <w:div w:id="1334139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4659">
      <w:bodyDiv w:val="1"/>
      <w:marLeft w:val="0"/>
      <w:marRight w:val="0"/>
      <w:marTop w:val="0"/>
      <w:marBottom w:val="0"/>
      <w:divBdr>
        <w:top w:val="none" w:sz="0" w:space="0" w:color="auto"/>
        <w:left w:val="none" w:sz="0" w:space="0" w:color="auto"/>
        <w:bottom w:val="none" w:sz="0" w:space="0" w:color="auto"/>
        <w:right w:val="none" w:sz="0" w:space="0" w:color="auto"/>
      </w:divBdr>
      <w:divsChild>
        <w:div w:id="1148087592">
          <w:marLeft w:val="0"/>
          <w:marRight w:val="0"/>
          <w:marTop w:val="0"/>
          <w:marBottom w:val="0"/>
          <w:divBdr>
            <w:top w:val="none" w:sz="0" w:space="0" w:color="auto"/>
            <w:left w:val="none" w:sz="0" w:space="0" w:color="auto"/>
            <w:bottom w:val="none" w:sz="0" w:space="0" w:color="auto"/>
            <w:right w:val="none" w:sz="0" w:space="0" w:color="auto"/>
          </w:divBdr>
        </w:div>
        <w:div w:id="698774187">
          <w:marLeft w:val="0"/>
          <w:marRight w:val="0"/>
          <w:marTop w:val="150"/>
          <w:marBottom w:val="0"/>
          <w:divBdr>
            <w:top w:val="none" w:sz="0" w:space="0" w:color="auto"/>
            <w:left w:val="none" w:sz="0" w:space="0" w:color="auto"/>
            <w:bottom w:val="none" w:sz="0" w:space="0" w:color="auto"/>
            <w:right w:val="none" w:sz="0" w:space="0" w:color="auto"/>
          </w:divBdr>
          <w:divsChild>
            <w:div w:id="404380672">
              <w:marLeft w:val="1155"/>
              <w:marRight w:val="0"/>
              <w:marTop w:val="0"/>
              <w:marBottom w:val="0"/>
              <w:divBdr>
                <w:top w:val="none" w:sz="0" w:space="0" w:color="auto"/>
                <w:left w:val="none" w:sz="0" w:space="0" w:color="auto"/>
                <w:bottom w:val="none" w:sz="0" w:space="0" w:color="auto"/>
                <w:right w:val="none" w:sz="0" w:space="0" w:color="auto"/>
              </w:divBdr>
            </w:div>
            <w:div w:id="453183744">
              <w:marLeft w:val="1155"/>
              <w:marRight w:val="0"/>
              <w:marTop w:val="0"/>
              <w:marBottom w:val="0"/>
              <w:divBdr>
                <w:top w:val="none" w:sz="0" w:space="0" w:color="auto"/>
                <w:left w:val="none" w:sz="0" w:space="0" w:color="auto"/>
                <w:bottom w:val="none" w:sz="0" w:space="0" w:color="auto"/>
                <w:right w:val="none" w:sz="0" w:space="0" w:color="auto"/>
              </w:divBdr>
            </w:div>
            <w:div w:id="1243680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136966">
      <w:bodyDiv w:val="1"/>
      <w:marLeft w:val="0"/>
      <w:marRight w:val="0"/>
      <w:marTop w:val="0"/>
      <w:marBottom w:val="0"/>
      <w:divBdr>
        <w:top w:val="none" w:sz="0" w:space="0" w:color="auto"/>
        <w:left w:val="none" w:sz="0" w:space="0" w:color="auto"/>
        <w:bottom w:val="none" w:sz="0" w:space="0" w:color="auto"/>
        <w:right w:val="none" w:sz="0" w:space="0" w:color="auto"/>
      </w:divBdr>
      <w:divsChild>
        <w:div w:id="299111245">
          <w:marLeft w:val="0"/>
          <w:marRight w:val="0"/>
          <w:marTop w:val="0"/>
          <w:marBottom w:val="0"/>
          <w:divBdr>
            <w:top w:val="none" w:sz="0" w:space="0" w:color="auto"/>
            <w:left w:val="none" w:sz="0" w:space="0" w:color="auto"/>
            <w:bottom w:val="none" w:sz="0" w:space="0" w:color="auto"/>
            <w:right w:val="none" w:sz="0" w:space="0" w:color="auto"/>
          </w:divBdr>
        </w:div>
        <w:div w:id="1665933105">
          <w:marLeft w:val="0"/>
          <w:marRight w:val="0"/>
          <w:marTop w:val="150"/>
          <w:marBottom w:val="0"/>
          <w:divBdr>
            <w:top w:val="none" w:sz="0" w:space="0" w:color="auto"/>
            <w:left w:val="none" w:sz="0" w:space="0" w:color="auto"/>
            <w:bottom w:val="none" w:sz="0" w:space="0" w:color="auto"/>
            <w:right w:val="none" w:sz="0" w:space="0" w:color="auto"/>
          </w:divBdr>
          <w:divsChild>
            <w:div w:id="292173962">
              <w:marLeft w:val="1155"/>
              <w:marRight w:val="0"/>
              <w:marTop w:val="0"/>
              <w:marBottom w:val="0"/>
              <w:divBdr>
                <w:top w:val="none" w:sz="0" w:space="0" w:color="auto"/>
                <w:left w:val="none" w:sz="0" w:space="0" w:color="auto"/>
                <w:bottom w:val="none" w:sz="0" w:space="0" w:color="auto"/>
                <w:right w:val="none" w:sz="0" w:space="0" w:color="auto"/>
              </w:divBdr>
            </w:div>
            <w:div w:id="749040368">
              <w:marLeft w:val="1155"/>
              <w:marRight w:val="0"/>
              <w:marTop w:val="0"/>
              <w:marBottom w:val="0"/>
              <w:divBdr>
                <w:top w:val="none" w:sz="0" w:space="0" w:color="auto"/>
                <w:left w:val="none" w:sz="0" w:space="0" w:color="auto"/>
                <w:bottom w:val="none" w:sz="0" w:space="0" w:color="auto"/>
                <w:right w:val="none" w:sz="0" w:space="0" w:color="auto"/>
              </w:divBdr>
            </w:div>
            <w:div w:id="107697902">
              <w:marLeft w:val="1155"/>
              <w:marRight w:val="0"/>
              <w:marTop w:val="0"/>
              <w:marBottom w:val="0"/>
              <w:divBdr>
                <w:top w:val="none" w:sz="0" w:space="0" w:color="auto"/>
                <w:left w:val="none" w:sz="0" w:space="0" w:color="auto"/>
                <w:bottom w:val="none" w:sz="0" w:space="0" w:color="auto"/>
                <w:right w:val="none" w:sz="0" w:space="0" w:color="auto"/>
              </w:divBdr>
            </w:div>
            <w:div w:id="344673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353094">
      <w:bodyDiv w:val="1"/>
      <w:marLeft w:val="0"/>
      <w:marRight w:val="0"/>
      <w:marTop w:val="0"/>
      <w:marBottom w:val="0"/>
      <w:divBdr>
        <w:top w:val="none" w:sz="0" w:space="0" w:color="auto"/>
        <w:left w:val="none" w:sz="0" w:space="0" w:color="auto"/>
        <w:bottom w:val="none" w:sz="0" w:space="0" w:color="auto"/>
        <w:right w:val="none" w:sz="0" w:space="0" w:color="auto"/>
      </w:divBdr>
      <w:divsChild>
        <w:div w:id="632103619">
          <w:marLeft w:val="0"/>
          <w:marRight w:val="0"/>
          <w:marTop w:val="0"/>
          <w:marBottom w:val="0"/>
          <w:divBdr>
            <w:top w:val="none" w:sz="0" w:space="0" w:color="auto"/>
            <w:left w:val="none" w:sz="0" w:space="0" w:color="auto"/>
            <w:bottom w:val="none" w:sz="0" w:space="0" w:color="auto"/>
            <w:right w:val="none" w:sz="0" w:space="0" w:color="auto"/>
          </w:divBdr>
        </w:div>
        <w:div w:id="639532429">
          <w:marLeft w:val="0"/>
          <w:marRight w:val="0"/>
          <w:marTop w:val="150"/>
          <w:marBottom w:val="0"/>
          <w:divBdr>
            <w:top w:val="none" w:sz="0" w:space="0" w:color="auto"/>
            <w:left w:val="none" w:sz="0" w:space="0" w:color="auto"/>
            <w:bottom w:val="none" w:sz="0" w:space="0" w:color="auto"/>
            <w:right w:val="none" w:sz="0" w:space="0" w:color="auto"/>
          </w:divBdr>
          <w:divsChild>
            <w:div w:id="1875607359">
              <w:marLeft w:val="1155"/>
              <w:marRight w:val="0"/>
              <w:marTop w:val="0"/>
              <w:marBottom w:val="0"/>
              <w:divBdr>
                <w:top w:val="none" w:sz="0" w:space="0" w:color="auto"/>
                <w:left w:val="none" w:sz="0" w:space="0" w:color="auto"/>
                <w:bottom w:val="none" w:sz="0" w:space="0" w:color="auto"/>
                <w:right w:val="none" w:sz="0" w:space="0" w:color="auto"/>
              </w:divBdr>
            </w:div>
            <w:div w:id="959263941">
              <w:marLeft w:val="1155"/>
              <w:marRight w:val="0"/>
              <w:marTop w:val="0"/>
              <w:marBottom w:val="0"/>
              <w:divBdr>
                <w:top w:val="none" w:sz="0" w:space="0" w:color="auto"/>
                <w:left w:val="none" w:sz="0" w:space="0" w:color="auto"/>
                <w:bottom w:val="none" w:sz="0" w:space="0" w:color="auto"/>
                <w:right w:val="none" w:sz="0" w:space="0" w:color="auto"/>
              </w:divBdr>
            </w:div>
            <w:div w:id="19373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178492">
      <w:bodyDiv w:val="1"/>
      <w:marLeft w:val="0"/>
      <w:marRight w:val="0"/>
      <w:marTop w:val="0"/>
      <w:marBottom w:val="0"/>
      <w:divBdr>
        <w:top w:val="none" w:sz="0" w:space="0" w:color="auto"/>
        <w:left w:val="none" w:sz="0" w:space="0" w:color="auto"/>
        <w:bottom w:val="none" w:sz="0" w:space="0" w:color="auto"/>
        <w:right w:val="none" w:sz="0" w:space="0" w:color="auto"/>
      </w:divBdr>
      <w:divsChild>
        <w:div w:id="559095720">
          <w:marLeft w:val="0"/>
          <w:marRight w:val="0"/>
          <w:marTop w:val="0"/>
          <w:marBottom w:val="0"/>
          <w:divBdr>
            <w:top w:val="none" w:sz="0" w:space="0" w:color="auto"/>
            <w:left w:val="none" w:sz="0" w:space="0" w:color="auto"/>
            <w:bottom w:val="none" w:sz="0" w:space="0" w:color="auto"/>
            <w:right w:val="none" w:sz="0" w:space="0" w:color="auto"/>
          </w:divBdr>
        </w:div>
        <w:div w:id="1632514323">
          <w:marLeft w:val="0"/>
          <w:marRight w:val="0"/>
          <w:marTop w:val="150"/>
          <w:marBottom w:val="0"/>
          <w:divBdr>
            <w:top w:val="none" w:sz="0" w:space="0" w:color="auto"/>
            <w:left w:val="none" w:sz="0" w:space="0" w:color="auto"/>
            <w:bottom w:val="none" w:sz="0" w:space="0" w:color="auto"/>
            <w:right w:val="none" w:sz="0" w:space="0" w:color="auto"/>
          </w:divBdr>
          <w:divsChild>
            <w:div w:id="544560873">
              <w:marLeft w:val="1155"/>
              <w:marRight w:val="0"/>
              <w:marTop w:val="0"/>
              <w:marBottom w:val="0"/>
              <w:divBdr>
                <w:top w:val="none" w:sz="0" w:space="0" w:color="auto"/>
                <w:left w:val="none" w:sz="0" w:space="0" w:color="auto"/>
                <w:bottom w:val="none" w:sz="0" w:space="0" w:color="auto"/>
                <w:right w:val="none" w:sz="0" w:space="0" w:color="auto"/>
              </w:divBdr>
            </w:div>
            <w:div w:id="97873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297241">
      <w:bodyDiv w:val="1"/>
      <w:marLeft w:val="0"/>
      <w:marRight w:val="0"/>
      <w:marTop w:val="0"/>
      <w:marBottom w:val="0"/>
      <w:divBdr>
        <w:top w:val="none" w:sz="0" w:space="0" w:color="auto"/>
        <w:left w:val="none" w:sz="0" w:space="0" w:color="auto"/>
        <w:bottom w:val="none" w:sz="0" w:space="0" w:color="auto"/>
        <w:right w:val="none" w:sz="0" w:space="0" w:color="auto"/>
      </w:divBdr>
      <w:divsChild>
        <w:div w:id="1394700937">
          <w:marLeft w:val="0"/>
          <w:marRight w:val="0"/>
          <w:marTop w:val="0"/>
          <w:marBottom w:val="0"/>
          <w:divBdr>
            <w:top w:val="none" w:sz="0" w:space="0" w:color="auto"/>
            <w:left w:val="none" w:sz="0" w:space="0" w:color="auto"/>
            <w:bottom w:val="none" w:sz="0" w:space="0" w:color="auto"/>
            <w:right w:val="none" w:sz="0" w:space="0" w:color="auto"/>
          </w:divBdr>
        </w:div>
        <w:div w:id="790131965">
          <w:marLeft w:val="0"/>
          <w:marRight w:val="0"/>
          <w:marTop w:val="150"/>
          <w:marBottom w:val="0"/>
          <w:divBdr>
            <w:top w:val="none" w:sz="0" w:space="0" w:color="auto"/>
            <w:left w:val="none" w:sz="0" w:space="0" w:color="auto"/>
            <w:bottom w:val="none" w:sz="0" w:space="0" w:color="auto"/>
            <w:right w:val="none" w:sz="0" w:space="0" w:color="auto"/>
          </w:divBdr>
          <w:divsChild>
            <w:div w:id="1485464291">
              <w:marLeft w:val="1155"/>
              <w:marRight w:val="0"/>
              <w:marTop w:val="0"/>
              <w:marBottom w:val="0"/>
              <w:divBdr>
                <w:top w:val="none" w:sz="0" w:space="0" w:color="auto"/>
                <w:left w:val="none" w:sz="0" w:space="0" w:color="auto"/>
                <w:bottom w:val="none" w:sz="0" w:space="0" w:color="auto"/>
                <w:right w:val="none" w:sz="0" w:space="0" w:color="auto"/>
              </w:divBdr>
            </w:div>
            <w:div w:id="1063408262">
              <w:marLeft w:val="1155"/>
              <w:marRight w:val="0"/>
              <w:marTop w:val="0"/>
              <w:marBottom w:val="0"/>
              <w:divBdr>
                <w:top w:val="none" w:sz="0" w:space="0" w:color="auto"/>
                <w:left w:val="none" w:sz="0" w:space="0" w:color="auto"/>
                <w:bottom w:val="none" w:sz="0" w:space="0" w:color="auto"/>
                <w:right w:val="none" w:sz="0" w:space="0" w:color="auto"/>
              </w:divBdr>
            </w:div>
            <w:div w:id="30278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70523">
      <w:bodyDiv w:val="1"/>
      <w:marLeft w:val="0"/>
      <w:marRight w:val="0"/>
      <w:marTop w:val="0"/>
      <w:marBottom w:val="0"/>
      <w:divBdr>
        <w:top w:val="none" w:sz="0" w:space="0" w:color="auto"/>
        <w:left w:val="none" w:sz="0" w:space="0" w:color="auto"/>
        <w:bottom w:val="none" w:sz="0" w:space="0" w:color="auto"/>
        <w:right w:val="none" w:sz="0" w:space="0" w:color="auto"/>
      </w:divBdr>
      <w:divsChild>
        <w:div w:id="1690402800">
          <w:marLeft w:val="0"/>
          <w:marRight w:val="0"/>
          <w:marTop w:val="0"/>
          <w:marBottom w:val="0"/>
          <w:divBdr>
            <w:top w:val="none" w:sz="0" w:space="0" w:color="auto"/>
            <w:left w:val="none" w:sz="0" w:space="0" w:color="auto"/>
            <w:bottom w:val="none" w:sz="0" w:space="0" w:color="auto"/>
            <w:right w:val="none" w:sz="0" w:space="0" w:color="auto"/>
          </w:divBdr>
        </w:div>
        <w:div w:id="733435064">
          <w:marLeft w:val="0"/>
          <w:marRight w:val="0"/>
          <w:marTop w:val="150"/>
          <w:marBottom w:val="0"/>
          <w:divBdr>
            <w:top w:val="none" w:sz="0" w:space="0" w:color="auto"/>
            <w:left w:val="none" w:sz="0" w:space="0" w:color="auto"/>
            <w:bottom w:val="none" w:sz="0" w:space="0" w:color="auto"/>
            <w:right w:val="none" w:sz="0" w:space="0" w:color="auto"/>
          </w:divBdr>
          <w:divsChild>
            <w:div w:id="618419352">
              <w:marLeft w:val="1155"/>
              <w:marRight w:val="0"/>
              <w:marTop w:val="0"/>
              <w:marBottom w:val="0"/>
              <w:divBdr>
                <w:top w:val="none" w:sz="0" w:space="0" w:color="auto"/>
                <w:left w:val="none" w:sz="0" w:space="0" w:color="auto"/>
                <w:bottom w:val="none" w:sz="0" w:space="0" w:color="auto"/>
                <w:right w:val="none" w:sz="0" w:space="0" w:color="auto"/>
              </w:divBdr>
            </w:div>
            <w:div w:id="1854223068">
              <w:marLeft w:val="1155"/>
              <w:marRight w:val="0"/>
              <w:marTop w:val="0"/>
              <w:marBottom w:val="0"/>
              <w:divBdr>
                <w:top w:val="none" w:sz="0" w:space="0" w:color="auto"/>
                <w:left w:val="none" w:sz="0" w:space="0" w:color="auto"/>
                <w:bottom w:val="none" w:sz="0" w:space="0" w:color="auto"/>
                <w:right w:val="none" w:sz="0" w:space="0" w:color="auto"/>
              </w:divBdr>
            </w:div>
            <w:div w:id="77779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0760">
      <w:bodyDiv w:val="1"/>
      <w:marLeft w:val="0"/>
      <w:marRight w:val="0"/>
      <w:marTop w:val="0"/>
      <w:marBottom w:val="0"/>
      <w:divBdr>
        <w:top w:val="none" w:sz="0" w:space="0" w:color="auto"/>
        <w:left w:val="none" w:sz="0" w:space="0" w:color="auto"/>
        <w:bottom w:val="none" w:sz="0" w:space="0" w:color="auto"/>
        <w:right w:val="none" w:sz="0" w:space="0" w:color="auto"/>
      </w:divBdr>
      <w:divsChild>
        <w:div w:id="1571696205">
          <w:marLeft w:val="0"/>
          <w:marRight w:val="0"/>
          <w:marTop w:val="0"/>
          <w:marBottom w:val="0"/>
          <w:divBdr>
            <w:top w:val="none" w:sz="0" w:space="0" w:color="auto"/>
            <w:left w:val="none" w:sz="0" w:space="0" w:color="auto"/>
            <w:bottom w:val="none" w:sz="0" w:space="0" w:color="auto"/>
            <w:right w:val="none" w:sz="0" w:space="0" w:color="auto"/>
          </w:divBdr>
        </w:div>
        <w:div w:id="1730761508">
          <w:marLeft w:val="0"/>
          <w:marRight w:val="0"/>
          <w:marTop w:val="150"/>
          <w:marBottom w:val="0"/>
          <w:divBdr>
            <w:top w:val="none" w:sz="0" w:space="0" w:color="auto"/>
            <w:left w:val="none" w:sz="0" w:space="0" w:color="auto"/>
            <w:bottom w:val="none" w:sz="0" w:space="0" w:color="auto"/>
            <w:right w:val="none" w:sz="0" w:space="0" w:color="auto"/>
          </w:divBdr>
          <w:divsChild>
            <w:div w:id="739324538">
              <w:marLeft w:val="1155"/>
              <w:marRight w:val="0"/>
              <w:marTop w:val="0"/>
              <w:marBottom w:val="0"/>
              <w:divBdr>
                <w:top w:val="none" w:sz="0" w:space="0" w:color="auto"/>
                <w:left w:val="none" w:sz="0" w:space="0" w:color="auto"/>
                <w:bottom w:val="none" w:sz="0" w:space="0" w:color="auto"/>
                <w:right w:val="none" w:sz="0" w:space="0" w:color="auto"/>
              </w:divBdr>
            </w:div>
            <w:div w:id="50809297">
              <w:marLeft w:val="1155"/>
              <w:marRight w:val="0"/>
              <w:marTop w:val="0"/>
              <w:marBottom w:val="0"/>
              <w:divBdr>
                <w:top w:val="none" w:sz="0" w:space="0" w:color="auto"/>
                <w:left w:val="none" w:sz="0" w:space="0" w:color="auto"/>
                <w:bottom w:val="none" w:sz="0" w:space="0" w:color="auto"/>
                <w:right w:val="none" w:sz="0" w:space="0" w:color="auto"/>
              </w:divBdr>
            </w:div>
            <w:div w:id="1698852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587275">
      <w:bodyDiv w:val="1"/>
      <w:marLeft w:val="0"/>
      <w:marRight w:val="0"/>
      <w:marTop w:val="0"/>
      <w:marBottom w:val="0"/>
      <w:divBdr>
        <w:top w:val="none" w:sz="0" w:space="0" w:color="auto"/>
        <w:left w:val="none" w:sz="0" w:space="0" w:color="auto"/>
        <w:bottom w:val="none" w:sz="0" w:space="0" w:color="auto"/>
        <w:right w:val="none" w:sz="0" w:space="0" w:color="auto"/>
      </w:divBdr>
      <w:divsChild>
        <w:div w:id="416875122">
          <w:marLeft w:val="0"/>
          <w:marRight w:val="0"/>
          <w:marTop w:val="0"/>
          <w:marBottom w:val="0"/>
          <w:divBdr>
            <w:top w:val="none" w:sz="0" w:space="0" w:color="auto"/>
            <w:left w:val="none" w:sz="0" w:space="0" w:color="auto"/>
            <w:bottom w:val="none" w:sz="0" w:space="0" w:color="auto"/>
            <w:right w:val="none" w:sz="0" w:space="0" w:color="auto"/>
          </w:divBdr>
        </w:div>
        <w:div w:id="1628506000">
          <w:marLeft w:val="0"/>
          <w:marRight w:val="0"/>
          <w:marTop w:val="150"/>
          <w:marBottom w:val="0"/>
          <w:divBdr>
            <w:top w:val="none" w:sz="0" w:space="0" w:color="auto"/>
            <w:left w:val="none" w:sz="0" w:space="0" w:color="auto"/>
            <w:bottom w:val="none" w:sz="0" w:space="0" w:color="auto"/>
            <w:right w:val="none" w:sz="0" w:space="0" w:color="auto"/>
          </w:divBdr>
          <w:divsChild>
            <w:div w:id="1316956623">
              <w:marLeft w:val="1155"/>
              <w:marRight w:val="0"/>
              <w:marTop w:val="0"/>
              <w:marBottom w:val="0"/>
              <w:divBdr>
                <w:top w:val="none" w:sz="0" w:space="0" w:color="auto"/>
                <w:left w:val="none" w:sz="0" w:space="0" w:color="auto"/>
                <w:bottom w:val="none" w:sz="0" w:space="0" w:color="auto"/>
                <w:right w:val="none" w:sz="0" w:space="0" w:color="auto"/>
              </w:divBdr>
            </w:div>
            <w:div w:id="1936136078">
              <w:marLeft w:val="1155"/>
              <w:marRight w:val="0"/>
              <w:marTop w:val="0"/>
              <w:marBottom w:val="0"/>
              <w:divBdr>
                <w:top w:val="none" w:sz="0" w:space="0" w:color="auto"/>
                <w:left w:val="none" w:sz="0" w:space="0" w:color="auto"/>
                <w:bottom w:val="none" w:sz="0" w:space="0" w:color="auto"/>
                <w:right w:val="none" w:sz="0" w:space="0" w:color="auto"/>
              </w:divBdr>
            </w:div>
            <w:div w:id="73304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4165">
      <w:bodyDiv w:val="1"/>
      <w:marLeft w:val="0"/>
      <w:marRight w:val="0"/>
      <w:marTop w:val="0"/>
      <w:marBottom w:val="0"/>
      <w:divBdr>
        <w:top w:val="none" w:sz="0" w:space="0" w:color="auto"/>
        <w:left w:val="none" w:sz="0" w:space="0" w:color="auto"/>
        <w:bottom w:val="none" w:sz="0" w:space="0" w:color="auto"/>
        <w:right w:val="none" w:sz="0" w:space="0" w:color="auto"/>
      </w:divBdr>
      <w:divsChild>
        <w:div w:id="1662274413">
          <w:marLeft w:val="0"/>
          <w:marRight w:val="0"/>
          <w:marTop w:val="0"/>
          <w:marBottom w:val="0"/>
          <w:divBdr>
            <w:top w:val="none" w:sz="0" w:space="0" w:color="auto"/>
            <w:left w:val="none" w:sz="0" w:space="0" w:color="auto"/>
            <w:bottom w:val="none" w:sz="0" w:space="0" w:color="auto"/>
            <w:right w:val="none" w:sz="0" w:space="0" w:color="auto"/>
          </w:divBdr>
        </w:div>
        <w:div w:id="1401174955">
          <w:marLeft w:val="0"/>
          <w:marRight w:val="0"/>
          <w:marTop w:val="150"/>
          <w:marBottom w:val="0"/>
          <w:divBdr>
            <w:top w:val="none" w:sz="0" w:space="0" w:color="auto"/>
            <w:left w:val="none" w:sz="0" w:space="0" w:color="auto"/>
            <w:bottom w:val="none" w:sz="0" w:space="0" w:color="auto"/>
            <w:right w:val="none" w:sz="0" w:space="0" w:color="auto"/>
          </w:divBdr>
          <w:divsChild>
            <w:div w:id="319769610">
              <w:marLeft w:val="1155"/>
              <w:marRight w:val="0"/>
              <w:marTop w:val="0"/>
              <w:marBottom w:val="0"/>
              <w:divBdr>
                <w:top w:val="none" w:sz="0" w:space="0" w:color="auto"/>
                <w:left w:val="none" w:sz="0" w:space="0" w:color="auto"/>
                <w:bottom w:val="none" w:sz="0" w:space="0" w:color="auto"/>
                <w:right w:val="none" w:sz="0" w:space="0" w:color="auto"/>
              </w:divBdr>
            </w:div>
            <w:div w:id="665324829">
              <w:marLeft w:val="1155"/>
              <w:marRight w:val="0"/>
              <w:marTop w:val="0"/>
              <w:marBottom w:val="0"/>
              <w:divBdr>
                <w:top w:val="none" w:sz="0" w:space="0" w:color="auto"/>
                <w:left w:val="none" w:sz="0" w:space="0" w:color="auto"/>
                <w:bottom w:val="none" w:sz="0" w:space="0" w:color="auto"/>
                <w:right w:val="none" w:sz="0" w:space="0" w:color="auto"/>
              </w:divBdr>
            </w:div>
            <w:div w:id="48779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06762">
      <w:bodyDiv w:val="1"/>
      <w:marLeft w:val="0"/>
      <w:marRight w:val="0"/>
      <w:marTop w:val="0"/>
      <w:marBottom w:val="0"/>
      <w:divBdr>
        <w:top w:val="none" w:sz="0" w:space="0" w:color="auto"/>
        <w:left w:val="none" w:sz="0" w:space="0" w:color="auto"/>
        <w:bottom w:val="none" w:sz="0" w:space="0" w:color="auto"/>
        <w:right w:val="none" w:sz="0" w:space="0" w:color="auto"/>
      </w:divBdr>
      <w:divsChild>
        <w:div w:id="2002348558">
          <w:marLeft w:val="0"/>
          <w:marRight w:val="0"/>
          <w:marTop w:val="0"/>
          <w:marBottom w:val="0"/>
          <w:divBdr>
            <w:top w:val="none" w:sz="0" w:space="0" w:color="auto"/>
            <w:left w:val="none" w:sz="0" w:space="0" w:color="auto"/>
            <w:bottom w:val="none" w:sz="0" w:space="0" w:color="auto"/>
            <w:right w:val="none" w:sz="0" w:space="0" w:color="auto"/>
          </w:divBdr>
        </w:div>
        <w:div w:id="97023903">
          <w:marLeft w:val="0"/>
          <w:marRight w:val="0"/>
          <w:marTop w:val="150"/>
          <w:marBottom w:val="0"/>
          <w:divBdr>
            <w:top w:val="none" w:sz="0" w:space="0" w:color="auto"/>
            <w:left w:val="none" w:sz="0" w:space="0" w:color="auto"/>
            <w:bottom w:val="none" w:sz="0" w:space="0" w:color="auto"/>
            <w:right w:val="none" w:sz="0" w:space="0" w:color="auto"/>
          </w:divBdr>
          <w:divsChild>
            <w:div w:id="1403215295">
              <w:marLeft w:val="1155"/>
              <w:marRight w:val="0"/>
              <w:marTop w:val="0"/>
              <w:marBottom w:val="0"/>
              <w:divBdr>
                <w:top w:val="none" w:sz="0" w:space="0" w:color="auto"/>
                <w:left w:val="none" w:sz="0" w:space="0" w:color="auto"/>
                <w:bottom w:val="none" w:sz="0" w:space="0" w:color="auto"/>
                <w:right w:val="none" w:sz="0" w:space="0" w:color="auto"/>
              </w:divBdr>
            </w:div>
            <w:div w:id="32779420">
              <w:marLeft w:val="1155"/>
              <w:marRight w:val="0"/>
              <w:marTop w:val="0"/>
              <w:marBottom w:val="0"/>
              <w:divBdr>
                <w:top w:val="none" w:sz="0" w:space="0" w:color="auto"/>
                <w:left w:val="none" w:sz="0" w:space="0" w:color="auto"/>
                <w:bottom w:val="none" w:sz="0" w:space="0" w:color="auto"/>
                <w:right w:val="none" w:sz="0" w:space="0" w:color="auto"/>
              </w:divBdr>
            </w:div>
            <w:div w:id="1928221454">
              <w:marLeft w:val="1155"/>
              <w:marRight w:val="0"/>
              <w:marTop w:val="0"/>
              <w:marBottom w:val="0"/>
              <w:divBdr>
                <w:top w:val="none" w:sz="0" w:space="0" w:color="auto"/>
                <w:left w:val="none" w:sz="0" w:space="0" w:color="auto"/>
                <w:bottom w:val="none" w:sz="0" w:space="0" w:color="auto"/>
                <w:right w:val="none" w:sz="0" w:space="0" w:color="auto"/>
              </w:divBdr>
            </w:div>
            <w:div w:id="13036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367130">
      <w:bodyDiv w:val="1"/>
      <w:marLeft w:val="0"/>
      <w:marRight w:val="0"/>
      <w:marTop w:val="0"/>
      <w:marBottom w:val="0"/>
      <w:divBdr>
        <w:top w:val="none" w:sz="0" w:space="0" w:color="auto"/>
        <w:left w:val="none" w:sz="0" w:space="0" w:color="auto"/>
        <w:bottom w:val="none" w:sz="0" w:space="0" w:color="auto"/>
        <w:right w:val="none" w:sz="0" w:space="0" w:color="auto"/>
      </w:divBdr>
      <w:divsChild>
        <w:div w:id="1789856334">
          <w:marLeft w:val="0"/>
          <w:marRight w:val="0"/>
          <w:marTop w:val="0"/>
          <w:marBottom w:val="0"/>
          <w:divBdr>
            <w:top w:val="none" w:sz="0" w:space="0" w:color="auto"/>
            <w:left w:val="none" w:sz="0" w:space="0" w:color="auto"/>
            <w:bottom w:val="none" w:sz="0" w:space="0" w:color="auto"/>
            <w:right w:val="none" w:sz="0" w:space="0" w:color="auto"/>
          </w:divBdr>
        </w:div>
        <w:div w:id="1646348238">
          <w:marLeft w:val="0"/>
          <w:marRight w:val="0"/>
          <w:marTop w:val="150"/>
          <w:marBottom w:val="0"/>
          <w:divBdr>
            <w:top w:val="none" w:sz="0" w:space="0" w:color="auto"/>
            <w:left w:val="none" w:sz="0" w:space="0" w:color="auto"/>
            <w:bottom w:val="none" w:sz="0" w:space="0" w:color="auto"/>
            <w:right w:val="none" w:sz="0" w:space="0" w:color="auto"/>
          </w:divBdr>
          <w:divsChild>
            <w:div w:id="111170823">
              <w:marLeft w:val="1155"/>
              <w:marRight w:val="0"/>
              <w:marTop w:val="0"/>
              <w:marBottom w:val="0"/>
              <w:divBdr>
                <w:top w:val="none" w:sz="0" w:space="0" w:color="auto"/>
                <w:left w:val="none" w:sz="0" w:space="0" w:color="auto"/>
                <w:bottom w:val="none" w:sz="0" w:space="0" w:color="auto"/>
                <w:right w:val="none" w:sz="0" w:space="0" w:color="auto"/>
              </w:divBdr>
            </w:div>
            <w:div w:id="169029079">
              <w:marLeft w:val="1155"/>
              <w:marRight w:val="0"/>
              <w:marTop w:val="0"/>
              <w:marBottom w:val="0"/>
              <w:divBdr>
                <w:top w:val="none" w:sz="0" w:space="0" w:color="auto"/>
                <w:left w:val="none" w:sz="0" w:space="0" w:color="auto"/>
                <w:bottom w:val="none" w:sz="0" w:space="0" w:color="auto"/>
                <w:right w:val="none" w:sz="0" w:space="0" w:color="auto"/>
              </w:divBdr>
            </w:div>
            <w:div w:id="345641747">
              <w:marLeft w:val="1155"/>
              <w:marRight w:val="0"/>
              <w:marTop w:val="0"/>
              <w:marBottom w:val="0"/>
              <w:divBdr>
                <w:top w:val="none" w:sz="0" w:space="0" w:color="auto"/>
                <w:left w:val="none" w:sz="0" w:space="0" w:color="auto"/>
                <w:bottom w:val="none" w:sz="0" w:space="0" w:color="auto"/>
                <w:right w:val="none" w:sz="0" w:space="0" w:color="auto"/>
              </w:divBdr>
            </w:div>
            <w:div w:id="131448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864522">
      <w:bodyDiv w:val="1"/>
      <w:marLeft w:val="0"/>
      <w:marRight w:val="0"/>
      <w:marTop w:val="0"/>
      <w:marBottom w:val="0"/>
      <w:divBdr>
        <w:top w:val="none" w:sz="0" w:space="0" w:color="auto"/>
        <w:left w:val="none" w:sz="0" w:space="0" w:color="auto"/>
        <w:bottom w:val="none" w:sz="0" w:space="0" w:color="auto"/>
        <w:right w:val="none" w:sz="0" w:space="0" w:color="auto"/>
      </w:divBdr>
      <w:divsChild>
        <w:div w:id="855585045">
          <w:marLeft w:val="0"/>
          <w:marRight w:val="0"/>
          <w:marTop w:val="0"/>
          <w:marBottom w:val="0"/>
          <w:divBdr>
            <w:top w:val="none" w:sz="0" w:space="0" w:color="auto"/>
            <w:left w:val="none" w:sz="0" w:space="0" w:color="auto"/>
            <w:bottom w:val="none" w:sz="0" w:space="0" w:color="auto"/>
            <w:right w:val="none" w:sz="0" w:space="0" w:color="auto"/>
          </w:divBdr>
        </w:div>
        <w:div w:id="2014457277">
          <w:marLeft w:val="0"/>
          <w:marRight w:val="0"/>
          <w:marTop w:val="150"/>
          <w:marBottom w:val="0"/>
          <w:divBdr>
            <w:top w:val="none" w:sz="0" w:space="0" w:color="auto"/>
            <w:left w:val="none" w:sz="0" w:space="0" w:color="auto"/>
            <w:bottom w:val="none" w:sz="0" w:space="0" w:color="auto"/>
            <w:right w:val="none" w:sz="0" w:space="0" w:color="auto"/>
          </w:divBdr>
          <w:divsChild>
            <w:div w:id="133179046">
              <w:marLeft w:val="1155"/>
              <w:marRight w:val="0"/>
              <w:marTop w:val="0"/>
              <w:marBottom w:val="0"/>
              <w:divBdr>
                <w:top w:val="none" w:sz="0" w:space="0" w:color="auto"/>
                <w:left w:val="none" w:sz="0" w:space="0" w:color="auto"/>
                <w:bottom w:val="none" w:sz="0" w:space="0" w:color="auto"/>
                <w:right w:val="none" w:sz="0" w:space="0" w:color="auto"/>
              </w:divBdr>
            </w:div>
            <w:div w:id="997341688">
              <w:marLeft w:val="1155"/>
              <w:marRight w:val="0"/>
              <w:marTop w:val="0"/>
              <w:marBottom w:val="0"/>
              <w:divBdr>
                <w:top w:val="none" w:sz="0" w:space="0" w:color="auto"/>
                <w:left w:val="none" w:sz="0" w:space="0" w:color="auto"/>
                <w:bottom w:val="none" w:sz="0" w:space="0" w:color="auto"/>
                <w:right w:val="none" w:sz="0" w:space="0" w:color="auto"/>
              </w:divBdr>
            </w:div>
            <w:div w:id="23870387">
              <w:marLeft w:val="1155"/>
              <w:marRight w:val="0"/>
              <w:marTop w:val="0"/>
              <w:marBottom w:val="0"/>
              <w:divBdr>
                <w:top w:val="none" w:sz="0" w:space="0" w:color="auto"/>
                <w:left w:val="none" w:sz="0" w:space="0" w:color="auto"/>
                <w:bottom w:val="none" w:sz="0" w:space="0" w:color="auto"/>
                <w:right w:val="none" w:sz="0" w:space="0" w:color="auto"/>
              </w:divBdr>
            </w:div>
            <w:div w:id="182867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534302">
      <w:bodyDiv w:val="1"/>
      <w:marLeft w:val="0"/>
      <w:marRight w:val="0"/>
      <w:marTop w:val="0"/>
      <w:marBottom w:val="0"/>
      <w:divBdr>
        <w:top w:val="none" w:sz="0" w:space="0" w:color="auto"/>
        <w:left w:val="none" w:sz="0" w:space="0" w:color="auto"/>
        <w:bottom w:val="none" w:sz="0" w:space="0" w:color="auto"/>
        <w:right w:val="none" w:sz="0" w:space="0" w:color="auto"/>
      </w:divBdr>
      <w:divsChild>
        <w:div w:id="251546386">
          <w:marLeft w:val="0"/>
          <w:marRight w:val="0"/>
          <w:marTop w:val="0"/>
          <w:marBottom w:val="0"/>
          <w:divBdr>
            <w:top w:val="none" w:sz="0" w:space="0" w:color="auto"/>
            <w:left w:val="none" w:sz="0" w:space="0" w:color="auto"/>
            <w:bottom w:val="none" w:sz="0" w:space="0" w:color="auto"/>
            <w:right w:val="none" w:sz="0" w:space="0" w:color="auto"/>
          </w:divBdr>
        </w:div>
        <w:div w:id="605120971">
          <w:marLeft w:val="0"/>
          <w:marRight w:val="0"/>
          <w:marTop w:val="150"/>
          <w:marBottom w:val="0"/>
          <w:divBdr>
            <w:top w:val="none" w:sz="0" w:space="0" w:color="auto"/>
            <w:left w:val="none" w:sz="0" w:space="0" w:color="auto"/>
            <w:bottom w:val="none" w:sz="0" w:space="0" w:color="auto"/>
            <w:right w:val="none" w:sz="0" w:space="0" w:color="auto"/>
          </w:divBdr>
          <w:divsChild>
            <w:div w:id="797646360">
              <w:marLeft w:val="1155"/>
              <w:marRight w:val="0"/>
              <w:marTop w:val="0"/>
              <w:marBottom w:val="0"/>
              <w:divBdr>
                <w:top w:val="none" w:sz="0" w:space="0" w:color="auto"/>
                <w:left w:val="none" w:sz="0" w:space="0" w:color="auto"/>
                <w:bottom w:val="none" w:sz="0" w:space="0" w:color="auto"/>
                <w:right w:val="none" w:sz="0" w:space="0" w:color="auto"/>
              </w:divBdr>
            </w:div>
            <w:div w:id="314796725">
              <w:marLeft w:val="1155"/>
              <w:marRight w:val="0"/>
              <w:marTop w:val="0"/>
              <w:marBottom w:val="0"/>
              <w:divBdr>
                <w:top w:val="none" w:sz="0" w:space="0" w:color="auto"/>
                <w:left w:val="none" w:sz="0" w:space="0" w:color="auto"/>
                <w:bottom w:val="none" w:sz="0" w:space="0" w:color="auto"/>
                <w:right w:val="none" w:sz="0" w:space="0" w:color="auto"/>
              </w:divBdr>
            </w:div>
            <w:div w:id="1484619385">
              <w:marLeft w:val="1155"/>
              <w:marRight w:val="0"/>
              <w:marTop w:val="0"/>
              <w:marBottom w:val="0"/>
              <w:divBdr>
                <w:top w:val="none" w:sz="0" w:space="0" w:color="auto"/>
                <w:left w:val="none" w:sz="0" w:space="0" w:color="auto"/>
                <w:bottom w:val="none" w:sz="0" w:space="0" w:color="auto"/>
                <w:right w:val="none" w:sz="0" w:space="0" w:color="auto"/>
              </w:divBdr>
            </w:div>
            <w:div w:id="2589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043106">
      <w:bodyDiv w:val="1"/>
      <w:marLeft w:val="0"/>
      <w:marRight w:val="0"/>
      <w:marTop w:val="0"/>
      <w:marBottom w:val="0"/>
      <w:divBdr>
        <w:top w:val="none" w:sz="0" w:space="0" w:color="auto"/>
        <w:left w:val="none" w:sz="0" w:space="0" w:color="auto"/>
        <w:bottom w:val="none" w:sz="0" w:space="0" w:color="auto"/>
        <w:right w:val="none" w:sz="0" w:space="0" w:color="auto"/>
      </w:divBdr>
      <w:divsChild>
        <w:div w:id="575016222">
          <w:marLeft w:val="0"/>
          <w:marRight w:val="0"/>
          <w:marTop w:val="0"/>
          <w:marBottom w:val="0"/>
          <w:divBdr>
            <w:top w:val="none" w:sz="0" w:space="0" w:color="auto"/>
            <w:left w:val="none" w:sz="0" w:space="0" w:color="auto"/>
            <w:bottom w:val="none" w:sz="0" w:space="0" w:color="auto"/>
            <w:right w:val="none" w:sz="0" w:space="0" w:color="auto"/>
          </w:divBdr>
        </w:div>
        <w:div w:id="1564608020">
          <w:marLeft w:val="0"/>
          <w:marRight w:val="0"/>
          <w:marTop w:val="150"/>
          <w:marBottom w:val="0"/>
          <w:divBdr>
            <w:top w:val="none" w:sz="0" w:space="0" w:color="auto"/>
            <w:left w:val="none" w:sz="0" w:space="0" w:color="auto"/>
            <w:bottom w:val="none" w:sz="0" w:space="0" w:color="auto"/>
            <w:right w:val="none" w:sz="0" w:space="0" w:color="auto"/>
          </w:divBdr>
          <w:divsChild>
            <w:div w:id="1622102711">
              <w:marLeft w:val="1155"/>
              <w:marRight w:val="0"/>
              <w:marTop w:val="0"/>
              <w:marBottom w:val="0"/>
              <w:divBdr>
                <w:top w:val="none" w:sz="0" w:space="0" w:color="auto"/>
                <w:left w:val="none" w:sz="0" w:space="0" w:color="auto"/>
                <w:bottom w:val="none" w:sz="0" w:space="0" w:color="auto"/>
                <w:right w:val="none" w:sz="0" w:space="0" w:color="auto"/>
              </w:divBdr>
            </w:div>
            <w:div w:id="1417749588">
              <w:marLeft w:val="1155"/>
              <w:marRight w:val="0"/>
              <w:marTop w:val="0"/>
              <w:marBottom w:val="0"/>
              <w:divBdr>
                <w:top w:val="none" w:sz="0" w:space="0" w:color="auto"/>
                <w:left w:val="none" w:sz="0" w:space="0" w:color="auto"/>
                <w:bottom w:val="none" w:sz="0" w:space="0" w:color="auto"/>
                <w:right w:val="none" w:sz="0" w:space="0" w:color="auto"/>
              </w:divBdr>
            </w:div>
            <w:div w:id="1297222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836506">
      <w:bodyDiv w:val="1"/>
      <w:marLeft w:val="0"/>
      <w:marRight w:val="0"/>
      <w:marTop w:val="0"/>
      <w:marBottom w:val="0"/>
      <w:divBdr>
        <w:top w:val="none" w:sz="0" w:space="0" w:color="auto"/>
        <w:left w:val="none" w:sz="0" w:space="0" w:color="auto"/>
        <w:bottom w:val="none" w:sz="0" w:space="0" w:color="auto"/>
        <w:right w:val="none" w:sz="0" w:space="0" w:color="auto"/>
      </w:divBdr>
      <w:divsChild>
        <w:div w:id="640110945">
          <w:marLeft w:val="0"/>
          <w:marRight w:val="0"/>
          <w:marTop w:val="0"/>
          <w:marBottom w:val="0"/>
          <w:divBdr>
            <w:top w:val="none" w:sz="0" w:space="0" w:color="auto"/>
            <w:left w:val="none" w:sz="0" w:space="0" w:color="auto"/>
            <w:bottom w:val="none" w:sz="0" w:space="0" w:color="auto"/>
            <w:right w:val="none" w:sz="0" w:space="0" w:color="auto"/>
          </w:divBdr>
        </w:div>
        <w:div w:id="1295873040">
          <w:marLeft w:val="0"/>
          <w:marRight w:val="0"/>
          <w:marTop w:val="150"/>
          <w:marBottom w:val="0"/>
          <w:divBdr>
            <w:top w:val="none" w:sz="0" w:space="0" w:color="auto"/>
            <w:left w:val="none" w:sz="0" w:space="0" w:color="auto"/>
            <w:bottom w:val="none" w:sz="0" w:space="0" w:color="auto"/>
            <w:right w:val="none" w:sz="0" w:space="0" w:color="auto"/>
          </w:divBdr>
          <w:divsChild>
            <w:div w:id="1640458529">
              <w:marLeft w:val="1155"/>
              <w:marRight w:val="0"/>
              <w:marTop w:val="0"/>
              <w:marBottom w:val="0"/>
              <w:divBdr>
                <w:top w:val="none" w:sz="0" w:space="0" w:color="auto"/>
                <w:left w:val="none" w:sz="0" w:space="0" w:color="auto"/>
                <w:bottom w:val="none" w:sz="0" w:space="0" w:color="auto"/>
                <w:right w:val="none" w:sz="0" w:space="0" w:color="auto"/>
              </w:divBdr>
            </w:div>
            <w:div w:id="743453613">
              <w:marLeft w:val="1155"/>
              <w:marRight w:val="0"/>
              <w:marTop w:val="0"/>
              <w:marBottom w:val="0"/>
              <w:divBdr>
                <w:top w:val="none" w:sz="0" w:space="0" w:color="auto"/>
                <w:left w:val="none" w:sz="0" w:space="0" w:color="auto"/>
                <w:bottom w:val="none" w:sz="0" w:space="0" w:color="auto"/>
                <w:right w:val="none" w:sz="0" w:space="0" w:color="auto"/>
              </w:divBdr>
            </w:div>
            <w:div w:id="2076925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729443">
      <w:bodyDiv w:val="1"/>
      <w:marLeft w:val="0"/>
      <w:marRight w:val="0"/>
      <w:marTop w:val="0"/>
      <w:marBottom w:val="0"/>
      <w:divBdr>
        <w:top w:val="none" w:sz="0" w:space="0" w:color="auto"/>
        <w:left w:val="none" w:sz="0" w:space="0" w:color="auto"/>
        <w:bottom w:val="none" w:sz="0" w:space="0" w:color="auto"/>
        <w:right w:val="none" w:sz="0" w:space="0" w:color="auto"/>
      </w:divBdr>
      <w:divsChild>
        <w:div w:id="156500895">
          <w:marLeft w:val="0"/>
          <w:marRight w:val="0"/>
          <w:marTop w:val="0"/>
          <w:marBottom w:val="0"/>
          <w:divBdr>
            <w:top w:val="none" w:sz="0" w:space="0" w:color="auto"/>
            <w:left w:val="none" w:sz="0" w:space="0" w:color="auto"/>
            <w:bottom w:val="none" w:sz="0" w:space="0" w:color="auto"/>
            <w:right w:val="none" w:sz="0" w:space="0" w:color="auto"/>
          </w:divBdr>
        </w:div>
        <w:div w:id="672222548">
          <w:marLeft w:val="0"/>
          <w:marRight w:val="0"/>
          <w:marTop w:val="150"/>
          <w:marBottom w:val="0"/>
          <w:divBdr>
            <w:top w:val="none" w:sz="0" w:space="0" w:color="auto"/>
            <w:left w:val="none" w:sz="0" w:space="0" w:color="auto"/>
            <w:bottom w:val="none" w:sz="0" w:space="0" w:color="auto"/>
            <w:right w:val="none" w:sz="0" w:space="0" w:color="auto"/>
          </w:divBdr>
          <w:divsChild>
            <w:div w:id="131797276">
              <w:marLeft w:val="1155"/>
              <w:marRight w:val="0"/>
              <w:marTop w:val="0"/>
              <w:marBottom w:val="0"/>
              <w:divBdr>
                <w:top w:val="none" w:sz="0" w:space="0" w:color="auto"/>
                <w:left w:val="none" w:sz="0" w:space="0" w:color="auto"/>
                <w:bottom w:val="none" w:sz="0" w:space="0" w:color="auto"/>
                <w:right w:val="none" w:sz="0" w:space="0" w:color="auto"/>
              </w:divBdr>
            </w:div>
            <w:div w:id="1890072129">
              <w:marLeft w:val="1155"/>
              <w:marRight w:val="0"/>
              <w:marTop w:val="0"/>
              <w:marBottom w:val="0"/>
              <w:divBdr>
                <w:top w:val="none" w:sz="0" w:space="0" w:color="auto"/>
                <w:left w:val="none" w:sz="0" w:space="0" w:color="auto"/>
                <w:bottom w:val="none" w:sz="0" w:space="0" w:color="auto"/>
                <w:right w:val="none" w:sz="0" w:space="0" w:color="auto"/>
              </w:divBdr>
            </w:div>
            <w:div w:id="1848060328">
              <w:marLeft w:val="1155"/>
              <w:marRight w:val="0"/>
              <w:marTop w:val="0"/>
              <w:marBottom w:val="0"/>
              <w:divBdr>
                <w:top w:val="none" w:sz="0" w:space="0" w:color="auto"/>
                <w:left w:val="none" w:sz="0" w:space="0" w:color="auto"/>
                <w:bottom w:val="none" w:sz="0" w:space="0" w:color="auto"/>
                <w:right w:val="none" w:sz="0" w:space="0" w:color="auto"/>
              </w:divBdr>
            </w:div>
            <w:div w:id="857767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104113">
      <w:bodyDiv w:val="1"/>
      <w:marLeft w:val="0"/>
      <w:marRight w:val="0"/>
      <w:marTop w:val="0"/>
      <w:marBottom w:val="0"/>
      <w:divBdr>
        <w:top w:val="none" w:sz="0" w:space="0" w:color="auto"/>
        <w:left w:val="none" w:sz="0" w:space="0" w:color="auto"/>
        <w:bottom w:val="none" w:sz="0" w:space="0" w:color="auto"/>
        <w:right w:val="none" w:sz="0" w:space="0" w:color="auto"/>
      </w:divBdr>
      <w:divsChild>
        <w:div w:id="636648312">
          <w:marLeft w:val="0"/>
          <w:marRight w:val="0"/>
          <w:marTop w:val="0"/>
          <w:marBottom w:val="0"/>
          <w:divBdr>
            <w:top w:val="none" w:sz="0" w:space="0" w:color="auto"/>
            <w:left w:val="none" w:sz="0" w:space="0" w:color="auto"/>
            <w:bottom w:val="none" w:sz="0" w:space="0" w:color="auto"/>
            <w:right w:val="none" w:sz="0" w:space="0" w:color="auto"/>
          </w:divBdr>
        </w:div>
        <w:div w:id="999426654">
          <w:marLeft w:val="0"/>
          <w:marRight w:val="0"/>
          <w:marTop w:val="150"/>
          <w:marBottom w:val="0"/>
          <w:divBdr>
            <w:top w:val="none" w:sz="0" w:space="0" w:color="auto"/>
            <w:left w:val="none" w:sz="0" w:space="0" w:color="auto"/>
            <w:bottom w:val="none" w:sz="0" w:space="0" w:color="auto"/>
            <w:right w:val="none" w:sz="0" w:space="0" w:color="auto"/>
          </w:divBdr>
          <w:divsChild>
            <w:div w:id="125589023">
              <w:marLeft w:val="1155"/>
              <w:marRight w:val="0"/>
              <w:marTop w:val="0"/>
              <w:marBottom w:val="0"/>
              <w:divBdr>
                <w:top w:val="none" w:sz="0" w:space="0" w:color="auto"/>
                <w:left w:val="none" w:sz="0" w:space="0" w:color="auto"/>
                <w:bottom w:val="none" w:sz="0" w:space="0" w:color="auto"/>
                <w:right w:val="none" w:sz="0" w:space="0" w:color="auto"/>
              </w:divBdr>
            </w:div>
            <w:div w:id="121313767">
              <w:marLeft w:val="1155"/>
              <w:marRight w:val="0"/>
              <w:marTop w:val="0"/>
              <w:marBottom w:val="0"/>
              <w:divBdr>
                <w:top w:val="none" w:sz="0" w:space="0" w:color="auto"/>
                <w:left w:val="none" w:sz="0" w:space="0" w:color="auto"/>
                <w:bottom w:val="none" w:sz="0" w:space="0" w:color="auto"/>
                <w:right w:val="none" w:sz="0" w:space="0" w:color="auto"/>
              </w:divBdr>
            </w:div>
            <w:div w:id="1406220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3964780">
      <w:bodyDiv w:val="1"/>
      <w:marLeft w:val="0"/>
      <w:marRight w:val="0"/>
      <w:marTop w:val="0"/>
      <w:marBottom w:val="0"/>
      <w:divBdr>
        <w:top w:val="none" w:sz="0" w:space="0" w:color="auto"/>
        <w:left w:val="none" w:sz="0" w:space="0" w:color="auto"/>
        <w:bottom w:val="none" w:sz="0" w:space="0" w:color="auto"/>
        <w:right w:val="none" w:sz="0" w:space="0" w:color="auto"/>
      </w:divBdr>
      <w:divsChild>
        <w:div w:id="1997496199">
          <w:marLeft w:val="0"/>
          <w:marRight w:val="0"/>
          <w:marTop w:val="0"/>
          <w:marBottom w:val="0"/>
          <w:divBdr>
            <w:top w:val="none" w:sz="0" w:space="0" w:color="auto"/>
            <w:left w:val="none" w:sz="0" w:space="0" w:color="auto"/>
            <w:bottom w:val="none" w:sz="0" w:space="0" w:color="auto"/>
            <w:right w:val="none" w:sz="0" w:space="0" w:color="auto"/>
          </w:divBdr>
        </w:div>
        <w:div w:id="1187670101">
          <w:marLeft w:val="0"/>
          <w:marRight w:val="0"/>
          <w:marTop w:val="150"/>
          <w:marBottom w:val="0"/>
          <w:divBdr>
            <w:top w:val="none" w:sz="0" w:space="0" w:color="auto"/>
            <w:left w:val="none" w:sz="0" w:space="0" w:color="auto"/>
            <w:bottom w:val="none" w:sz="0" w:space="0" w:color="auto"/>
            <w:right w:val="none" w:sz="0" w:space="0" w:color="auto"/>
          </w:divBdr>
          <w:divsChild>
            <w:div w:id="179440816">
              <w:marLeft w:val="1155"/>
              <w:marRight w:val="0"/>
              <w:marTop w:val="0"/>
              <w:marBottom w:val="0"/>
              <w:divBdr>
                <w:top w:val="none" w:sz="0" w:space="0" w:color="auto"/>
                <w:left w:val="none" w:sz="0" w:space="0" w:color="auto"/>
                <w:bottom w:val="none" w:sz="0" w:space="0" w:color="auto"/>
                <w:right w:val="none" w:sz="0" w:space="0" w:color="auto"/>
              </w:divBdr>
            </w:div>
            <w:div w:id="1152798134">
              <w:marLeft w:val="1155"/>
              <w:marRight w:val="0"/>
              <w:marTop w:val="0"/>
              <w:marBottom w:val="0"/>
              <w:divBdr>
                <w:top w:val="none" w:sz="0" w:space="0" w:color="auto"/>
                <w:left w:val="none" w:sz="0" w:space="0" w:color="auto"/>
                <w:bottom w:val="none" w:sz="0" w:space="0" w:color="auto"/>
                <w:right w:val="none" w:sz="0" w:space="0" w:color="auto"/>
              </w:divBdr>
            </w:div>
            <w:div w:id="1513377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2966">
      <w:bodyDiv w:val="1"/>
      <w:marLeft w:val="0"/>
      <w:marRight w:val="0"/>
      <w:marTop w:val="0"/>
      <w:marBottom w:val="0"/>
      <w:divBdr>
        <w:top w:val="none" w:sz="0" w:space="0" w:color="auto"/>
        <w:left w:val="none" w:sz="0" w:space="0" w:color="auto"/>
        <w:bottom w:val="none" w:sz="0" w:space="0" w:color="auto"/>
        <w:right w:val="none" w:sz="0" w:space="0" w:color="auto"/>
      </w:divBdr>
      <w:divsChild>
        <w:div w:id="558830909">
          <w:marLeft w:val="0"/>
          <w:marRight w:val="0"/>
          <w:marTop w:val="0"/>
          <w:marBottom w:val="0"/>
          <w:divBdr>
            <w:top w:val="none" w:sz="0" w:space="0" w:color="auto"/>
            <w:left w:val="none" w:sz="0" w:space="0" w:color="auto"/>
            <w:bottom w:val="none" w:sz="0" w:space="0" w:color="auto"/>
            <w:right w:val="none" w:sz="0" w:space="0" w:color="auto"/>
          </w:divBdr>
        </w:div>
        <w:div w:id="1377394429">
          <w:marLeft w:val="0"/>
          <w:marRight w:val="0"/>
          <w:marTop w:val="150"/>
          <w:marBottom w:val="0"/>
          <w:divBdr>
            <w:top w:val="none" w:sz="0" w:space="0" w:color="auto"/>
            <w:left w:val="none" w:sz="0" w:space="0" w:color="auto"/>
            <w:bottom w:val="none" w:sz="0" w:space="0" w:color="auto"/>
            <w:right w:val="none" w:sz="0" w:space="0" w:color="auto"/>
          </w:divBdr>
          <w:divsChild>
            <w:div w:id="1606302541">
              <w:marLeft w:val="1155"/>
              <w:marRight w:val="0"/>
              <w:marTop w:val="0"/>
              <w:marBottom w:val="0"/>
              <w:divBdr>
                <w:top w:val="none" w:sz="0" w:space="0" w:color="auto"/>
                <w:left w:val="none" w:sz="0" w:space="0" w:color="auto"/>
                <w:bottom w:val="none" w:sz="0" w:space="0" w:color="auto"/>
                <w:right w:val="none" w:sz="0" w:space="0" w:color="auto"/>
              </w:divBdr>
            </w:div>
            <w:div w:id="483815235">
              <w:marLeft w:val="1155"/>
              <w:marRight w:val="0"/>
              <w:marTop w:val="0"/>
              <w:marBottom w:val="0"/>
              <w:divBdr>
                <w:top w:val="none" w:sz="0" w:space="0" w:color="auto"/>
                <w:left w:val="none" w:sz="0" w:space="0" w:color="auto"/>
                <w:bottom w:val="none" w:sz="0" w:space="0" w:color="auto"/>
                <w:right w:val="none" w:sz="0" w:space="0" w:color="auto"/>
              </w:divBdr>
            </w:div>
            <w:div w:id="278726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572352">
      <w:bodyDiv w:val="1"/>
      <w:marLeft w:val="0"/>
      <w:marRight w:val="0"/>
      <w:marTop w:val="0"/>
      <w:marBottom w:val="0"/>
      <w:divBdr>
        <w:top w:val="none" w:sz="0" w:space="0" w:color="auto"/>
        <w:left w:val="none" w:sz="0" w:space="0" w:color="auto"/>
        <w:bottom w:val="none" w:sz="0" w:space="0" w:color="auto"/>
        <w:right w:val="none" w:sz="0" w:space="0" w:color="auto"/>
      </w:divBdr>
      <w:divsChild>
        <w:div w:id="1769347959">
          <w:marLeft w:val="0"/>
          <w:marRight w:val="0"/>
          <w:marTop w:val="0"/>
          <w:marBottom w:val="0"/>
          <w:divBdr>
            <w:top w:val="none" w:sz="0" w:space="0" w:color="auto"/>
            <w:left w:val="none" w:sz="0" w:space="0" w:color="auto"/>
            <w:bottom w:val="none" w:sz="0" w:space="0" w:color="auto"/>
            <w:right w:val="none" w:sz="0" w:space="0" w:color="auto"/>
          </w:divBdr>
        </w:div>
        <w:div w:id="751900932">
          <w:marLeft w:val="0"/>
          <w:marRight w:val="0"/>
          <w:marTop w:val="150"/>
          <w:marBottom w:val="0"/>
          <w:divBdr>
            <w:top w:val="none" w:sz="0" w:space="0" w:color="auto"/>
            <w:left w:val="none" w:sz="0" w:space="0" w:color="auto"/>
            <w:bottom w:val="none" w:sz="0" w:space="0" w:color="auto"/>
            <w:right w:val="none" w:sz="0" w:space="0" w:color="auto"/>
          </w:divBdr>
          <w:divsChild>
            <w:div w:id="151408520">
              <w:marLeft w:val="1155"/>
              <w:marRight w:val="0"/>
              <w:marTop w:val="0"/>
              <w:marBottom w:val="0"/>
              <w:divBdr>
                <w:top w:val="none" w:sz="0" w:space="0" w:color="auto"/>
                <w:left w:val="none" w:sz="0" w:space="0" w:color="auto"/>
                <w:bottom w:val="none" w:sz="0" w:space="0" w:color="auto"/>
                <w:right w:val="none" w:sz="0" w:space="0" w:color="auto"/>
              </w:divBdr>
            </w:div>
            <w:div w:id="824470650">
              <w:marLeft w:val="1155"/>
              <w:marRight w:val="0"/>
              <w:marTop w:val="0"/>
              <w:marBottom w:val="0"/>
              <w:divBdr>
                <w:top w:val="none" w:sz="0" w:space="0" w:color="auto"/>
                <w:left w:val="none" w:sz="0" w:space="0" w:color="auto"/>
                <w:bottom w:val="none" w:sz="0" w:space="0" w:color="auto"/>
                <w:right w:val="none" w:sz="0" w:space="0" w:color="auto"/>
              </w:divBdr>
            </w:div>
            <w:div w:id="718433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77">
      <w:bodyDiv w:val="1"/>
      <w:marLeft w:val="0"/>
      <w:marRight w:val="0"/>
      <w:marTop w:val="0"/>
      <w:marBottom w:val="0"/>
      <w:divBdr>
        <w:top w:val="none" w:sz="0" w:space="0" w:color="auto"/>
        <w:left w:val="none" w:sz="0" w:space="0" w:color="auto"/>
        <w:bottom w:val="none" w:sz="0" w:space="0" w:color="auto"/>
        <w:right w:val="none" w:sz="0" w:space="0" w:color="auto"/>
      </w:divBdr>
      <w:divsChild>
        <w:div w:id="1726103888">
          <w:marLeft w:val="0"/>
          <w:marRight w:val="0"/>
          <w:marTop w:val="0"/>
          <w:marBottom w:val="0"/>
          <w:divBdr>
            <w:top w:val="none" w:sz="0" w:space="0" w:color="auto"/>
            <w:left w:val="none" w:sz="0" w:space="0" w:color="auto"/>
            <w:bottom w:val="none" w:sz="0" w:space="0" w:color="auto"/>
            <w:right w:val="none" w:sz="0" w:space="0" w:color="auto"/>
          </w:divBdr>
        </w:div>
        <w:div w:id="1520579286">
          <w:marLeft w:val="0"/>
          <w:marRight w:val="0"/>
          <w:marTop w:val="150"/>
          <w:marBottom w:val="0"/>
          <w:divBdr>
            <w:top w:val="none" w:sz="0" w:space="0" w:color="auto"/>
            <w:left w:val="none" w:sz="0" w:space="0" w:color="auto"/>
            <w:bottom w:val="none" w:sz="0" w:space="0" w:color="auto"/>
            <w:right w:val="none" w:sz="0" w:space="0" w:color="auto"/>
          </w:divBdr>
          <w:divsChild>
            <w:div w:id="2075351511">
              <w:marLeft w:val="1155"/>
              <w:marRight w:val="0"/>
              <w:marTop w:val="0"/>
              <w:marBottom w:val="0"/>
              <w:divBdr>
                <w:top w:val="none" w:sz="0" w:space="0" w:color="auto"/>
                <w:left w:val="none" w:sz="0" w:space="0" w:color="auto"/>
                <w:bottom w:val="none" w:sz="0" w:space="0" w:color="auto"/>
                <w:right w:val="none" w:sz="0" w:space="0" w:color="auto"/>
              </w:divBdr>
            </w:div>
            <w:div w:id="920872819">
              <w:marLeft w:val="1155"/>
              <w:marRight w:val="0"/>
              <w:marTop w:val="0"/>
              <w:marBottom w:val="0"/>
              <w:divBdr>
                <w:top w:val="none" w:sz="0" w:space="0" w:color="auto"/>
                <w:left w:val="none" w:sz="0" w:space="0" w:color="auto"/>
                <w:bottom w:val="none" w:sz="0" w:space="0" w:color="auto"/>
                <w:right w:val="none" w:sz="0" w:space="0" w:color="auto"/>
              </w:divBdr>
            </w:div>
            <w:div w:id="1424764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6085">
      <w:bodyDiv w:val="1"/>
      <w:marLeft w:val="0"/>
      <w:marRight w:val="0"/>
      <w:marTop w:val="0"/>
      <w:marBottom w:val="0"/>
      <w:divBdr>
        <w:top w:val="none" w:sz="0" w:space="0" w:color="auto"/>
        <w:left w:val="none" w:sz="0" w:space="0" w:color="auto"/>
        <w:bottom w:val="none" w:sz="0" w:space="0" w:color="auto"/>
        <w:right w:val="none" w:sz="0" w:space="0" w:color="auto"/>
      </w:divBdr>
      <w:divsChild>
        <w:div w:id="35158795">
          <w:marLeft w:val="0"/>
          <w:marRight w:val="0"/>
          <w:marTop w:val="0"/>
          <w:marBottom w:val="0"/>
          <w:divBdr>
            <w:top w:val="none" w:sz="0" w:space="0" w:color="auto"/>
            <w:left w:val="none" w:sz="0" w:space="0" w:color="auto"/>
            <w:bottom w:val="none" w:sz="0" w:space="0" w:color="auto"/>
            <w:right w:val="none" w:sz="0" w:space="0" w:color="auto"/>
          </w:divBdr>
        </w:div>
        <w:div w:id="2017609081">
          <w:marLeft w:val="0"/>
          <w:marRight w:val="0"/>
          <w:marTop w:val="150"/>
          <w:marBottom w:val="0"/>
          <w:divBdr>
            <w:top w:val="none" w:sz="0" w:space="0" w:color="auto"/>
            <w:left w:val="none" w:sz="0" w:space="0" w:color="auto"/>
            <w:bottom w:val="none" w:sz="0" w:space="0" w:color="auto"/>
            <w:right w:val="none" w:sz="0" w:space="0" w:color="auto"/>
          </w:divBdr>
          <w:divsChild>
            <w:div w:id="1696032366">
              <w:marLeft w:val="1155"/>
              <w:marRight w:val="0"/>
              <w:marTop w:val="0"/>
              <w:marBottom w:val="0"/>
              <w:divBdr>
                <w:top w:val="none" w:sz="0" w:space="0" w:color="auto"/>
                <w:left w:val="none" w:sz="0" w:space="0" w:color="auto"/>
                <w:bottom w:val="none" w:sz="0" w:space="0" w:color="auto"/>
                <w:right w:val="none" w:sz="0" w:space="0" w:color="auto"/>
              </w:divBdr>
            </w:div>
            <w:div w:id="1068577766">
              <w:marLeft w:val="1155"/>
              <w:marRight w:val="0"/>
              <w:marTop w:val="0"/>
              <w:marBottom w:val="0"/>
              <w:divBdr>
                <w:top w:val="none" w:sz="0" w:space="0" w:color="auto"/>
                <w:left w:val="none" w:sz="0" w:space="0" w:color="auto"/>
                <w:bottom w:val="none" w:sz="0" w:space="0" w:color="auto"/>
                <w:right w:val="none" w:sz="0" w:space="0" w:color="auto"/>
              </w:divBdr>
            </w:div>
            <w:div w:id="59989124">
              <w:marLeft w:val="1155"/>
              <w:marRight w:val="0"/>
              <w:marTop w:val="0"/>
              <w:marBottom w:val="0"/>
              <w:divBdr>
                <w:top w:val="none" w:sz="0" w:space="0" w:color="auto"/>
                <w:left w:val="none" w:sz="0" w:space="0" w:color="auto"/>
                <w:bottom w:val="none" w:sz="0" w:space="0" w:color="auto"/>
                <w:right w:val="none" w:sz="0" w:space="0" w:color="auto"/>
              </w:divBdr>
            </w:div>
            <w:div w:id="126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121158">
      <w:bodyDiv w:val="1"/>
      <w:marLeft w:val="0"/>
      <w:marRight w:val="0"/>
      <w:marTop w:val="0"/>
      <w:marBottom w:val="0"/>
      <w:divBdr>
        <w:top w:val="none" w:sz="0" w:space="0" w:color="auto"/>
        <w:left w:val="none" w:sz="0" w:space="0" w:color="auto"/>
        <w:bottom w:val="none" w:sz="0" w:space="0" w:color="auto"/>
        <w:right w:val="none" w:sz="0" w:space="0" w:color="auto"/>
      </w:divBdr>
      <w:divsChild>
        <w:div w:id="122233033">
          <w:marLeft w:val="0"/>
          <w:marRight w:val="0"/>
          <w:marTop w:val="0"/>
          <w:marBottom w:val="0"/>
          <w:divBdr>
            <w:top w:val="none" w:sz="0" w:space="0" w:color="auto"/>
            <w:left w:val="none" w:sz="0" w:space="0" w:color="auto"/>
            <w:bottom w:val="none" w:sz="0" w:space="0" w:color="auto"/>
            <w:right w:val="none" w:sz="0" w:space="0" w:color="auto"/>
          </w:divBdr>
        </w:div>
        <w:div w:id="363602938">
          <w:marLeft w:val="0"/>
          <w:marRight w:val="0"/>
          <w:marTop w:val="150"/>
          <w:marBottom w:val="0"/>
          <w:divBdr>
            <w:top w:val="none" w:sz="0" w:space="0" w:color="auto"/>
            <w:left w:val="none" w:sz="0" w:space="0" w:color="auto"/>
            <w:bottom w:val="none" w:sz="0" w:space="0" w:color="auto"/>
            <w:right w:val="none" w:sz="0" w:space="0" w:color="auto"/>
          </w:divBdr>
          <w:divsChild>
            <w:div w:id="489712340">
              <w:marLeft w:val="1155"/>
              <w:marRight w:val="0"/>
              <w:marTop w:val="0"/>
              <w:marBottom w:val="0"/>
              <w:divBdr>
                <w:top w:val="none" w:sz="0" w:space="0" w:color="auto"/>
                <w:left w:val="none" w:sz="0" w:space="0" w:color="auto"/>
                <w:bottom w:val="none" w:sz="0" w:space="0" w:color="auto"/>
                <w:right w:val="none" w:sz="0" w:space="0" w:color="auto"/>
              </w:divBdr>
            </w:div>
            <w:div w:id="2075081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55344">
      <w:bodyDiv w:val="1"/>
      <w:marLeft w:val="0"/>
      <w:marRight w:val="0"/>
      <w:marTop w:val="0"/>
      <w:marBottom w:val="0"/>
      <w:divBdr>
        <w:top w:val="none" w:sz="0" w:space="0" w:color="auto"/>
        <w:left w:val="none" w:sz="0" w:space="0" w:color="auto"/>
        <w:bottom w:val="none" w:sz="0" w:space="0" w:color="auto"/>
        <w:right w:val="none" w:sz="0" w:space="0" w:color="auto"/>
      </w:divBdr>
      <w:divsChild>
        <w:div w:id="1908958321">
          <w:marLeft w:val="0"/>
          <w:marRight w:val="0"/>
          <w:marTop w:val="0"/>
          <w:marBottom w:val="0"/>
          <w:divBdr>
            <w:top w:val="none" w:sz="0" w:space="0" w:color="auto"/>
            <w:left w:val="none" w:sz="0" w:space="0" w:color="auto"/>
            <w:bottom w:val="none" w:sz="0" w:space="0" w:color="auto"/>
            <w:right w:val="none" w:sz="0" w:space="0" w:color="auto"/>
          </w:divBdr>
        </w:div>
        <w:div w:id="1604265318">
          <w:marLeft w:val="0"/>
          <w:marRight w:val="0"/>
          <w:marTop w:val="150"/>
          <w:marBottom w:val="0"/>
          <w:divBdr>
            <w:top w:val="none" w:sz="0" w:space="0" w:color="auto"/>
            <w:left w:val="none" w:sz="0" w:space="0" w:color="auto"/>
            <w:bottom w:val="none" w:sz="0" w:space="0" w:color="auto"/>
            <w:right w:val="none" w:sz="0" w:space="0" w:color="auto"/>
          </w:divBdr>
          <w:divsChild>
            <w:div w:id="485169949">
              <w:marLeft w:val="1155"/>
              <w:marRight w:val="0"/>
              <w:marTop w:val="0"/>
              <w:marBottom w:val="0"/>
              <w:divBdr>
                <w:top w:val="none" w:sz="0" w:space="0" w:color="auto"/>
                <w:left w:val="none" w:sz="0" w:space="0" w:color="auto"/>
                <w:bottom w:val="none" w:sz="0" w:space="0" w:color="auto"/>
                <w:right w:val="none" w:sz="0" w:space="0" w:color="auto"/>
              </w:divBdr>
            </w:div>
            <w:div w:id="1010134760">
              <w:marLeft w:val="1155"/>
              <w:marRight w:val="0"/>
              <w:marTop w:val="0"/>
              <w:marBottom w:val="0"/>
              <w:divBdr>
                <w:top w:val="none" w:sz="0" w:space="0" w:color="auto"/>
                <w:left w:val="none" w:sz="0" w:space="0" w:color="auto"/>
                <w:bottom w:val="none" w:sz="0" w:space="0" w:color="auto"/>
                <w:right w:val="none" w:sz="0" w:space="0" w:color="auto"/>
              </w:divBdr>
            </w:div>
            <w:div w:id="1686666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3467">
      <w:bodyDiv w:val="1"/>
      <w:marLeft w:val="0"/>
      <w:marRight w:val="0"/>
      <w:marTop w:val="0"/>
      <w:marBottom w:val="0"/>
      <w:divBdr>
        <w:top w:val="none" w:sz="0" w:space="0" w:color="auto"/>
        <w:left w:val="none" w:sz="0" w:space="0" w:color="auto"/>
        <w:bottom w:val="none" w:sz="0" w:space="0" w:color="auto"/>
        <w:right w:val="none" w:sz="0" w:space="0" w:color="auto"/>
      </w:divBdr>
      <w:divsChild>
        <w:div w:id="1734699562">
          <w:marLeft w:val="0"/>
          <w:marRight w:val="0"/>
          <w:marTop w:val="0"/>
          <w:marBottom w:val="0"/>
          <w:divBdr>
            <w:top w:val="none" w:sz="0" w:space="0" w:color="auto"/>
            <w:left w:val="none" w:sz="0" w:space="0" w:color="auto"/>
            <w:bottom w:val="none" w:sz="0" w:space="0" w:color="auto"/>
            <w:right w:val="none" w:sz="0" w:space="0" w:color="auto"/>
          </w:divBdr>
        </w:div>
        <w:div w:id="1322854771">
          <w:marLeft w:val="0"/>
          <w:marRight w:val="0"/>
          <w:marTop w:val="150"/>
          <w:marBottom w:val="0"/>
          <w:divBdr>
            <w:top w:val="none" w:sz="0" w:space="0" w:color="auto"/>
            <w:left w:val="none" w:sz="0" w:space="0" w:color="auto"/>
            <w:bottom w:val="none" w:sz="0" w:space="0" w:color="auto"/>
            <w:right w:val="none" w:sz="0" w:space="0" w:color="auto"/>
          </w:divBdr>
          <w:divsChild>
            <w:div w:id="1225145786">
              <w:marLeft w:val="1155"/>
              <w:marRight w:val="0"/>
              <w:marTop w:val="0"/>
              <w:marBottom w:val="0"/>
              <w:divBdr>
                <w:top w:val="none" w:sz="0" w:space="0" w:color="auto"/>
                <w:left w:val="none" w:sz="0" w:space="0" w:color="auto"/>
                <w:bottom w:val="none" w:sz="0" w:space="0" w:color="auto"/>
                <w:right w:val="none" w:sz="0" w:space="0" w:color="auto"/>
              </w:divBdr>
            </w:div>
            <w:div w:id="493112718">
              <w:marLeft w:val="1155"/>
              <w:marRight w:val="0"/>
              <w:marTop w:val="0"/>
              <w:marBottom w:val="0"/>
              <w:divBdr>
                <w:top w:val="none" w:sz="0" w:space="0" w:color="auto"/>
                <w:left w:val="none" w:sz="0" w:space="0" w:color="auto"/>
                <w:bottom w:val="none" w:sz="0" w:space="0" w:color="auto"/>
                <w:right w:val="none" w:sz="0" w:space="0" w:color="auto"/>
              </w:divBdr>
            </w:div>
            <w:div w:id="1323660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2635">
      <w:bodyDiv w:val="1"/>
      <w:marLeft w:val="0"/>
      <w:marRight w:val="0"/>
      <w:marTop w:val="0"/>
      <w:marBottom w:val="0"/>
      <w:divBdr>
        <w:top w:val="none" w:sz="0" w:space="0" w:color="auto"/>
        <w:left w:val="none" w:sz="0" w:space="0" w:color="auto"/>
        <w:bottom w:val="none" w:sz="0" w:space="0" w:color="auto"/>
        <w:right w:val="none" w:sz="0" w:space="0" w:color="auto"/>
      </w:divBdr>
      <w:divsChild>
        <w:div w:id="1741321443">
          <w:marLeft w:val="0"/>
          <w:marRight w:val="0"/>
          <w:marTop w:val="0"/>
          <w:marBottom w:val="0"/>
          <w:divBdr>
            <w:top w:val="none" w:sz="0" w:space="0" w:color="auto"/>
            <w:left w:val="none" w:sz="0" w:space="0" w:color="auto"/>
            <w:bottom w:val="none" w:sz="0" w:space="0" w:color="auto"/>
            <w:right w:val="none" w:sz="0" w:space="0" w:color="auto"/>
          </w:divBdr>
        </w:div>
        <w:div w:id="647319439">
          <w:marLeft w:val="0"/>
          <w:marRight w:val="0"/>
          <w:marTop w:val="150"/>
          <w:marBottom w:val="0"/>
          <w:divBdr>
            <w:top w:val="none" w:sz="0" w:space="0" w:color="auto"/>
            <w:left w:val="none" w:sz="0" w:space="0" w:color="auto"/>
            <w:bottom w:val="none" w:sz="0" w:space="0" w:color="auto"/>
            <w:right w:val="none" w:sz="0" w:space="0" w:color="auto"/>
          </w:divBdr>
          <w:divsChild>
            <w:div w:id="1336614312">
              <w:marLeft w:val="1155"/>
              <w:marRight w:val="0"/>
              <w:marTop w:val="0"/>
              <w:marBottom w:val="0"/>
              <w:divBdr>
                <w:top w:val="none" w:sz="0" w:space="0" w:color="auto"/>
                <w:left w:val="none" w:sz="0" w:space="0" w:color="auto"/>
                <w:bottom w:val="none" w:sz="0" w:space="0" w:color="auto"/>
                <w:right w:val="none" w:sz="0" w:space="0" w:color="auto"/>
              </w:divBdr>
            </w:div>
            <w:div w:id="1233850734">
              <w:marLeft w:val="1155"/>
              <w:marRight w:val="0"/>
              <w:marTop w:val="0"/>
              <w:marBottom w:val="0"/>
              <w:divBdr>
                <w:top w:val="none" w:sz="0" w:space="0" w:color="auto"/>
                <w:left w:val="none" w:sz="0" w:space="0" w:color="auto"/>
                <w:bottom w:val="none" w:sz="0" w:space="0" w:color="auto"/>
                <w:right w:val="none" w:sz="0" w:space="0" w:color="auto"/>
              </w:divBdr>
            </w:div>
            <w:div w:id="1211382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4305">
      <w:bodyDiv w:val="1"/>
      <w:marLeft w:val="0"/>
      <w:marRight w:val="0"/>
      <w:marTop w:val="0"/>
      <w:marBottom w:val="0"/>
      <w:divBdr>
        <w:top w:val="none" w:sz="0" w:space="0" w:color="auto"/>
        <w:left w:val="none" w:sz="0" w:space="0" w:color="auto"/>
        <w:bottom w:val="none" w:sz="0" w:space="0" w:color="auto"/>
        <w:right w:val="none" w:sz="0" w:space="0" w:color="auto"/>
      </w:divBdr>
      <w:divsChild>
        <w:div w:id="1045834823">
          <w:marLeft w:val="0"/>
          <w:marRight w:val="0"/>
          <w:marTop w:val="0"/>
          <w:marBottom w:val="0"/>
          <w:divBdr>
            <w:top w:val="none" w:sz="0" w:space="0" w:color="auto"/>
            <w:left w:val="none" w:sz="0" w:space="0" w:color="auto"/>
            <w:bottom w:val="none" w:sz="0" w:space="0" w:color="auto"/>
            <w:right w:val="none" w:sz="0" w:space="0" w:color="auto"/>
          </w:divBdr>
        </w:div>
        <w:div w:id="1120952916">
          <w:marLeft w:val="0"/>
          <w:marRight w:val="0"/>
          <w:marTop w:val="150"/>
          <w:marBottom w:val="0"/>
          <w:divBdr>
            <w:top w:val="none" w:sz="0" w:space="0" w:color="auto"/>
            <w:left w:val="none" w:sz="0" w:space="0" w:color="auto"/>
            <w:bottom w:val="none" w:sz="0" w:space="0" w:color="auto"/>
            <w:right w:val="none" w:sz="0" w:space="0" w:color="auto"/>
          </w:divBdr>
          <w:divsChild>
            <w:div w:id="1773817934">
              <w:marLeft w:val="1155"/>
              <w:marRight w:val="0"/>
              <w:marTop w:val="0"/>
              <w:marBottom w:val="0"/>
              <w:divBdr>
                <w:top w:val="none" w:sz="0" w:space="0" w:color="auto"/>
                <w:left w:val="none" w:sz="0" w:space="0" w:color="auto"/>
                <w:bottom w:val="none" w:sz="0" w:space="0" w:color="auto"/>
                <w:right w:val="none" w:sz="0" w:space="0" w:color="auto"/>
              </w:divBdr>
            </w:div>
            <w:div w:id="1671906628">
              <w:marLeft w:val="1155"/>
              <w:marRight w:val="0"/>
              <w:marTop w:val="0"/>
              <w:marBottom w:val="0"/>
              <w:divBdr>
                <w:top w:val="none" w:sz="0" w:space="0" w:color="auto"/>
                <w:left w:val="none" w:sz="0" w:space="0" w:color="auto"/>
                <w:bottom w:val="none" w:sz="0" w:space="0" w:color="auto"/>
                <w:right w:val="none" w:sz="0" w:space="0" w:color="auto"/>
              </w:divBdr>
            </w:div>
            <w:div w:id="157385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565948">
      <w:bodyDiv w:val="1"/>
      <w:marLeft w:val="0"/>
      <w:marRight w:val="0"/>
      <w:marTop w:val="0"/>
      <w:marBottom w:val="0"/>
      <w:divBdr>
        <w:top w:val="none" w:sz="0" w:space="0" w:color="auto"/>
        <w:left w:val="none" w:sz="0" w:space="0" w:color="auto"/>
        <w:bottom w:val="none" w:sz="0" w:space="0" w:color="auto"/>
        <w:right w:val="none" w:sz="0" w:space="0" w:color="auto"/>
      </w:divBdr>
      <w:divsChild>
        <w:div w:id="1548687732">
          <w:marLeft w:val="0"/>
          <w:marRight w:val="0"/>
          <w:marTop w:val="0"/>
          <w:marBottom w:val="0"/>
          <w:divBdr>
            <w:top w:val="none" w:sz="0" w:space="0" w:color="auto"/>
            <w:left w:val="none" w:sz="0" w:space="0" w:color="auto"/>
            <w:bottom w:val="none" w:sz="0" w:space="0" w:color="auto"/>
            <w:right w:val="none" w:sz="0" w:space="0" w:color="auto"/>
          </w:divBdr>
        </w:div>
        <w:div w:id="66344414">
          <w:marLeft w:val="0"/>
          <w:marRight w:val="0"/>
          <w:marTop w:val="150"/>
          <w:marBottom w:val="0"/>
          <w:divBdr>
            <w:top w:val="none" w:sz="0" w:space="0" w:color="auto"/>
            <w:left w:val="none" w:sz="0" w:space="0" w:color="auto"/>
            <w:bottom w:val="none" w:sz="0" w:space="0" w:color="auto"/>
            <w:right w:val="none" w:sz="0" w:space="0" w:color="auto"/>
          </w:divBdr>
          <w:divsChild>
            <w:div w:id="377631004">
              <w:marLeft w:val="1155"/>
              <w:marRight w:val="0"/>
              <w:marTop w:val="0"/>
              <w:marBottom w:val="0"/>
              <w:divBdr>
                <w:top w:val="none" w:sz="0" w:space="0" w:color="auto"/>
                <w:left w:val="none" w:sz="0" w:space="0" w:color="auto"/>
                <w:bottom w:val="none" w:sz="0" w:space="0" w:color="auto"/>
                <w:right w:val="none" w:sz="0" w:space="0" w:color="auto"/>
              </w:divBdr>
            </w:div>
            <w:div w:id="608397308">
              <w:marLeft w:val="1155"/>
              <w:marRight w:val="0"/>
              <w:marTop w:val="0"/>
              <w:marBottom w:val="0"/>
              <w:divBdr>
                <w:top w:val="none" w:sz="0" w:space="0" w:color="auto"/>
                <w:left w:val="none" w:sz="0" w:space="0" w:color="auto"/>
                <w:bottom w:val="none" w:sz="0" w:space="0" w:color="auto"/>
                <w:right w:val="none" w:sz="0" w:space="0" w:color="auto"/>
              </w:divBdr>
            </w:div>
            <w:div w:id="152983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5744">
      <w:bodyDiv w:val="1"/>
      <w:marLeft w:val="0"/>
      <w:marRight w:val="0"/>
      <w:marTop w:val="0"/>
      <w:marBottom w:val="0"/>
      <w:divBdr>
        <w:top w:val="none" w:sz="0" w:space="0" w:color="auto"/>
        <w:left w:val="none" w:sz="0" w:space="0" w:color="auto"/>
        <w:bottom w:val="none" w:sz="0" w:space="0" w:color="auto"/>
        <w:right w:val="none" w:sz="0" w:space="0" w:color="auto"/>
      </w:divBdr>
      <w:divsChild>
        <w:div w:id="907115054">
          <w:marLeft w:val="0"/>
          <w:marRight w:val="0"/>
          <w:marTop w:val="0"/>
          <w:marBottom w:val="0"/>
          <w:divBdr>
            <w:top w:val="none" w:sz="0" w:space="0" w:color="auto"/>
            <w:left w:val="none" w:sz="0" w:space="0" w:color="auto"/>
            <w:bottom w:val="none" w:sz="0" w:space="0" w:color="auto"/>
            <w:right w:val="none" w:sz="0" w:space="0" w:color="auto"/>
          </w:divBdr>
        </w:div>
        <w:div w:id="1502037826">
          <w:marLeft w:val="0"/>
          <w:marRight w:val="0"/>
          <w:marTop w:val="150"/>
          <w:marBottom w:val="0"/>
          <w:divBdr>
            <w:top w:val="none" w:sz="0" w:space="0" w:color="auto"/>
            <w:left w:val="none" w:sz="0" w:space="0" w:color="auto"/>
            <w:bottom w:val="none" w:sz="0" w:space="0" w:color="auto"/>
            <w:right w:val="none" w:sz="0" w:space="0" w:color="auto"/>
          </w:divBdr>
          <w:divsChild>
            <w:div w:id="674891184">
              <w:marLeft w:val="1155"/>
              <w:marRight w:val="0"/>
              <w:marTop w:val="0"/>
              <w:marBottom w:val="0"/>
              <w:divBdr>
                <w:top w:val="none" w:sz="0" w:space="0" w:color="auto"/>
                <w:left w:val="none" w:sz="0" w:space="0" w:color="auto"/>
                <w:bottom w:val="none" w:sz="0" w:space="0" w:color="auto"/>
                <w:right w:val="none" w:sz="0" w:space="0" w:color="auto"/>
              </w:divBdr>
            </w:div>
            <w:div w:id="856039049">
              <w:marLeft w:val="1155"/>
              <w:marRight w:val="0"/>
              <w:marTop w:val="0"/>
              <w:marBottom w:val="0"/>
              <w:divBdr>
                <w:top w:val="none" w:sz="0" w:space="0" w:color="auto"/>
                <w:left w:val="none" w:sz="0" w:space="0" w:color="auto"/>
                <w:bottom w:val="none" w:sz="0" w:space="0" w:color="auto"/>
                <w:right w:val="none" w:sz="0" w:space="0" w:color="auto"/>
              </w:divBdr>
            </w:div>
            <w:div w:id="193275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4908">
      <w:bodyDiv w:val="1"/>
      <w:marLeft w:val="0"/>
      <w:marRight w:val="0"/>
      <w:marTop w:val="0"/>
      <w:marBottom w:val="0"/>
      <w:divBdr>
        <w:top w:val="none" w:sz="0" w:space="0" w:color="auto"/>
        <w:left w:val="none" w:sz="0" w:space="0" w:color="auto"/>
        <w:bottom w:val="none" w:sz="0" w:space="0" w:color="auto"/>
        <w:right w:val="none" w:sz="0" w:space="0" w:color="auto"/>
      </w:divBdr>
      <w:divsChild>
        <w:div w:id="552272193">
          <w:marLeft w:val="0"/>
          <w:marRight w:val="0"/>
          <w:marTop w:val="0"/>
          <w:marBottom w:val="0"/>
          <w:divBdr>
            <w:top w:val="none" w:sz="0" w:space="0" w:color="auto"/>
            <w:left w:val="none" w:sz="0" w:space="0" w:color="auto"/>
            <w:bottom w:val="none" w:sz="0" w:space="0" w:color="auto"/>
            <w:right w:val="none" w:sz="0" w:space="0" w:color="auto"/>
          </w:divBdr>
        </w:div>
        <w:div w:id="373890729">
          <w:marLeft w:val="0"/>
          <w:marRight w:val="0"/>
          <w:marTop w:val="150"/>
          <w:marBottom w:val="0"/>
          <w:divBdr>
            <w:top w:val="none" w:sz="0" w:space="0" w:color="auto"/>
            <w:left w:val="none" w:sz="0" w:space="0" w:color="auto"/>
            <w:bottom w:val="none" w:sz="0" w:space="0" w:color="auto"/>
            <w:right w:val="none" w:sz="0" w:space="0" w:color="auto"/>
          </w:divBdr>
          <w:divsChild>
            <w:div w:id="1012221761">
              <w:marLeft w:val="1155"/>
              <w:marRight w:val="0"/>
              <w:marTop w:val="0"/>
              <w:marBottom w:val="0"/>
              <w:divBdr>
                <w:top w:val="none" w:sz="0" w:space="0" w:color="auto"/>
                <w:left w:val="none" w:sz="0" w:space="0" w:color="auto"/>
                <w:bottom w:val="none" w:sz="0" w:space="0" w:color="auto"/>
                <w:right w:val="none" w:sz="0" w:space="0" w:color="auto"/>
              </w:divBdr>
            </w:div>
            <w:div w:id="461308588">
              <w:marLeft w:val="1155"/>
              <w:marRight w:val="0"/>
              <w:marTop w:val="0"/>
              <w:marBottom w:val="0"/>
              <w:divBdr>
                <w:top w:val="none" w:sz="0" w:space="0" w:color="auto"/>
                <w:left w:val="none" w:sz="0" w:space="0" w:color="auto"/>
                <w:bottom w:val="none" w:sz="0" w:space="0" w:color="auto"/>
                <w:right w:val="none" w:sz="0" w:space="0" w:color="auto"/>
              </w:divBdr>
            </w:div>
            <w:div w:id="25436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09296">
      <w:bodyDiv w:val="1"/>
      <w:marLeft w:val="0"/>
      <w:marRight w:val="0"/>
      <w:marTop w:val="0"/>
      <w:marBottom w:val="0"/>
      <w:divBdr>
        <w:top w:val="none" w:sz="0" w:space="0" w:color="auto"/>
        <w:left w:val="none" w:sz="0" w:space="0" w:color="auto"/>
        <w:bottom w:val="none" w:sz="0" w:space="0" w:color="auto"/>
        <w:right w:val="none" w:sz="0" w:space="0" w:color="auto"/>
      </w:divBdr>
      <w:divsChild>
        <w:div w:id="454564236">
          <w:marLeft w:val="0"/>
          <w:marRight w:val="0"/>
          <w:marTop w:val="0"/>
          <w:marBottom w:val="0"/>
          <w:divBdr>
            <w:top w:val="none" w:sz="0" w:space="0" w:color="auto"/>
            <w:left w:val="none" w:sz="0" w:space="0" w:color="auto"/>
            <w:bottom w:val="none" w:sz="0" w:space="0" w:color="auto"/>
            <w:right w:val="none" w:sz="0" w:space="0" w:color="auto"/>
          </w:divBdr>
        </w:div>
        <w:div w:id="1638335774">
          <w:marLeft w:val="0"/>
          <w:marRight w:val="0"/>
          <w:marTop w:val="150"/>
          <w:marBottom w:val="0"/>
          <w:divBdr>
            <w:top w:val="none" w:sz="0" w:space="0" w:color="auto"/>
            <w:left w:val="none" w:sz="0" w:space="0" w:color="auto"/>
            <w:bottom w:val="none" w:sz="0" w:space="0" w:color="auto"/>
            <w:right w:val="none" w:sz="0" w:space="0" w:color="auto"/>
          </w:divBdr>
          <w:divsChild>
            <w:div w:id="295379159">
              <w:marLeft w:val="1155"/>
              <w:marRight w:val="0"/>
              <w:marTop w:val="0"/>
              <w:marBottom w:val="0"/>
              <w:divBdr>
                <w:top w:val="none" w:sz="0" w:space="0" w:color="auto"/>
                <w:left w:val="none" w:sz="0" w:space="0" w:color="auto"/>
                <w:bottom w:val="none" w:sz="0" w:space="0" w:color="auto"/>
                <w:right w:val="none" w:sz="0" w:space="0" w:color="auto"/>
              </w:divBdr>
            </w:div>
            <w:div w:id="1569850393">
              <w:marLeft w:val="1155"/>
              <w:marRight w:val="0"/>
              <w:marTop w:val="0"/>
              <w:marBottom w:val="0"/>
              <w:divBdr>
                <w:top w:val="none" w:sz="0" w:space="0" w:color="auto"/>
                <w:left w:val="none" w:sz="0" w:space="0" w:color="auto"/>
                <w:bottom w:val="none" w:sz="0" w:space="0" w:color="auto"/>
                <w:right w:val="none" w:sz="0" w:space="0" w:color="auto"/>
              </w:divBdr>
            </w:div>
            <w:div w:id="830222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1">
      <w:bodyDiv w:val="1"/>
      <w:marLeft w:val="0"/>
      <w:marRight w:val="0"/>
      <w:marTop w:val="0"/>
      <w:marBottom w:val="0"/>
      <w:divBdr>
        <w:top w:val="none" w:sz="0" w:space="0" w:color="auto"/>
        <w:left w:val="none" w:sz="0" w:space="0" w:color="auto"/>
        <w:bottom w:val="none" w:sz="0" w:space="0" w:color="auto"/>
        <w:right w:val="none" w:sz="0" w:space="0" w:color="auto"/>
      </w:divBdr>
      <w:divsChild>
        <w:div w:id="97529151">
          <w:marLeft w:val="0"/>
          <w:marRight w:val="0"/>
          <w:marTop w:val="0"/>
          <w:marBottom w:val="0"/>
          <w:divBdr>
            <w:top w:val="none" w:sz="0" w:space="0" w:color="auto"/>
            <w:left w:val="none" w:sz="0" w:space="0" w:color="auto"/>
            <w:bottom w:val="none" w:sz="0" w:space="0" w:color="auto"/>
            <w:right w:val="none" w:sz="0" w:space="0" w:color="auto"/>
          </w:divBdr>
        </w:div>
        <w:div w:id="136653442">
          <w:marLeft w:val="0"/>
          <w:marRight w:val="0"/>
          <w:marTop w:val="150"/>
          <w:marBottom w:val="0"/>
          <w:divBdr>
            <w:top w:val="none" w:sz="0" w:space="0" w:color="auto"/>
            <w:left w:val="none" w:sz="0" w:space="0" w:color="auto"/>
            <w:bottom w:val="none" w:sz="0" w:space="0" w:color="auto"/>
            <w:right w:val="none" w:sz="0" w:space="0" w:color="auto"/>
          </w:divBdr>
          <w:divsChild>
            <w:div w:id="121964371">
              <w:marLeft w:val="1155"/>
              <w:marRight w:val="0"/>
              <w:marTop w:val="0"/>
              <w:marBottom w:val="0"/>
              <w:divBdr>
                <w:top w:val="none" w:sz="0" w:space="0" w:color="auto"/>
                <w:left w:val="none" w:sz="0" w:space="0" w:color="auto"/>
                <w:bottom w:val="none" w:sz="0" w:space="0" w:color="auto"/>
                <w:right w:val="none" w:sz="0" w:space="0" w:color="auto"/>
              </w:divBdr>
            </w:div>
            <w:div w:id="374353010">
              <w:marLeft w:val="1155"/>
              <w:marRight w:val="0"/>
              <w:marTop w:val="0"/>
              <w:marBottom w:val="0"/>
              <w:divBdr>
                <w:top w:val="none" w:sz="0" w:space="0" w:color="auto"/>
                <w:left w:val="none" w:sz="0" w:space="0" w:color="auto"/>
                <w:bottom w:val="none" w:sz="0" w:space="0" w:color="auto"/>
                <w:right w:val="none" w:sz="0" w:space="0" w:color="auto"/>
              </w:divBdr>
            </w:div>
            <w:div w:id="68498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835447">
      <w:bodyDiv w:val="1"/>
      <w:marLeft w:val="0"/>
      <w:marRight w:val="0"/>
      <w:marTop w:val="0"/>
      <w:marBottom w:val="0"/>
      <w:divBdr>
        <w:top w:val="none" w:sz="0" w:space="0" w:color="auto"/>
        <w:left w:val="none" w:sz="0" w:space="0" w:color="auto"/>
        <w:bottom w:val="none" w:sz="0" w:space="0" w:color="auto"/>
        <w:right w:val="none" w:sz="0" w:space="0" w:color="auto"/>
      </w:divBdr>
      <w:divsChild>
        <w:div w:id="1085954801">
          <w:marLeft w:val="0"/>
          <w:marRight w:val="0"/>
          <w:marTop w:val="0"/>
          <w:marBottom w:val="0"/>
          <w:divBdr>
            <w:top w:val="none" w:sz="0" w:space="0" w:color="auto"/>
            <w:left w:val="none" w:sz="0" w:space="0" w:color="auto"/>
            <w:bottom w:val="none" w:sz="0" w:space="0" w:color="auto"/>
            <w:right w:val="none" w:sz="0" w:space="0" w:color="auto"/>
          </w:divBdr>
        </w:div>
        <w:div w:id="528420677">
          <w:marLeft w:val="0"/>
          <w:marRight w:val="0"/>
          <w:marTop w:val="150"/>
          <w:marBottom w:val="0"/>
          <w:divBdr>
            <w:top w:val="none" w:sz="0" w:space="0" w:color="auto"/>
            <w:left w:val="none" w:sz="0" w:space="0" w:color="auto"/>
            <w:bottom w:val="none" w:sz="0" w:space="0" w:color="auto"/>
            <w:right w:val="none" w:sz="0" w:space="0" w:color="auto"/>
          </w:divBdr>
          <w:divsChild>
            <w:div w:id="2103916496">
              <w:marLeft w:val="1155"/>
              <w:marRight w:val="0"/>
              <w:marTop w:val="0"/>
              <w:marBottom w:val="0"/>
              <w:divBdr>
                <w:top w:val="none" w:sz="0" w:space="0" w:color="auto"/>
                <w:left w:val="none" w:sz="0" w:space="0" w:color="auto"/>
                <w:bottom w:val="none" w:sz="0" w:space="0" w:color="auto"/>
                <w:right w:val="none" w:sz="0" w:space="0" w:color="auto"/>
              </w:divBdr>
            </w:div>
            <w:div w:id="120155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405181">
      <w:bodyDiv w:val="1"/>
      <w:marLeft w:val="0"/>
      <w:marRight w:val="0"/>
      <w:marTop w:val="0"/>
      <w:marBottom w:val="0"/>
      <w:divBdr>
        <w:top w:val="none" w:sz="0" w:space="0" w:color="auto"/>
        <w:left w:val="none" w:sz="0" w:space="0" w:color="auto"/>
        <w:bottom w:val="none" w:sz="0" w:space="0" w:color="auto"/>
        <w:right w:val="none" w:sz="0" w:space="0" w:color="auto"/>
      </w:divBdr>
      <w:divsChild>
        <w:div w:id="1863784049">
          <w:marLeft w:val="0"/>
          <w:marRight w:val="0"/>
          <w:marTop w:val="0"/>
          <w:marBottom w:val="0"/>
          <w:divBdr>
            <w:top w:val="none" w:sz="0" w:space="0" w:color="auto"/>
            <w:left w:val="none" w:sz="0" w:space="0" w:color="auto"/>
            <w:bottom w:val="none" w:sz="0" w:space="0" w:color="auto"/>
            <w:right w:val="none" w:sz="0" w:space="0" w:color="auto"/>
          </w:divBdr>
        </w:div>
        <w:div w:id="953174680">
          <w:marLeft w:val="0"/>
          <w:marRight w:val="0"/>
          <w:marTop w:val="150"/>
          <w:marBottom w:val="0"/>
          <w:divBdr>
            <w:top w:val="none" w:sz="0" w:space="0" w:color="auto"/>
            <w:left w:val="none" w:sz="0" w:space="0" w:color="auto"/>
            <w:bottom w:val="none" w:sz="0" w:space="0" w:color="auto"/>
            <w:right w:val="none" w:sz="0" w:space="0" w:color="auto"/>
          </w:divBdr>
          <w:divsChild>
            <w:div w:id="2104256275">
              <w:marLeft w:val="1155"/>
              <w:marRight w:val="0"/>
              <w:marTop w:val="0"/>
              <w:marBottom w:val="0"/>
              <w:divBdr>
                <w:top w:val="none" w:sz="0" w:space="0" w:color="auto"/>
                <w:left w:val="none" w:sz="0" w:space="0" w:color="auto"/>
                <w:bottom w:val="none" w:sz="0" w:space="0" w:color="auto"/>
                <w:right w:val="none" w:sz="0" w:space="0" w:color="auto"/>
              </w:divBdr>
            </w:div>
            <w:div w:id="2103912473">
              <w:marLeft w:val="1155"/>
              <w:marRight w:val="0"/>
              <w:marTop w:val="0"/>
              <w:marBottom w:val="0"/>
              <w:divBdr>
                <w:top w:val="none" w:sz="0" w:space="0" w:color="auto"/>
                <w:left w:val="none" w:sz="0" w:space="0" w:color="auto"/>
                <w:bottom w:val="none" w:sz="0" w:space="0" w:color="auto"/>
                <w:right w:val="none" w:sz="0" w:space="0" w:color="auto"/>
              </w:divBdr>
            </w:div>
            <w:div w:id="139639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1221">
      <w:bodyDiv w:val="1"/>
      <w:marLeft w:val="0"/>
      <w:marRight w:val="0"/>
      <w:marTop w:val="0"/>
      <w:marBottom w:val="0"/>
      <w:divBdr>
        <w:top w:val="none" w:sz="0" w:space="0" w:color="auto"/>
        <w:left w:val="none" w:sz="0" w:space="0" w:color="auto"/>
        <w:bottom w:val="none" w:sz="0" w:space="0" w:color="auto"/>
        <w:right w:val="none" w:sz="0" w:space="0" w:color="auto"/>
      </w:divBdr>
      <w:divsChild>
        <w:div w:id="1618948900">
          <w:marLeft w:val="0"/>
          <w:marRight w:val="0"/>
          <w:marTop w:val="0"/>
          <w:marBottom w:val="0"/>
          <w:divBdr>
            <w:top w:val="none" w:sz="0" w:space="0" w:color="auto"/>
            <w:left w:val="none" w:sz="0" w:space="0" w:color="auto"/>
            <w:bottom w:val="none" w:sz="0" w:space="0" w:color="auto"/>
            <w:right w:val="none" w:sz="0" w:space="0" w:color="auto"/>
          </w:divBdr>
        </w:div>
        <w:div w:id="774404797">
          <w:marLeft w:val="0"/>
          <w:marRight w:val="0"/>
          <w:marTop w:val="150"/>
          <w:marBottom w:val="0"/>
          <w:divBdr>
            <w:top w:val="none" w:sz="0" w:space="0" w:color="auto"/>
            <w:left w:val="none" w:sz="0" w:space="0" w:color="auto"/>
            <w:bottom w:val="none" w:sz="0" w:space="0" w:color="auto"/>
            <w:right w:val="none" w:sz="0" w:space="0" w:color="auto"/>
          </w:divBdr>
          <w:divsChild>
            <w:div w:id="1897009657">
              <w:marLeft w:val="1155"/>
              <w:marRight w:val="0"/>
              <w:marTop w:val="0"/>
              <w:marBottom w:val="0"/>
              <w:divBdr>
                <w:top w:val="none" w:sz="0" w:space="0" w:color="auto"/>
                <w:left w:val="none" w:sz="0" w:space="0" w:color="auto"/>
                <w:bottom w:val="none" w:sz="0" w:space="0" w:color="auto"/>
                <w:right w:val="none" w:sz="0" w:space="0" w:color="auto"/>
              </w:divBdr>
            </w:div>
            <w:div w:id="221062169">
              <w:marLeft w:val="1155"/>
              <w:marRight w:val="0"/>
              <w:marTop w:val="0"/>
              <w:marBottom w:val="0"/>
              <w:divBdr>
                <w:top w:val="none" w:sz="0" w:space="0" w:color="auto"/>
                <w:left w:val="none" w:sz="0" w:space="0" w:color="auto"/>
                <w:bottom w:val="none" w:sz="0" w:space="0" w:color="auto"/>
                <w:right w:val="none" w:sz="0" w:space="0" w:color="auto"/>
              </w:divBdr>
            </w:div>
            <w:div w:id="180199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687288">
      <w:bodyDiv w:val="1"/>
      <w:marLeft w:val="0"/>
      <w:marRight w:val="0"/>
      <w:marTop w:val="0"/>
      <w:marBottom w:val="0"/>
      <w:divBdr>
        <w:top w:val="none" w:sz="0" w:space="0" w:color="auto"/>
        <w:left w:val="none" w:sz="0" w:space="0" w:color="auto"/>
        <w:bottom w:val="none" w:sz="0" w:space="0" w:color="auto"/>
        <w:right w:val="none" w:sz="0" w:space="0" w:color="auto"/>
      </w:divBdr>
      <w:divsChild>
        <w:div w:id="1120606012">
          <w:marLeft w:val="0"/>
          <w:marRight w:val="0"/>
          <w:marTop w:val="0"/>
          <w:marBottom w:val="0"/>
          <w:divBdr>
            <w:top w:val="none" w:sz="0" w:space="0" w:color="auto"/>
            <w:left w:val="none" w:sz="0" w:space="0" w:color="auto"/>
            <w:bottom w:val="none" w:sz="0" w:space="0" w:color="auto"/>
            <w:right w:val="none" w:sz="0" w:space="0" w:color="auto"/>
          </w:divBdr>
        </w:div>
        <w:div w:id="150371315">
          <w:marLeft w:val="0"/>
          <w:marRight w:val="0"/>
          <w:marTop w:val="150"/>
          <w:marBottom w:val="0"/>
          <w:divBdr>
            <w:top w:val="none" w:sz="0" w:space="0" w:color="auto"/>
            <w:left w:val="none" w:sz="0" w:space="0" w:color="auto"/>
            <w:bottom w:val="none" w:sz="0" w:space="0" w:color="auto"/>
            <w:right w:val="none" w:sz="0" w:space="0" w:color="auto"/>
          </w:divBdr>
          <w:divsChild>
            <w:div w:id="876544388">
              <w:marLeft w:val="1155"/>
              <w:marRight w:val="0"/>
              <w:marTop w:val="0"/>
              <w:marBottom w:val="0"/>
              <w:divBdr>
                <w:top w:val="none" w:sz="0" w:space="0" w:color="auto"/>
                <w:left w:val="none" w:sz="0" w:space="0" w:color="auto"/>
                <w:bottom w:val="none" w:sz="0" w:space="0" w:color="auto"/>
                <w:right w:val="none" w:sz="0" w:space="0" w:color="auto"/>
              </w:divBdr>
            </w:div>
            <w:div w:id="494147330">
              <w:marLeft w:val="1155"/>
              <w:marRight w:val="0"/>
              <w:marTop w:val="0"/>
              <w:marBottom w:val="0"/>
              <w:divBdr>
                <w:top w:val="none" w:sz="0" w:space="0" w:color="auto"/>
                <w:left w:val="none" w:sz="0" w:space="0" w:color="auto"/>
                <w:bottom w:val="none" w:sz="0" w:space="0" w:color="auto"/>
                <w:right w:val="none" w:sz="0" w:space="0" w:color="auto"/>
              </w:divBdr>
            </w:div>
            <w:div w:id="1223175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2974">
      <w:bodyDiv w:val="1"/>
      <w:marLeft w:val="0"/>
      <w:marRight w:val="0"/>
      <w:marTop w:val="0"/>
      <w:marBottom w:val="0"/>
      <w:divBdr>
        <w:top w:val="none" w:sz="0" w:space="0" w:color="auto"/>
        <w:left w:val="none" w:sz="0" w:space="0" w:color="auto"/>
        <w:bottom w:val="none" w:sz="0" w:space="0" w:color="auto"/>
        <w:right w:val="none" w:sz="0" w:space="0" w:color="auto"/>
      </w:divBdr>
      <w:divsChild>
        <w:div w:id="667751407">
          <w:marLeft w:val="0"/>
          <w:marRight w:val="0"/>
          <w:marTop w:val="0"/>
          <w:marBottom w:val="0"/>
          <w:divBdr>
            <w:top w:val="none" w:sz="0" w:space="0" w:color="auto"/>
            <w:left w:val="none" w:sz="0" w:space="0" w:color="auto"/>
            <w:bottom w:val="none" w:sz="0" w:space="0" w:color="auto"/>
            <w:right w:val="none" w:sz="0" w:space="0" w:color="auto"/>
          </w:divBdr>
        </w:div>
        <w:div w:id="925383242">
          <w:marLeft w:val="0"/>
          <w:marRight w:val="0"/>
          <w:marTop w:val="150"/>
          <w:marBottom w:val="0"/>
          <w:divBdr>
            <w:top w:val="none" w:sz="0" w:space="0" w:color="auto"/>
            <w:left w:val="none" w:sz="0" w:space="0" w:color="auto"/>
            <w:bottom w:val="none" w:sz="0" w:space="0" w:color="auto"/>
            <w:right w:val="none" w:sz="0" w:space="0" w:color="auto"/>
          </w:divBdr>
          <w:divsChild>
            <w:div w:id="168057282">
              <w:marLeft w:val="1155"/>
              <w:marRight w:val="0"/>
              <w:marTop w:val="0"/>
              <w:marBottom w:val="0"/>
              <w:divBdr>
                <w:top w:val="none" w:sz="0" w:space="0" w:color="auto"/>
                <w:left w:val="none" w:sz="0" w:space="0" w:color="auto"/>
                <w:bottom w:val="none" w:sz="0" w:space="0" w:color="auto"/>
                <w:right w:val="none" w:sz="0" w:space="0" w:color="auto"/>
              </w:divBdr>
            </w:div>
            <w:div w:id="344862019">
              <w:marLeft w:val="1155"/>
              <w:marRight w:val="0"/>
              <w:marTop w:val="0"/>
              <w:marBottom w:val="0"/>
              <w:divBdr>
                <w:top w:val="none" w:sz="0" w:space="0" w:color="auto"/>
                <w:left w:val="none" w:sz="0" w:space="0" w:color="auto"/>
                <w:bottom w:val="none" w:sz="0" w:space="0" w:color="auto"/>
                <w:right w:val="none" w:sz="0" w:space="0" w:color="auto"/>
              </w:divBdr>
            </w:div>
            <w:div w:id="35080368">
              <w:marLeft w:val="1155"/>
              <w:marRight w:val="0"/>
              <w:marTop w:val="0"/>
              <w:marBottom w:val="0"/>
              <w:divBdr>
                <w:top w:val="none" w:sz="0" w:space="0" w:color="auto"/>
                <w:left w:val="none" w:sz="0" w:space="0" w:color="auto"/>
                <w:bottom w:val="none" w:sz="0" w:space="0" w:color="auto"/>
                <w:right w:val="none" w:sz="0" w:space="0" w:color="auto"/>
              </w:divBdr>
            </w:div>
            <w:div w:id="61121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23651">
      <w:bodyDiv w:val="1"/>
      <w:marLeft w:val="0"/>
      <w:marRight w:val="0"/>
      <w:marTop w:val="0"/>
      <w:marBottom w:val="0"/>
      <w:divBdr>
        <w:top w:val="none" w:sz="0" w:space="0" w:color="auto"/>
        <w:left w:val="none" w:sz="0" w:space="0" w:color="auto"/>
        <w:bottom w:val="none" w:sz="0" w:space="0" w:color="auto"/>
        <w:right w:val="none" w:sz="0" w:space="0" w:color="auto"/>
      </w:divBdr>
      <w:divsChild>
        <w:div w:id="1819298504">
          <w:marLeft w:val="0"/>
          <w:marRight w:val="0"/>
          <w:marTop w:val="0"/>
          <w:marBottom w:val="0"/>
          <w:divBdr>
            <w:top w:val="none" w:sz="0" w:space="0" w:color="auto"/>
            <w:left w:val="none" w:sz="0" w:space="0" w:color="auto"/>
            <w:bottom w:val="none" w:sz="0" w:space="0" w:color="auto"/>
            <w:right w:val="none" w:sz="0" w:space="0" w:color="auto"/>
          </w:divBdr>
        </w:div>
        <w:div w:id="577136062">
          <w:marLeft w:val="0"/>
          <w:marRight w:val="0"/>
          <w:marTop w:val="150"/>
          <w:marBottom w:val="0"/>
          <w:divBdr>
            <w:top w:val="none" w:sz="0" w:space="0" w:color="auto"/>
            <w:left w:val="none" w:sz="0" w:space="0" w:color="auto"/>
            <w:bottom w:val="none" w:sz="0" w:space="0" w:color="auto"/>
            <w:right w:val="none" w:sz="0" w:space="0" w:color="auto"/>
          </w:divBdr>
          <w:divsChild>
            <w:div w:id="696346839">
              <w:marLeft w:val="1155"/>
              <w:marRight w:val="0"/>
              <w:marTop w:val="0"/>
              <w:marBottom w:val="0"/>
              <w:divBdr>
                <w:top w:val="none" w:sz="0" w:space="0" w:color="auto"/>
                <w:left w:val="none" w:sz="0" w:space="0" w:color="auto"/>
                <w:bottom w:val="none" w:sz="0" w:space="0" w:color="auto"/>
                <w:right w:val="none" w:sz="0" w:space="0" w:color="auto"/>
              </w:divBdr>
            </w:div>
            <w:div w:id="954286527">
              <w:marLeft w:val="1155"/>
              <w:marRight w:val="0"/>
              <w:marTop w:val="0"/>
              <w:marBottom w:val="0"/>
              <w:divBdr>
                <w:top w:val="none" w:sz="0" w:space="0" w:color="auto"/>
                <w:left w:val="none" w:sz="0" w:space="0" w:color="auto"/>
                <w:bottom w:val="none" w:sz="0" w:space="0" w:color="auto"/>
                <w:right w:val="none" w:sz="0" w:space="0" w:color="auto"/>
              </w:divBdr>
            </w:div>
            <w:div w:id="1616013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25022">
      <w:bodyDiv w:val="1"/>
      <w:marLeft w:val="0"/>
      <w:marRight w:val="0"/>
      <w:marTop w:val="0"/>
      <w:marBottom w:val="0"/>
      <w:divBdr>
        <w:top w:val="none" w:sz="0" w:space="0" w:color="auto"/>
        <w:left w:val="none" w:sz="0" w:space="0" w:color="auto"/>
        <w:bottom w:val="none" w:sz="0" w:space="0" w:color="auto"/>
        <w:right w:val="none" w:sz="0" w:space="0" w:color="auto"/>
      </w:divBdr>
      <w:divsChild>
        <w:div w:id="123473839">
          <w:marLeft w:val="0"/>
          <w:marRight w:val="0"/>
          <w:marTop w:val="0"/>
          <w:marBottom w:val="0"/>
          <w:divBdr>
            <w:top w:val="none" w:sz="0" w:space="0" w:color="auto"/>
            <w:left w:val="none" w:sz="0" w:space="0" w:color="auto"/>
            <w:bottom w:val="none" w:sz="0" w:space="0" w:color="auto"/>
            <w:right w:val="none" w:sz="0" w:space="0" w:color="auto"/>
          </w:divBdr>
        </w:div>
        <w:div w:id="2125223027">
          <w:marLeft w:val="0"/>
          <w:marRight w:val="0"/>
          <w:marTop w:val="150"/>
          <w:marBottom w:val="0"/>
          <w:divBdr>
            <w:top w:val="none" w:sz="0" w:space="0" w:color="auto"/>
            <w:left w:val="none" w:sz="0" w:space="0" w:color="auto"/>
            <w:bottom w:val="none" w:sz="0" w:space="0" w:color="auto"/>
            <w:right w:val="none" w:sz="0" w:space="0" w:color="auto"/>
          </w:divBdr>
          <w:divsChild>
            <w:div w:id="1135680500">
              <w:marLeft w:val="1155"/>
              <w:marRight w:val="0"/>
              <w:marTop w:val="0"/>
              <w:marBottom w:val="0"/>
              <w:divBdr>
                <w:top w:val="none" w:sz="0" w:space="0" w:color="auto"/>
                <w:left w:val="none" w:sz="0" w:space="0" w:color="auto"/>
                <w:bottom w:val="none" w:sz="0" w:space="0" w:color="auto"/>
                <w:right w:val="none" w:sz="0" w:space="0" w:color="auto"/>
              </w:divBdr>
            </w:div>
            <w:div w:id="1616474047">
              <w:marLeft w:val="1155"/>
              <w:marRight w:val="0"/>
              <w:marTop w:val="0"/>
              <w:marBottom w:val="0"/>
              <w:divBdr>
                <w:top w:val="none" w:sz="0" w:space="0" w:color="auto"/>
                <w:left w:val="none" w:sz="0" w:space="0" w:color="auto"/>
                <w:bottom w:val="none" w:sz="0" w:space="0" w:color="auto"/>
                <w:right w:val="none" w:sz="0" w:space="0" w:color="auto"/>
              </w:divBdr>
            </w:div>
            <w:div w:id="69789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811">
      <w:bodyDiv w:val="1"/>
      <w:marLeft w:val="0"/>
      <w:marRight w:val="0"/>
      <w:marTop w:val="0"/>
      <w:marBottom w:val="0"/>
      <w:divBdr>
        <w:top w:val="none" w:sz="0" w:space="0" w:color="auto"/>
        <w:left w:val="none" w:sz="0" w:space="0" w:color="auto"/>
        <w:bottom w:val="none" w:sz="0" w:space="0" w:color="auto"/>
        <w:right w:val="none" w:sz="0" w:space="0" w:color="auto"/>
      </w:divBdr>
      <w:divsChild>
        <w:div w:id="1965693432">
          <w:marLeft w:val="0"/>
          <w:marRight w:val="0"/>
          <w:marTop w:val="0"/>
          <w:marBottom w:val="0"/>
          <w:divBdr>
            <w:top w:val="none" w:sz="0" w:space="0" w:color="auto"/>
            <w:left w:val="none" w:sz="0" w:space="0" w:color="auto"/>
            <w:bottom w:val="none" w:sz="0" w:space="0" w:color="auto"/>
            <w:right w:val="none" w:sz="0" w:space="0" w:color="auto"/>
          </w:divBdr>
        </w:div>
        <w:div w:id="25372780">
          <w:marLeft w:val="0"/>
          <w:marRight w:val="0"/>
          <w:marTop w:val="150"/>
          <w:marBottom w:val="0"/>
          <w:divBdr>
            <w:top w:val="none" w:sz="0" w:space="0" w:color="auto"/>
            <w:left w:val="none" w:sz="0" w:space="0" w:color="auto"/>
            <w:bottom w:val="none" w:sz="0" w:space="0" w:color="auto"/>
            <w:right w:val="none" w:sz="0" w:space="0" w:color="auto"/>
          </w:divBdr>
          <w:divsChild>
            <w:div w:id="179584417">
              <w:marLeft w:val="1155"/>
              <w:marRight w:val="0"/>
              <w:marTop w:val="0"/>
              <w:marBottom w:val="0"/>
              <w:divBdr>
                <w:top w:val="none" w:sz="0" w:space="0" w:color="auto"/>
                <w:left w:val="none" w:sz="0" w:space="0" w:color="auto"/>
                <w:bottom w:val="none" w:sz="0" w:space="0" w:color="auto"/>
                <w:right w:val="none" w:sz="0" w:space="0" w:color="auto"/>
              </w:divBdr>
            </w:div>
            <w:div w:id="1963803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2440">
      <w:bodyDiv w:val="1"/>
      <w:marLeft w:val="0"/>
      <w:marRight w:val="0"/>
      <w:marTop w:val="0"/>
      <w:marBottom w:val="0"/>
      <w:divBdr>
        <w:top w:val="none" w:sz="0" w:space="0" w:color="auto"/>
        <w:left w:val="none" w:sz="0" w:space="0" w:color="auto"/>
        <w:bottom w:val="none" w:sz="0" w:space="0" w:color="auto"/>
        <w:right w:val="none" w:sz="0" w:space="0" w:color="auto"/>
      </w:divBdr>
      <w:divsChild>
        <w:div w:id="1273784994">
          <w:marLeft w:val="0"/>
          <w:marRight w:val="0"/>
          <w:marTop w:val="0"/>
          <w:marBottom w:val="0"/>
          <w:divBdr>
            <w:top w:val="none" w:sz="0" w:space="0" w:color="auto"/>
            <w:left w:val="none" w:sz="0" w:space="0" w:color="auto"/>
            <w:bottom w:val="none" w:sz="0" w:space="0" w:color="auto"/>
            <w:right w:val="none" w:sz="0" w:space="0" w:color="auto"/>
          </w:divBdr>
        </w:div>
        <w:div w:id="528029046">
          <w:marLeft w:val="0"/>
          <w:marRight w:val="0"/>
          <w:marTop w:val="150"/>
          <w:marBottom w:val="0"/>
          <w:divBdr>
            <w:top w:val="none" w:sz="0" w:space="0" w:color="auto"/>
            <w:left w:val="none" w:sz="0" w:space="0" w:color="auto"/>
            <w:bottom w:val="none" w:sz="0" w:space="0" w:color="auto"/>
            <w:right w:val="none" w:sz="0" w:space="0" w:color="auto"/>
          </w:divBdr>
          <w:divsChild>
            <w:div w:id="1483545106">
              <w:marLeft w:val="1155"/>
              <w:marRight w:val="0"/>
              <w:marTop w:val="0"/>
              <w:marBottom w:val="0"/>
              <w:divBdr>
                <w:top w:val="none" w:sz="0" w:space="0" w:color="auto"/>
                <w:left w:val="none" w:sz="0" w:space="0" w:color="auto"/>
                <w:bottom w:val="none" w:sz="0" w:space="0" w:color="auto"/>
                <w:right w:val="none" w:sz="0" w:space="0" w:color="auto"/>
              </w:divBdr>
            </w:div>
            <w:div w:id="627931524">
              <w:marLeft w:val="1155"/>
              <w:marRight w:val="0"/>
              <w:marTop w:val="0"/>
              <w:marBottom w:val="0"/>
              <w:divBdr>
                <w:top w:val="none" w:sz="0" w:space="0" w:color="auto"/>
                <w:left w:val="none" w:sz="0" w:space="0" w:color="auto"/>
                <w:bottom w:val="none" w:sz="0" w:space="0" w:color="auto"/>
                <w:right w:val="none" w:sz="0" w:space="0" w:color="auto"/>
              </w:divBdr>
            </w:div>
            <w:div w:id="1801806124">
              <w:marLeft w:val="1155"/>
              <w:marRight w:val="0"/>
              <w:marTop w:val="0"/>
              <w:marBottom w:val="0"/>
              <w:divBdr>
                <w:top w:val="none" w:sz="0" w:space="0" w:color="auto"/>
                <w:left w:val="none" w:sz="0" w:space="0" w:color="auto"/>
                <w:bottom w:val="none" w:sz="0" w:space="0" w:color="auto"/>
                <w:right w:val="none" w:sz="0" w:space="0" w:color="auto"/>
              </w:divBdr>
            </w:div>
            <w:div w:id="178549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629655">
      <w:bodyDiv w:val="1"/>
      <w:marLeft w:val="0"/>
      <w:marRight w:val="0"/>
      <w:marTop w:val="0"/>
      <w:marBottom w:val="0"/>
      <w:divBdr>
        <w:top w:val="none" w:sz="0" w:space="0" w:color="auto"/>
        <w:left w:val="none" w:sz="0" w:space="0" w:color="auto"/>
        <w:bottom w:val="none" w:sz="0" w:space="0" w:color="auto"/>
        <w:right w:val="none" w:sz="0" w:space="0" w:color="auto"/>
      </w:divBdr>
      <w:divsChild>
        <w:div w:id="885988279">
          <w:marLeft w:val="0"/>
          <w:marRight w:val="0"/>
          <w:marTop w:val="0"/>
          <w:marBottom w:val="0"/>
          <w:divBdr>
            <w:top w:val="none" w:sz="0" w:space="0" w:color="auto"/>
            <w:left w:val="none" w:sz="0" w:space="0" w:color="auto"/>
            <w:bottom w:val="none" w:sz="0" w:space="0" w:color="auto"/>
            <w:right w:val="none" w:sz="0" w:space="0" w:color="auto"/>
          </w:divBdr>
        </w:div>
        <w:div w:id="1338848068">
          <w:marLeft w:val="0"/>
          <w:marRight w:val="0"/>
          <w:marTop w:val="150"/>
          <w:marBottom w:val="0"/>
          <w:divBdr>
            <w:top w:val="none" w:sz="0" w:space="0" w:color="auto"/>
            <w:left w:val="none" w:sz="0" w:space="0" w:color="auto"/>
            <w:bottom w:val="none" w:sz="0" w:space="0" w:color="auto"/>
            <w:right w:val="none" w:sz="0" w:space="0" w:color="auto"/>
          </w:divBdr>
          <w:divsChild>
            <w:div w:id="1017733683">
              <w:marLeft w:val="1155"/>
              <w:marRight w:val="0"/>
              <w:marTop w:val="0"/>
              <w:marBottom w:val="0"/>
              <w:divBdr>
                <w:top w:val="none" w:sz="0" w:space="0" w:color="auto"/>
                <w:left w:val="none" w:sz="0" w:space="0" w:color="auto"/>
                <w:bottom w:val="none" w:sz="0" w:space="0" w:color="auto"/>
                <w:right w:val="none" w:sz="0" w:space="0" w:color="auto"/>
              </w:divBdr>
            </w:div>
            <w:div w:id="1623152454">
              <w:marLeft w:val="1155"/>
              <w:marRight w:val="0"/>
              <w:marTop w:val="0"/>
              <w:marBottom w:val="0"/>
              <w:divBdr>
                <w:top w:val="none" w:sz="0" w:space="0" w:color="auto"/>
                <w:left w:val="none" w:sz="0" w:space="0" w:color="auto"/>
                <w:bottom w:val="none" w:sz="0" w:space="0" w:color="auto"/>
                <w:right w:val="none" w:sz="0" w:space="0" w:color="auto"/>
              </w:divBdr>
            </w:div>
            <w:div w:id="895438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300">
      <w:bodyDiv w:val="1"/>
      <w:marLeft w:val="0"/>
      <w:marRight w:val="0"/>
      <w:marTop w:val="0"/>
      <w:marBottom w:val="0"/>
      <w:divBdr>
        <w:top w:val="none" w:sz="0" w:space="0" w:color="auto"/>
        <w:left w:val="none" w:sz="0" w:space="0" w:color="auto"/>
        <w:bottom w:val="none" w:sz="0" w:space="0" w:color="auto"/>
        <w:right w:val="none" w:sz="0" w:space="0" w:color="auto"/>
      </w:divBdr>
      <w:divsChild>
        <w:div w:id="1869367087">
          <w:marLeft w:val="0"/>
          <w:marRight w:val="0"/>
          <w:marTop w:val="0"/>
          <w:marBottom w:val="0"/>
          <w:divBdr>
            <w:top w:val="none" w:sz="0" w:space="0" w:color="auto"/>
            <w:left w:val="none" w:sz="0" w:space="0" w:color="auto"/>
            <w:bottom w:val="none" w:sz="0" w:space="0" w:color="auto"/>
            <w:right w:val="none" w:sz="0" w:space="0" w:color="auto"/>
          </w:divBdr>
        </w:div>
        <w:div w:id="87586750">
          <w:marLeft w:val="0"/>
          <w:marRight w:val="0"/>
          <w:marTop w:val="150"/>
          <w:marBottom w:val="0"/>
          <w:divBdr>
            <w:top w:val="none" w:sz="0" w:space="0" w:color="auto"/>
            <w:left w:val="none" w:sz="0" w:space="0" w:color="auto"/>
            <w:bottom w:val="none" w:sz="0" w:space="0" w:color="auto"/>
            <w:right w:val="none" w:sz="0" w:space="0" w:color="auto"/>
          </w:divBdr>
          <w:divsChild>
            <w:div w:id="1539658965">
              <w:marLeft w:val="1155"/>
              <w:marRight w:val="0"/>
              <w:marTop w:val="0"/>
              <w:marBottom w:val="0"/>
              <w:divBdr>
                <w:top w:val="none" w:sz="0" w:space="0" w:color="auto"/>
                <w:left w:val="none" w:sz="0" w:space="0" w:color="auto"/>
                <w:bottom w:val="none" w:sz="0" w:space="0" w:color="auto"/>
                <w:right w:val="none" w:sz="0" w:space="0" w:color="auto"/>
              </w:divBdr>
            </w:div>
            <w:div w:id="105661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04203">
      <w:bodyDiv w:val="1"/>
      <w:marLeft w:val="0"/>
      <w:marRight w:val="0"/>
      <w:marTop w:val="0"/>
      <w:marBottom w:val="0"/>
      <w:divBdr>
        <w:top w:val="none" w:sz="0" w:space="0" w:color="auto"/>
        <w:left w:val="none" w:sz="0" w:space="0" w:color="auto"/>
        <w:bottom w:val="none" w:sz="0" w:space="0" w:color="auto"/>
        <w:right w:val="none" w:sz="0" w:space="0" w:color="auto"/>
      </w:divBdr>
      <w:divsChild>
        <w:div w:id="1357076959">
          <w:marLeft w:val="0"/>
          <w:marRight w:val="0"/>
          <w:marTop w:val="0"/>
          <w:marBottom w:val="0"/>
          <w:divBdr>
            <w:top w:val="none" w:sz="0" w:space="0" w:color="auto"/>
            <w:left w:val="none" w:sz="0" w:space="0" w:color="auto"/>
            <w:bottom w:val="none" w:sz="0" w:space="0" w:color="auto"/>
            <w:right w:val="none" w:sz="0" w:space="0" w:color="auto"/>
          </w:divBdr>
        </w:div>
        <w:div w:id="1583031321">
          <w:marLeft w:val="0"/>
          <w:marRight w:val="0"/>
          <w:marTop w:val="150"/>
          <w:marBottom w:val="0"/>
          <w:divBdr>
            <w:top w:val="none" w:sz="0" w:space="0" w:color="auto"/>
            <w:left w:val="none" w:sz="0" w:space="0" w:color="auto"/>
            <w:bottom w:val="none" w:sz="0" w:space="0" w:color="auto"/>
            <w:right w:val="none" w:sz="0" w:space="0" w:color="auto"/>
          </w:divBdr>
          <w:divsChild>
            <w:div w:id="17438400">
              <w:marLeft w:val="1155"/>
              <w:marRight w:val="0"/>
              <w:marTop w:val="0"/>
              <w:marBottom w:val="0"/>
              <w:divBdr>
                <w:top w:val="none" w:sz="0" w:space="0" w:color="auto"/>
                <w:left w:val="none" w:sz="0" w:space="0" w:color="auto"/>
                <w:bottom w:val="none" w:sz="0" w:space="0" w:color="auto"/>
                <w:right w:val="none" w:sz="0" w:space="0" w:color="auto"/>
              </w:divBdr>
            </w:div>
            <w:div w:id="1470439105">
              <w:marLeft w:val="1155"/>
              <w:marRight w:val="0"/>
              <w:marTop w:val="0"/>
              <w:marBottom w:val="0"/>
              <w:divBdr>
                <w:top w:val="none" w:sz="0" w:space="0" w:color="auto"/>
                <w:left w:val="none" w:sz="0" w:space="0" w:color="auto"/>
                <w:bottom w:val="none" w:sz="0" w:space="0" w:color="auto"/>
                <w:right w:val="none" w:sz="0" w:space="0" w:color="auto"/>
              </w:divBdr>
            </w:div>
            <w:div w:id="1720321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496654">
      <w:bodyDiv w:val="1"/>
      <w:marLeft w:val="0"/>
      <w:marRight w:val="0"/>
      <w:marTop w:val="0"/>
      <w:marBottom w:val="0"/>
      <w:divBdr>
        <w:top w:val="none" w:sz="0" w:space="0" w:color="auto"/>
        <w:left w:val="none" w:sz="0" w:space="0" w:color="auto"/>
        <w:bottom w:val="none" w:sz="0" w:space="0" w:color="auto"/>
        <w:right w:val="none" w:sz="0" w:space="0" w:color="auto"/>
      </w:divBdr>
      <w:divsChild>
        <w:div w:id="1018854560">
          <w:marLeft w:val="0"/>
          <w:marRight w:val="0"/>
          <w:marTop w:val="0"/>
          <w:marBottom w:val="0"/>
          <w:divBdr>
            <w:top w:val="none" w:sz="0" w:space="0" w:color="auto"/>
            <w:left w:val="none" w:sz="0" w:space="0" w:color="auto"/>
            <w:bottom w:val="none" w:sz="0" w:space="0" w:color="auto"/>
            <w:right w:val="none" w:sz="0" w:space="0" w:color="auto"/>
          </w:divBdr>
        </w:div>
        <w:div w:id="2115325850">
          <w:marLeft w:val="0"/>
          <w:marRight w:val="0"/>
          <w:marTop w:val="150"/>
          <w:marBottom w:val="0"/>
          <w:divBdr>
            <w:top w:val="none" w:sz="0" w:space="0" w:color="auto"/>
            <w:left w:val="none" w:sz="0" w:space="0" w:color="auto"/>
            <w:bottom w:val="none" w:sz="0" w:space="0" w:color="auto"/>
            <w:right w:val="none" w:sz="0" w:space="0" w:color="auto"/>
          </w:divBdr>
          <w:divsChild>
            <w:div w:id="1433622210">
              <w:marLeft w:val="1155"/>
              <w:marRight w:val="0"/>
              <w:marTop w:val="0"/>
              <w:marBottom w:val="0"/>
              <w:divBdr>
                <w:top w:val="none" w:sz="0" w:space="0" w:color="auto"/>
                <w:left w:val="none" w:sz="0" w:space="0" w:color="auto"/>
                <w:bottom w:val="none" w:sz="0" w:space="0" w:color="auto"/>
                <w:right w:val="none" w:sz="0" w:space="0" w:color="auto"/>
              </w:divBdr>
            </w:div>
            <w:div w:id="2116829115">
              <w:marLeft w:val="1155"/>
              <w:marRight w:val="0"/>
              <w:marTop w:val="0"/>
              <w:marBottom w:val="0"/>
              <w:divBdr>
                <w:top w:val="none" w:sz="0" w:space="0" w:color="auto"/>
                <w:left w:val="none" w:sz="0" w:space="0" w:color="auto"/>
                <w:bottom w:val="none" w:sz="0" w:space="0" w:color="auto"/>
                <w:right w:val="none" w:sz="0" w:space="0" w:color="auto"/>
              </w:divBdr>
            </w:div>
            <w:div w:id="312376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1017">
      <w:bodyDiv w:val="1"/>
      <w:marLeft w:val="0"/>
      <w:marRight w:val="0"/>
      <w:marTop w:val="0"/>
      <w:marBottom w:val="0"/>
      <w:divBdr>
        <w:top w:val="none" w:sz="0" w:space="0" w:color="auto"/>
        <w:left w:val="none" w:sz="0" w:space="0" w:color="auto"/>
        <w:bottom w:val="none" w:sz="0" w:space="0" w:color="auto"/>
        <w:right w:val="none" w:sz="0" w:space="0" w:color="auto"/>
      </w:divBdr>
      <w:divsChild>
        <w:div w:id="326634604">
          <w:marLeft w:val="0"/>
          <w:marRight w:val="0"/>
          <w:marTop w:val="0"/>
          <w:marBottom w:val="0"/>
          <w:divBdr>
            <w:top w:val="none" w:sz="0" w:space="0" w:color="auto"/>
            <w:left w:val="none" w:sz="0" w:space="0" w:color="auto"/>
            <w:bottom w:val="none" w:sz="0" w:space="0" w:color="auto"/>
            <w:right w:val="none" w:sz="0" w:space="0" w:color="auto"/>
          </w:divBdr>
        </w:div>
        <w:div w:id="1069841229">
          <w:marLeft w:val="0"/>
          <w:marRight w:val="0"/>
          <w:marTop w:val="150"/>
          <w:marBottom w:val="0"/>
          <w:divBdr>
            <w:top w:val="none" w:sz="0" w:space="0" w:color="auto"/>
            <w:left w:val="none" w:sz="0" w:space="0" w:color="auto"/>
            <w:bottom w:val="none" w:sz="0" w:space="0" w:color="auto"/>
            <w:right w:val="none" w:sz="0" w:space="0" w:color="auto"/>
          </w:divBdr>
          <w:divsChild>
            <w:div w:id="183590972">
              <w:marLeft w:val="1155"/>
              <w:marRight w:val="0"/>
              <w:marTop w:val="0"/>
              <w:marBottom w:val="0"/>
              <w:divBdr>
                <w:top w:val="none" w:sz="0" w:space="0" w:color="auto"/>
                <w:left w:val="none" w:sz="0" w:space="0" w:color="auto"/>
                <w:bottom w:val="none" w:sz="0" w:space="0" w:color="auto"/>
                <w:right w:val="none" w:sz="0" w:space="0" w:color="auto"/>
              </w:divBdr>
            </w:div>
            <w:div w:id="2006667257">
              <w:marLeft w:val="1155"/>
              <w:marRight w:val="0"/>
              <w:marTop w:val="0"/>
              <w:marBottom w:val="0"/>
              <w:divBdr>
                <w:top w:val="none" w:sz="0" w:space="0" w:color="auto"/>
                <w:left w:val="none" w:sz="0" w:space="0" w:color="auto"/>
                <w:bottom w:val="none" w:sz="0" w:space="0" w:color="auto"/>
                <w:right w:val="none" w:sz="0" w:space="0" w:color="auto"/>
              </w:divBdr>
            </w:div>
            <w:div w:id="909080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021722">
      <w:bodyDiv w:val="1"/>
      <w:marLeft w:val="0"/>
      <w:marRight w:val="0"/>
      <w:marTop w:val="0"/>
      <w:marBottom w:val="0"/>
      <w:divBdr>
        <w:top w:val="none" w:sz="0" w:space="0" w:color="auto"/>
        <w:left w:val="none" w:sz="0" w:space="0" w:color="auto"/>
        <w:bottom w:val="none" w:sz="0" w:space="0" w:color="auto"/>
        <w:right w:val="none" w:sz="0" w:space="0" w:color="auto"/>
      </w:divBdr>
      <w:divsChild>
        <w:div w:id="1488399273">
          <w:marLeft w:val="0"/>
          <w:marRight w:val="0"/>
          <w:marTop w:val="0"/>
          <w:marBottom w:val="0"/>
          <w:divBdr>
            <w:top w:val="none" w:sz="0" w:space="0" w:color="auto"/>
            <w:left w:val="none" w:sz="0" w:space="0" w:color="auto"/>
            <w:bottom w:val="none" w:sz="0" w:space="0" w:color="auto"/>
            <w:right w:val="none" w:sz="0" w:space="0" w:color="auto"/>
          </w:divBdr>
        </w:div>
        <w:div w:id="2002735542">
          <w:marLeft w:val="0"/>
          <w:marRight w:val="0"/>
          <w:marTop w:val="150"/>
          <w:marBottom w:val="0"/>
          <w:divBdr>
            <w:top w:val="none" w:sz="0" w:space="0" w:color="auto"/>
            <w:left w:val="none" w:sz="0" w:space="0" w:color="auto"/>
            <w:bottom w:val="none" w:sz="0" w:space="0" w:color="auto"/>
            <w:right w:val="none" w:sz="0" w:space="0" w:color="auto"/>
          </w:divBdr>
          <w:divsChild>
            <w:div w:id="723993201">
              <w:marLeft w:val="1155"/>
              <w:marRight w:val="0"/>
              <w:marTop w:val="0"/>
              <w:marBottom w:val="0"/>
              <w:divBdr>
                <w:top w:val="none" w:sz="0" w:space="0" w:color="auto"/>
                <w:left w:val="none" w:sz="0" w:space="0" w:color="auto"/>
                <w:bottom w:val="none" w:sz="0" w:space="0" w:color="auto"/>
                <w:right w:val="none" w:sz="0" w:space="0" w:color="auto"/>
              </w:divBdr>
            </w:div>
            <w:div w:id="1973828035">
              <w:marLeft w:val="1155"/>
              <w:marRight w:val="0"/>
              <w:marTop w:val="0"/>
              <w:marBottom w:val="0"/>
              <w:divBdr>
                <w:top w:val="none" w:sz="0" w:space="0" w:color="auto"/>
                <w:left w:val="none" w:sz="0" w:space="0" w:color="auto"/>
                <w:bottom w:val="none" w:sz="0" w:space="0" w:color="auto"/>
                <w:right w:val="none" w:sz="0" w:space="0" w:color="auto"/>
              </w:divBdr>
            </w:div>
            <w:div w:id="41158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668750">
      <w:bodyDiv w:val="1"/>
      <w:marLeft w:val="0"/>
      <w:marRight w:val="0"/>
      <w:marTop w:val="0"/>
      <w:marBottom w:val="0"/>
      <w:divBdr>
        <w:top w:val="none" w:sz="0" w:space="0" w:color="auto"/>
        <w:left w:val="none" w:sz="0" w:space="0" w:color="auto"/>
        <w:bottom w:val="none" w:sz="0" w:space="0" w:color="auto"/>
        <w:right w:val="none" w:sz="0" w:space="0" w:color="auto"/>
      </w:divBdr>
      <w:divsChild>
        <w:div w:id="1771969716">
          <w:marLeft w:val="0"/>
          <w:marRight w:val="0"/>
          <w:marTop w:val="0"/>
          <w:marBottom w:val="0"/>
          <w:divBdr>
            <w:top w:val="none" w:sz="0" w:space="0" w:color="auto"/>
            <w:left w:val="none" w:sz="0" w:space="0" w:color="auto"/>
            <w:bottom w:val="none" w:sz="0" w:space="0" w:color="auto"/>
            <w:right w:val="none" w:sz="0" w:space="0" w:color="auto"/>
          </w:divBdr>
        </w:div>
        <w:div w:id="596446915">
          <w:marLeft w:val="0"/>
          <w:marRight w:val="0"/>
          <w:marTop w:val="150"/>
          <w:marBottom w:val="0"/>
          <w:divBdr>
            <w:top w:val="none" w:sz="0" w:space="0" w:color="auto"/>
            <w:left w:val="none" w:sz="0" w:space="0" w:color="auto"/>
            <w:bottom w:val="none" w:sz="0" w:space="0" w:color="auto"/>
            <w:right w:val="none" w:sz="0" w:space="0" w:color="auto"/>
          </w:divBdr>
          <w:divsChild>
            <w:div w:id="1459449930">
              <w:marLeft w:val="1155"/>
              <w:marRight w:val="0"/>
              <w:marTop w:val="0"/>
              <w:marBottom w:val="0"/>
              <w:divBdr>
                <w:top w:val="none" w:sz="0" w:space="0" w:color="auto"/>
                <w:left w:val="none" w:sz="0" w:space="0" w:color="auto"/>
                <w:bottom w:val="none" w:sz="0" w:space="0" w:color="auto"/>
                <w:right w:val="none" w:sz="0" w:space="0" w:color="auto"/>
              </w:divBdr>
            </w:div>
            <w:div w:id="1657372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3959145">
      <w:bodyDiv w:val="1"/>
      <w:marLeft w:val="0"/>
      <w:marRight w:val="0"/>
      <w:marTop w:val="0"/>
      <w:marBottom w:val="0"/>
      <w:divBdr>
        <w:top w:val="none" w:sz="0" w:space="0" w:color="auto"/>
        <w:left w:val="none" w:sz="0" w:space="0" w:color="auto"/>
        <w:bottom w:val="none" w:sz="0" w:space="0" w:color="auto"/>
        <w:right w:val="none" w:sz="0" w:space="0" w:color="auto"/>
      </w:divBdr>
      <w:divsChild>
        <w:div w:id="2001540081">
          <w:marLeft w:val="0"/>
          <w:marRight w:val="0"/>
          <w:marTop w:val="0"/>
          <w:marBottom w:val="0"/>
          <w:divBdr>
            <w:top w:val="none" w:sz="0" w:space="0" w:color="auto"/>
            <w:left w:val="none" w:sz="0" w:space="0" w:color="auto"/>
            <w:bottom w:val="none" w:sz="0" w:space="0" w:color="auto"/>
            <w:right w:val="none" w:sz="0" w:space="0" w:color="auto"/>
          </w:divBdr>
        </w:div>
        <w:div w:id="470289484">
          <w:marLeft w:val="0"/>
          <w:marRight w:val="0"/>
          <w:marTop w:val="150"/>
          <w:marBottom w:val="0"/>
          <w:divBdr>
            <w:top w:val="none" w:sz="0" w:space="0" w:color="auto"/>
            <w:left w:val="none" w:sz="0" w:space="0" w:color="auto"/>
            <w:bottom w:val="none" w:sz="0" w:space="0" w:color="auto"/>
            <w:right w:val="none" w:sz="0" w:space="0" w:color="auto"/>
          </w:divBdr>
          <w:divsChild>
            <w:div w:id="1168592747">
              <w:marLeft w:val="1155"/>
              <w:marRight w:val="0"/>
              <w:marTop w:val="0"/>
              <w:marBottom w:val="0"/>
              <w:divBdr>
                <w:top w:val="none" w:sz="0" w:space="0" w:color="auto"/>
                <w:left w:val="none" w:sz="0" w:space="0" w:color="auto"/>
                <w:bottom w:val="none" w:sz="0" w:space="0" w:color="auto"/>
                <w:right w:val="none" w:sz="0" w:space="0" w:color="auto"/>
              </w:divBdr>
            </w:div>
            <w:div w:id="1574049640">
              <w:marLeft w:val="1155"/>
              <w:marRight w:val="0"/>
              <w:marTop w:val="0"/>
              <w:marBottom w:val="0"/>
              <w:divBdr>
                <w:top w:val="none" w:sz="0" w:space="0" w:color="auto"/>
                <w:left w:val="none" w:sz="0" w:space="0" w:color="auto"/>
                <w:bottom w:val="none" w:sz="0" w:space="0" w:color="auto"/>
                <w:right w:val="none" w:sz="0" w:space="0" w:color="auto"/>
              </w:divBdr>
            </w:div>
            <w:div w:id="26137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2674">
      <w:bodyDiv w:val="1"/>
      <w:marLeft w:val="0"/>
      <w:marRight w:val="0"/>
      <w:marTop w:val="0"/>
      <w:marBottom w:val="0"/>
      <w:divBdr>
        <w:top w:val="none" w:sz="0" w:space="0" w:color="auto"/>
        <w:left w:val="none" w:sz="0" w:space="0" w:color="auto"/>
        <w:bottom w:val="none" w:sz="0" w:space="0" w:color="auto"/>
        <w:right w:val="none" w:sz="0" w:space="0" w:color="auto"/>
      </w:divBdr>
      <w:divsChild>
        <w:div w:id="1210150070">
          <w:marLeft w:val="0"/>
          <w:marRight w:val="0"/>
          <w:marTop w:val="0"/>
          <w:marBottom w:val="0"/>
          <w:divBdr>
            <w:top w:val="none" w:sz="0" w:space="0" w:color="auto"/>
            <w:left w:val="none" w:sz="0" w:space="0" w:color="auto"/>
            <w:bottom w:val="none" w:sz="0" w:space="0" w:color="auto"/>
            <w:right w:val="none" w:sz="0" w:space="0" w:color="auto"/>
          </w:divBdr>
        </w:div>
        <w:div w:id="1450321128">
          <w:marLeft w:val="0"/>
          <w:marRight w:val="0"/>
          <w:marTop w:val="150"/>
          <w:marBottom w:val="0"/>
          <w:divBdr>
            <w:top w:val="none" w:sz="0" w:space="0" w:color="auto"/>
            <w:left w:val="none" w:sz="0" w:space="0" w:color="auto"/>
            <w:bottom w:val="none" w:sz="0" w:space="0" w:color="auto"/>
            <w:right w:val="none" w:sz="0" w:space="0" w:color="auto"/>
          </w:divBdr>
          <w:divsChild>
            <w:div w:id="139198972">
              <w:marLeft w:val="1155"/>
              <w:marRight w:val="0"/>
              <w:marTop w:val="0"/>
              <w:marBottom w:val="0"/>
              <w:divBdr>
                <w:top w:val="none" w:sz="0" w:space="0" w:color="auto"/>
                <w:left w:val="none" w:sz="0" w:space="0" w:color="auto"/>
                <w:bottom w:val="none" w:sz="0" w:space="0" w:color="auto"/>
                <w:right w:val="none" w:sz="0" w:space="0" w:color="auto"/>
              </w:divBdr>
            </w:div>
            <w:div w:id="711880200">
              <w:marLeft w:val="1155"/>
              <w:marRight w:val="0"/>
              <w:marTop w:val="0"/>
              <w:marBottom w:val="0"/>
              <w:divBdr>
                <w:top w:val="none" w:sz="0" w:space="0" w:color="auto"/>
                <w:left w:val="none" w:sz="0" w:space="0" w:color="auto"/>
                <w:bottom w:val="none" w:sz="0" w:space="0" w:color="auto"/>
                <w:right w:val="none" w:sz="0" w:space="0" w:color="auto"/>
              </w:divBdr>
            </w:div>
            <w:div w:id="1488595395">
              <w:marLeft w:val="1155"/>
              <w:marRight w:val="0"/>
              <w:marTop w:val="0"/>
              <w:marBottom w:val="0"/>
              <w:divBdr>
                <w:top w:val="none" w:sz="0" w:space="0" w:color="auto"/>
                <w:left w:val="none" w:sz="0" w:space="0" w:color="auto"/>
                <w:bottom w:val="none" w:sz="0" w:space="0" w:color="auto"/>
                <w:right w:val="none" w:sz="0" w:space="0" w:color="auto"/>
              </w:divBdr>
            </w:div>
            <w:div w:id="642537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590675">
      <w:bodyDiv w:val="1"/>
      <w:marLeft w:val="0"/>
      <w:marRight w:val="0"/>
      <w:marTop w:val="0"/>
      <w:marBottom w:val="0"/>
      <w:divBdr>
        <w:top w:val="none" w:sz="0" w:space="0" w:color="auto"/>
        <w:left w:val="none" w:sz="0" w:space="0" w:color="auto"/>
        <w:bottom w:val="none" w:sz="0" w:space="0" w:color="auto"/>
        <w:right w:val="none" w:sz="0" w:space="0" w:color="auto"/>
      </w:divBdr>
      <w:divsChild>
        <w:div w:id="1343702157">
          <w:marLeft w:val="0"/>
          <w:marRight w:val="0"/>
          <w:marTop w:val="0"/>
          <w:marBottom w:val="0"/>
          <w:divBdr>
            <w:top w:val="none" w:sz="0" w:space="0" w:color="auto"/>
            <w:left w:val="none" w:sz="0" w:space="0" w:color="auto"/>
            <w:bottom w:val="none" w:sz="0" w:space="0" w:color="auto"/>
            <w:right w:val="none" w:sz="0" w:space="0" w:color="auto"/>
          </w:divBdr>
        </w:div>
        <w:div w:id="2035418939">
          <w:marLeft w:val="0"/>
          <w:marRight w:val="0"/>
          <w:marTop w:val="150"/>
          <w:marBottom w:val="0"/>
          <w:divBdr>
            <w:top w:val="none" w:sz="0" w:space="0" w:color="auto"/>
            <w:left w:val="none" w:sz="0" w:space="0" w:color="auto"/>
            <w:bottom w:val="none" w:sz="0" w:space="0" w:color="auto"/>
            <w:right w:val="none" w:sz="0" w:space="0" w:color="auto"/>
          </w:divBdr>
          <w:divsChild>
            <w:div w:id="1077820499">
              <w:marLeft w:val="1155"/>
              <w:marRight w:val="0"/>
              <w:marTop w:val="0"/>
              <w:marBottom w:val="0"/>
              <w:divBdr>
                <w:top w:val="none" w:sz="0" w:space="0" w:color="auto"/>
                <w:left w:val="none" w:sz="0" w:space="0" w:color="auto"/>
                <w:bottom w:val="none" w:sz="0" w:space="0" w:color="auto"/>
                <w:right w:val="none" w:sz="0" w:space="0" w:color="auto"/>
              </w:divBdr>
            </w:div>
            <w:div w:id="1206797420">
              <w:marLeft w:val="1155"/>
              <w:marRight w:val="0"/>
              <w:marTop w:val="0"/>
              <w:marBottom w:val="0"/>
              <w:divBdr>
                <w:top w:val="none" w:sz="0" w:space="0" w:color="auto"/>
                <w:left w:val="none" w:sz="0" w:space="0" w:color="auto"/>
                <w:bottom w:val="none" w:sz="0" w:space="0" w:color="auto"/>
                <w:right w:val="none" w:sz="0" w:space="0" w:color="auto"/>
              </w:divBdr>
            </w:div>
            <w:div w:id="1986156370">
              <w:marLeft w:val="1155"/>
              <w:marRight w:val="0"/>
              <w:marTop w:val="0"/>
              <w:marBottom w:val="0"/>
              <w:divBdr>
                <w:top w:val="none" w:sz="0" w:space="0" w:color="auto"/>
                <w:left w:val="none" w:sz="0" w:space="0" w:color="auto"/>
                <w:bottom w:val="none" w:sz="0" w:space="0" w:color="auto"/>
                <w:right w:val="none" w:sz="0" w:space="0" w:color="auto"/>
              </w:divBdr>
            </w:div>
            <w:div w:id="2033259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83518">
      <w:bodyDiv w:val="1"/>
      <w:marLeft w:val="0"/>
      <w:marRight w:val="0"/>
      <w:marTop w:val="0"/>
      <w:marBottom w:val="0"/>
      <w:divBdr>
        <w:top w:val="none" w:sz="0" w:space="0" w:color="auto"/>
        <w:left w:val="none" w:sz="0" w:space="0" w:color="auto"/>
        <w:bottom w:val="none" w:sz="0" w:space="0" w:color="auto"/>
        <w:right w:val="none" w:sz="0" w:space="0" w:color="auto"/>
      </w:divBdr>
      <w:divsChild>
        <w:div w:id="185799898">
          <w:marLeft w:val="0"/>
          <w:marRight w:val="0"/>
          <w:marTop w:val="0"/>
          <w:marBottom w:val="0"/>
          <w:divBdr>
            <w:top w:val="none" w:sz="0" w:space="0" w:color="auto"/>
            <w:left w:val="none" w:sz="0" w:space="0" w:color="auto"/>
            <w:bottom w:val="none" w:sz="0" w:space="0" w:color="auto"/>
            <w:right w:val="none" w:sz="0" w:space="0" w:color="auto"/>
          </w:divBdr>
        </w:div>
        <w:div w:id="1981105626">
          <w:marLeft w:val="0"/>
          <w:marRight w:val="0"/>
          <w:marTop w:val="150"/>
          <w:marBottom w:val="0"/>
          <w:divBdr>
            <w:top w:val="none" w:sz="0" w:space="0" w:color="auto"/>
            <w:left w:val="none" w:sz="0" w:space="0" w:color="auto"/>
            <w:bottom w:val="none" w:sz="0" w:space="0" w:color="auto"/>
            <w:right w:val="none" w:sz="0" w:space="0" w:color="auto"/>
          </w:divBdr>
          <w:divsChild>
            <w:div w:id="620771398">
              <w:marLeft w:val="1155"/>
              <w:marRight w:val="0"/>
              <w:marTop w:val="0"/>
              <w:marBottom w:val="0"/>
              <w:divBdr>
                <w:top w:val="none" w:sz="0" w:space="0" w:color="auto"/>
                <w:left w:val="none" w:sz="0" w:space="0" w:color="auto"/>
                <w:bottom w:val="none" w:sz="0" w:space="0" w:color="auto"/>
                <w:right w:val="none" w:sz="0" w:space="0" w:color="auto"/>
              </w:divBdr>
            </w:div>
            <w:div w:id="1886677855">
              <w:marLeft w:val="1155"/>
              <w:marRight w:val="0"/>
              <w:marTop w:val="0"/>
              <w:marBottom w:val="0"/>
              <w:divBdr>
                <w:top w:val="none" w:sz="0" w:space="0" w:color="auto"/>
                <w:left w:val="none" w:sz="0" w:space="0" w:color="auto"/>
                <w:bottom w:val="none" w:sz="0" w:space="0" w:color="auto"/>
                <w:right w:val="none" w:sz="0" w:space="0" w:color="auto"/>
              </w:divBdr>
            </w:div>
            <w:div w:id="1251503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2754">
      <w:bodyDiv w:val="1"/>
      <w:marLeft w:val="0"/>
      <w:marRight w:val="0"/>
      <w:marTop w:val="0"/>
      <w:marBottom w:val="0"/>
      <w:divBdr>
        <w:top w:val="none" w:sz="0" w:space="0" w:color="auto"/>
        <w:left w:val="none" w:sz="0" w:space="0" w:color="auto"/>
        <w:bottom w:val="none" w:sz="0" w:space="0" w:color="auto"/>
        <w:right w:val="none" w:sz="0" w:space="0" w:color="auto"/>
      </w:divBdr>
      <w:divsChild>
        <w:div w:id="1942299510">
          <w:marLeft w:val="0"/>
          <w:marRight w:val="0"/>
          <w:marTop w:val="0"/>
          <w:marBottom w:val="0"/>
          <w:divBdr>
            <w:top w:val="none" w:sz="0" w:space="0" w:color="auto"/>
            <w:left w:val="none" w:sz="0" w:space="0" w:color="auto"/>
            <w:bottom w:val="none" w:sz="0" w:space="0" w:color="auto"/>
            <w:right w:val="none" w:sz="0" w:space="0" w:color="auto"/>
          </w:divBdr>
        </w:div>
        <w:div w:id="172450949">
          <w:marLeft w:val="0"/>
          <w:marRight w:val="0"/>
          <w:marTop w:val="150"/>
          <w:marBottom w:val="0"/>
          <w:divBdr>
            <w:top w:val="none" w:sz="0" w:space="0" w:color="auto"/>
            <w:left w:val="none" w:sz="0" w:space="0" w:color="auto"/>
            <w:bottom w:val="none" w:sz="0" w:space="0" w:color="auto"/>
            <w:right w:val="none" w:sz="0" w:space="0" w:color="auto"/>
          </w:divBdr>
          <w:divsChild>
            <w:div w:id="1886915951">
              <w:marLeft w:val="1155"/>
              <w:marRight w:val="0"/>
              <w:marTop w:val="0"/>
              <w:marBottom w:val="0"/>
              <w:divBdr>
                <w:top w:val="none" w:sz="0" w:space="0" w:color="auto"/>
                <w:left w:val="none" w:sz="0" w:space="0" w:color="auto"/>
                <w:bottom w:val="none" w:sz="0" w:space="0" w:color="auto"/>
                <w:right w:val="none" w:sz="0" w:space="0" w:color="auto"/>
              </w:divBdr>
            </w:div>
            <w:div w:id="1750081221">
              <w:marLeft w:val="1155"/>
              <w:marRight w:val="0"/>
              <w:marTop w:val="0"/>
              <w:marBottom w:val="0"/>
              <w:divBdr>
                <w:top w:val="none" w:sz="0" w:space="0" w:color="auto"/>
                <w:left w:val="none" w:sz="0" w:space="0" w:color="auto"/>
                <w:bottom w:val="none" w:sz="0" w:space="0" w:color="auto"/>
                <w:right w:val="none" w:sz="0" w:space="0" w:color="auto"/>
              </w:divBdr>
            </w:div>
            <w:div w:id="1857574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3276">
      <w:bodyDiv w:val="1"/>
      <w:marLeft w:val="0"/>
      <w:marRight w:val="0"/>
      <w:marTop w:val="0"/>
      <w:marBottom w:val="0"/>
      <w:divBdr>
        <w:top w:val="none" w:sz="0" w:space="0" w:color="auto"/>
        <w:left w:val="none" w:sz="0" w:space="0" w:color="auto"/>
        <w:bottom w:val="none" w:sz="0" w:space="0" w:color="auto"/>
        <w:right w:val="none" w:sz="0" w:space="0" w:color="auto"/>
      </w:divBdr>
      <w:divsChild>
        <w:div w:id="1398162677">
          <w:marLeft w:val="0"/>
          <w:marRight w:val="0"/>
          <w:marTop w:val="0"/>
          <w:marBottom w:val="0"/>
          <w:divBdr>
            <w:top w:val="none" w:sz="0" w:space="0" w:color="auto"/>
            <w:left w:val="none" w:sz="0" w:space="0" w:color="auto"/>
            <w:bottom w:val="none" w:sz="0" w:space="0" w:color="auto"/>
            <w:right w:val="none" w:sz="0" w:space="0" w:color="auto"/>
          </w:divBdr>
        </w:div>
        <w:div w:id="634026949">
          <w:marLeft w:val="0"/>
          <w:marRight w:val="0"/>
          <w:marTop w:val="150"/>
          <w:marBottom w:val="0"/>
          <w:divBdr>
            <w:top w:val="none" w:sz="0" w:space="0" w:color="auto"/>
            <w:left w:val="none" w:sz="0" w:space="0" w:color="auto"/>
            <w:bottom w:val="none" w:sz="0" w:space="0" w:color="auto"/>
            <w:right w:val="none" w:sz="0" w:space="0" w:color="auto"/>
          </w:divBdr>
          <w:divsChild>
            <w:div w:id="406803507">
              <w:marLeft w:val="1155"/>
              <w:marRight w:val="0"/>
              <w:marTop w:val="0"/>
              <w:marBottom w:val="0"/>
              <w:divBdr>
                <w:top w:val="none" w:sz="0" w:space="0" w:color="auto"/>
                <w:left w:val="none" w:sz="0" w:space="0" w:color="auto"/>
                <w:bottom w:val="none" w:sz="0" w:space="0" w:color="auto"/>
                <w:right w:val="none" w:sz="0" w:space="0" w:color="auto"/>
              </w:divBdr>
            </w:div>
            <w:div w:id="1480611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9992">
      <w:bodyDiv w:val="1"/>
      <w:marLeft w:val="0"/>
      <w:marRight w:val="0"/>
      <w:marTop w:val="0"/>
      <w:marBottom w:val="0"/>
      <w:divBdr>
        <w:top w:val="none" w:sz="0" w:space="0" w:color="auto"/>
        <w:left w:val="none" w:sz="0" w:space="0" w:color="auto"/>
        <w:bottom w:val="none" w:sz="0" w:space="0" w:color="auto"/>
        <w:right w:val="none" w:sz="0" w:space="0" w:color="auto"/>
      </w:divBdr>
      <w:divsChild>
        <w:div w:id="229048594">
          <w:marLeft w:val="0"/>
          <w:marRight w:val="0"/>
          <w:marTop w:val="0"/>
          <w:marBottom w:val="0"/>
          <w:divBdr>
            <w:top w:val="none" w:sz="0" w:space="0" w:color="auto"/>
            <w:left w:val="none" w:sz="0" w:space="0" w:color="auto"/>
            <w:bottom w:val="none" w:sz="0" w:space="0" w:color="auto"/>
            <w:right w:val="none" w:sz="0" w:space="0" w:color="auto"/>
          </w:divBdr>
        </w:div>
        <w:div w:id="901062364">
          <w:marLeft w:val="0"/>
          <w:marRight w:val="0"/>
          <w:marTop w:val="150"/>
          <w:marBottom w:val="0"/>
          <w:divBdr>
            <w:top w:val="none" w:sz="0" w:space="0" w:color="auto"/>
            <w:left w:val="none" w:sz="0" w:space="0" w:color="auto"/>
            <w:bottom w:val="none" w:sz="0" w:space="0" w:color="auto"/>
            <w:right w:val="none" w:sz="0" w:space="0" w:color="auto"/>
          </w:divBdr>
          <w:divsChild>
            <w:div w:id="807863197">
              <w:marLeft w:val="1155"/>
              <w:marRight w:val="0"/>
              <w:marTop w:val="0"/>
              <w:marBottom w:val="0"/>
              <w:divBdr>
                <w:top w:val="none" w:sz="0" w:space="0" w:color="auto"/>
                <w:left w:val="none" w:sz="0" w:space="0" w:color="auto"/>
                <w:bottom w:val="none" w:sz="0" w:space="0" w:color="auto"/>
                <w:right w:val="none" w:sz="0" w:space="0" w:color="auto"/>
              </w:divBdr>
            </w:div>
            <w:div w:id="500123494">
              <w:marLeft w:val="1155"/>
              <w:marRight w:val="0"/>
              <w:marTop w:val="0"/>
              <w:marBottom w:val="0"/>
              <w:divBdr>
                <w:top w:val="none" w:sz="0" w:space="0" w:color="auto"/>
                <w:left w:val="none" w:sz="0" w:space="0" w:color="auto"/>
                <w:bottom w:val="none" w:sz="0" w:space="0" w:color="auto"/>
                <w:right w:val="none" w:sz="0" w:space="0" w:color="auto"/>
              </w:divBdr>
            </w:div>
            <w:div w:id="553346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3996">
      <w:bodyDiv w:val="1"/>
      <w:marLeft w:val="0"/>
      <w:marRight w:val="0"/>
      <w:marTop w:val="0"/>
      <w:marBottom w:val="0"/>
      <w:divBdr>
        <w:top w:val="none" w:sz="0" w:space="0" w:color="auto"/>
        <w:left w:val="none" w:sz="0" w:space="0" w:color="auto"/>
        <w:bottom w:val="none" w:sz="0" w:space="0" w:color="auto"/>
        <w:right w:val="none" w:sz="0" w:space="0" w:color="auto"/>
      </w:divBdr>
      <w:divsChild>
        <w:div w:id="1451631158">
          <w:marLeft w:val="0"/>
          <w:marRight w:val="0"/>
          <w:marTop w:val="0"/>
          <w:marBottom w:val="0"/>
          <w:divBdr>
            <w:top w:val="none" w:sz="0" w:space="0" w:color="auto"/>
            <w:left w:val="none" w:sz="0" w:space="0" w:color="auto"/>
            <w:bottom w:val="none" w:sz="0" w:space="0" w:color="auto"/>
            <w:right w:val="none" w:sz="0" w:space="0" w:color="auto"/>
          </w:divBdr>
        </w:div>
        <w:div w:id="1710178117">
          <w:marLeft w:val="0"/>
          <w:marRight w:val="0"/>
          <w:marTop w:val="150"/>
          <w:marBottom w:val="0"/>
          <w:divBdr>
            <w:top w:val="none" w:sz="0" w:space="0" w:color="auto"/>
            <w:left w:val="none" w:sz="0" w:space="0" w:color="auto"/>
            <w:bottom w:val="none" w:sz="0" w:space="0" w:color="auto"/>
            <w:right w:val="none" w:sz="0" w:space="0" w:color="auto"/>
          </w:divBdr>
          <w:divsChild>
            <w:div w:id="262687962">
              <w:marLeft w:val="1155"/>
              <w:marRight w:val="0"/>
              <w:marTop w:val="0"/>
              <w:marBottom w:val="0"/>
              <w:divBdr>
                <w:top w:val="none" w:sz="0" w:space="0" w:color="auto"/>
                <w:left w:val="none" w:sz="0" w:space="0" w:color="auto"/>
                <w:bottom w:val="none" w:sz="0" w:space="0" w:color="auto"/>
                <w:right w:val="none" w:sz="0" w:space="0" w:color="auto"/>
              </w:divBdr>
            </w:div>
            <w:div w:id="1761020070">
              <w:marLeft w:val="1155"/>
              <w:marRight w:val="0"/>
              <w:marTop w:val="0"/>
              <w:marBottom w:val="0"/>
              <w:divBdr>
                <w:top w:val="none" w:sz="0" w:space="0" w:color="auto"/>
                <w:left w:val="none" w:sz="0" w:space="0" w:color="auto"/>
                <w:bottom w:val="none" w:sz="0" w:space="0" w:color="auto"/>
                <w:right w:val="none" w:sz="0" w:space="0" w:color="auto"/>
              </w:divBdr>
            </w:div>
            <w:div w:id="1426993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662931">
          <w:marLeft w:val="0"/>
          <w:marRight w:val="0"/>
          <w:marTop w:val="0"/>
          <w:marBottom w:val="0"/>
          <w:divBdr>
            <w:top w:val="none" w:sz="0" w:space="0" w:color="auto"/>
            <w:left w:val="none" w:sz="0" w:space="0" w:color="auto"/>
            <w:bottom w:val="none" w:sz="0" w:space="0" w:color="auto"/>
            <w:right w:val="none" w:sz="0" w:space="0" w:color="auto"/>
          </w:divBdr>
        </w:div>
        <w:div w:id="1350181856">
          <w:marLeft w:val="0"/>
          <w:marRight w:val="0"/>
          <w:marTop w:val="150"/>
          <w:marBottom w:val="0"/>
          <w:divBdr>
            <w:top w:val="none" w:sz="0" w:space="0" w:color="auto"/>
            <w:left w:val="none" w:sz="0" w:space="0" w:color="auto"/>
            <w:bottom w:val="none" w:sz="0" w:space="0" w:color="auto"/>
            <w:right w:val="none" w:sz="0" w:space="0" w:color="auto"/>
          </w:divBdr>
          <w:divsChild>
            <w:div w:id="415713992">
              <w:marLeft w:val="1155"/>
              <w:marRight w:val="0"/>
              <w:marTop w:val="0"/>
              <w:marBottom w:val="0"/>
              <w:divBdr>
                <w:top w:val="none" w:sz="0" w:space="0" w:color="auto"/>
                <w:left w:val="none" w:sz="0" w:space="0" w:color="auto"/>
                <w:bottom w:val="none" w:sz="0" w:space="0" w:color="auto"/>
                <w:right w:val="none" w:sz="0" w:space="0" w:color="auto"/>
              </w:divBdr>
            </w:div>
            <w:div w:id="1828323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375873">
      <w:bodyDiv w:val="1"/>
      <w:marLeft w:val="0"/>
      <w:marRight w:val="0"/>
      <w:marTop w:val="0"/>
      <w:marBottom w:val="0"/>
      <w:divBdr>
        <w:top w:val="none" w:sz="0" w:space="0" w:color="auto"/>
        <w:left w:val="none" w:sz="0" w:space="0" w:color="auto"/>
        <w:bottom w:val="none" w:sz="0" w:space="0" w:color="auto"/>
        <w:right w:val="none" w:sz="0" w:space="0" w:color="auto"/>
      </w:divBdr>
      <w:divsChild>
        <w:div w:id="1463424947">
          <w:marLeft w:val="0"/>
          <w:marRight w:val="0"/>
          <w:marTop w:val="0"/>
          <w:marBottom w:val="0"/>
          <w:divBdr>
            <w:top w:val="none" w:sz="0" w:space="0" w:color="auto"/>
            <w:left w:val="none" w:sz="0" w:space="0" w:color="auto"/>
            <w:bottom w:val="none" w:sz="0" w:space="0" w:color="auto"/>
            <w:right w:val="none" w:sz="0" w:space="0" w:color="auto"/>
          </w:divBdr>
        </w:div>
        <w:div w:id="402410660">
          <w:marLeft w:val="0"/>
          <w:marRight w:val="0"/>
          <w:marTop w:val="150"/>
          <w:marBottom w:val="0"/>
          <w:divBdr>
            <w:top w:val="none" w:sz="0" w:space="0" w:color="auto"/>
            <w:left w:val="none" w:sz="0" w:space="0" w:color="auto"/>
            <w:bottom w:val="none" w:sz="0" w:space="0" w:color="auto"/>
            <w:right w:val="none" w:sz="0" w:space="0" w:color="auto"/>
          </w:divBdr>
          <w:divsChild>
            <w:div w:id="1703480093">
              <w:marLeft w:val="1155"/>
              <w:marRight w:val="0"/>
              <w:marTop w:val="0"/>
              <w:marBottom w:val="0"/>
              <w:divBdr>
                <w:top w:val="none" w:sz="0" w:space="0" w:color="auto"/>
                <w:left w:val="none" w:sz="0" w:space="0" w:color="auto"/>
                <w:bottom w:val="none" w:sz="0" w:space="0" w:color="auto"/>
                <w:right w:val="none" w:sz="0" w:space="0" w:color="auto"/>
              </w:divBdr>
            </w:div>
            <w:div w:id="1497915906">
              <w:marLeft w:val="1155"/>
              <w:marRight w:val="0"/>
              <w:marTop w:val="0"/>
              <w:marBottom w:val="0"/>
              <w:divBdr>
                <w:top w:val="none" w:sz="0" w:space="0" w:color="auto"/>
                <w:left w:val="none" w:sz="0" w:space="0" w:color="auto"/>
                <w:bottom w:val="none" w:sz="0" w:space="0" w:color="auto"/>
                <w:right w:val="none" w:sz="0" w:space="0" w:color="auto"/>
              </w:divBdr>
            </w:div>
            <w:div w:id="155193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8676">
      <w:bodyDiv w:val="1"/>
      <w:marLeft w:val="0"/>
      <w:marRight w:val="0"/>
      <w:marTop w:val="0"/>
      <w:marBottom w:val="0"/>
      <w:divBdr>
        <w:top w:val="none" w:sz="0" w:space="0" w:color="auto"/>
        <w:left w:val="none" w:sz="0" w:space="0" w:color="auto"/>
        <w:bottom w:val="none" w:sz="0" w:space="0" w:color="auto"/>
        <w:right w:val="none" w:sz="0" w:space="0" w:color="auto"/>
      </w:divBdr>
      <w:divsChild>
        <w:div w:id="1493138861">
          <w:marLeft w:val="0"/>
          <w:marRight w:val="0"/>
          <w:marTop w:val="0"/>
          <w:marBottom w:val="0"/>
          <w:divBdr>
            <w:top w:val="none" w:sz="0" w:space="0" w:color="auto"/>
            <w:left w:val="none" w:sz="0" w:space="0" w:color="auto"/>
            <w:bottom w:val="none" w:sz="0" w:space="0" w:color="auto"/>
            <w:right w:val="none" w:sz="0" w:space="0" w:color="auto"/>
          </w:divBdr>
        </w:div>
        <w:div w:id="1810126576">
          <w:marLeft w:val="0"/>
          <w:marRight w:val="0"/>
          <w:marTop w:val="150"/>
          <w:marBottom w:val="0"/>
          <w:divBdr>
            <w:top w:val="none" w:sz="0" w:space="0" w:color="auto"/>
            <w:left w:val="none" w:sz="0" w:space="0" w:color="auto"/>
            <w:bottom w:val="none" w:sz="0" w:space="0" w:color="auto"/>
            <w:right w:val="none" w:sz="0" w:space="0" w:color="auto"/>
          </w:divBdr>
          <w:divsChild>
            <w:div w:id="1308583277">
              <w:marLeft w:val="1155"/>
              <w:marRight w:val="0"/>
              <w:marTop w:val="0"/>
              <w:marBottom w:val="0"/>
              <w:divBdr>
                <w:top w:val="none" w:sz="0" w:space="0" w:color="auto"/>
                <w:left w:val="none" w:sz="0" w:space="0" w:color="auto"/>
                <w:bottom w:val="none" w:sz="0" w:space="0" w:color="auto"/>
                <w:right w:val="none" w:sz="0" w:space="0" w:color="auto"/>
              </w:divBdr>
            </w:div>
            <w:div w:id="829247357">
              <w:marLeft w:val="1155"/>
              <w:marRight w:val="0"/>
              <w:marTop w:val="0"/>
              <w:marBottom w:val="0"/>
              <w:divBdr>
                <w:top w:val="none" w:sz="0" w:space="0" w:color="auto"/>
                <w:left w:val="none" w:sz="0" w:space="0" w:color="auto"/>
                <w:bottom w:val="none" w:sz="0" w:space="0" w:color="auto"/>
                <w:right w:val="none" w:sz="0" w:space="0" w:color="auto"/>
              </w:divBdr>
            </w:div>
            <w:div w:id="24892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15575">
      <w:bodyDiv w:val="1"/>
      <w:marLeft w:val="0"/>
      <w:marRight w:val="0"/>
      <w:marTop w:val="0"/>
      <w:marBottom w:val="0"/>
      <w:divBdr>
        <w:top w:val="none" w:sz="0" w:space="0" w:color="auto"/>
        <w:left w:val="none" w:sz="0" w:space="0" w:color="auto"/>
        <w:bottom w:val="none" w:sz="0" w:space="0" w:color="auto"/>
        <w:right w:val="none" w:sz="0" w:space="0" w:color="auto"/>
      </w:divBdr>
      <w:divsChild>
        <w:div w:id="545994981">
          <w:marLeft w:val="0"/>
          <w:marRight w:val="0"/>
          <w:marTop w:val="0"/>
          <w:marBottom w:val="0"/>
          <w:divBdr>
            <w:top w:val="none" w:sz="0" w:space="0" w:color="auto"/>
            <w:left w:val="none" w:sz="0" w:space="0" w:color="auto"/>
            <w:bottom w:val="none" w:sz="0" w:space="0" w:color="auto"/>
            <w:right w:val="none" w:sz="0" w:space="0" w:color="auto"/>
          </w:divBdr>
        </w:div>
        <w:div w:id="551694412">
          <w:marLeft w:val="0"/>
          <w:marRight w:val="0"/>
          <w:marTop w:val="150"/>
          <w:marBottom w:val="0"/>
          <w:divBdr>
            <w:top w:val="none" w:sz="0" w:space="0" w:color="auto"/>
            <w:left w:val="none" w:sz="0" w:space="0" w:color="auto"/>
            <w:bottom w:val="none" w:sz="0" w:space="0" w:color="auto"/>
            <w:right w:val="none" w:sz="0" w:space="0" w:color="auto"/>
          </w:divBdr>
          <w:divsChild>
            <w:div w:id="946473691">
              <w:marLeft w:val="1155"/>
              <w:marRight w:val="0"/>
              <w:marTop w:val="0"/>
              <w:marBottom w:val="0"/>
              <w:divBdr>
                <w:top w:val="none" w:sz="0" w:space="0" w:color="auto"/>
                <w:left w:val="none" w:sz="0" w:space="0" w:color="auto"/>
                <w:bottom w:val="none" w:sz="0" w:space="0" w:color="auto"/>
                <w:right w:val="none" w:sz="0" w:space="0" w:color="auto"/>
              </w:divBdr>
            </w:div>
            <w:div w:id="1863469295">
              <w:marLeft w:val="1155"/>
              <w:marRight w:val="0"/>
              <w:marTop w:val="0"/>
              <w:marBottom w:val="0"/>
              <w:divBdr>
                <w:top w:val="none" w:sz="0" w:space="0" w:color="auto"/>
                <w:left w:val="none" w:sz="0" w:space="0" w:color="auto"/>
                <w:bottom w:val="none" w:sz="0" w:space="0" w:color="auto"/>
                <w:right w:val="none" w:sz="0" w:space="0" w:color="auto"/>
              </w:divBdr>
            </w:div>
            <w:div w:id="818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193786">
      <w:bodyDiv w:val="1"/>
      <w:marLeft w:val="0"/>
      <w:marRight w:val="0"/>
      <w:marTop w:val="0"/>
      <w:marBottom w:val="0"/>
      <w:divBdr>
        <w:top w:val="none" w:sz="0" w:space="0" w:color="auto"/>
        <w:left w:val="none" w:sz="0" w:space="0" w:color="auto"/>
        <w:bottom w:val="none" w:sz="0" w:space="0" w:color="auto"/>
        <w:right w:val="none" w:sz="0" w:space="0" w:color="auto"/>
      </w:divBdr>
      <w:divsChild>
        <w:div w:id="2065906878">
          <w:marLeft w:val="0"/>
          <w:marRight w:val="0"/>
          <w:marTop w:val="0"/>
          <w:marBottom w:val="0"/>
          <w:divBdr>
            <w:top w:val="none" w:sz="0" w:space="0" w:color="auto"/>
            <w:left w:val="none" w:sz="0" w:space="0" w:color="auto"/>
            <w:bottom w:val="none" w:sz="0" w:space="0" w:color="auto"/>
            <w:right w:val="none" w:sz="0" w:space="0" w:color="auto"/>
          </w:divBdr>
        </w:div>
        <w:div w:id="1001657902">
          <w:marLeft w:val="0"/>
          <w:marRight w:val="0"/>
          <w:marTop w:val="150"/>
          <w:marBottom w:val="0"/>
          <w:divBdr>
            <w:top w:val="none" w:sz="0" w:space="0" w:color="auto"/>
            <w:left w:val="none" w:sz="0" w:space="0" w:color="auto"/>
            <w:bottom w:val="none" w:sz="0" w:space="0" w:color="auto"/>
            <w:right w:val="none" w:sz="0" w:space="0" w:color="auto"/>
          </w:divBdr>
          <w:divsChild>
            <w:div w:id="1383477514">
              <w:marLeft w:val="1155"/>
              <w:marRight w:val="0"/>
              <w:marTop w:val="0"/>
              <w:marBottom w:val="0"/>
              <w:divBdr>
                <w:top w:val="none" w:sz="0" w:space="0" w:color="auto"/>
                <w:left w:val="none" w:sz="0" w:space="0" w:color="auto"/>
                <w:bottom w:val="none" w:sz="0" w:space="0" w:color="auto"/>
                <w:right w:val="none" w:sz="0" w:space="0" w:color="auto"/>
              </w:divBdr>
            </w:div>
            <w:div w:id="1411151258">
              <w:marLeft w:val="1155"/>
              <w:marRight w:val="0"/>
              <w:marTop w:val="0"/>
              <w:marBottom w:val="0"/>
              <w:divBdr>
                <w:top w:val="none" w:sz="0" w:space="0" w:color="auto"/>
                <w:left w:val="none" w:sz="0" w:space="0" w:color="auto"/>
                <w:bottom w:val="none" w:sz="0" w:space="0" w:color="auto"/>
                <w:right w:val="none" w:sz="0" w:space="0" w:color="auto"/>
              </w:divBdr>
            </w:div>
            <w:div w:id="1007026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519010">
      <w:bodyDiv w:val="1"/>
      <w:marLeft w:val="0"/>
      <w:marRight w:val="0"/>
      <w:marTop w:val="0"/>
      <w:marBottom w:val="0"/>
      <w:divBdr>
        <w:top w:val="none" w:sz="0" w:space="0" w:color="auto"/>
        <w:left w:val="none" w:sz="0" w:space="0" w:color="auto"/>
        <w:bottom w:val="none" w:sz="0" w:space="0" w:color="auto"/>
        <w:right w:val="none" w:sz="0" w:space="0" w:color="auto"/>
      </w:divBdr>
      <w:divsChild>
        <w:div w:id="865949061">
          <w:marLeft w:val="0"/>
          <w:marRight w:val="0"/>
          <w:marTop w:val="0"/>
          <w:marBottom w:val="0"/>
          <w:divBdr>
            <w:top w:val="none" w:sz="0" w:space="0" w:color="auto"/>
            <w:left w:val="none" w:sz="0" w:space="0" w:color="auto"/>
            <w:bottom w:val="none" w:sz="0" w:space="0" w:color="auto"/>
            <w:right w:val="none" w:sz="0" w:space="0" w:color="auto"/>
          </w:divBdr>
        </w:div>
        <w:div w:id="1549292522">
          <w:marLeft w:val="0"/>
          <w:marRight w:val="0"/>
          <w:marTop w:val="150"/>
          <w:marBottom w:val="0"/>
          <w:divBdr>
            <w:top w:val="none" w:sz="0" w:space="0" w:color="auto"/>
            <w:left w:val="none" w:sz="0" w:space="0" w:color="auto"/>
            <w:bottom w:val="none" w:sz="0" w:space="0" w:color="auto"/>
            <w:right w:val="none" w:sz="0" w:space="0" w:color="auto"/>
          </w:divBdr>
          <w:divsChild>
            <w:div w:id="36782416">
              <w:marLeft w:val="1155"/>
              <w:marRight w:val="0"/>
              <w:marTop w:val="0"/>
              <w:marBottom w:val="0"/>
              <w:divBdr>
                <w:top w:val="none" w:sz="0" w:space="0" w:color="auto"/>
                <w:left w:val="none" w:sz="0" w:space="0" w:color="auto"/>
                <w:bottom w:val="none" w:sz="0" w:space="0" w:color="auto"/>
                <w:right w:val="none" w:sz="0" w:space="0" w:color="auto"/>
              </w:divBdr>
            </w:div>
            <w:div w:id="85546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31366">
      <w:bodyDiv w:val="1"/>
      <w:marLeft w:val="0"/>
      <w:marRight w:val="0"/>
      <w:marTop w:val="0"/>
      <w:marBottom w:val="0"/>
      <w:divBdr>
        <w:top w:val="none" w:sz="0" w:space="0" w:color="auto"/>
        <w:left w:val="none" w:sz="0" w:space="0" w:color="auto"/>
        <w:bottom w:val="none" w:sz="0" w:space="0" w:color="auto"/>
        <w:right w:val="none" w:sz="0" w:space="0" w:color="auto"/>
      </w:divBdr>
      <w:divsChild>
        <w:div w:id="1338776732">
          <w:marLeft w:val="0"/>
          <w:marRight w:val="0"/>
          <w:marTop w:val="0"/>
          <w:marBottom w:val="0"/>
          <w:divBdr>
            <w:top w:val="none" w:sz="0" w:space="0" w:color="auto"/>
            <w:left w:val="none" w:sz="0" w:space="0" w:color="auto"/>
            <w:bottom w:val="none" w:sz="0" w:space="0" w:color="auto"/>
            <w:right w:val="none" w:sz="0" w:space="0" w:color="auto"/>
          </w:divBdr>
        </w:div>
        <w:div w:id="494028814">
          <w:marLeft w:val="0"/>
          <w:marRight w:val="0"/>
          <w:marTop w:val="150"/>
          <w:marBottom w:val="0"/>
          <w:divBdr>
            <w:top w:val="none" w:sz="0" w:space="0" w:color="auto"/>
            <w:left w:val="none" w:sz="0" w:space="0" w:color="auto"/>
            <w:bottom w:val="none" w:sz="0" w:space="0" w:color="auto"/>
            <w:right w:val="none" w:sz="0" w:space="0" w:color="auto"/>
          </w:divBdr>
          <w:divsChild>
            <w:div w:id="939489924">
              <w:marLeft w:val="1155"/>
              <w:marRight w:val="0"/>
              <w:marTop w:val="0"/>
              <w:marBottom w:val="0"/>
              <w:divBdr>
                <w:top w:val="none" w:sz="0" w:space="0" w:color="auto"/>
                <w:left w:val="none" w:sz="0" w:space="0" w:color="auto"/>
                <w:bottom w:val="none" w:sz="0" w:space="0" w:color="auto"/>
                <w:right w:val="none" w:sz="0" w:space="0" w:color="auto"/>
              </w:divBdr>
            </w:div>
            <w:div w:id="1494178360">
              <w:marLeft w:val="1155"/>
              <w:marRight w:val="0"/>
              <w:marTop w:val="0"/>
              <w:marBottom w:val="0"/>
              <w:divBdr>
                <w:top w:val="none" w:sz="0" w:space="0" w:color="auto"/>
                <w:left w:val="none" w:sz="0" w:space="0" w:color="auto"/>
                <w:bottom w:val="none" w:sz="0" w:space="0" w:color="auto"/>
                <w:right w:val="none" w:sz="0" w:space="0" w:color="auto"/>
              </w:divBdr>
            </w:div>
            <w:div w:id="751246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3758">
      <w:bodyDiv w:val="1"/>
      <w:marLeft w:val="0"/>
      <w:marRight w:val="0"/>
      <w:marTop w:val="0"/>
      <w:marBottom w:val="0"/>
      <w:divBdr>
        <w:top w:val="none" w:sz="0" w:space="0" w:color="auto"/>
        <w:left w:val="none" w:sz="0" w:space="0" w:color="auto"/>
        <w:bottom w:val="none" w:sz="0" w:space="0" w:color="auto"/>
        <w:right w:val="none" w:sz="0" w:space="0" w:color="auto"/>
      </w:divBdr>
      <w:divsChild>
        <w:div w:id="1826968715">
          <w:marLeft w:val="0"/>
          <w:marRight w:val="0"/>
          <w:marTop w:val="0"/>
          <w:marBottom w:val="0"/>
          <w:divBdr>
            <w:top w:val="none" w:sz="0" w:space="0" w:color="auto"/>
            <w:left w:val="none" w:sz="0" w:space="0" w:color="auto"/>
            <w:bottom w:val="none" w:sz="0" w:space="0" w:color="auto"/>
            <w:right w:val="none" w:sz="0" w:space="0" w:color="auto"/>
          </w:divBdr>
        </w:div>
        <w:div w:id="1988317175">
          <w:marLeft w:val="0"/>
          <w:marRight w:val="0"/>
          <w:marTop w:val="150"/>
          <w:marBottom w:val="0"/>
          <w:divBdr>
            <w:top w:val="none" w:sz="0" w:space="0" w:color="auto"/>
            <w:left w:val="none" w:sz="0" w:space="0" w:color="auto"/>
            <w:bottom w:val="none" w:sz="0" w:space="0" w:color="auto"/>
            <w:right w:val="none" w:sz="0" w:space="0" w:color="auto"/>
          </w:divBdr>
          <w:divsChild>
            <w:div w:id="2132162564">
              <w:marLeft w:val="1155"/>
              <w:marRight w:val="0"/>
              <w:marTop w:val="0"/>
              <w:marBottom w:val="0"/>
              <w:divBdr>
                <w:top w:val="none" w:sz="0" w:space="0" w:color="auto"/>
                <w:left w:val="none" w:sz="0" w:space="0" w:color="auto"/>
                <w:bottom w:val="none" w:sz="0" w:space="0" w:color="auto"/>
                <w:right w:val="none" w:sz="0" w:space="0" w:color="auto"/>
              </w:divBdr>
            </w:div>
            <w:div w:id="168912225">
              <w:marLeft w:val="1155"/>
              <w:marRight w:val="0"/>
              <w:marTop w:val="0"/>
              <w:marBottom w:val="0"/>
              <w:divBdr>
                <w:top w:val="none" w:sz="0" w:space="0" w:color="auto"/>
                <w:left w:val="none" w:sz="0" w:space="0" w:color="auto"/>
                <w:bottom w:val="none" w:sz="0" w:space="0" w:color="auto"/>
                <w:right w:val="none" w:sz="0" w:space="0" w:color="auto"/>
              </w:divBdr>
            </w:div>
            <w:div w:id="150636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76402">
      <w:bodyDiv w:val="1"/>
      <w:marLeft w:val="0"/>
      <w:marRight w:val="0"/>
      <w:marTop w:val="0"/>
      <w:marBottom w:val="0"/>
      <w:divBdr>
        <w:top w:val="none" w:sz="0" w:space="0" w:color="auto"/>
        <w:left w:val="none" w:sz="0" w:space="0" w:color="auto"/>
        <w:bottom w:val="none" w:sz="0" w:space="0" w:color="auto"/>
        <w:right w:val="none" w:sz="0" w:space="0" w:color="auto"/>
      </w:divBdr>
      <w:divsChild>
        <w:div w:id="1819374603">
          <w:marLeft w:val="0"/>
          <w:marRight w:val="0"/>
          <w:marTop w:val="0"/>
          <w:marBottom w:val="0"/>
          <w:divBdr>
            <w:top w:val="none" w:sz="0" w:space="0" w:color="auto"/>
            <w:left w:val="none" w:sz="0" w:space="0" w:color="auto"/>
            <w:bottom w:val="none" w:sz="0" w:space="0" w:color="auto"/>
            <w:right w:val="none" w:sz="0" w:space="0" w:color="auto"/>
          </w:divBdr>
        </w:div>
        <w:div w:id="1614745840">
          <w:marLeft w:val="0"/>
          <w:marRight w:val="0"/>
          <w:marTop w:val="150"/>
          <w:marBottom w:val="0"/>
          <w:divBdr>
            <w:top w:val="none" w:sz="0" w:space="0" w:color="auto"/>
            <w:left w:val="none" w:sz="0" w:space="0" w:color="auto"/>
            <w:bottom w:val="none" w:sz="0" w:space="0" w:color="auto"/>
            <w:right w:val="none" w:sz="0" w:space="0" w:color="auto"/>
          </w:divBdr>
          <w:divsChild>
            <w:div w:id="859586805">
              <w:marLeft w:val="1155"/>
              <w:marRight w:val="0"/>
              <w:marTop w:val="0"/>
              <w:marBottom w:val="0"/>
              <w:divBdr>
                <w:top w:val="none" w:sz="0" w:space="0" w:color="auto"/>
                <w:left w:val="none" w:sz="0" w:space="0" w:color="auto"/>
                <w:bottom w:val="none" w:sz="0" w:space="0" w:color="auto"/>
                <w:right w:val="none" w:sz="0" w:space="0" w:color="auto"/>
              </w:divBdr>
            </w:div>
            <w:div w:id="2145730535">
              <w:marLeft w:val="1155"/>
              <w:marRight w:val="0"/>
              <w:marTop w:val="0"/>
              <w:marBottom w:val="0"/>
              <w:divBdr>
                <w:top w:val="none" w:sz="0" w:space="0" w:color="auto"/>
                <w:left w:val="none" w:sz="0" w:space="0" w:color="auto"/>
                <w:bottom w:val="none" w:sz="0" w:space="0" w:color="auto"/>
                <w:right w:val="none" w:sz="0" w:space="0" w:color="auto"/>
              </w:divBdr>
            </w:div>
            <w:div w:id="51800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870272">
      <w:bodyDiv w:val="1"/>
      <w:marLeft w:val="0"/>
      <w:marRight w:val="0"/>
      <w:marTop w:val="0"/>
      <w:marBottom w:val="0"/>
      <w:divBdr>
        <w:top w:val="none" w:sz="0" w:space="0" w:color="auto"/>
        <w:left w:val="none" w:sz="0" w:space="0" w:color="auto"/>
        <w:bottom w:val="none" w:sz="0" w:space="0" w:color="auto"/>
        <w:right w:val="none" w:sz="0" w:space="0" w:color="auto"/>
      </w:divBdr>
      <w:divsChild>
        <w:div w:id="1624842486">
          <w:marLeft w:val="0"/>
          <w:marRight w:val="0"/>
          <w:marTop w:val="0"/>
          <w:marBottom w:val="0"/>
          <w:divBdr>
            <w:top w:val="none" w:sz="0" w:space="0" w:color="auto"/>
            <w:left w:val="none" w:sz="0" w:space="0" w:color="auto"/>
            <w:bottom w:val="none" w:sz="0" w:space="0" w:color="auto"/>
            <w:right w:val="none" w:sz="0" w:space="0" w:color="auto"/>
          </w:divBdr>
        </w:div>
        <w:div w:id="1403019951">
          <w:marLeft w:val="0"/>
          <w:marRight w:val="0"/>
          <w:marTop w:val="150"/>
          <w:marBottom w:val="0"/>
          <w:divBdr>
            <w:top w:val="none" w:sz="0" w:space="0" w:color="auto"/>
            <w:left w:val="none" w:sz="0" w:space="0" w:color="auto"/>
            <w:bottom w:val="none" w:sz="0" w:space="0" w:color="auto"/>
            <w:right w:val="none" w:sz="0" w:space="0" w:color="auto"/>
          </w:divBdr>
          <w:divsChild>
            <w:div w:id="1630547173">
              <w:marLeft w:val="1155"/>
              <w:marRight w:val="0"/>
              <w:marTop w:val="0"/>
              <w:marBottom w:val="0"/>
              <w:divBdr>
                <w:top w:val="none" w:sz="0" w:space="0" w:color="auto"/>
                <w:left w:val="none" w:sz="0" w:space="0" w:color="auto"/>
                <w:bottom w:val="none" w:sz="0" w:space="0" w:color="auto"/>
                <w:right w:val="none" w:sz="0" w:space="0" w:color="auto"/>
              </w:divBdr>
            </w:div>
            <w:div w:id="1937594704">
              <w:marLeft w:val="1155"/>
              <w:marRight w:val="0"/>
              <w:marTop w:val="0"/>
              <w:marBottom w:val="0"/>
              <w:divBdr>
                <w:top w:val="none" w:sz="0" w:space="0" w:color="auto"/>
                <w:left w:val="none" w:sz="0" w:space="0" w:color="auto"/>
                <w:bottom w:val="none" w:sz="0" w:space="0" w:color="auto"/>
                <w:right w:val="none" w:sz="0" w:space="0" w:color="auto"/>
              </w:divBdr>
            </w:div>
            <w:div w:id="168874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498094">
      <w:bodyDiv w:val="1"/>
      <w:marLeft w:val="0"/>
      <w:marRight w:val="0"/>
      <w:marTop w:val="0"/>
      <w:marBottom w:val="0"/>
      <w:divBdr>
        <w:top w:val="none" w:sz="0" w:space="0" w:color="auto"/>
        <w:left w:val="none" w:sz="0" w:space="0" w:color="auto"/>
        <w:bottom w:val="none" w:sz="0" w:space="0" w:color="auto"/>
        <w:right w:val="none" w:sz="0" w:space="0" w:color="auto"/>
      </w:divBdr>
      <w:divsChild>
        <w:div w:id="1928808259">
          <w:marLeft w:val="0"/>
          <w:marRight w:val="0"/>
          <w:marTop w:val="0"/>
          <w:marBottom w:val="0"/>
          <w:divBdr>
            <w:top w:val="none" w:sz="0" w:space="0" w:color="auto"/>
            <w:left w:val="none" w:sz="0" w:space="0" w:color="auto"/>
            <w:bottom w:val="none" w:sz="0" w:space="0" w:color="auto"/>
            <w:right w:val="none" w:sz="0" w:space="0" w:color="auto"/>
          </w:divBdr>
        </w:div>
        <w:div w:id="594553131">
          <w:marLeft w:val="0"/>
          <w:marRight w:val="0"/>
          <w:marTop w:val="150"/>
          <w:marBottom w:val="0"/>
          <w:divBdr>
            <w:top w:val="none" w:sz="0" w:space="0" w:color="auto"/>
            <w:left w:val="none" w:sz="0" w:space="0" w:color="auto"/>
            <w:bottom w:val="none" w:sz="0" w:space="0" w:color="auto"/>
            <w:right w:val="none" w:sz="0" w:space="0" w:color="auto"/>
          </w:divBdr>
          <w:divsChild>
            <w:div w:id="793063156">
              <w:marLeft w:val="1155"/>
              <w:marRight w:val="0"/>
              <w:marTop w:val="0"/>
              <w:marBottom w:val="0"/>
              <w:divBdr>
                <w:top w:val="none" w:sz="0" w:space="0" w:color="auto"/>
                <w:left w:val="none" w:sz="0" w:space="0" w:color="auto"/>
                <w:bottom w:val="none" w:sz="0" w:space="0" w:color="auto"/>
                <w:right w:val="none" w:sz="0" w:space="0" w:color="auto"/>
              </w:divBdr>
            </w:div>
            <w:div w:id="1669406801">
              <w:marLeft w:val="1155"/>
              <w:marRight w:val="0"/>
              <w:marTop w:val="0"/>
              <w:marBottom w:val="0"/>
              <w:divBdr>
                <w:top w:val="none" w:sz="0" w:space="0" w:color="auto"/>
                <w:left w:val="none" w:sz="0" w:space="0" w:color="auto"/>
                <w:bottom w:val="none" w:sz="0" w:space="0" w:color="auto"/>
                <w:right w:val="none" w:sz="0" w:space="0" w:color="auto"/>
              </w:divBdr>
            </w:div>
            <w:div w:id="1371683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3222">
      <w:bodyDiv w:val="1"/>
      <w:marLeft w:val="0"/>
      <w:marRight w:val="0"/>
      <w:marTop w:val="0"/>
      <w:marBottom w:val="0"/>
      <w:divBdr>
        <w:top w:val="none" w:sz="0" w:space="0" w:color="auto"/>
        <w:left w:val="none" w:sz="0" w:space="0" w:color="auto"/>
        <w:bottom w:val="none" w:sz="0" w:space="0" w:color="auto"/>
        <w:right w:val="none" w:sz="0" w:space="0" w:color="auto"/>
      </w:divBdr>
      <w:divsChild>
        <w:div w:id="2095083770">
          <w:marLeft w:val="0"/>
          <w:marRight w:val="0"/>
          <w:marTop w:val="0"/>
          <w:marBottom w:val="0"/>
          <w:divBdr>
            <w:top w:val="none" w:sz="0" w:space="0" w:color="auto"/>
            <w:left w:val="none" w:sz="0" w:space="0" w:color="auto"/>
            <w:bottom w:val="none" w:sz="0" w:space="0" w:color="auto"/>
            <w:right w:val="none" w:sz="0" w:space="0" w:color="auto"/>
          </w:divBdr>
        </w:div>
        <w:div w:id="96827947">
          <w:marLeft w:val="0"/>
          <w:marRight w:val="0"/>
          <w:marTop w:val="150"/>
          <w:marBottom w:val="0"/>
          <w:divBdr>
            <w:top w:val="none" w:sz="0" w:space="0" w:color="auto"/>
            <w:left w:val="none" w:sz="0" w:space="0" w:color="auto"/>
            <w:bottom w:val="none" w:sz="0" w:space="0" w:color="auto"/>
            <w:right w:val="none" w:sz="0" w:space="0" w:color="auto"/>
          </w:divBdr>
          <w:divsChild>
            <w:div w:id="2133555023">
              <w:marLeft w:val="1155"/>
              <w:marRight w:val="0"/>
              <w:marTop w:val="0"/>
              <w:marBottom w:val="0"/>
              <w:divBdr>
                <w:top w:val="none" w:sz="0" w:space="0" w:color="auto"/>
                <w:left w:val="none" w:sz="0" w:space="0" w:color="auto"/>
                <w:bottom w:val="none" w:sz="0" w:space="0" w:color="auto"/>
                <w:right w:val="none" w:sz="0" w:space="0" w:color="auto"/>
              </w:divBdr>
            </w:div>
            <w:div w:id="1342396319">
              <w:marLeft w:val="1155"/>
              <w:marRight w:val="0"/>
              <w:marTop w:val="0"/>
              <w:marBottom w:val="0"/>
              <w:divBdr>
                <w:top w:val="none" w:sz="0" w:space="0" w:color="auto"/>
                <w:left w:val="none" w:sz="0" w:space="0" w:color="auto"/>
                <w:bottom w:val="none" w:sz="0" w:space="0" w:color="auto"/>
                <w:right w:val="none" w:sz="0" w:space="0" w:color="auto"/>
              </w:divBdr>
            </w:div>
            <w:div w:id="465389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6789">
      <w:bodyDiv w:val="1"/>
      <w:marLeft w:val="0"/>
      <w:marRight w:val="0"/>
      <w:marTop w:val="0"/>
      <w:marBottom w:val="0"/>
      <w:divBdr>
        <w:top w:val="none" w:sz="0" w:space="0" w:color="auto"/>
        <w:left w:val="none" w:sz="0" w:space="0" w:color="auto"/>
        <w:bottom w:val="none" w:sz="0" w:space="0" w:color="auto"/>
        <w:right w:val="none" w:sz="0" w:space="0" w:color="auto"/>
      </w:divBdr>
      <w:divsChild>
        <w:div w:id="1085029023">
          <w:marLeft w:val="0"/>
          <w:marRight w:val="0"/>
          <w:marTop w:val="0"/>
          <w:marBottom w:val="0"/>
          <w:divBdr>
            <w:top w:val="none" w:sz="0" w:space="0" w:color="auto"/>
            <w:left w:val="none" w:sz="0" w:space="0" w:color="auto"/>
            <w:bottom w:val="none" w:sz="0" w:space="0" w:color="auto"/>
            <w:right w:val="none" w:sz="0" w:space="0" w:color="auto"/>
          </w:divBdr>
        </w:div>
        <w:div w:id="845096842">
          <w:marLeft w:val="0"/>
          <w:marRight w:val="0"/>
          <w:marTop w:val="150"/>
          <w:marBottom w:val="0"/>
          <w:divBdr>
            <w:top w:val="none" w:sz="0" w:space="0" w:color="auto"/>
            <w:left w:val="none" w:sz="0" w:space="0" w:color="auto"/>
            <w:bottom w:val="none" w:sz="0" w:space="0" w:color="auto"/>
            <w:right w:val="none" w:sz="0" w:space="0" w:color="auto"/>
          </w:divBdr>
          <w:divsChild>
            <w:div w:id="919101886">
              <w:marLeft w:val="1155"/>
              <w:marRight w:val="0"/>
              <w:marTop w:val="0"/>
              <w:marBottom w:val="0"/>
              <w:divBdr>
                <w:top w:val="none" w:sz="0" w:space="0" w:color="auto"/>
                <w:left w:val="none" w:sz="0" w:space="0" w:color="auto"/>
                <w:bottom w:val="none" w:sz="0" w:space="0" w:color="auto"/>
                <w:right w:val="none" w:sz="0" w:space="0" w:color="auto"/>
              </w:divBdr>
            </w:div>
            <w:div w:id="1489593588">
              <w:marLeft w:val="1155"/>
              <w:marRight w:val="0"/>
              <w:marTop w:val="0"/>
              <w:marBottom w:val="0"/>
              <w:divBdr>
                <w:top w:val="none" w:sz="0" w:space="0" w:color="auto"/>
                <w:left w:val="none" w:sz="0" w:space="0" w:color="auto"/>
                <w:bottom w:val="none" w:sz="0" w:space="0" w:color="auto"/>
                <w:right w:val="none" w:sz="0" w:space="0" w:color="auto"/>
              </w:divBdr>
            </w:div>
            <w:div w:id="211578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52081">
      <w:bodyDiv w:val="1"/>
      <w:marLeft w:val="0"/>
      <w:marRight w:val="0"/>
      <w:marTop w:val="0"/>
      <w:marBottom w:val="0"/>
      <w:divBdr>
        <w:top w:val="none" w:sz="0" w:space="0" w:color="auto"/>
        <w:left w:val="none" w:sz="0" w:space="0" w:color="auto"/>
        <w:bottom w:val="none" w:sz="0" w:space="0" w:color="auto"/>
        <w:right w:val="none" w:sz="0" w:space="0" w:color="auto"/>
      </w:divBdr>
      <w:divsChild>
        <w:div w:id="1141381481">
          <w:marLeft w:val="0"/>
          <w:marRight w:val="0"/>
          <w:marTop w:val="0"/>
          <w:marBottom w:val="0"/>
          <w:divBdr>
            <w:top w:val="none" w:sz="0" w:space="0" w:color="auto"/>
            <w:left w:val="none" w:sz="0" w:space="0" w:color="auto"/>
            <w:bottom w:val="none" w:sz="0" w:space="0" w:color="auto"/>
            <w:right w:val="none" w:sz="0" w:space="0" w:color="auto"/>
          </w:divBdr>
        </w:div>
        <w:div w:id="1787579153">
          <w:marLeft w:val="0"/>
          <w:marRight w:val="0"/>
          <w:marTop w:val="150"/>
          <w:marBottom w:val="0"/>
          <w:divBdr>
            <w:top w:val="none" w:sz="0" w:space="0" w:color="auto"/>
            <w:left w:val="none" w:sz="0" w:space="0" w:color="auto"/>
            <w:bottom w:val="none" w:sz="0" w:space="0" w:color="auto"/>
            <w:right w:val="none" w:sz="0" w:space="0" w:color="auto"/>
          </w:divBdr>
          <w:divsChild>
            <w:div w:id="929310086">
              <w:marLeft w:val="1155"/>
              <w:marRight w:val="0"/>
              <w:marTop w:val="0"/>
              <w:marBottom w:val="0"/>
              <w:divBdr>
                <w:top w:val="none" w:sz="0" w:space="0" w:color="auto"/>
                <w:left w:val="none" w:sz="0" w:space="0" w:color="auto"/>
                <w:bottom w:val="none" w:sz="0" w:space="0" w:color="auto"/>
                <w:right w:val="none" w:sz="0" w:space="0" w:color="auto"/>
              </w:divBdr>
            </w:div>
            <w:div w:id="158082230">
              <w:marLeft w:val="1155"/>
              <w:marRight w:val="0"/>
              <w:marTop w:val="0"/>
              <w:marBottom w:val="0"/>
              <w:divBdr>
                <w:top w:val="none" w:sz="0" w:space="0" w:color="auto"/>
                <w:left w:val="none" w:sz="0" w:space="0" w:color="auto"/>
                <w:bottom w:val="none" w:sz="0" w:space="0" w:color="auto"/>
                <w:right w:val="none" w:sz="0" w:space="0" w:color="auto"/>
              </w:divBdr>
            </w:div>
            <w:div w:id="1507480850">
              <w:marLeft w:val="1155"/>
              <w:marRight w:val="0"/>
              <w:marTop w:val="0"/>
              <w:marBottom w:val="0"/>
              <w:divBdr>
                <w:top w:val="none" w:sz="0" w:space="0" w:color="auto"/>
                <w:left w:val="none" w:sz="0" w:space="0" w:color="auto"/>
                <w:bottom w:val="none" w:sz="0" w:space="0" w:color="auto"/>
                <w:right w:val="none" w:sz="0" w:space="0" w:color="auto"/>
              </w:divBdr>
            </w:div>
            <w:div w:id="956371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75603">
      <w:bodyDiv w:val="1"/>
      <w:marLeft w:val="0"/>
      <w:marRight w:val="0"/>
      <w:marTop w:val="0"/>
      <w:marBottom w:val="0"/>
      <w:divBdr>
        <w:top w:val="none" w:sz="0" w:space="0" w:color="auto"/>
        <w:left w:val="none" w:sz="0" w:space="0" w:color="auto"/>
        <w:bottom w:val="none" w:sz="0" w:space="0" w:color="auto"/>
        <w:right w:val="none" w:sz="0" w:space="0" w:color="auto"/>
      </w:divBdr>
      <w:divsChild>
        <w:div w:id="766585098">
          <w:marLeft w:val="0"/>
          <w:marRight w:val="0"/>
          <w:marTop w:val="0"/>
          <w:marBottom w:val="0"/>
          <w:divBdr>
            <w:top w:val="none" w:sz="0" w:space="0" w:color="auto"/>
            <w:left w:val="none" w:sz="0" w:space="0" w:color="auto"/>
            <w:bottom w:val="none" w:sz="0" w:space="0" w:color="auto"/>
            <w:right w:val="none" w:sz="0" w:space="0" w:color="auto"/>
          </w:divBdr>
        </w:div>
        <w:div w:id="2135322961">
          <w:marLeft w:val="0"/>
          <w:marRight w:val="0"/>
          <w:marTop w:val="150"/>
          <w:marBottom w:val="0"/>
          <w:divBdr>
            <w:top w:val="none" w:sz="0" w:space="0" w:color="auto"/>
            <w:left w:val="none" w:sz="0" w:space="0" w:color="auto"/>
            <w:bottom w:val="none" w:sz="0" w:space="0" w:color="auto"/>
            <w:right w:val="none" w:sz="0" w:space="0" w:color="auto"/>
          </w:divBdr>
          <w:divsChild>
            <w:div w:id="1331325680">
              <w:marLeft w:val="1155"/>
              <w:marRight w:val="0"/>
              <w:marTop w:val="0"/>
              <w:marBottom w:val="0"/>
              <w:divBdr>
                <w:top w:val="none" w:sz="0" w:space="0" w:color="auto"/>
                <w:left w:val="none" w:sz="0" w:space="0" w:color="auto"/>
                <w:bottom w:val="none" w:sz="0" w:space="0" w:color="auto"/>
                <w:right w:val="none" w:sz="0" w:space="0" w:color="auto"/>
              </w:divBdr>
            </w:div>
            <w:div w:id="658464864">
              <w:marLeft w:val="1155"/>
              <w:marRight w:val="0"/>
              <w:marTop w:val="0"/>
              <w:marBottom w:val="0"/>
              <w:divBdr>
                <w:top w:val="none" w:sz="0" w:space="0" w:color="auto"/>
                <w:left w:val="none" w:sz="0" w:space="0" w:color="auto"/>
                <w:bottom w:val="none" w:sz="0" w:space="0" w:color="auto"/>
                <w:right w:val="none" w:sz="0" w:space="0" w:color="auto"/>
              </w:divBdr>
            </w:div>
            <w:div w:id="153095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398037">
      <w:bodyDiv w:val="1"/>
      <w:marLeft w:val="0"/>
      <w:marRight w:val="0"/>
      <w:marTop w:val="0"/>
      <w:marBottom w:val="0"/>
      <w:divBdr>
        <w:top w:val="none" w:sz="0" w:space="0" w:color="auto"/>
        <w:left w:val="none" w:sz="0" w:space="0" w:color="auto"/>
        <w:bottom w:val="none" w:sz="0" w:space="0" w:color="auto"/>
        <w:right w:val="none" w:sz="0" w:space="0" w:color="auto"/>
      </w:divBdr>
      <w:divsChild>
        <w:div w:id="692145194">
          <w:marLeft w:val="0"/>
          <w:marRight w:val="0"/>
          <w:marTop w:val="0"/>
          <w:marBottom w:val="0"/>
          <w:divBdr>
            <w:top w:val="none" w:sz="0" w:space="0" w:color="auto"/>
            <w:left w:val="none" w:sz="0" w:space="0" w:color="auto"/>
            <w:bottom w:val="none" w:sz="0" w:space="0" w:color="auto"/>
            <w:right w:val="none" w:sz="0" w:space="0" w:color="auto"/>
          </w:divBdr>
        </w:div>
        <w:div w:id="1521552247">
          <w:marLeft w:val="0"/>
          <w:marRight w:val="0"/>
          <w:marTop w:val="150"/>
          <w:marBottom w:val="0"/>
          <w:divBdr>
            <w:top w:val="none" w:sz="0" w:space="0" w:color="auto"/>
            <w:left w:val="none" w:sz="0" w:space="0" w:color="auto"/>
            <w:bottom w:val="none" w:sz="0" w:space="0" w:color="auto"/>
            <w:right w:val="none" w:sz="0" w:space="0" w:color="auto"/>
          </w:divBdr>
          <w:divsChild>
            <w:div w:id="253170704">
              <w:marLeft w:val="1155"/>
              <w:marRight w:val="0"/>
              <w:marTop w:val="0"/>
              <w:marBottom w:val="0"/>
              <w:divBdr>
                <w:top w:val="none" w:sz="0" w:space="0" w:color="auto"/>
                <w:left w:val="none" w:sz="0" w:space="0" w:color="auto"/>
                <w:bottom w:val="none" w:sz="0" w:space="0" w:color="auto"/>
                <w:right w:val="none" w:sz="0" w:space="0" w:color="auto"/>
              </w:divBdr>
            </w:div>
            <w:div w:id="1038624934">
              <w:marLeft w:val="1155"/>
              <w:marRight w:val="0"/>
              <w:marTop w:val="0"/>
              <w:marBottom w:val="0"/>
              <w:divBdr>
                <w:top w:val="none" w:sz="0" w:space="0" w:color="auto"/>
                <w:left w:val="none" w:sz="0" w:space="0" w:color="auto"/>
                <w:bottom w:val="none" w:sz="0" w:space="0" w:color="auto"/>
                <w:right w:val="none" w:sz="0" w:space="0" w:color="auto"/>
              </w:divBdr>
            </w:div>
            <w:div w:id="1821846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059093">
      <w:bodyDiv w:val="1"/>
      <w:marLeft w:val="0"/>
      <w:marRight w:val="0"/>
      <w:marTop w:val="0"/>
      <w:marBottom w:val="0"/>
      <w:divBdr>
        <w:top w:val="none" w:sz="0" w:space="0" w:color="auto"/>
        <w:left w:val="none" w:sz="0" w:space="0" w:color="auto"/>
        <w:bottom w:val="none" w:sz="0" w:space="0" w:color="auto"/>
        <w:right w:val="none" w:sz="0" w:space="0" w:color="auto"/>
      </w:divBdr>
      <w:divsChild>
        <w:div w:id="1018894046">
          <w:marLeft w:val="0"/>
          <w:marRight w:val="0"/>
          <w:marTop w:val="0"/>
          <w:marBottom w:val="0"/>
          <w:divBdr>
            <w:top w:val="none" w:sz="0" w:space="0" w:color="auto"/>
            <w:left w:val="none" w:sz="0" w:space="0" w:color="auto"/>
            <w:bottom w:val="none" w:sz="0" w:space="0" w:color="auto"/>
            <w:right w:val="none" w:sz="0" w:space="0" w:color="auto"/>
          </w:divBdr>
        </w:div>
        <w:div w:id="171843048">
          <w:marLeft w:val="0"/>
          <w:marRight w:val="0"/>
          <w:marTop w:val="150"/>
          <w:marBottom w:val="0"/>
          <w:divBdr>
            <w:top w:val="none" w:sz="0" w:space="0" w:color="auto"/>
            <w:left w:val="none" w:sz="0" w:space="0" w:color="auto"/>
            <w:bottom w:val="none" w:sz="0" w:space="0" w:color="auto"/>
            <w:right w:val="none" w:sz="0" w:space="0" w:color="auto"/>
          </w:divBdr>
          <w:divsChild>
            <w:div w:id="2128309935">
              <w:marLeft w:val="1155"/>
              <w:marRight w:val="0"/>
              <w:marTop w:val="0"/>
              <w:marBottom w:val="0"/>
              <w:divBdr>
                <w:top w:val="none" w:sz="0" w:space="0" w:color="auto"/>
                <w:left w:val="none" w:sz="0" w:space="0" w:color="auto"/>
                <w:bottom w:val="none" w:sz="0" w:space="0" w:color="auto"/>
                <w:right w:val="none" w:sz="0" w:space="0" w:color="auto"/>
              </w:divBdr>
            </w:div>
            <w:div w:id="1436554326">
              <w:marLeft w:val="1155"/>
              <w:marRight w:val="0"/>
              <w:marTop w:val="0"/>
              <w:marBottom w:val="0"/>
              <w:divBdr>
                <w:top w:val="none" w:sz="0" w:space="0" w:color="auto"/>
                <w:left w:val="none" w:sz="0" w:space="0" w:color="auto"/>
                <w:bottom w:val="none" w:sz="0" w:space="0" w:color="auto"/>
                <w:right w:val="none" w:sz="0" w:space="0" w:color="auto"/>
              </w:divBdr>
            </w:div>
            <w:div w:id="1178733246">
              <w:marLeft w:val="1155"/>
              <w:marRight w:val="0"/>
              <w:marTop w:val="0"/>
              <w:marBottom w:val="0"/>
              <w:divBdr>
                <w:top w:val="none" w:sz="0" w:space="0" w:color="auto"/>
                <w:left w:val="none" w:sz="0" w:space="0" w:color="auto"/>
                <w:bottom w:val="none" w:sz="0" w:space="0" w:color="auto"/>
                <w:right w:val="none" w:sz="0" w:space="0" w:color="auto"/>
              </w:divBdr>
            </w:div>
            <w:div w:id="756441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6897">
      <w:bodyDiv w:val="1"/>
      <w:marLeft w:val="0"/>
      <w:marRight w:val="0"/>
      <w:marTop w:val="0"/>
      <w:marBottom w:val="0"/>
      <w:divBdr>
        <w:top w:val="none" w:sz="0" w:space="0" w:color="auto"/>
        <w:left w:val="none" w:sz="0" w:space="0" w:color="auto"/>
        <w:bottom w:val="none" w:sz="0" w:space="0" w:color="auto"/>
        <w:right w:val="none" w:sz="0" w:space="0" w:color="auto"/>
      </w:divBdr>
      <w:divsChild>
        <w:div w:id="375935415">
          <w:marLeft w:val="0"/>
          <w:marRight w:val="0"/>
          <w:marTop w:val="0"/>
          <w:marBottom w:val="0"/>
          <w:divBdr>
            <w:top w:val="none" w:sz="0" w:space="0" w:color="auto"/>
            <w:left w:val="none" w:sz="0" w:space="0" w:color="auto"/>
            <w:bottom w:val="none" w:sz="0" w:space="0" w:color="auto"/>
            <w:right w:val="none" w:sz="0" w:space="0" w:color="auto"/>
          </w:divBdr>
        </w:div>
        <w:div w:id="187450205">
          <w:marLeft w:val="0"/>
          <w:marRight w:val="0"/>
          <w:marTop w:val="150"/>
          <w:marBottom w:val="0"/>
          <w:divBdr>
            <w:top w:val="none" w:sz="0" w:space="0" w:color="auto"/>
            <w:left w:val="none" w:sz="0" w:space="0" w:color="auto"/>
            <w:bottom w:val="none" w:sz="0" w:space="0" w:color="auto"/>
            <w:right w:val="none" w:sz="0" w:space="0" w:color="auto"/>
          </w:divBdr>
          <w:divsChild>
            <w:div w:id="1511532173">
              <w:marLeft w:val="1155"/>
              <w:marRight w:val="0"/>
              <w:marTop w:val="0"/>
              <w:marBottom w:val="0"/>
              <w:divBdr>
                <w:top w:val="none" w:sz="0" w:space="0" w:color="auto"/>
                <w:left w:val="none" w:sz="0" w:space="0" w:color="auto"/>
                <w:bottom w:val="none" w:sz="0" w:space="0" w:color="auto"/>
                <w:right w:val="none" w:sz="0" w:space="0" w:color="auto"/>
              </w:divBdr>
            </w:div>
            <w:div w:id="86925689">
              <w:marLeft w:val="1155"/>
              <w:marRight w:val="0"/>
              <w:marTop w:val="0"/>
              <w:marBottom w:val="0"/>
              <w:divBdr>
                <w:top w:val="none" w:sz="0" w:space="0" w:color="auto"/>
                <w:left w:val="none" w:sz="0" w:space="0" w:color="auto"/>
                <w:bottom w:val="none" w:sz="0" w:space="0" w:color="auto"/>
                <w:right w:val="none" w:sz="0" w:space="0" w:color="auto"/>
              </w:divBdr>
            </w:div>
            <w:div w:id="33955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1317">
      <w:bodyDiv w:val="1"/>
      <w:marLeft w:val="0"/>
      <w:marRight w:val="0"/>
      <w:marTop w:val="0"/>
      <w:marBottom w:val="0"/>
      <w:divBdr>
        <w:top w:val="none" w:sz="0" w:space="0" w:color="auto"/>
        <w:left w:val="none" w:sz="0" w:space="0" w:color="auto"/>
        <w:bottom w:val="none" w:sz="0" w:space="0" w:color="auto"/>
        <w:right w:val="none" w:sz="0" w:space="0" w:color="auto"/>
      </w:divBdr>
      <w:divsChild>
        <w:div w:id="1279026205">
          <w:marLeft w:val="0"/>
          <w:marRight w:val="0"/>
          <w:marTop w:val="0"/>
          <w:marBottom w:val="0"/>
          <w:divBdr>
            <w:top w:val="none" w:sz="0" w:space="0" w:color="auto"/>
            <w:left w:val="none" w:sz="0" w:space="0" w:color="auto"/>
            <w:bottom w:val="none" w:sz="0" w:space="0" w:color="auto"/>
            <w:right w:val="none" w:sz="0" w:space="0" w:color="auto"/>
          </w:divBdr>
        </w:div>
        <w:div w:id="1781602308">
          <w:marLeft w:val="0"/>
          <w:marRight w:val="0"/>
          <w:marTop w:val="150"/>
          <w:marBottom w:val="0"/>
          <w:divBdr>
            <w:top w:val="none" w:sz="0" w:space="0" w:color="auto"/>
            <w:left w:val="none" w:sz="0" w:space="0" w:color="auto"/>
            <w:bottom w:val="none" w:sz="0" w:space="0" w:color="auto"/>
            <w:right w:val="none" w:sz="0" w:space="0" w:color="auto"/>
          </w:divBdr>
          <w:divsChild>
            <w:div w:id="1231234159">
              <w:marLeft w:val="1155"/>
              <w:marRight w:val="0"/>
              <w:marTop w:val="0"/>
              <w:marBottom w:val="0"/>
              <w:divBdr>
                <w:top w:val="none" w:sz="0" w:space="0" w:color="auto"/>
                <w:left w:val="none" w:sz="0" w:space="0" w:color="auto"/>
                <w:bottom w:val="none" w:sz="0" w:space="0" w:color="auto"/>
                <w:right w:val="none" w:sz="0" w:space="0" w:color="auto"/>
              </w:divBdr>
            </w:div>
            <w:div w:id="1397899639">
              <w:marLeft w:val="1155"/>
              <w:marRight w:val="0"/>
              <w:marTop w:val="0"/>
              <w:marBottom w:val="0"/>
              <w:divBdr>
                <w:top w:val="none" w:sz="0" w:space="0" w:color="auto"/>
                <w:left w:val="none" w:sz="0" w:space="0" w:color="auto"/>
                <w:bottom w:val="none" w:sz="0" w:space="0" w:color="auto"/>
                <w:right w:val="none" w:sz="0" w:space="0" w:color="auto"/>
              </w:divBdr>
            </w:div>
            <w:div w:id="547881">
              <w:marLeft w:val="1155"/>
              <w:marRight w:val="0"/>
              <w:marTop w:val="0"/>
              <w:marBottom w:val="0"/>
              <w:divBdr>
                <w:top w:val="none" w:sz="0" w:space="0" w:color="auto"/>
                <w:left w:val="none" w:sz="0" w:space="0" w:color="auto"/>
                <w:bottom w:val="none" w:sz="0" w:space="0" w:color="auto"/>
                <w:right w:val="none" w:sz="0" w:space="0" w:color="auto"/>
              </w:divBdr>
            </w:div>
            <w:div w:id="930311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0916">
      <w:bodyDiv w:val="1"/>
      <w:marLeft w:val="0"/>
      <w:marRight w:val="0"/>
      <w:marTop w:val="0"/>
      <w:marBottom w:val="0"/>
      <w:divBdr>
        <w:top w:val="none" w:sz="0" w:space="0" w:color="auto"/>
        <w:left w:val="none" w:sz="0" w:space="0" w:color="auto"/>
        <w:bottom w:val="none" w:sz="0" w:space="0" w:color="auto"/>
        <w:right w:val="none" w:sz="0" w:space="0" w:color="auto"/>
      </w:divBdr>
      <w:divsChild>
        <w:div w:id="1349479836">
          <w:marLeft w:val="0"/>
          <w:marRight w:val="0"/>
          <w:marTop w:val="0"/>
          <w:marBottom w:val="0"/>
          <w:divBdr>
            <w:top w:val="none" w:sz="0" w:space="0" w:color="auto"/>
            <w:left w:val="none" w:sz="0" w:space="0" w:color="auto"/>
            <w:bottom w:val="none" w:sz="0" w:space="0" w:color="auto"/>
            <w:right w:val="none" w:sz="0" w:space="0" w:color="auto"/>
          </w:divBdr>
        </w:div>
        <w:div w:id="1808085428">
          <w:marLeft w:val="0"/>
          <w:marRight w:val="0"/>
          <w:marTop w:val="150"/>
          <w:marBottom w:val="0"/>
          <w:divBdr>
            <w:top w:val="none" w:sz="0" w:space="0" w:color="auto"/>
            <w:left w:val="none" w:sz="0" w:space="0" w:color="auto"/>
            <w:bottom w:val="none" w:sz="0" w:space="0" w:color="auto"/>
            <w:right w:val="none" w:sz="0" w:space="0" w:color="auto"/>
          </w:divBdr>
          <w:divsChild>
            <w:div w:id="425003392">
              <w:marLeft w:val="1155"/>
              <w:marRight w:val="0"/>
              <w:marTop w:val="0"/>
              <w:marBottom w:val="0"/>
              <w:divBdr>
                <w:top w:val="none" w:sz="0" w:space="0" w:color="auto"/>
                <w:left w:val="none" w:sz="0" w:space="0" w:color="auto"/>
                <w:bottom w:val="none" w:sz="0" w:space="0" w:color="auto"/>
                <w:right w:val="none" w:sz="0" w:space="0" w:color="auto"/>
              </w:divBdr>
            </w:div>
            <w:div w:id="1946884561">
              <w:marLeft w:val="1155"/>
              <w:marRight w:val="0"/>
              <w:marTop w:val="0"/>
              <w:marBottom w:val="0"/>
              <w:divBdr>
                <w:top w:val="none" w:sz="0" w:space="0" w:color="auto"/>
                <w:left w:val="none" w:sz="0" w:space="0" w:color="auto"/>
                <w:bottom w:val="none" w:sz="0" w:space="0" w:color="auto"/>
                <w:right w:val="none" w:sz="0" w:space="0" w:color="auto"/>
              </w:divBdr>
            </w:div>
            <w:div w:id="12536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74479">
      <w:bodyDiv w:val="1"/>
      <w:marLeft w:val="0"/>
      <w:marRight w:val="0"/>
      <w:marTop w:val="0"/>
      <w:marBottom w:val="0"/>
      <w:divBdr>
        <w:top w:val="none" w:sz="0" w:space="0" w:color="auto"/>
        <w:left w:val="none" w:sz="0" w:space="0" w:color="auto"/>
        <w:bottom w:val="none" w:sz="0" w:space="0" w:color="auto"/>
        <w:right w:val="none" w:sz="0" w:space="0" w:color="auto"/>
      </w:divBdr>
      <w:divsChild>
        <w:div w:id="528496193">
          <w:marLeft w:val="0"/>
          <w:marRight w:val="0"/>
          <w:marTop w:val="0"/>
          <w:marBottom w:val="0"/>
          <w:divBdr>
            <w:top w:val="none" w:sz="0" w:space="0" w:color="auto"/>
            <w:left w:val="none" w:sz="0" w:space="0" w:color="auto"/>
            <w:bottom w:val="none" w:sz="0" w:space="0" w:color="auto"/>
            <w:right w:val="none" w:sz="0" w:space="0" w:color="auto"/>
          </w:divBdr>
        </w:div>
        <w:div w:id="1819423540">
          <w:marLeft w:val="0"/>
          <w:marRight w:val="0"/>
          <w:marTop w:val="150"/>
          <w:marBottom w:val="0"/>
          <w:divBdr>
            <w:top w:val="none" w:sz="0" w:space="0" w:color="auto"/>
            <w:left w:val="none" w:sz="0" w:space="0" w:color="auto"/>
            <w:bottom w:val="none" w:sz="0" w:space="0" w:color="auto"/>
            <w:right w:val="none" w:sz="0" w:space="0" w:color="auto"/>
          </w:divBdr>
          <w:divsChild>
            <w:div w:id="1003705356">
              <w:marLeft w:val="1155"/>
              <w:marRight w:val="0"/>
              <w:marTop w:val="0"/>
              <w:marBottom w:val="0"/>
              <w:divBdr>
                <w:top w:val="none" w:sz="0" w:space="0" w:color="auto"/>
                <w:left w:val="none" w:sz="0" w:space="0" w:color="auto"/>
                <w:bottom w:val="none" w:sz="0" w:space="0" w:color="auto"/>
                <w:right w:val="none" w:sz="0" w:space="0" w:color="auto"/>
              </w:divBdr>
            </w:div>
            <w:div w:id="1998460379">
              <w:marLeft w:val="1155"/>
              <w:marRight w:val="0"/>
              <w:marTop w:val="0"/>
              <w:marBottom w:val="0"/>
              <w:divBdr>
                <w:top w:val="none" w:sz="0" w:space="0" w:color="auto"/>
                <w:left w:val="none" w:sz="0" w:space="0" w:color="auto"/>
                <w:bottom w:val="none" w:sz="0" w:space="0" w:color="auto"/>
                <w:right w:val="none" w:sz="0" w:space="0" w:color="auto"/>
              </w:divBdr>
            </w:div>
            <w:div w:id="7367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60877">
      <w:bodyDiv w:val="1"/>
      <w:marLeft w:val="0"/>
      <w:marRight w:val="0"/>
      <w:marTop w:val="0"/>
      <w:marBottom w:val="0"/>
      <w:divBdr>
        <w:top w:val="none" w:sz="0" w:space="0" w:color="auto"/>
        <w:left w:val="none" w:sz="0" w:space="0" w:color="auto"/>
        <w:bottom w:val="none" w:sz="0" w:space="0" w:color="auto"/>
        <w:right w:val="none" w:sz="0" w:space="0" w:color="auto"/>
      </w:divBdr>
      <w:divsChild>
        <w:div w:id="749697571">
          <w:marLeft w:val="0"/>
          <w:marRight w:val="0"/>
          <w:marTop w:val="0"/>
          <w:marBottom w:val="0"/>
          <w:divBdr>
            <w:top w:val="none" w:sz="0" w:space="0" w:color="auto"/>
            <w:left w:val="none" w:sz="0" w:space="0" w:color="auto"/>
            <w:bottom w:val="none" w:sz="0" w:space="0" w:color="auto"/>
            <w:right w:val="none" w:sz="0" w:space="0" w:color="auto"/>
          </w:divBdr>
        </w:div>
        <w:div w:id="181824823">
          <w:marLeft w:val="0"/>
          <w:marRight w:val="0"/>
          <w:marTop w:val="150"/>
          <w:marBottom w:val="0"/>
          <w:divBdr>
            <w:top w:val="none" w:sz="0" w:space="0" w:color="auto"/>
            <w:left w:val="none" w:sz="0" w:space="0" w:color="auto"/>
            <w:bottom w:val="none" w:sz="0" w:space="0" w:color="auto"/>
            <w:right w:val="none" w:sz="0" w:space="0" w:color="auto"/>
          </w:divBdr>
          <w:divsChild>
            <w:div w:id="1116560585">
              <w:marLeft w:val="1155"/>
              <w:marRight w:val="0"/>
              <w:marTop w:val="0"/>
              <w:marBottom w:val="0"/>
              <w:divBdr>
                <w:top w:val="none" w:sz="0" w:space="0" w:color="auto"/>
                <w:left w:val="none" w:sz="0" w:space="0" w:color="auto"/>
                <w:bottom w:val="none" w:sz="0" w:space="0" w:color="auto"/>
                <w:right w:val="none" w:sz="0" w:space="0" w:color="auto"/>
              </w:divBdr>
            </w:div>
            <w:div w:id="1077940941">
              <w:marLeft w:val="1155"/>
              <w:marRight w:val="0"/>
              <w:marTop w:val="0"/>
              <w:marBottom w:val="0"/>
              <w:divBdr>
                <w:top w:val="none" w:sz="0" w:space="0" w:color="auto"/>
                <w:left w:val="none" w:sz="0" w:space="0" w:color="auto"/>
                <w:bottom w:val="none" w:sz="0" w:space="0" w:color="auto"/>
                <w:right w:val="none" w:sz="0" w:space="0" w:color="auto"/>
              </w:divBdr>
            </w:div>
            <w:div w:id="1025323341">
              <w:marLeft w:val="1155"/>
              <w:marRight w:val="0"/>
              <w:marTop w:val="0"/>
              <w:marBottom w:val="0"/>
              <w:divBdr>
                <w:top w:val="none" w:sz="0" w:space="0" w:color="auto"/>
                <w:left w:val="none" w:sz="0" w:space="0" w:color="auto"/>
                <w:bottom w:val="none" w:sz="0" w:space="0" w:color="auto"/>
                <w:right w:val="none" w:sz="0" w:space="0" w:color="auto"/>
              </w:divBdr>
            </w:div>
            <w:div w:id="168062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678799">
      <w:bodyDiv w:val="1"/>
      <w:marLeft w:val="0"/>
      <w:marRight w:val="0"/>
      <w:marTop w:val="0"/>
      <w:marBottom w:val="0"/>
      <w:divBdr>
        <w:top w:val="none" w:sz="0" w:space="0" w:color="auto"/>
        <w:left w:val="none" w:sz="0" w:space="0" w:color="auto"/>
        <w:bottom w:val="none" w:sz="0" w:space="0" w:color="auto"/>
        <w:right w:val="none" w:sz="0" w:space="0" w:color="auto"/>
      </w:divBdr>
      <w:divsChild>
        <w:div w:id="1346860398">
          <w:marLeft w:val="0"/>
          <w:marRight w:val="0"/>
          <w:marTop w:val="0"/>
          <w:marBottom w:val="0"/>
          <w:divBdr>
            <w:top w:val="none" w:sz="0" w:space="0" w:color="auto"/>
            <w:left w:val="none" w:sz="0" w:space="0" w:color="auto"/>
            <w:bottom w:val="none" w:sz="0" w:space="0" w:color="auto"/>
            <w:right w:val="none" w:sz="0" w:space="0" w:color="auto"/>
          </w:divBdr>
        </w:div>
        <w:div w:id="1811484519">
          <w:marLeft w:val="0"/>
          <w:marRight w:val="0"/>
          <w:marTop w:val="150"/>
          <w:marBottom w:val="0"/>
          <w:divBdr>
            <w:top w:val="none" w:sz="0" w:space="0" w:color="auto"/>
            <w:left w:val="none" w:sz="0" w:space="0" w:color="auto"/>
            <w:bottom w:val="none" w:sz="0" w:space="0" w:color="auto"/>
            <w:right w:val="none" w:sz="0" w:space="0" w:color="auto"/>
          </w:divBdr>
          <w:divsChild>
            <w:div w:id="105394904">
              <w:marLeft w:val="1155"/>
              <w:marRight w:val="0"/>
              <w:marTop w:val="0"/>
              <w:marBottom w:val="0"/>
              <w:divBdr>
                <w:top w:val="none" w:sz="0" w:space="0" w:color="auto"/>
                <w:left w:val="none" w:sz="0" w:space="0" w:color="auto"/>
                <w:bottom w:val="none" w:sz="0" w:space="0" w:color="auto"/>
                <w:right w:val="none" w:sz="0" w:space="0" w:color="auto"/>
              </w:divBdr>
            </w:div>
            <w:div w:id="693188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887390">
      <w:bodyDiv w:val="1"/>
      <w:marLeft w:val="0"/>
      <w:marRight w:val="0"/>
      <w:marTop w:val="0"/>
      <w:marBottom w:val="0"/>
      <w:divBdr>
        <w:top w:val="none" w:sz="0" w:space="0" w:color="auto"/>
        <w:left w:val="none" w:sz="0" w:space="0" w:color="auto"/>
        <w:bottom w:val="none" w:sz="0" w:space="0" w:color="auto"/>
        <w:right w:val="none" w:sz="0" w:space="0" w:color="auto"/>
      </w:divBdr>
      <w:divsChild>
        <w:div w:id="1756902023">
          <w:marLeft w:val="0"/>
          <w:marRight w:val="0"/>
          <w:marTop w:val="0"/>
          <w:marBottom w:val="0"/>
          <w:divBdr>
            <w:top w:val="none" w:sz="0" w:space="0" w:color="auto"/>
            <w:left w:val="none" w:sz="0" w:space="0" w:color="auto"/>
            <w:bottom w:val="none" w:sz="0" w:space="0" w:color="auto"/>
            <w:right w:val="none" w:sz="0" w:space="0" w:color="auto"/>
          </w:divBdr>
        </w:div>
        <w:div w:id="847523816">
          <w:marLeft w:val="0"/>
          <w:marRight w:val="0"/>
          <w:marTop w:val="150"/>
          <w:marBottom w:val="0"/>
          <w:divBdr>
            <w:top w:val="none" w:sz="0" w:space="0" w:color="auto"/>
            <w:left w:val="none" w:sz="0" w:space="0" w:color="auto"/>
            <w:bottom w:val="none" w:sz="0" w:space="0" w:color="auto"/>
            <w:right w:val="none" w:sz="0" w:space="0" w:color="auto"/>
          </w:divBdr>
          <w:divsChild>
            <w:div w:id="69816048">
              <w:marLeft w:val="1155"/>
              <w:marRight w:val="0"/>
              <w:marTop w:val="0"/>
              <w:marBottom w:val="0"/>
              <w:divBdr>
                <w:top w:val="none" w:sz="0" w:space="0" w:color="auto"/>
                <w:left w:val="none" w:sz="0" w:space="0" w:color="auto"/>
                <w:bottom w:val="none" w:sz="0" w:space="0" w:color="auto"/>
                <w:right w:val="none" w:sz="0" w:space="0" w:color="auto"/>
              </w:divBdr>
            </w:div>
            <w:div w:id="2066634093">
              <w:marLeft w:val="1155"/>
              <w:marRight w:val="0"/>
              <w:marTop w:val="0"/>
              <w:marBottom w:val="0"/>
              <w:divBdr>
                <w:top w:val="none" w:sz="0" w:space="0" w:color="auto"/>
                <w:left w:val="none" w:sz="0" w:space="0" w:color="auto"/>
                <w:bottom w:val="none" w:sz="0" w:space="0" w:color="auto"/>
                <w:right w:val="none" w:sz="0" w:space="0" w:color="auto"/>
              </w:divBdr>
            </w:div>
            <w:div w:id="170571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26263">
      <w:bodyDiv w:val="1"/>
      <w:marLeft w:val="0"/>
      <w:marRight w:val="0"/>
      <w:marTop w:val="0"/>
      <w:marBottom w:val="0"/>
      <w:divBdr>
        <w:top w:val="none" w:sz="0" w:space="0" w:color="auto"/>
        <w:left w:val="none" w:sz="0" w:space="0" w:color="auto"/>
        <w:bottom w:val="none" w:sz="0" w:space="0" w:color="auto"/>
        <w:right w:val="none" w:sz="0" w:space="0" w:color="auto"/>
      </w:divBdr>
      <w:divsChild>
        <w:div w:id="1773670361">
          <w:marLeft w:val="0"/>
          <w:marRight w:val="0"/>
          <w:marTop w:val="0"/>
          <w:marBottom w:val="0"/>
          <w:divBdr>
            <w:top w:val="none" w:sz="0" w:space="0" w:color="auto"/>
            <w:left w:val="none" w:sz="0" w:space="0" w:color="auto"/>
            <w:bottom w:val="none" w:sz="0" w:space="0" w:color="auto"/>
            <w:right w:val="none" w:sz="0" w:space="0" w:color="auto"/>
          </w:divBdr>
        </w:div>
        <w:div w:id="1131361196">
          <w:marLeft w:val="0"/>
          <w:marRight w:val="0"/>
          <w:marTop w:val="150"/>
          <w:marBottom w:val="0"/>
          <w:divBdr>
            <w:top w:val="none" w:sz="0" w:space="0" w:color="auto"/>
            <w:left w:val="none" w:sz="0" w:space="0" w:color="auto"/>
            <w:bottom w:val="none" w:sz="0" w:space="0" w:color="auto"/>
            <w:right w:val="none" w:sz="0" w:space="0" w:color="auto"/>
          </w:divBdr>
          <w:divsChild>
            <w:div w:id="545945968">
              <w:marLeft w:val="1155"/>
              <w:marRight w:val="0"/>
              <w:marTop w:val="0"/>
              <w:marBottom w:val="0"/>
              <w:divBdr>
                <w:top w:val="none" w:sz="0" w:space="0" w:color="auto"/>
                <w:left w:val="none" w:sz="0" w:space="0" w:color="auto"/>
                <w:bottom w:val="none" w:sz="0" w:space="0" w:color="auto"/>
                <w:right w:val="none" w:sz="0" w:space="0" w:color="auto"/>
              </w:divBdr>
            </w:div>
            <w:div w:id="2013994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28655">
      <w:bodyDiv w:val="1"/>
      <w:marLeft w:val="0"/>
      <w:marRight w:val="0"/>
      <w:marTop w:val="0"/>
      <w:marBottom w:val="0"/>
      <w:divBdr>
        <w:top w:val="none" w:sz="0" w:space="0" w:color="auto"/>
        <w:left w:val="none" w:sz="0" w:space="0" w:color="auto"/>
        <w:bottom w:val="none" w:sz="0" w:space="0" w:color="auto"/>
        <w:right w:val="none" w:sz="0" w:space="0" w:color="auto"/>
      </w:divBdr>
      <w:divsChild>
        <w:div w:id="1243759848">
          <w:marLeft w:val="0"/>
          <w:marRight w:val="0"/>
          <w:marTop w:val="0"/>
          <w:marBottom w:val="0"/>
          <w:divBdr>
            <w:top w:val="none" w:sz="0" w:space="0" w:color="auto"/>
            <w:left w:val="none" w:sz="0" w:space="0" w:color="auto"/>
            <w:bottom w:val="none" w:sz="0" w:space="0" w:color="auto"/>
            <w:right w:val="none" w:sz="0" w:space="0" w:color="auto"/>
          </w:divBdr>
        </w:div>
        <w:div w:id="873923720">
          <w:marLeft w:val="0"/>
          <w:marRight w:val="0"/>
          <w:marTop w:val="150"/>
          <w:marBottom w:val="0"/>
          <w:divBdr>
            <w:top w:val="none" w:sz="0" w:space="0" w:color="auto"/>
            <w:left w:val="none" w:sz="0" w:space="0" w:color="auto"/>
            <w:bottom w:val="none" w:sz="0" w:space="0" w:color="auto"/>
            <w:right w:val="none" w:sz="0" w:space="0" w:color="auto"/>
          </w:divBdr>
          <w:divsChild>
            <w:div w:id="698356717">
              <w:marLeft w:val="1155"/>
              <w:marRight w:val="0"/>
              <w:marTop w:val="0"/>
              <w:marBottom w:val="0"/>
              <w:divBdr>
                <w:top w:val="none" w:sz="0" w:space="0" w:color="auto"/>
                <w:left w:val="none" w:sz="0" w:space="0" w:color="auto"/>
                <w:bottom w:val="none" w:sz="0" w:space="0" w:color="auto"/>
                <w:right w:val="none" w:sz="0" w:space="0" w:color="auto"/>
              </w:divBdr>
            </w:div>
            <w:div w:id="1776440021">
              <w:marLeft w:val="1155"/>
              <w:marRight w:val="0"/>
              <w:marTop w:val="0"/>
              <w:marBottom w:val="0"/>
              <w:divBdr>
                <w:top w:val="none" w:sz="0" w:space="0" w:color="auto"/>
                <w:left w:val="none" w:sz="0" w:space="0" w:color="auto"/>
                <w:bottom w:val="none" w:sz="0" w:space="0" w:color="auto"/>
                <w:right w:val="none" w:sz="0" w:space="0" w:color="auto"/>
              </w:divBdr>
            </w:div>
            <w:div w:id="1619527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882377">
      <w:bodyDiv w:val="1"/>
      <w:marLeft w:val="0"/>
      <w:marRight w:val="0"/>
      <w:marTop w:val="0"/>
      <w:marBottom w:val="0"/>
      <w:divBdr>
        <w:top w:val="none" w:sz="0" w:space="0" w:color="auto"/>
        <w:left w:val="none" w:sz="0" w:space="0" w:color="auto"/>
        <w:bottom w:val="none" w:sz="0" w:space="0" w:color="auto"/>
        <w:right w:val="none" w:sz="0" w:space="0" w:color="auto"/>
      </w:divBdr>
      <w:divsChild>
        <w:div w:id="684791106">
          <w:marLeft w:val="0"/>
          <w:marRight w:val="0"/>
          <w:marTop w:val="0"/>
          <w:marBottom w:val="0"/>
          <w:divBdr>
            <w:top w:val="none" w:sz="0" w:space="0" w:color="auto"/>
            <w:left w:val="none" w:sz="0" w:space="0" w:color="auto"/>
            <w:bottom w:val="none" w:sz="0" w:space="0" w:color="auto"/>
            <w:right w:val="none" w:sz="0" w:space="0" w:color="auto"/>
          </w:divBdr>
        </w:div>
        <w:div w:id="1377777814">
          <w:marLeft w:val="0"/>
          <w:marRight w:val="0"/>
          <w:marTop w:val="150"/>
          <w:marBottom w:val="0"/>
          <w:divBdr>
            <w:top w:val="none" w:sz="0" w:space="0" w:color="auto"/>
            <w:left w:val="none" w:sz="0" w:space="0" w:color="auto"/>
            <w:bottom w:val="none" w:sz="0" w:space="0" w:color="auto"/>
            <w:right w:val="none" w:sz="0" w:space="0" w:color="auto"/>
          </w:divBdr>
          <w:divsChild>
            <w:div w:id="549151111">
              <w:marLeft w:val="1155"/>
              <w:marRight w:val="0"/>
              <w:marTop w:val="0"/>
              <w:marBottom w:val="0"/>
              <w:divBdr>
                <w:top w:val="none" w:sz="0" w:space="0" w:color="auto"/>
                <w:left w:val="none" w:sz="0" w:space="0" w:color="auto"/>
                <w:bottom w:val="none" w:sz="0" w:space="0" w:color="auto"/>
                <w:right w:val="none" w:sz="0" w:space="0" w:color="auto"/>
              </w:divBdr>
            </w:div>
            <w:div w:id="500656655">
              <w:marLeft w:val="1155"/>
              <w:marRight w:val="0"/>
              <w:marTop w:val="0"/>
              <w:marBottom w:val="0"/>
              <w:divBdr>
                <w:top w:val="none" w:sz="0" w:space="0" w:color="auto"/>
                <w:left w:val="none" w:sz="0" w:space="0" w:color="auto"/>
                <w:bottom w:val="none" w:sz="0" w:space="0" w:color="auto"/>
                <w:right w:val="none" w:sz="0" w:space="0" w:color="auto"/>
              </w:divBdr>
            </w:div>
            <w:div w:id="1487014063">
              <w:marLeft w:val="1155"/>
              <w:marRight w:val="0"/>
              <w:marTop w:val="0"/>
              <w:marBottom w:val="0"/>
              <w:divBdr>
                <w:top w:val="none" w:sz="0" w:space="0" w:color="auto"/>
                <w:left w:val="none" w:sz="0" w:space="0" w:color="auto"/>
                <w:bottom w:val="none" w:sz="0" w:space="0" w:color="auto"/>
                <w:right w:val="none" w:sz="0" w:space="0" w:color="auto"/>
              </w:divBdr>
            </w:div>
            <w:div w:id="449859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26626">
      <w:bodyDiv w:val="1"/>
      <w:marLeft w:val="0"/>
      <w:marRight w:val="0"/>
      <w:marTop w:val="0"/>
      <w:marBottom w:val="0"/>
      <w:divBdr>
        <w:top w:val="none" w:sz="0" w:space="0" w:color="auto"/>
        <w:left w:val="none" w:sz="0" w:space="0" w:color="auto"/>
        <w:bottom w:val="none" w:sz="0" w:space="0" w:color="auto"/>
        <w:right w:val="none" w:sz="0" w:space="0" w:color="auto"/>
      </w:divBdr>
      <w:divsChild>
        <w:div w:id="346180651">
          <w:marLeft w:val="0"/>
          <w:marRight w:val="0"/>
          <w:marTop w:val="0"/>
          <w:marBottom w:val="0"/>
          <w:divBdr>
            <w:top w:val="none" w:sz="0" w:space="0" w:color="auto"/>
            <w:left w:val="none" w:sz="0" w:space="0" w:color="auto"/>
            <w:bottom w:val="none" w:sz="0" w:space="0" w:color="auto"/>
            <w:right w:val="none" w:sz="0" w:space="0" w:color="auto"/>
          </w:divBdr>
        </w:div>
        <w:div w:id="1362516688">
          <w:marLeft w:val="0"/>
          <w:marRight w:val="0"/>
          <w:marTop w:val="150"/>
          <w:marBottom w:val="0"/>
          <w:divBdr>
            <w:top w:val="none" w:sz="0" w:space="0" w:color="auto"/>
            <w:left w:val="none" w:sz="0" w:space="0" w:color="auto"/>
            <w:bottom w:val="none" w:sz="0" w:space="0" w:color="auto"/>
            <w:right w:val="none" w:sz="0" w:space="0" w:color="auto"/>
          </w:divBdr>
          <w:divsChild>
            <w:div w:id="308638287">
              <w:marLeft w:val="1155"/>
              <w:marRight w:val="0"/>
              <w:marTop w:val="0"/>
              <w:marBottom w:val="0"/>
              <w:divBdr>
                <w:top w:val="none" w:sz="0" w:space="0" w:color="auto"/>
                <w:left w:val="none" w:sz="0" w:space="0" w:color="auto"/>
                <w:bottom w:val="none" w:sz="0" w:space="0" w:color="auto"/>
                <w:right w:val="none" w:sz="0" w:space="0" w:color="auto"/>
              </w:divBdr>
            </w:div>
            <w:div w:id="1472290910">
              <w:marLeft w:val="1155"/>
              <w:marRight w:val="0"/>
              <w:marTop w:val="0"/>
              <w:marBottom w:val="0"/>
              <w:divBdr>
                <w:top w:val="none" w:sz="0" w:space="0" w:color="auto"/>
                <w:left w:val="none" w:sz="0" w:space="0" w:color="auto"/>
                <w:bottom w:val="none" w:sz="0" w:space="0" w:color="auto"/>
                <w:right w:val="none" w:sz="0" w:space="0" w:color="auto"/>
              </w:divBdr>
            </w:div>
            <w:div w:id="374165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025960">
      <w:bodyDiv w:val="1"/>
      <w:marLeft w:val="0"/>
      <w:marRight w:val="0"/>
      <w:marTop w:val="0"/>
      <w:marBottom w:val="0"/>
      <w:divBdr>
        <w:top w:val="none" w:sz="0" w:space="0" w:color="auto"/>
        <w:left w:val="none" w:sz="0" w:space="0" w:color="auto"/>
        <w:bottom w:val="none" w:sz="0" w:space="0" w:color="auto"/>
        <w:right w:val="none" w:sz="0" w:space="0" w:color="auto"/>
      </w:divBdr>
      <w:divsChild>
        <w:div w:id="2068063965">
          <w:marLeft w:val="0"/>
          <w:marRight w:val="0"/>
          <w:marTop w:val="0"/>
          <w:marBottom w:val="0"/>
          <w:divBdr>
            <w:top w:val="none" w:sz="0" w:space="0" w:color="auto"/>
            <w:left w:val="none" w:sz="0" w:space="0" w:color="auto"/>
            <w:bottom w:val="none" w:sz="0" w:space="0" w:color="auto"/>
            <w:right w:val="none" w:sz="0" w:space="0" w:color="auto"/>
          </w:divBdr>
        </w:div>
        <w:div w:id="804932316">
          <w:marLeft w:val="0"/>
          <w:marRight w:val="0"/>
          <w:marTop w:val="150"/>
          <w:marBottom w:val="0"/>
          <w:divBdr>
            <w:top w:val="none" w:sz="0" w:space="0" w:color="auto"/>
            <w:left w:val="none" w:sz="0" w:space="0" w:color="auto"/>
            <w:bottom w:val="none" w:sz="0" w:space="0" w:color="auto"/>
            <w:right w:val="none" w:sz="0" w:space="0" w:color="auto"/>
          </w:divBdr>
          <w:divsChild>
            <w:div w:id="470170894">
              <w:marLeft w:val="1155"/>
              <w:marRight w:val="0"/>
              <w:marTop w:val="0"/>
              <w:marBottom w:val="0"/>
              <w:divBdr>
                <w:top w:val="none" w:sz="0" w:space="0" w:color="auto"/>
                <w:left w:val="none" w:sz="0" w:space="0" w:color="auto"/>
                <w:bottom w:val="none" w:sz="0" w:space="0" w:color="auto"/>
                <w:right w:val="none" w:sz="0" w:space="0" w:color="auto"/>
              </w:divBdr>
            </w:div>
            <w:div w:id="1808085592">
              <w:marLeft w:val="1155"/>
              <w:marRight w:val="0"/>
              <w:marTop w:val="0"/>
              <w:marBottom w:val="0"/>
              <w:divBdr>
                <w:top w:val="none" w:sz="0" w:space="0" w:color="auto"/>
                <w:left w:val="none" w:sz="0" w:space="0" w:color="auto"/>
                <w:bottom w:val="none" w:sz="0" w:space="0" w:color="auto"/>
                <w:right w:val="none" w:sz="0" w:space="0" w:color="auto"/>
              </w:divBdr>
            </w:div>
            <w:div w:id="212549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227531">
      <w:bodyDiv w:val="1"/>
      <w:marLeft w:val="0"/>
      <w:marRight w:val="0"/>
      <w:marTop w:val="0"/>
      <w:marBottom w:val="0"/>
      <w:divBdr>
        <w:top w:val="none" w:sz="0" w:space="0" w:color="auto"/>
        <w:left w:val="none" w:sz="0" w:space="0" w:color="auto"/>
        <w:bottom w:val="none" w:sz="0" w:space="0" w:color="auto"/>
        <w:right w:val="none" w:sz="0" w:space="0" w:color="auto"/>
      </w:divBdr>
      <w:divsChild>
        <w:div w:id="177306570">
          <w:marLeft w:val="0"/>
          <w:marRight w:val="0"/>
          <w:marTop w:val="0"/>
          <w:marBottom w:val="0"/>
          <w:divBdr>
            <w:top w:val="none" w:sz="0" w:space="0" w:color="auto"/>
            <w:left w:val="none" w:sz="0" w:space="0" w:color="auto"/>
            <w:bottom w:val="none" w:sz="0" w:space="0" w:color="auto"/>
            <w:right w:val="none" w:sz="0" w:space="0" w:color="auto"/>
          </w:divBdr>
        </w:div>
        <w:div w:id="1334600020">
          <w:marLeft w:val="0"/>
          <w:marRight w:val="0"/>
          <w:marTop w:val="150"/>
          <w:marBottom w:val="0"/>
          <w:divBdr>
            <w:top w:val="none" w:sz="0" w:space="0" w:color="auto"/>
            <w:left w:val="none" w:sz="0" w:space="0" w:color="auto"/>
            <w:bottom w:val="none" w:sz="0" w:space="0" w:color="auto"/>
            <w:right w:val="none" w:sz="0" w:space="0" w:color="auto"/>
          </w:divBdr>
          <w:divsChild>
            <w:div w:id="1036194949">
              <w:marLeft w:val="1155"/>
              <w:marRight w:val="0"/>
              <w:marTop w:val="0"/>
              <w:marBottom w:val="0"/>
              <w:divBdr>
                <w:top w:val="none" w:sz="0" w:space="0" w:color="auto"/>
                <w:left w:val="none" w:sz="0" w:space="0" w:color="auto"/>
                <w:bottom w:val="none" w:sz="0" w:space="0" w:color="auto"/>
                <w:right w:val="none" w:sz="0" w:space="0" w:color="auto"/>
              </w:divBdr>
            </w:div>
            <w:div w:id="1218474774">
              <w:marLeft w:val="1155"/>
              <w:marRight w:val="0"/>
              <w:marTop w:val="0"/>
              <w:marBottom w:val="0"/>
              <w:divBdr>
                <w:top w:val="none" w:sz="0" w:space="0" w:color="auto"/>
                <w:left w:val="none" w:sz="0" w:space="0" w:color="auto"/>
                <w:bottom w:val="none" w:sz="0" w:space="0" w:color="auto"/>
                <w:right w:val="none" w:sz="0" w:space="0" w:color="auto"/>
              </w:divBdr>
            </w:div>
            <w:div w:id="1284531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909036">
      <w:bodyDiv w:val="1"/>
      <w:marLeft w:val="0"/>
      <w:marRight w:val="0"/>
      <w:marTop w:val="0"/>
      <w:marBottom w:val="0"/>
      <w:divBdr>
        <w:top w:val="none" w:sz="0" w:space="0" w:color="auto"/>
        <w:left w:val="none" w:sz="0" w:space="0" w:color="auto"/>
        <w:bottom w:val="none" w:sz="0" w:space="0" w:color="auto"/>
        <w:right w:val="none" w:sz="0" w:space="0" w:color="auto"/>
      </w:divBdr>
      <w:divsChild>
        <w:div w:id="1775326117">
          <w:marLeft w:val="0"/>
          <w:marRight w:val="0"/>
          <w:marTop w:val="0"/>
          <w:marBottom w:val="0"/>
          <w:divBdr>
            <w:top w:val="none" w:sz="0" w:space="0" w:color="auto"/>
            <w:left w:val="none" w:sz="0" w:space="0" w:color="auto"/>
            <w:bottom w:val="none" w:sz="0" w:space="0" w:color="auto"/>
            <w:right w:val="none" w:sz="0" w:space="0" w:color="auto"/>
          </w:divBdr>
        </w:div>
        <w:div w:id="610824266">
          <w:marLeft w:val="0"/>
          <w:marRight w:val="0"/>
          <w:marTop w:val="150"/>
          <w:marBottom w:val="0"/>
          <w:divBdr>
            <w:top w:val="none" w:sz="0" w:space="0" w:color="auto"/>
            <w:left w:val="none" w:sz="0" w:space="0" w:color="auto"/>
            <w:bottom w:val="none" w:sz="0" w:space="0" w:color="auto"/>
            <w:right w:val="none" w:sz="0" w:space="0" w:color="auto"/>
          </w:divBdr>
          <w:divsChild>
            <w:div w:id="1574122112">
              <w:marLeft w:val="1155"/>
              <w:marRight w:val="0"/>
              <w:marTop w:val="0"/>
              <w:marBottom w:val="0"/>
              <w:divBdr>
                <w:top w:val="none" w:sz="0" w:space="0" w:color="auto"/>
                <w:left w:val="none" w:sz="0" w:space="0" w:color="auto"/>
                <w:bottom w:val="none" w:sz="0" w:space="0" w:color="auto"/>
                <w:right w:val="none" w:sz="0" w:space="0" w:color="auto"/>
              </w:divBdr>
            </w:div>
            <w:div w:id="1693610230">
              <w:marLeft w:val="1155"/>
              <w:marRight w:val="0"/>
              <w:marTop w:val="0"/>
              <w:marBottom w:val="0"/>
              <w:divBdr>
                <w:top w:val="none" w:sz="0" w:space="0" w:color="auto"/>
                <w:left w:val="none" w:sz="0" w:space="0" w:color="auto"/>
                <w:bottom w:val="none" w:sz="0" w:space="0" w:color="auto"/>
                <w:right w:val="none" w:sz="0" w:space="0" w:color="auto"/>
              </w:divBdr>
            </w:div>
            <w:div w:id="723213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640371">
      <w:bodyDiv w:val="1"/>
      <w:marLeft w:val="0"/>
      <w:marRight w:val="0"/>
      <w:marTop w:val="0"/>
      <w:marBottom w:val="0"/>
      <w:divBdr>
        <w:top w:val="none" w:sz="0" w:space="0" w:color="auto"/>
        <w:left w:val="none" w:sz="0" w:space="0" w:color="auto"/>
        <w:bottom w:val="none" w:sz="0" w:space="0" w:color="auto"/>
        <w:right w:val="none" w:sz="0" w:space="0" w:color="auto"/>
      </w:divBdr>
      <w:divsChild>
        <w:div w:id="1853227340">
          <w:marLeft w:val="0"/>
          <w:marRight w:val="0"/>
          <w:marTop w:val="0"/>
          <w:marBottom w:val="0"/>
          <w:divBdr>
            <w:top w:val="none" w:sz="0" w:space="0" w:color="auto"/>
            <w:left w:val="none" w:sz="0" w:space="0" w:color="auto"/>
            <w:bottom w:val="none" w:sz="0" w:space="0" w:color="auto"/>
            <w:right w:val="none" w:sz="0" w:space="0" w:color="auto"/>
          </w:divBdr>
        </w:div>
        <w:div w:id="1570964773">
          <w:marLeft w:val="0"/>
          <w:marRight w:val="0"/>
          <w:marTop w:val="150"/>
          <w:marBottom w:val="0"/>
          <w:divBdr>
            <w:top w:val="none" w:sz="0" w:space="0" w:color="auto"/>
            <w:left w:val="none" w:sz="0" w:space="0" w:color="auto"/>
            <w:bottom w:val="none" w:sz="0" w:space="0" w:color="auto"/>
            <w:right w:val="none" w:sz="0" w:space="0" w:color="auto"/>
          </w:divBdr>
          <w:divsChild>
            <w:div w:id="975645713">
              <w:marLeft w:val="1155"/>
              <w:marRight w:val="0"/>
              <w:marTop w:val="0"/>
              <w:marBottom w:val="0"/>
              <w:divBdr>
                <w:top w:val="none" w:sz="0" w:space="0" w:color="auto"/>
                <w:left w:val="none" w:sz="0" w:space="0" w:color="auto"/>
                <w:bottom w:val="none" w:sz="0" w:space="0" w:color="auto"/>
                <w:right w:val="none" w:sz="0" w:space="0" w:color="auto"/>
              </w:divBdr>
            </w:div>
            <w:div w:id="781649942">
              <w:marLeft w:val="1155"/>
              <w:marRight w:val="0"/>
              <w:marTop w:val="0"/>
              <w:marBottom w:val="0"/>
              <w:divBdr>
                <w:top w:val="none" w:sz="0" w:space="0" w:color="auto"/>
                <w:left w:val="none" w:sz="0" w:space="0" w:color="auto"/>
                <w:bottom w:val="none" w:sz="0" w:space="0" w:color="auto"/>
                <w:right w:val="none" w:sz="0" w:space="0" w:color="auto"/>
              </w:divBdr>
            </w:div>
            <w:div w:id="1209994658">
              <w:marLeft w:val="1155"/>
              <w:marRight w:val="0"/>
              <w:marTop w:val="0"/>
              <w:marBottom w:val="0"/>
              <w:divBdr>
                <w:top w:val="none" w:sz="0" w:space="0" w:color="auto"/>
                <w:left w:val="none" w:sz="0" w:space="0" w:color="auto"/>
                <w:bottom w:val="none" w:sz="0" w:space="0" w:color="auto"/>
                <w:right w:val="none" w:sz="0" w:space="0" w:color="auto"/>
              </w:divBdr>
            </w:div>
            <w:div w:id="213058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21888">
      <w:bodyDiv w:val="1"/>
      <w:marLeft w:val="0"/>
      <w:marRight w:val="0"/>
      <w:marTop w:val="0"/>
      <w:marBottom w:val="0"/>
      <w:divBdr>
        <w:top w:val="none" w:sz="0" w:space="0" w:color="auto"/>
        <w:left w:val="none" w:sz="0" w:space="0" w:color="auto"/>
        <w:bottom w:val="none" w:sz="0" w:space="0" w:color="auto"/>
        <w:right w:val="none" w:sz="0" w:space="0" w:color="auto"/>
      </w:divBdr>
      <w:divsChild>
        <w:div w:id="2103917141">
          <w:marLeft w:val="0"/>
          <w:marRight w:val="0"/>
          <w:marTop w:val="0"/>
          <w:marBottom w:val="0"/>
          <w:divBdr>
            <w:top w:val="none" w:sz="0" w:space="0" w:color="auto"/>
            <w:left w:val="none" w:sz="0" w:space="0" w:color="auto"/>
            <w:bottom w:val="none" w:sz="0" w:space="0" w:color="auto"/>
            <w:right w:val="none" w:sz="0" w:space="0" w:color="auto"/>
          </w:divBdr>
        </w:div>
        <w:div w:id="2036692573">
          <w:marLeft w:val="0"/>
          <w:marRight w:val="0"/>
          <w:marTop w:val="150"/>
          <w:marBottom w:val="0"/>
          <w:divBdr>
            <w:top w:val="none" w:sz="0" w:space="0" w:color="auto"/>
            <w:left w:val="none" w:sz="0" w:space="0" w:color="auto"/>
            <w:bottom w:val="none" w:sz="0" w:space="0" w:color="auto"/>
            <w:right w:val="none" w:sz="0" w:space="0" w:color="auto"/>
          </w:divBdr>
          <w:divsChild>
            <w:div w:id="1520851656">
              <w:marLeft w:val="1155"/>
              <w:marRight w:val="0"/>
              <w:marTop w:val="0"/>
              <w:marBottom w:val="0"/>
              <w:divBdr>
                <w:top w:val="none" w:sz="0" w:space="0" w:color="auto"/>
                <w:left w:val="none" w:sz="0" w:space="0" w:color="auto"/>
                <w:bottom w:val="none" w:sz="0" w:space="0" w:color="auto"/>
                <w:right w:val="none" w:sz="0" w:space="0" w:color="auto"/>
              </w:divBdr>
            </w:div>
            <w:div w:id="1040789102">
              <w:marLeft w:val="1155"/>
              <w:marRight w:val="0"/>
              <w:marTop w:val="0"/>
              <w:marBottom w:val="0"/>
              <w:divBdr>
                <w:top w:val="none" w:sz="0" w:space="0" w:color="auto"/>
                <w:left w:val="none" w:sz="0" w:space="0" w:color="auto"/>
                <w:bottom w:val="none" w:sz="0" w:space="0" w:color="auto"/>
                <w:right w:val="none" w:sz="0" w:space="0" w:color="auto"/>
              </w:divBdr>
            </w:div>
            <w:div w:id="1129977311">
              <w:marLeft w:val="1155"/>
              <w:marRight w:val="0"/>
              <w:marTop w:val="0"/>
              <w:marBottom w:val="0"/>
              <w:divBdr>
                <w:top w:val="none" w:sz="0" w:space="0" w:color="auto"/>
                <w:left w:val="none" w:sz="0" w:space="0" w:color="auto"/>
                <w:bottom w:val="none" w:sz="0" w:space="0" w:color="auto"/>
                <w:right w:val="none" w:sz="0" w:space="0" w:color="auto"/>
              </w:divBdr>
            </w:div>
            <w:div w:id="40699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405148">
      <w:bodyDiv w:val="1"/>
      <w:marLeft w:val="0"/>
      <w:marRight w:val="0"/>
      <w:marTop w:val="0"/>
      <w:marBottom w:val="0"/>
      <w:divBdr>
        <w:top w:val="none" w:sz="0" w:space="0" w:color="auto"/>
        <w:left w:val="none" w:sz="0" w:space="0" w:color="auto"/>
        <w:bottom w:val="none" w:sz="0" w:space="0" w:color="auto"/>
        <w:right w:val="none" w:sz="0" w:space="0" w:color="auto"/>
      </w:divBdr>
      <w:divsChild>
        <w:div w:id="279335126">
          <w:marLeft w:val="0"/>
          <w:marRight w:val="0"/>
          <w:marTop w:val="0"/>
          <w:marBottom w:val="0"/>
          <w:divBdr>
            <w:top w:val="none" w:sz="0" w:space="0" w:color="auto"/>
            <w:left w:val="none" w:sz="0" w:space="0" w:color="auto"/>
            <w:bottom w:val="none" w:sz="0" w:space="0" w:color="auto"/>
            <w:right w:val="none" w:sz="0" w:space="0" w:color="auto"/>
          </w:divBdr>
        </w:div>
        <w:div w:id="1954052538">
          <w:marLeft w:val="0"/>
          <w:marRight w:val="0"/>
          <w:marTop w:val="150"/>
          <w:marBottom w:val="0"/>
          <w:divBdr>
            <w:top w:val="none" w:sz="0" w:space="0" w:color="auto"/>
            <w:left w:val="none" w:sz="0" w:space="0" w:color="auto"/>
            <w:bottom w:val="none" w:sz="0" w:space="0" w:color="auto"/>
            <w:right w:val="none" w:sz="0" w:space="0" w:color="auto"/>
          </w:divBdr>
          <w:divsChild>
            <w:div w:id="820728491">
              <w:marLeft w:val="1155"/>
              <w:marRight w:val="0"/>
              <w:marTop w:val="0"/>
              <w:marBottom w:val="0"/>
              <w:divBdr>
                <w:top w:val="none" w:sz="0" w:space="0" w:color="auto"/>
                <w:left w:val="none" w:sz="0" w:space="0" w:color="auto"/>
                <w:bottom w:val="none" w:sz="0" w:space="0" w:color="auto"/>
                <w:right w:val="none" w:sz="0" w:space="0" w:color="auto"/>
              </w:divBdr>
            </w:div>
            <w:div w:id="216353821">
              <w:marLeft w:val="1155"/>
              <w:marRight w:val="0"/>
              <w:marTop w:val="0"/>
              <w:marBottom w:val="0"/>
              <w:divBdr>
                <w:top w:val="none" w:sz="0" w:space="0" w:color="auto"/>
                <w:left w:val="none" w:sz="0" w:space="0" w:color="auto"/>
                <w:bottom w:val="none" w:sz="0" w:space="0" w:color="auto"/>
                <w:right w:val="none" w:sz="0" w:space="0" w:color="auto"/>
              </w:divBdr>
            </w:div>
            <w:div w:id="274951117">
              <w:marLeft w:val="1155"/>
              <w:marRight w:val="0"/>
              <w:marTop w:val="0"/>
              <w:marBottom w:val="0"/>
              <w:divBdr>
                <w:top w:val="none" w:sz="0" w:space="0" w:color="auto"/>
                <w:left w:val="none" w:sz="0" w:space="0" w:color="auto"/>
                <w:bottom w:val="none" w:sz="0" w:space="0" w:color="auto"/>
                <w:right w:val="none" w:sz="0" w:space="0" w:color="auto"/>
              </w:divBdr>
            </w:div>
            <w:div w:id="115903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4017">
      <w:bodyDiv w:val="1"/>
      <w:marLeft w:val="0"/>
      <w:marRight w:val="0"/>
      <w:marTop w:val="0"/>
      <w:marBottom w:val="0"/>
      <w:divBdr>
        <w:top w:val="none" w:sz="0" w:space="0" w:color="auto"/>
        <w:left w:val="none" w:sz="0" w:space="0" w:color="auto"/>
        <w:bottom w:val="none" w:sz="0" w:space="0" w:color="auto"/>
        <w:right w:val="none" w:sz="0" w:space="0" w:color="auto"/>
      </w:divBdr>
      <w:divsChild>
        <w:div w:id="1564104290">
          <w:marLeft w:val="0"/>
          <w:marRight w:val="0"/>
          <w:marTop w:val="0"/>
          <w:marBottom w:val="0"/>
          <w:divBdr>
            <w:top w:val="none" w:sz="0" w:space="0" w:color="auto"/>
            <w:left w:val="none" w:sz="0" w:space="0" w:color="auto"/>
            <w:bottom w:val="none" w:sz="0" w:space="0" w:color="auto"/>
            <w:right w:val="none" w:sz="0" w:space="0" w:color="auto"/>
          </w:divBdr>
        </w:div>
        <w:div w:id="851645338">
          <w:marLeft w:val="0"/>
          <w:marRight w:val="0"/>
          <w:marTop w:val="150"/>
          <w:marBottom w:val="0"/>
          <w:divBdr>
            <w:top w:val="none" w:sz="0" w:space="0" w:color="auto"/>
            <w:left w:val="none" w:sz="0" w:space="0" w:color="auto"/>
            <w:bottom w:val="none" w:sz="0" w:space="0" w:color="auto"/>
            <w:right w:val="none" w:sz="0" w:space="0" w:color="auto"/>
          </w:divBdr>
          <w:divsChild>
            <w:div w:id="94522505">
              <w:marLeft w:val="1155"/>
              <w:marRight w:val="0"/>
              <w:marTop w:val="0"/>
              <w:marBottom w:val="0"/>
              <w:divBdr>
                <w:top w:val="none" w:sz="0" w:space="0" w:color="auto"/>
                <w:left w:val="none" w:sz="0" w:space="0" w:color="auto"/>
                <w:bottom w:val="none" w:sz="0" w:space="0" w:color="auto"/>
                <w:right w:val="none" w:sz="0" w:space="0" w:color="auto"/>
              </w:divBdr>
            </w:div>
            <w:div w:id="1250967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10141">
      <w:bodyDiv w:val="1"/>
      <w:marLeft w:val="0"/>
      <w:marRight w:val="0"/>
      <w:marTop w:val="0"/>
      <w:marBottom w:val="0"/>
      <w:divBdr>
        <w:top w:val="none" w:sz="0" w:space="0" w:color="auto"/>
        <w:left w:val="none" w:sz="0" w:space="0" w:color="auto"/>
        <w:bottom w:val="none" w:sz="0" w:space="0" w:color="auto"/>
        <w:right w:val="none" w:sz="0" w:space="0" w:color="auto"/>
      </w:divBdr>
      <w:divsChild>
        <w:div w:id="1442647615">
          <w:marLeft w:val="0"/>
          <w:marRight w:val="0"/>
          <w:marTop w:val="0"/>
          <w:marBottom w:val="0"/>
          <w:divBdr>
            <w:top w:val="none" w:sz="0" w:space="0" w:color="auto"/>
            <w:left w:val="none" w:sz="0" w:space="0" w:color="auto"/>
            <w:bottom w:val="none" w:sz="0" w:space="0" w:color="auto"/>
            <w:right w:val="none" w:sz="0" w:space="0" w:color="auto"/>
          </w:divBdr>
        </w:div>
        <w:div w:id="1830511092">
          <w:marLeft w:val="0"/>
          <w:marRight w:val="0"/>
          <w:marTop w:val="150"/>
          <w:marBottom w:val="0"/>
          <w:divBdr>
            <w:top w:val="none" w:sz="0" w:space="0" w:color="auto"/>
            <w:left w:val="none" w:sz="0" w:space="0" w:color="auto"/>
            <w:bottom w:val="none" w:sz="0" w:space="0" w:color="auto"/>
            <w:right w:val="none" w:sz="0" w:space="0" w:color="auto"/>
          </w:divBdr>
          <w:divsChild>
            <w:div w:id="722682032">
              <w:marLeft w:val="1155"/>
              <w:marRight w:val="0"/>
              <w:marTop w:val="0"/>
              <w:marBottom w:val="0"/>
              <w:divBdr>
                <w:top w:val="none" w:sz="0" w:space="0" w:color="auto"/>
                <w:left w:val="none" w:sz="0" w:space="0" w:color="auto"/>
                <w:bottom w:val="none" w:sz="0" w:space="0" w:color="auto"/>
                <w:right w:val="none" w:sz="0" w:space="0" w:color="auto"/>
              </w:divBdr>
            </w:div>
            <w:div w:id="1143884695">
              <w:marLeft w:val="1155"/>
              <w:marRight w:val="0"/>
              <w:marTop w:val="0"/>
              <w:marBottom w:val="0"/>
              <w:divBdr>
                <w:top w:val="none" w:sz="0" w:space="0" w:color="auto"/>
                <w:left w:val="none" w:sz="0" w:space="0" w:color="auto"/>
                <w:bottom w:val="none" w:sz="0" w:space="0" w:color="auto"/>
                <w:right w:val="none" w:sz="0" w:space="0" w:color="auto"/>
              </w:divBdr>
            </w:div>
            <w:div w:id="191643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270576">
      <w:bodyDiv w:val="1"/>
      <w:marLeft w:val="0"/>
      <w:marRight w:val="0"/>
      <w:marTop w:val="0"/>
      <w:marBottom w:val="0"/>
      <w:divBdr>
        <w:top w:val="none" w:sz="0" w:space="0" w:color="auto"/>
        <w:left w:val="none" w:sz="0" w:space="0" w:color="auto"/>
        <w:bottom w:val="none" w:sz="0" w:space="0" w:color="auto"/>
        <w:right w:val="none" w:sz="0" w:space="0" w:color="auto"/>
      </w:divBdr>
      <w:divsChild>
        <w:div w:id="573786600">
          <w:marLeft w:val="0"/>
          <w:marRight w:val="0"/>
          <w:marTop w:val="0"/>
          <w:marBottom w:val="0"/>
          <w:divBdr>
            <w:top w:val="none" w:sz="0" w:space="0" w:color="auto"/>
            <w:left w:val="none" w:sz="0" w:space="0" w:color="auto"/>
            <w:bottom w:val="none" w:sz="0" w:space="0" w:color="auto"/>
            <w:right w:val="none" w:sz="0" w:space="0" w:color="auto"/>
          </w:divBdr>
        </w:div>
        <w:div w:id="1380590571">
          <w:marLeft w:val="0"/>
          <w:marRight w:val="0"/>
          <w:marTop w:val="150"/>
          <w:marBottom w:val="0"/>
          <w:divBdr>
            <w:top w:val="none" w:sz="0" w:space="0" w:color="auto"/>
            <w:left w:val="none" w:sz="0" w:space="0" w:color="auto"/>
            <w:bottom w:val="none" w:sz="0" w:space="0" w:color="auto"/>
            <w:right w:val="none" w:sz="0" w:space="0" w:color="auto"/>
          </w:divBdr>
          <w:divsChild>
            <w:div w:id="495269961">
              <w:marLeft w:val="1155"/>
              <w:marRight w:val="0"/>
              <w:marTop w:val="0"/>
              <w:marBottom w:val="0"/>
              <w:divBdr>
                <w:top w:val="none" w:sz="0" w:space="0" w:color="auto"/>
                <w:left w:val="none" w:sz="0" w:space="0" w:color="auto"/>
                <w:bottom w:val="none" w:sz="0" w:space="0" w:color="auto"/>
                <w:right w:val="none" w:sz="0" w:space="0" w:color="auto"/>
              </w:divBdr>
            </w:div>
            <w:div w:id="1749383674">
              <w:marLeft w:val="1155"/>
              <w:marRight w:val="0"/>
              <w:marTop w:val="0"/>
              <w:marBottom w:val="0"/>
              <w:divBdr>
                <w:top w:val="none" w:sz="0" w:space="0" w:color="auto"/>
                <w:left w:val="none" w:sz="0" w:space="0" w:color="auto"/>
                <w:bottom w:val="none" w:sz="0" w:space="0" w:color="auto"/>
                <w:right w:val="none" w:sz="0" w:space="0" w:color="auto"/>
              </w:divBdr>
            </w:div>
            <w:div w:id="432165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236306">
      <w:bodyDiv w:val="1"/>
      <w:marLeft w:val="0"/>
      <w:marRight w:val="0"/>
      <w:marTop w:val="0"/>
      <w:marBottom w:val="0"/>
      <w:divBdr>
        <w:top w:val="none" w:sz="0" w:space="0" w:color="auto"/>
        <w:left w:val="none" w:sz="0" w:space="0" w:color="auto"/>
        <w:bottom w:val="none" w:sz="0" w:space="0" w:color="auto"/>
        <w:right w:val="none" w:sz="0" w:space="0" w:color="auto"/>
      </w:divBdr>
      <w:divsChild>
        <w:div w:id="1946843968">
          <w:marLeft w:val="0"/>
          <w:marRight w:val="0"/>
          <w:marTop w:val="0"/>
          <w:marBottom w:val="0"/>
          <w:divBdr>
            <w:top w:val="none" w:sz="0" w:space="0" w:color="auto"/>
            <w:left w:val="none" w:sz="0" w:space="0" w:color="auto"/>
            <w:bottom w:val="none" w:sz="0" w:space="0" w:color="auto"/>
            <w:right w:val="none" w:sz="0" w:space="0" w:color="auto"/>
          </w:divBdr>
        </w:div>
        <w:div w:id="904147014">
          <w:marLeft w:val="0"/>
          <w:marRight w:val="0"/>
          <w:marTop w:val="150"/>
          <w:marBottom w:val="0"/>
          <w:divBdr>
            <w:top w:val="none" w:sz="0" w:space="0" w:color="auto"/>
            <w:left w:val="none" w:sz="0" w:space="0" w:color="auto"/>
            <w:bottom w:val="none" w:sz="0" w:space="0" w:color="auto"/>
            <w:right w:val="none" w:sz="0" w:space="0" w:color="auto"/>
          </w:divBdr>
          <w:divsChild>
            <w:div w:id="782500825">
              <w:marLeft w:val="1155"/>
              <w:marRight w:val="0"/>
              <w:marTop w:val="0"/>
              <w:marBottom w:val="0"/>
              <w:divBdr>
                <w:top w:val="none" w:sz="0" w:space="0" w:color="auto"/>
                <w:left w:val="none" w:sz="0" w:space="0" w:color="auto"/>
                <w:bottom w:val="none" w:sz="0" w:space="0" w:color="auto"/>
                <w:right w:val="none" w:sz="0" w:space="0" w:color="auto"/>
              </w:divBdr>
            </w:div>
            <w:div w:id="752821925">
              <w:marLeft w:val="1155"/>
              <w:marRight w:val="0"/>
              <w:marTop w:val="0"/>
              <w:marBottom w:val="0"/>
              <w:divBdr>
                <w:top w:val="none" w:sz="0" w:space="0" w:color="auto"/>
                <w:left w:val="none" w:sz="0" w:space="0" w:color="auto"/>
                <w:bottom w:val="none" w:sz="0" w:space="0" w:color="auto"/>
                <w:right w:val="none" w:sz="0" w:space="0" w:color="auto"/>
              </w:divBdr>
            </w:div>
            <w:div w:id="349264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766477">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312978">
      <w:bodyDiv w:val="1"/>
      <w:marLeft w:val="0"/>
      <w:marRight w:val="0"/>
      <w:marTop w:val="0"/>
      <w:marBottom w:val="0"/>
      <w:divBdr>
        <w:top w:val="none" w:sz="0" w:space="0" w:color="auto"/>
        <w:left w:val="none" w:sz="0" w:space="0" w:color="auto"/>
        <w:bottom w:val="none" w:sz="0" w:space="0" w:color="auto"/>
        <w:right w:val="none" w:sz="0" w:space="0" w:color="auto"/>
      </w:divBdr>
      <w:divsChild>
        <w:div w:id="1589576483">
          <w:marLeft w:val="0"/>
          <w:marRight w:val="0"/>
          <w:marTop w:val="0"/>
          <w:marBottom w:val="0"/>
          <w:divBdr>
            <w:top w:val="none" w:sz="0" w:space="0" w:color="auto"/>
            <w:left w:val="none" w:sz="0" w:space="0" w:color="auto"/>
            <w:bottom w:val="none" w:sz="0" w:space="0" w:color="auto"/>
            <w:right w:val="none" w:sz="0" w:space="0" w:color="auto"/>
          </w:divBdr>
        </w:div>
        <w:div w:id="934901428">
          <w:marLeft w:val="0"/>
          <w:marRight w:val="0"/>
          <w:marTop w:val="150"/>
          <w:marBottom w:val="0"/>
          <w:divBdr>
            <w:top w:val="none" w:sz="0" w:space="0" w:color="auto"/>
            <w:left w:val="none" w:sz="0" w:space="0" w:color="auto"/>
            <w:bottom w:val="none" w:sz="0" w:space="0" w:color="auto"/>
            <w:right w:val="none" w:sz="0" w:space="0" w:color="auto"/>
          </w:divBdr>
          <w:divsChild>
            <w:div w:id="1547524359">
              <w:marLeft w:val="1155"/>
              <w:marRight w:val="0"/>
              <w:marTop w:val="0"/>
              <w:marBottom w:val="0"/>
              <w:divBdr>
                <w:top w:val="none" w:sz="0" w:space="0" w:color="auto"/>
                <w:left w:val="none" w:sz="0" w:space="0" w:color="auto"/>
                <w:bottom w:val="none" w:sz="0" w:space="0" w:color="auto"/>
                <w:right w:val="none" w:sz="0" w:space="0" w:color="auto"/>
              </w:divBdr>
            </w:div>
            <w:div w:id="384256355">
              <w:marLeft w:val="1155"/>
              <w:marRight w:val="0"/>
              <w:marTop w:val="0"/>
              <w:marBottom w:val="0"/>
              <w:divBdr>
                <w:top w:val="none" w:sz="0" w:space="0" w:color="auto"/>
                <w:left w:val="none" w:sz="0" w:space="0" w:color="auto"/>
                <w:bottom w:val="none" w:sz="0" w:space="0" w:color="auto"/>
                <w:right w:val="none" w:sz="0" w:space="0" w:color="auto"/>
              </w:divBdr>
            </w:div>
            <w:div w:id="203190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2133">
      <w:bodyDiv w:val="1"/>
      <w:marLeft w:val="0"/>
      <w:marRight w:val="0"/>
      <w:marTop w:val="0"/>
      <w:marBottom w:val="0"/>
      <w:divBdr>
        <w:top w:val="none" w:sz="0" w:space="0" w:color="auto"/>
        <w:left w:val="none" w:sz="0" w:space="0" w:color="auto"/>
        <w:bottom w:val="none" w:sz="0" w:space="0" w:color="auto"/>
        <w:right w:val="none" w:sz="0" w:space="0" w:color="auto"/>
      </w:divBdr>
      <w:divsChild>
        <w:div w:id="1097141403">
          <w:marLeft w:val="0"/>
          <w:marRight w:val="0"/>
          <w:marTop w:val="0"/>
          <w:marBottom w:val="0"/>
          <w:divBdr>
            <w:top w:val="none" w:sz="0" w:space="0" w:color="auto"/>
            <w:left w:val="none" w:sz="0" w:space="0" w:color="auto"/>
            <w:bottom w:val="none" w:sz="0" w:space="0" w:color="auto"/>
            <w:right w:val="none" w:sz="0" w:space="0" w:color="auto"/>
          </w:divBdr>
        </w:div>
        <w:div w:id="217130003">
          <w:marLeft w:val="0"/>
          <w:marRight w:val="0"/>
          <w:marTop w:val="150"/>
          <w:marBottom w:val="0"/>
          <w:divBdr>
            <w:top w:val="none" w:sz="0" w:space="0" w:color="auto"/>
            <w:left w:val="none" w:sz="0" w:space="0" w:color="auto"/>
            <w:bottom w:val="none" w:sz="0" w:space="0" w:color="auto"/>
            <w:right w:val="none" w:sz="0" w:space="0" w:color="auto"/>
          </w:divBdr>
          <w:divsChild>
            <w:div w:id="1924755709">
              <w:marLeft w:val="1155"/>
              <w:marRight w:val="0"/>
              <w:marTop w:val="0"/>
              <w:marBottom w:val="0"/>
              <w:divBdr>
                <w:top w:val="none" w:sz="0" w:space="0" w:color="auto"/>
                <w:left w:val="none" w:sz="0" w:space="0" w:color="auto"/>
                <w:bottom w:val="none" w:sz="0" w:space="0" w:color="auto"/>
                <w:right w:val="none" w:sz="0" w:space="0" w:color="auto"/>
              </w:divBdr>
            </w:div>
            <w:div w:id="1329095798">
              <w:marLeft w:val="1155"/>
              <w:marRight w:val="0"/>
              <w:marTop w:val="0"/>
              <w:marBottom w:val="0"/>
              <w:divBdr>
                <w:top w:val="none" w:sz="0" w:space="0" w:color="auto"/>
                <w:left w:val="none" w:sz="0" w:space="0" w:color="auto"/>
                <w:bottom w:val="none" w:sz="0" w:space="0" w:color="auto"/>
                <w:right w:val="none" w:sz="0" w:space="0" w:color="auto"/>
              </w:divBdr>
            </w:div>
            <w:div w:id="965282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8570">
      <w:bodyDiv w:val="1"/>
      <w:marLeft w:val="0"/>
      <w:marRight w:val="0"/>
      <w:marTop w:val="0"/>
      <w:marBottom w:val="0"/>
      <w:divBdr>
        <w:top w:val="none" w:sz="0" w:space="0" w:color="auto"/>
        <w:left w:val="none" w:sz="0" w:space="0" w:color="auto"/>
        <w:bottom w:val="none" w:sz="0" w:space="0" w:color="auto"/>
        <w:right w:val="none" w:sz="0" w:space="0" w:color="auto"/>
      </w:divBdr>
      <w:divsChild>
        <w:div w:id="1774860988">
          <w:marLeft w:val="0"/>
          <w:marRight w:val="0"/>
          <w:marTop w:val="0"/>
          <w:marBottom w:val="0"/>
          <w:divBdr>
            <w:top w:val="none" w:sz="0" w:space="0" w:color="auto"/>
            <w:left w:val="none" w:sz="0" w:space="0" w:color="auto"/>
            <w:bottom w:val="none" w:sz="0" w:space="0" w:color="auto"/>
            <w:right w:val="none" w:sz="0" w:space="0" w:color="auto"/>
          </w:divBdr>
        </w:div>
        <w:div w:id="1213149127">
          <w:marLeft w:val="0"/>
          <w:marRight w:val="0"/>
          <w:marTop w:val="150"/>
          <w:marBottom w:val="0"/>
          <w:divBdr>
            <w:top w:val="none" w:sz="0" w:space="0" w:color="auto"/>
            <w:left w:val="none" w:sz="0" w:space="0" w:color="auto"/>
            <w:bottom w:val="none" w:sz="0" w:space="0" w:color="auto"/>
            <w:right w:val="none" w:sz="0" w:space="0" w:color="auto"/>
          </w:divBdr>
          <w:divsChild>
            <w:div w:id="910844122">
              <w:marLeft w:val="1155"/>
              <w:marRight w:val="0"/>
              <w:marTop w:val="0"/>
              <w:marBottom w:val="0"/>
              <w:divBdr>
                <w:top w:val="none" w:sz="0" w:space="0" w:color="auto"/>
                <w:left w:val="none" w:sz="0" w:space="0" w:color="auto"/>
                <w:bottom w:val="none" w:sz="0" w:space="0" w:color="auto"/>
                <w:right w:val="none" w:sz="0" w:space="0" w:color="auto"/>
              </w:divBdr>
            </w:div>
            <w:div w:id="788281453">
              <w:marLeft w:val="1155"/>
              <w:marRight w:val="0"/>
              <w:marTop w:val="0"/>
              <w:marBottom w:val="0"/>
              <w:divBdr>
                <w:top w:val="none" w:sz="0" w:space="0" w:color="auto"/>
                <w:left w:val="none" w:sz="0" w:space="0" w:color="auto"/>
                <w:bottom w:val="none" w:sz="0" w:space="0" w:color="auto"/>
                <w:right w:val="none" w:sz="0" w:space="0" w:color="auto"/>
              </w:divBdr>
            </w:div>
            <w:div w:id="944926078">
              <w:marLeft w:val="1155"/>
              <w:marRight w:val="0"/>
              <w:marTop w:val="0"/>
              <w:marBottom w:val="0"/>
              <w:divBdr>
                <w:top w:val="none" w:sz="0" w:space="0" w:color="auto"/>
                <w:left w:val="none" w:sz="0" w:space="0" w:color="auto"/>
                <w:bottom w:val="none" w:sz="0" w:space="0" w:color="auto"/>
                <w:right w:val="none" w:sz="0" w:space="0" w:color="auto"/>
              </w:divBdr>
            </w:div>
            <w:div w:id="661740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0657">
      <w:bodyDiv w:val="1"/>
      <w:marLeft w:val="0"/>
      <w:marRight w:val="0"/>
      <w:marTop w:val="0"/>
      <w:marBottom w:val="0"/>
      <w:divBdr>
        <w:top w:val="none" w:sz="0" w:space="0" w:color="auto"/>
        <w:left w:val="none" w:sz="0" w:space="0" w:color="auto"/>
        <w:bottom w:val="none" w:sz="0" w:space="0" w:color="auto"/>
        <w:right w:val="none" w:sz="0" w:space="0" w:color="auto"/>
      </w:divBdr>
      <w:divsChild>
        <w:div w:id="1609892231">
          <w:marLeft w:val="0"/>
          <w:marRight w:val="0"/>
          <w:marTop w:val="0"/>
          <w:marBottom w:val="0"/>
          <w:divBdr>
            <w:top w:val="none" w:sz="0" w:space="0" w:color="auto"/>
            <w:left w:val="none" w:sz="0" w:space="0" w:color="auto"/>
            <w:bottom w:val="none" w:sz="0" w:space="0" w:color="auto"/>
            <w:right w:val="none" w:sz="0" w:space="0" w:color="auto"/>
          </w:divBdr>
        </w:div>
        <w:div w:id="2045403960">
          <w:marLeft w:val="0"/>
          <w:marRight w:val="0"/>
          <w:marTop w:val="150"/>
          <w:marBottom w:val="0"/>
          <w:divBdr>
            <w:top w:val="none" w:sz="0" w:space="0" w:color="auto"/>
            <w:left w:val="none" w:sz="0" w:space="0" w:color="auto"/>
            <w:bottom w:val="none" w:sz="0" w:space="0" w:color="auto"/>
            <w:right w:val="none" w:sz="0" w:space="0" w:color="auto"/>
          </w:divBdr>
          <w:divsChild>
            <w:div w:id="777795536">
              <w:marLeft w:val="1155"/>
              <w:marRight w:val="0"/>
              <w:marTop w:val="0"/>
              <w:marBottom w:val="0"/>
              <w:divBdr>
                <w:top w:val="none" w:sz="0" w:space="0" w:color="auto"/>
                <w:left w:val="none" w:sz="0" w:space="0" w:color="auto"/>
                <w:bottom w:val="none" w:sz="0" w:space="0" w:color="auto"/>
                <w:right w:val="none" w:sz="0" w:space="0" w:color="auto"/>
              </w:divBdr>
            </w:div>
            <w:div w:id="772672848">
              <w:marLeft w:val="1155"/>
              <w:marRight w:val="0"/>
              <w:marTop w:val="0"/>
              <w:marBottom w:val="0"/>
              <w:divBdr>
                <w:top w:val="none" w:sz="0" w:space="0" w:color="auto"/>
                <w:left w:val="none" w:sz="0" w:space="0" w:color="auto"/>
                <w:bottom w:val="none" w:sz="0" w:space="0" w:color="auto"/>
                <w:right w:val="none" w:sz="0" w:space="0" w:color="auto"/>
              </w:divBdr>
            </w:div>
            <w:div w:id="1096245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87457">
      <w:bodyDiv w:val="1"/>
      <w:marLeft w:val="0"/>
      <w:marRight w:val="0"/>
      <w:marTop w:val="0"/>
      <w:marBottom w:val="0"/>
      <w:divBdr>
        <w:top w:val="none" w:sz="0" w:space="0" w:color="auto"/>
        <w:left w:val="none" w:sz="0" w:space="0" w:color="auto"/>
        <w:bottom w:val="none" w:sz="0" w:space="0" w:color="auto"/>
        <w:right w:val="none" w:sz="0" w:space="0" w:color="auto"/>
      </w:divBdr>
      <w:divsChild>
        <w:div w:id="118686279">
          <w:marLeft w:val="0"/>
          <w:marRight w:val="0"/>
          <w:marTop w:val="0"/>
          <w:marBottom w:val="0"/>
          <w:divBdr>
            <w:top w:val="none" w:sz="0" w:space="0" w:color="auto"/>
            <w:left w:val="none" w:sz="0" w:space="0" w:color="auto"/>
            <w:bottom w:val="none" w:sz="0" w:space="0" w:color="auto"/>
            <w:right w:val="none" w:sz="0" w:space="0" w:color="auto"/>
          </w:divBdr>
        </w:div>
        <w:div w:id="332954389">
          <w:marLeft w:val="0"/>
          <w:marRight w:val="0"/>
          <w:marTop w:val="150"/>
          <w:marBottom w:val="0"/>
          <w:divBdr>
            <w:top w:val="none" w:sz="0" w:space="0" w:color="auto"/>
            <w:left w:val="none" w:sz="0" w:space="0" w:color="auto"/>
            <w:bottom w:val="none" w:sz="0" w:space="0" w:color="auto"/>
            <w:right w:val="none" w:sz="0" w:space="0" w:color="auto"/>
          </w:divBdr>
          <w:divsChild>
            <w:div w:id="2049912381">
              <w:marLeft w:val="1155"/>
              <w:marRight w:val="0"/>
              <w:marTop w:val="0"/>
              <w:marBottom w:val="0"/>
              <w:divBdr>
                <w:top w:val="none" w:sz="0" w:space="0" w:color="auto"/>
                <w:left w:val="none" w:sz="0" w:space="0" w:color="auto"/>
                <w:bottom w:val="none" w:sz="0" w:space="0" w:color="auto"/>
                <w:right w:val="none" w:sz="0" w:space="0" w:color="auto"/>
              </w:divBdr>
            </w:div>
            <w:div w:id="45959904">
              <w:marLeft w:val="1155"/>
              <w:marRight w:val="0"/>
              <w:marTop w:val="0"/>
              <w:marBottom w:val="0"/>
              <w:divBdr>
                <w:top w:val="none" w:sz="0" w:space="0" w:color="auto"/>
                <w:left w:val="none" w:sz="0" w:space="0" w:color="auto"/>
                <w:bottom w:val="none" w:sz="0" w:space="0" w:color="auto"/>
                <w:right w:val="none" w:sz="0" w:space="0" w:color="auto"/>
              </w:divBdr>
            </w:div>
            <w:div w:id="1834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48192">
      <w:bodyDiv w:val="1"/>
      <w:marLeft w:val="0"/>
      <w:marRight w:val="0"/>
      <w:marTop w:val="0"/>
      <w:marBottom w:val="0"/>
      <w:divBdr>
        <w:top w:val="none" w:sz="0" w:space="0" w:color="auto"/>
        <w:left w:val="none" w:sz="0" w:space="0" w:color="auto"/>
        <w:bottom w:val="none" w:sz="0" w:space="0" w:color="auto"/>
        <w:right w:val="none" w:sz="0" w:space="0" w:color="auto"/>
      </w:divBdr>
      <w:divsChild>
        <w:div w:id="150952107">
          <w:marLeft w:val="0"/>
          <w:marRight w:val="0"/>
          <w:marTop w:val="0"/>
          <w:marBottom w:val="0"/>
          <w:divBdr>
            <w:top w:val="none" w:sz="0" w:space="0" w:color="auto"/>
            <w:left w:val="none" w:sz="0" w:space="0" w:color="auto"/>
            <w:bottom w:val="none" w:sz="0" w:space="0" w:color="auto"/>
            <w:right w:val="none" w:sz="0" w:space="0" w:color="auto"/>
          </w:divBdr>
        </w:div>
        <w:div w:id="1635018439">
          <w:marLeft w:val="0"/>
          <w:marRight w:val="0"/>
          <w:marTop w:val="150"/>
          <w:marBottom w:val="0"/>
          <w:divBdr>
            <w:top w:val="none" w:sz="0" w:space="0" w:color="auto"/>
            <w:left w:val="none" w:sz="0" w:space="0" w:color="auto"/>
            <w:bottom w:val="none" w:sz="0" w:space="0" w:color="auto"/>
            <w:right w:val="none" w:sz="0" w:space="0" w:color="auto"/>
          </w:divBdr>
          <w:divsChild>
            <w:div w:id="1199200703">
              <w:marLeft w:val="1155"/>
              <w:marRight w:val="0"/>
              <w:marTop w:val="0"/>
              <w:marBottom w:val="0"/>
              <w:divBdr>
                <w:top w:val="none" w:sz="0" w:space="0" w:color="auto"/>
                <w:left w:val="none" w:sz="0" w:space="0" w:color="auto"/>
                <w:bottom w:val="none" w:sz="0" w:space="0" w:color="auto"/>
                <w:right w:val="none" w:sz="0" w:space="0" w:color="auto"/>
              </w:divBdr>
            </w:div>
            <w:div w:id="603419152">
              <w:marLeft w:val="1155"/>
              <w:marRight w:val="0"/>
              <w:marTop w:val="0"/>
              <w:marBottom w:val="0"/>
              <w:divBdr>
                <w:top w:val="none" w:sz="0" w:space="0" w:color="auto"/>
                <w:left w:val="none" w:sz="0" w:space="0" w:color="auto"/>
                <w:bottom w:val="none" w:sz="0" w:space="0" w:color="auto"/>
                <w:right w:val="none" w:sz="0" w:space="0" w:color="auto"/>
              </w:divBdr>
            </w:div>
            <w:div w:id="202454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2441">
      <w:bodyDiv w:val="1"/>
      <w:marLeft w:val="0"/>
      <w:marRight w:val="0"/>
      <w:marTop w:val="0"/>
      <w:marBottom w:val="0"/>
      <w:divBdr>
        <w:top w:val="none" w:sz="0" w:space="0" w:color="auto"/>
        <w:left w:val="none" w:sz="0" w:space="0" w:color="auto"/>
        <w:bottom w:val="none" w:sz="0" w:space="0" w:color="auto"/>
        <w:right w:val="none" w:sz="0" w:space="0" w:color="auto"/>
      </w:divBdr>
      <w:divsChild>
        <w:div w:id="484052860">
          <w:marLeft w:val="0"/>
          <w:marRight w:val="0"/>
          <w:marTop w:val="0"/>
          <w:marBottom w:val="0"/>
          <w:divBdr>
            <w:top w:val="none" w:sz="0" w:space="0" w:color="auto"/>
            <w:left w:val="none" w:sz="0" w:space="0" w:color="auto"/>
            <w:bottom w:val="none" w:sz="0" w:space="0" w:color="auto"/>
            <w:right w:val="none" w:sz="0" w:space="0" w:color="auto"/>
          </w:divBdr>
        </w:div>
        <w:div w:id="2000186949">
          <w:marLeft w:val="0"/>
          <w:marRight w:val="0"/>
          <w:marTop w:val="150"/>
          <w:marBottom w:val="0"/>
          <w:divBdr>
            <w:top w:val="none" w:sz="0" w:space="0" w:color="auto"/>
            <w:left w:val="none" w:sz="0" w:space="0" w:color="auto"/>
            <w:bottom w:val="none" w:sz="0" w:space="0" w:color="auto"/>
            <w:right w:val="none" w:sz="0" w:space="0" w:color="auto"/>
          </w:divBdr>
          <w:divsChild>
            <w:div w:id="1946375445">
              <w:marLeft w:val="1155"/>
              <w:marRight w:val="0"/>
              <w:marTop w:val="0"/>
              <w:marBottom w:val="0"/>
              <w:divBdr>
                <w:top w:val="none" w:sz="0" w:space="0" w:color="auto"/>
                <w:left w:val="none" w:sz="0" w:space="0" w:color="auto"/>
                <w:bottom w:val="none" w:sz="0" w:space="0" w:color="auto"/>
                <w:right w:val="none" w:sz="0" w:space="0" w:color="auto"/>
              </w:divBdr>
            </w:div>
            <w:div w:id="5190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63421</TotalTime>
  <Pages>1</Pages>
  <Words>164</Words>
  <Characters>939</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1101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3266</cp:revision>
  <cp:lastPrinted>2009-02-06T05:36:00Z</cp:lastPrinted>
  <dcterms:created xsi:type="dcterms:W3CDTF">2025-11-25T20:19:00Z</dcterms:created>
  <dcterms:modified xsi:type="dcterms:W3CDTF">2026-02-06T10:17:00Z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