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832" w:rsidRDefault="002E4832" w:rsidP="002E48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Тимакова Олена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морфології</w:t>
      </w:r>
    </w:p>
    <w:p w:rsidR="002E4832" w:rsidRDefault="002E4832" w:rsidP="002E48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Сумського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2E4832" w:rsidRDefault="002E4832" w:rsidP="002E48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Морфофункціональні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зміни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прищитоподібних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залозах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w:t>
      </w:r>
    </w:p>
    <w:p w:rsidR="002E4832" w:rsidRDefault="002E4832" w:rsidP="002E48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впливу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несприятливих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факторів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солі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важких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металів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(091 </w:t>
      </w:r>
      <w:r>
        <w:rPr>
          <w:rFonts w:ascii="CIDFont+F4" w:eastAsia="CIDFont+F4" w:hAnsi="CIDFont+F3" w:cs="CIDFont+F4" w:hint="eastAsia"/>
          <w:kern w:val="0"/>
          <w:sz w:val="28"/>
          <w:szCs w:val="28"/>
          <w:lang w:eastAsia="ru-RU"/>
        </w:rPr>
        <w:t>Біологія</w:t>
      </w:r>
      <w:r>
        <w:rPr>
          <w:rFonts w:ascii="CIDFont+F4" w:eastAsia="CIDFont+F4" w:hAnsi="CIDFont+F3" w:cs="CIDFont+F4"/>
          <w:kern w:val="0"/>
          <w:sz w:val="28"/>
          <w:szCs w:val="28"/>
          <w:lang w:eastAsia="ru-RU"/>
        </w:rPr>
        <w:t>).</w:t>
      </w:r>
    </w:p>
    <w:p w:rsidR="002E4832" w:rsidRDefault="002E4832" w:rsidP="002E48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55.051.023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Сумському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p>
    <w:p w:rsidR="00DB4A79" w:rsidRPr="002E4832" w:rsidRDefault="002E4832" w:rsidP="002E4832">
      <w:r>
        <w:rPr>
          <w:rFonts w:ascii="CIDFont+F4" w:eastAsia="CIDFont+F4" w:hAnsi="CIDFont+F3" w:cs="CIDFont+F4" w:hint="eastAsia"/>
          <w:kern w:val="0"/>
          <w:sz w:val="28"/>
          <w:szCs w:val="28"/>
          <w:lang w:eastAsia="ru-RU"/>
        </w:rPr>
        <w:t>університеті</w:t>
      </w:r>
    </w:p>
    <w:sectPr w:rsidR="00DB4A79" w:rsidRPr="002E483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2E4832" w:rsidRPr="002E483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0D9BB-CFA7-45DB-8E2A-1E7B8DFE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150</cp:revision>
  <cp:lastPrinted>2009-02-06T05:36:00Z</cp:lastPrinted>
  <dcterms:created xsi:type="dcterms:W3CDTF">2021-11-24T09:10:00Z</dcterms:created>
  <dcterms:modified xsi:type="dcterms:W3CDTF">2021-11-27T18:19:00Z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