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1670F" w14:textId="34011050" w:rsidR="00300DB4" w:rsidRDefault="000527AE" w:rsidP="000527AE">
      <w:pPr>
        <w:rPr>
          <w:rFonts w:ascii="Times New Roman" w:eastAsia="Arial Unicode MS" w:hAnsi="Times New Roman" w:cs="Times New Roman"/>
          <w:b/>
          <w:bCs/>
          <w:color w:val="000000"/>
          <w:kern w:val="0"/>
          <w:sz w:val="28"/>
          <w:szCs w:val="28"/>
          <w:lang w:eastAsia="ru-RU" w:bidi="uk-UA"/>
        </w:rPr>
      </w:pPr>
      <w:r w:rsidRPr="000527AE">
        <w:rPr>
          <w:rFonts w:ascii="Times New Roman" w:eastAsia="Arial Unicode MS" w:hAnsi="Times New Roman" w:cs="Times New Roman" w:hint="eastAsia"/>
          <w:b/>
          <w:bCs/>
          <w:color w:val="000000"/>
          <w:kern w:val="0"/>
          <w:sz w:val="28"/>
          <w:szCs w:val="28"/>
          <w:lang w:eastAsia="ru-RU" w:bidi="uk-UA"/>
        </w:rPr>
        <w:t>Борисов</w:t>
      </w:r>
      <w:r w:rsidRPr="000527AE">
        <w:rPr>
          <w:rFonts w:ascii="Times New Roman" w:eastAsia="Arial Unicode MS" w:hAnsi="Times New Roman" w:cs="Times New Roman"/>
          <w:b/>
          <w:bCs/>
          <w:color w:val="000000"/>
          <w:kern w:val="0"/>
          <w:sz w:val="28"/>
          <w:szCs w:val="28"/>
          <w:lang w:eastAsia="ru-RU" w:bidi="uk-UA"/>
        </w:rPr>
        <w:t xml:space="preserve"> </w:t>
      </w:r>
      <w:r w:rsidRPr="000527AE">
        <w:rPr>
          <w:rFonts w:ascii="Times New Roman" w:eastAsia="Arial Unicode MS" w:hAnsi="Times New Roman" w:cs="Times New Roman" w:hint="eastAsia"/>
          <w:b/>
          <w:bCs/>
          <w:color w:val="000000"/>
          <w:kern w:val="0"/>
          <w:sz w:val="28"/>
          <w:szCs w:val="28"/>
          <w:lang w:eastAsia="ru-RU" w:bidi="uk-UA"/>
        </w:rPr>
        <w:t>Иван</w:t>
      </w:r>
      <w:r w:rsidRPr="000527AE">
        <w:rPr>
          <w:rFonts w:ascii="Times New Roman" w:eastAsia="Arial Unicode MS" w:hAnsi="Times New Roman" w:cs="Times New Roman"/>
          <w:b/>
          <w:bCs/>
          <w:color w:val="000000"/>
          <w:kern w:val="0"/>
          <w:sz w:val="28"/>
          <w:szCs w:val="28"/>
          <w:lang w:eastAsia="ru-RU" w:bidi="uk-UA"/>
        </w:rPr>
        <w:t xml:space="preserve"> </w:t>
      </w:r>
      <w:r w:rsidRPr="000527AE">
        <w:rPr>
          <w:rFonts w:ascii="Times New Roman" w:eastAsia="Arial Unicode MS" w:hAnsi="Times New Roman" w:cs="Times New Roman" w:hint="eastAsia"/>
          <w:b/>
          <w:bCs/>
          <w:color w:val="000000"/>
          <w:kern w:val="0"/>
          <w:sz w:val="28"/>
          <w:szCs w:val="28"/>
          <w:lang w:eastAsia="ru-RU" w:bidi="uk-UA"/>
        </w:rPr>
        <w:t>Игоревич</w:t>
      </w:r>
      <w:r>
        <w:rPr>
          <w:rFonts w:ascii="Times New Roman" w:eastAsia="Arial Unicode MS" w:hAnsi="Times New Roman" w:cs="Times New Roman" w:hint="eastAsia"/>
          <w:b/>
          <w:bCs/>
          <w:color w:val="000000"/>
          <w:kern w:val="0"/>
          <w:sz w:val="28"/>
          <w:szCs w:val="28"/>
          <w:lang w:eastAsia="ru-RU" w:bidi="uk-UA"/>
        </w:rPr>
        <w:t xml:space="preserve"> </w:t>
      </w:r>
      <w:r w:rsidRPr="000527AE">
        <w:rPr>
          <w:rFonts w:ascii="Times New Roman" w:eastAsia="Arial Unicode MS" w:hAnsi="Times New Roman" w:cs="Times New Roman" w:hint="eastAsia"/>
          <w:b/>
          <w:bCs/>
          <w:color w:val="000000"/>
          <w:kern w:val="0"/>
          <w:sz w:val="28"/>
          <w:szCs w:val="28"/>
          <w:lang w:eastAsia="ru-RU" w:bidi="uk-UA"/>
        </w:rPr>
        <w:t>Разработка</w:t>
      </w:r>
      <w:r w:rsidRPr="000527AE">
        <w:rPr>
          <w:rFonts w:ascii="Times New Roman" w:eastAsia="Arial Unicode MS" w:hAnsi="Times New Roman" w:cs="Times New Roman"/>
          <w:b/>
          <w:bCs/>
          <w:color w:val="000000"/>
          <w:kern w:val="0"/>
          <w:sz w:val="28"/>
          <w:szCs w:val="28"/>
          <w:lang w:eastAsia="ru-RU" w:bidi="uk-UA"/>
        </w:rPr>
        <w:t xml:space="preserve"> </w:t>
      </w:r>
      <w:r w:rsidRPr="000527AE">
        <w:rPr>
          <w:rFonts w:ascii="Times New Roman" w:eastAsia="Arial Unicode MS" w:hAnsi="Times New Roman" w:cs="Times New Roman" w:hint="eastAsia"/>
          <w:b/>
          <w:bCs/>
          <w:color w:val="000000"/>
          <w:kern w:val="0"/>
          <w:sz w:val="28"/>
          <w:szCs w:val="28"/>
          <w:lang w:eastAsia="ru-RU" w:bidi="uk-UA"/>
        </w:rPr>
        <w:t>адаптивных</w:t>
      </w:r>
      <w:r w:rsidRPr="000527AE">
        <w:rPr>
          <w:rFonts w:ascii="Times New Roman" w:eastAsia="Arial Unicode MS" w:hAnsi="Times New Roman" w:cs="Times New Roman"/>
          <w:b/>
          <w:bCs/>
          <w:color w:val="000000"/>
          <w:kern w:val="0"/>
          <w:sz w:val="28"/>
          <w:szCs w:val="28"/>
          <w:lang w:eastAsia="ru-RU" w:bidi="uk-UA"/>
        </w:rPr>
        <w:t xml:space="preserve"> </w:t>
      </w:r>
      <w:r w:rsidRPr="000527AE">
        <w:rPr>
          <w:rFonts w:ascii="Times New Roman" w:eastAsia="Arial Unicode MS" w:hAnsi="Times New Roman" w:cs="Times New Roman" w:hint="eastAsia"/>
          <w:b/>
          <w:bCs/>
          <w:color w:val="000000"/>
          <w:kern w:val="0"/>
          <w:sz w:val="28"/>
          <w:szCs w:val="28"/>
          <w:lang w:eastAsia="ru-RU" w:bidi="uk-UA"/>
        </w:rPr>
        <w:t>манипуляционных</w:t>
      </w:r>
      <w:r w:rsidRPr="000527AE">
        <w:rPr>
          <w:rFonts w:ascii="Times New Roman" w:eastAsia="Arial Unicode MS" w:hAnsi="Times New Roman" w:cs="Times New Roman"/>
          <w:b/>
          <w:bCs/>
          <w:color w:val="000000"/>
          <w:kern w:val="0"/>
          <w:sz w:val="28"/>
          <w:szCs w:val="28"/>
          <w:lang w:eastAsia="ru-RU" w:bidi="uk-UA"/>
        </w:rPr>
        <w:t xml:space="preserve"> </w:t>
      </w:r>
      <w:r w:rsidRPr="000527AE">
        <w:rPr>
          <w:rFonts w:ascii="Times New Roman" w:eastAsia="Arial Unicode MS" w:hAnsi="Times New Roman" w:cs="Times New Roman" w:hint="eastAsia"/>
          <w:b/>
          <w:bCs/>
          <w:color w:val="000000"/>
          <w:kern w:val="0"/>
          <w:sz w:val="28"/>
          <w:szCs w:val="28"/>
          <w:lang w:eastAsia="ru-RU" w:bidi="uk-UA"/>
        </w:rPr>
        <w:t>и</w:t>
      </w:r>
      <w:r w:rsidRPr="000527AE">
        <w:rPr>
          <w:rFonts w:ascii="Times New Roman" w:eastAsia="Arial Unicode MS" w:hAnsi="Times New Roman" w:cs="Times New Roman"/>
          <w:b/>
          <w:bCs/>
          <w:color w:val="000000"/>
          <w:kern w:val="0"/>
          <w:sz w:val="28"/>
          <w:szCs w:val="28"/>
          <w:lang w:eastAsia="ru-RU" w:bidi="uk-UA"/>
        </w:rPr>
        <w:t xml:space="preserve"> </w:t>
      </w:r>
      <w:r w:rsidRPr="000527AE">
        <w:rPr>
          <w:rFonts w:ascii="Times New Roman" w:eastAsia="Arial Unicode MS" w:hAnsi="Times New Roman" w:cs="Times New Roman" w:hint="eastAsia"/>
          <w:b/>
          <w:bCs/>
          <w:color w:val="000000"/>
          <w:kern w:val="0"/>
          <w:sz w:val="28"/>
          <w:szCs w:val="28"/>
          <w:lang w:eastAsia="ru-RU" w:bidi="uk-UA"/>
        </w:rPr>
        <w:t>энергоэффективных</w:t>
      </w:r>
      <w:r w:rsidRPr="000527AE">
        <w:rPr>
          <w:rFonts w:ascii="Times New Roman" w:eastAsia="Arial Unicode MS" w:hAnsi="Times New Roman" w:cs="Times New Roman"/>
          <w:b/>
          <w:bCs/>
          <w:color w:val="000000"/>
          <w:kern w:val="0"/>
          <w:sz w:val="28"/>
          <w:szCs w:val="28"/>
          <w:lang w:eastAsia="ru-RU" w:bidi="uk-UA"/>
        </w:rPr>
        <w:t xml:space="preserve"> </w:t>
      </w:r>
      <w:r w:rsidRPr="000527AE">
        <w:rPr>
          <w:rFonts w:ascii="Times New Roman" w:eastAsia="Arial Unicode MS" w:hAnsi="Times New Roman" w:cs="Times New Roman" w:hint="eastAsia"/>
          <w:b/>
          <w:bCs/>
          <w:color w:val="000000"/>
          <w:kern w:val="0"/>
          <w:sz w:val="28"/>
          <w:szCs w:val="28"/>
          <w:lang w:eastAsia="ru-RU" w:bidi="uk-UA"/>
        </w:rPr>
        <w:t>локомоционных</w:t>
      </w:r>
      <w:r w:rsidRPr="000527AE">
        <w:rPr>
          <w:rFonts w:ascii="Times New Roman" w:eastAsia="Arial Unicode MS" w:hAnsi="Times New Roman" w:cs="Times New Roman"/>
          <w:b/>
          <w:bCs/>
          <w:color w:val="000000"/>
          <w:kern w:val="0"/>
          <w:sz w:val="28"/>
          <w:szCs w:val="28"/>
          <w:lang w:eastAsia="ru-RU" w:bidi="uk-UA"/>
        </w:rPr>
        <w:t xml:space="preserve"> </w:t>
      </w:r>
      <w:r w:rsidRPr="000527AE">
        <w:rPr>
          <w:rFonts w:ascii="Times New Roman" w:eastAsia="Arial Unicode MS" w:hAnsi="Times New Roman" w:cs="Times New Roman" w:hint="eastAsia"/>
          <w:b/>
          <w:bCs/>
          <w:color w:val="000000"/>
          <w:kern w:val="0"/>
          <w:sz w:val="28"/>
          <w:szCs w:val="28"/>
          <w:lang w:eastAsia="ru-RU" w:bidi="uk-UA"/>
        </w:rPr>
        <w:t>роботов</w:t>
      </w:r>
    </w:p>
    <w:p w14:paraId="5E27FF62" w14:textId="77777777" w:rsidR="000527AE" w:rsidRDefault="000527AE" w:rsidP="000527AE">
      <w:r>
        <w:rPr>
          <w:rFonts w:hint="eastAsia"/>
        </w:rPr>
        <w:t>ОГЛАВЛЕНИЕ</w:t>
      </w:r>
      <w:r>
        <w:t xml:space="preserve"> </w:t>
      </w:r>
      <w:r>
        <w:rPr>
          <w:rFonts w:hint="eastAsia"/>
        </w:rPr>
        <w:t>ДИССЕРТАЦИИ</w:t>
      </w:r>
    </w:p>
    <w:p w14:paraId="3F7D48FD" w14:textId="77777777" w:rsidR="000527AE" w:rsidRDefault="000527AE" w:rsidP="000527AE">
      <w:r>
        <w:rPr>
          <w:rFonts w:hint="eastAsia"/>
        </w:rPr>
        <w:t>кандидат</w:t>
      </w:r>
      <w:r>
        <w:t xml:space="preserve"> </w:t>
      </w:r>
      <w:r>
        <w:rPr>
          <w:rFonts w:hint="eastAsia"/>
        </w:rPr>
        <w:t>наук</w:t>
      </w:r>
      <w:r>
        <w:t xml:space="preserve"> </w:t>
      </w:r>
      <w:r>
        <w:rPr>
          <w:rFonts w:hint="eastAsia"/>
        </w:rPr>
        <w:t>Борисов</w:t>
      </w:r>
      <w:r>
        <w:t xml:space="preserve"> </w:t>
      </w:r>
      <w:r>
        <w:rPr>
          <w:rFonts w:hint="eastAsia"/>
        </w:rPr>
        <w:t>Иван</w:t>
      </w:r>
      <w:r>
        <w:t xml:space="preserve"> </w:t>
      </w:r>
      <w:r>
        <w:rPr>
          <w:rFonts w:hint="eastAsia"/>
        </w:rPr>
        <w:t>Игоревич</w:t>
      </w:r>
    </w:p>
    <w:p w14:paraId="4465EB73" w14:textId="77777777" w:rsidR="000527AE" w:rsidRDefault="000527AE" w:rsidP="000527AE">
      <w:r>
        <w:rPr>
          <w:rFonts w:hint="eastAsia"/>
        </w:rPr>
        <w:t>Реферат</w:t>
      </w:r>
    </w:p>
    <w:p w14:paraId="150676F1" w14:textId="77777777" w:rsidR="000527AE" w:rsidRDefault="000527AE" w:rsidP="000527AE"/>
    <w:p w14:paraId="340DBF10" w14:textId="77777777" w:rsidR="000527AE" w:rsidRDefault="000527AE" w:rsidP="000527AE">
      <w:r>
        <w:t>Synopsis</w:t>
      </w:r>
    </w:p>
    <w:p w14:paraId="0E67958B" w14:textId="77777777" w:rsidR="000527AE" w:rsidRDefault="000527AE" w:rsidP="000527AE"/>
    <w:p w14:paraId="36E0A8F9" w14:textId="77777777" w:rsidR="000527AE" w:rsidRDefault="000527AE" w:rsidP="000527AE">
      <w:r>
        <w:rPr>
          <w:rFonts w:hint="eastAsia"/>
        </w:rPr>
        <w:t>Введение</w:t>
      </w:r>
    </w:p>
    <w:p w14:paraId="63BF2A21" w14:textId="77777777" w:rsidR="000527AE" w:rsidRDefault="000527AE" w:rsidP="000527AE"/>
    <w:p w14:paraId="37C00D61" w14:textId="77777777" w:rsidR="000527AE" w:rsidRDefault="000527AE" w:rsidP="000527AE">
      <w:r>
        <w:rPr>
          <w:rFonts w:hint="eastAsia"/>
        </w:rPr>
        <w:t>Глава</w:t>
      </w:r>
      <w:r>
        <w:t xml:space="preserve"> 1. </w:t>
      </w:r>
      <w:r>
        <w:rPr>
          <w:rFonts w:hint="eastAsia"/>
        </w:rPr>
        <w:t>Обзор</w:t>
      </w:r>
      <w:r>
        <w:t xml:space="preserve"> </w:t>
      </w:r>
      <w:r>
        <w:rPr>
          <w:rFonts w:hint="eastAsia"/>
        </w:rPr>
        <w:t>манипуляционных</w:t>
      </w:r>
      <w:r>
        <w:t xml:space="preserve"> </w:t>
      </w:r>
      <w:r>
        <w:rPr>
          <w:rFonts w:hint="eastAsia"/>
        </w:rPr>
        <w:t>и</w:t>
      </w:r>
      <w:r>
        <w:t xml:space="preserve"> </w:t>
      </w:r>
      <w:r>
        <w:rPr>
          <w:rFonts w:hint="eastAsia"/>
        </w:rPr>
        <w:t>локомоционных</w:t>
      </w:r>
    </w:p>
    <w:p w14:paraId="5DCE1076" w14:textId="77777777" w:rsidR="000527AE" w:rsidRDefault="000527AE" w:rsidP="000527AE"/>
    <w:p w14:paraId="455A70FC" w14:textId="77777777" w:rsidR="000527AE" w:rsidRDefault="000527AE" w:rsidP="000527AE">
      <w:r>
        <w:rPr>
          <w:rFonts w:hint="eastAsia"/>
        </w:rPr>
        <w:t>робототехнических</w:t>
      </w:r>
      <w:r>
        <w:t xml:space="preserve"> </w:t>
      </w:r>
      <w:r>
        <w:rPr>
          <w:rFonts w:hint="eastAsia"/>
        </w:rPr>
        <w:t>систем</w:t>
      </w:r>
      <w:r>
        <w:t xml:space="preserve"> </w:t>
      </w:r>
      <w:r>
        <w:rPr>
          <w:rFonts w:hint="eastAsia"/>
        </w:rPr>
        <w:t>в</w:t>
      </w:r>
      <w:r>
        <w:t xml:space="preserve"> </w:t>
      </w:r>
      <w:r>
        <w:rPr>
          <w:rFonts w:hint="eastAsia"/>
        </w:rPr>
        <w:t>задачах</w:t>
      </w:r>
      <w:r>
        <w:t xml:space="preserve"> </w:t>
      </w:r>
      <w:r>
        <w:rPr>
          <w:rFonts w:hint="eastAsia"/>
        </w:rPr>
        <w:t>контактного</w:t>
      </w:r>
    </w:p>
    <w:p w14:paraId="39AD3F86" w14:textId="77777777" w:rsidR="000527AE" w:rsidRDefault="000527AE" w:rsidP="000527AE"/>
    <w:p w14:paraId="466AD890" w14:textId="77777777" w:rsidR="000527AE" w:rsidRDefault="000527AE" w:rsidP="000527AE">
      <w:r>
        <w:rPr>
          <w:rFonts w:hint="eastAsia"/>
        </w:rPr>
        <w:t>взаимодействия</w:t>
      </w:r>
    </w:p>
    <w:p w14:paraId="0C02E0D6" w14:textId="77777777" w:rsidR="000527AE" w:rsidRDefault="000527AE" w:rsidP="000527AE"/>
    <w:p w14:paraId="65782105" w14:textId="77777777" w:rsidR="000527AE" w:rsidRDefault="000527AE" w:rsidP="000527AE">
      <w:r>
        <w:t xml:space="preserve">1.1 </w:t>
      </w:r>
      <w:r>
        <w:rPr>
          <w:rFonts w:hint="eastAsia"/>
        </w:rPr>
        <w:t>Принципы</w:t>
      </w:r>
      <w:r>
        <w:t xml:space="preserve"> </w:t>
      </w:r>
      <w:r>
        <w:rPr>
          <w:rFonts w:hint="eastAsia"/>
        </w:rPr>
        <w:t>построения</w:t>
      </w:r>
      <w:r>
        <w:t xml:space="preserve"> </w:t>
      </w:r>
      <w:r>
        <w:rPr>
          <w:rFonts w:hint="eastAsia"/>
        </w:rPr>
        <w:t>роботов</w:t>
      </w:r>
      <w:r>
        <w:t xml:space="preserve"> </w:t>
      </w:r>
      <w:r>
        <w:rPr>
          <w:rFonts w:hint="eastAsia"/>
        </w:rPr>
        <w:t>для</w:t>
      </w:r>
      <w:r>
        <w:t xml:space="preserve"> </w:t>
      </w:r>
      <w:r>
        <w:rPr>
          <w:rFonts w:hint="eastAsia"/>
        </w:rPr>
        <w:t>взаимодействия</w:t>
      </w:r>
      <w:r>
        <w:t xml:space="preserve"> </w:t>
      </w:r>
      <w:r>
        <w:rPr>
          <w:rFonts w:hint="eastAsia"/>
        </w:rPr>
        <w:t>с</w:t>
      </w:r>
      <w:r>
        <w:t xml:space="preserve"> </w:t>
      </w:r>
      <w:r>
        <w:rPr>
          <w:rFonts w:hint="eastAsia"/>
        </w:rPr>
        <w:t>окружающей</w:t>
      </w:r>
      <w:r>
        <w:t xml:space="preserve"> </w:t>
      </w:r>
      <w:r>
        <w:rPr>
          <w:rFonts w:hint="eastAsia"/>
        </w:rPr>
        <w:t>средой</w:t>
      </w:r>
    </w:p>
    <w:p w14:paraId="4C97AE42" w14:textId="77777777" w:rsidR="000527AE" w:rsidRDefault="000527AE" w:rsidP="000527AE"/>
    <w:p w14:paraId="7204F3F6" w14:textId="77777777" w:rsidR="000527AE" w:rsidRDefault="000527AE" w:rsidP="000527AE">
      <w:r>
        <w:t xml:space="preserve">1.2 </w:t>
      </w:r>
      <w:r>
        <w:rPr>
          <w:rFonts w:hint="eastAsia"/>
        </w:rPr>
        <w:t>Обзор</w:t>
      </w:r>
      <w:r>
        <w:t xml:space="preserve"> </w:t>
      </w:r>
      <w:r>
        <w:rPr>
          <w:rFonts w:hint="eastAsia"/>
        </w:rPr>
        <w:t>захватных</w:t>
      </w:r>
      <w:r>
        <w:t xml:space="preserve"> </w:t>
      </w:r>
      <w:r>
        <w:rPr>
          <w:rFonts w:hint="eastAsia"/>
        </w:rPr>
        <w:t>устройств</w:t>
      </w:r>
    </w:p>
    <w:p w14:paraId="43102A57" w14:textId="77777777" w:rsidR="000527AE" w:rsidRDefault="000527AE" w:rsidP="000527AE"/>
    <w:p w14:paraId="5E351CC0" w14:textId="77777777" w:rsidR="000527AE" w:rsidRDefault="000527AE" w:rsidP="000527AE">
      <w:r>
        <w:t xml:space="preserve">1.3 </w:t>
      </w:r>
      <w:r>
        <w:rPr>
          <w:rFonts w:hint="eastAsia"/>
        </w:rPr>
        <w:t>Обзор</w:t>
      </w:r>
      <w:r>
        <w:t xml:space="preserve"> </w:t>
      </w:r>
      <w:r>
        <w:rPr>
          <w:rFonts w:hint="eastAsia"/>
        </w:rPr>
        <w:t>галопирующих</w:t>
      </w:r>
      <w:r>
        <w:t xml:space="preserve"> </w:t>
      </w:r>
      <w:r>
        <w:rPr>
          <w:rFonts w:hint="eastAsia"/>
        </w:rPr>
        <w:t>роботов</w:t>
      </w:r>
    </w:p>
    <w:p w14:paraId="369CE717" w14:textId="77777777" w:rsidR="000527AE" w:rsidRDefault="000527AE" w:rsidP="000527AE"/>
    <w:p w14:paraId="3C5A2211" w14:textId="77777777" w:rsidR="000527AE" w:rsidRDefault="000527AE" w:rsidP="000527AE">
      <w:r>
        <w:t xml:space="preserve">1.4 </w:t>
      </w:r>
      <w:r>
        <w:rPr>
          <w:rFonts w:hint="eastAsia"/>
        </w:rPr>
        <w:t>Обобщённая</w:t>
      </w:r>
      <w:r>
        <w:t xml:space="preserve"> </w:t>
      </w:r>
      <w:r>
        <w:rPr>
          <w:rFonts w:hint="eastAsia"/>
        </w:rPr>
        <w:t>постановка</w:t>
      </w:r>
      <w:r>
        <w:t xml:space="preserve"> </w:t>
      </w:r>
      <w:r>
        <w:rPr>
          <w:rFonts w:hint="eastAsia"/>
        </w:rPr>
        <w:t>задачи</w:t>
      </w:r>
    </w:p>
    <w:p w14:paraId="68D9AF4E" w14:textId="77777777" w:rsidR="000527AE" w:rsidRDefault="000527AE" w:rsidP="000527AE"/>
    <w:p w14:paraId="022727F8" w14:textId="77777777" w:rsidR="000527AE" w:rsidRDefault="000527AE" w:rsidP="000527AE">
      <w:r>
        <w:rPr>
          <w:rFonts w:hint="eastAsia"/>
        </w:rPr>
        <w:t>Глава</w:t>
      </w:r>
      <w:r>
        <w:t xml:space="preserve"> 2. </w:t>
      </w:r>
      <w:r>
        <w:rPr>
          <w:rFonts w:hint="eastAsia"/>
        </w:rPr>
        <w:t>Разработка</w:t>
      </w:r>
      <w:r>
        <w:t xml:space="preserve"> </w:t>
      </w:r>
      <w:r>
        <w:rPr>
          <w:rFonts w:hint="eastAsia"/>
        </w:rPr>
        <w:t>адаптивных</w:t>
      </w:r>
      <w:r>
        <w:t xml:space="preserve"> </w:t>
      </w:r>
      <w:r>
        <w:rPr>
          <w:rFonts w:hint="eastAsia"/>
        </w:rPr>
        <w:t>захватных</w:t>
      </w:r>
      <w:r>
        <w:t xml:space="preserve"> </w:t>
      </w:r>
      <w:r>
        <w:rPr>
          <w:rFonts w:hint="eastAsia"/>
        </w:rPr>
        <w:t>устройств</w:t>
      </w:r>
      <w:r>
        <w:t xml:space="preserve"> </w:t>
      </w:r>
      <w:r>
        <w:rPr>
          <w:rFonts w:hint="eastAsia"/>
        </w:rPr>
        <w:t>со</w:t>
      </w:r>
    </w:p>
    <w:p w14:paraId="33350666" w14:textId="77777777" w:rsidR="000527AE" w:rsidRDefault="000527AE" w:rsidP="000527AE"/>
    <w:p w14:paraId="14433E77" w14:textId="77777777" w:rsidR="000527AE" w:rsidRDefault="000527AE" w:rsidP="000527AE">
      <w:r>
        <w:rPr>
          <w:rFonts w:hint="eastAsia"/>
        </w:rPr>
        <w:t>звеньями</w:t>
      </w:r>
      <w:r>
        <w:t xml:space="preserve"> </w:t>
      </w:r>
      <w:r>
        <w:rPr>
          <w:rFonts w:hint="eastAsia"/>
        </w:rPr>
        <w:t>переменной</w:t>
      </w:r>
      <w:r>
        <w:t xml:space="preserve"> </w:t>
      </w:r>
      <w:r>
        <w:rPr>
          <w:rFonts w:hint="eastAsia"/>
        </w:rPr>
        <w:t>длины</w:t>
      </w:r>
    </w:p>
    <w:p w14:paraId="72C029AD" w14:textId="77777777" w:rsidR="000527AE" w:rsidRDefault="000527AE" w:rsidP="000527AE"/>
    <w:p w14:paraId="510BD8DE" w14:textId="77777777" w:rsidR="000527AE" w:rsidRDefault="000527AE" w:rsidP="000527AE">
      <w:r>
        <w:t xml:space="preserve">2.1 </w:t>
      </w:r>
      <w:r>
        <w:rPr>
          <w:rFonts w:hint="eastAsia"/>
        </w:rPr>
        <w:t>Структурный</w:t>
      </w:r>
      <w:r>
        <w:t xml:space="preserve"> </w:t>
      </w:r>
      <w:r>
        <w:rPr>
          <w:rFonts w:hint="eastAsia"/>
        </w:rPr>
        <w:t>синтез</w:t>
      </w:r>
      <w:r>
        <w:t xml:space="preserve"> </w:t>
      </w:r>
      <w:r>
        <w:rPr>
          <w:rFonts w:hint="eastAsia"/>
        </w:rPr>
        <w:t>механизма</w:t>
      </w:r>
      <w:r>
        <w:t xml:space="preserve"> </w:t>
      </w:r>
      <w:r>
        <w:rPr>
          <w:rFonts w:hint="eastAsia"/>
        </w:rPr>
        <w:t>пальца</w:t>
      </w:r>
    </w:p>
    <w:p w14:paraId="4E8BA2C6" w14:textId="77777777" w:rsidR="000527AE" w:rsidRDefault="000527AE" w:rsidP="000527AE"/>
    <w:p w14:paraId="5DF075DF" w14:textId="77777777" w:rsidR="000527AE" w:rsidRDefault="000527AE" w:rsidP="000527AE">
      <w:r>
        <w:t xml:space="preserve">2.2 </w:t>
      </w:r>
      <w:r>
        <w:rPr>
          <w:rFonts w:hint="eastAsia"/>
        </w:rPr>
        <w:t>Геометрический</w:t>
      </w:r>
      <w:r>
        <w:t xml:space="preserve"> </w:t>
      </w:r>
      <w:r>
        <w:rPr>
          <w:rFonts w:hint="eastAsia"/>
        </w:rPr>
        <w:t>синтез</w:t>
      </w:r>
      <w:r>
        <w:t xml:space="preserve"> </w:t>
      </w:r>
      <w:r>
        <w:rPr>
          <w:rFonts w:hint="eastAsia"/>
        </w:rPr>
        <w:t>механизма</w:t>
      </w:r>
      <w:r>
        <w:t xml:space="preserve"> </w:t>
      </w:r>
      <w:r>
        <w:rPr>
          <w:rFonts w:hint="eastAsia"/>
        </w:rPr>
        <w:t>пальца</w:t>
      </w:r>
    </w:p>
    <w:p w14:paraId="6CE6D416" w14:textId="77777777" w:rsidR="000527AE" w:rsidRDefault="000527AE" w:rsidP="000527AE"/>
    <w:p w14:paraId="6E63354B" w14:textId="77777777" w:rsidR="000527AE" w:rsidRDefault="000527AE" w:rsidP="000527AE">
      <w:r>
        <w:t xml:space="preserve">2.2.1 </w:t>
      </w:r>
      <w:r>
        <w:rPr>
          <w:rFonts w:hint="eastAsia"/>
        </w:rPr>
        <w:t>Синтез</w:t>
      </w:r>
      <w:r>
        <w:t xml:space="preserve"> </w:t>
      </w:r>
      <w:r>
        <w:rPr>
          <w:rFonts w:hint="eastAsia"/>
        </w:rPr>
        <w:t>механизма</w:t>
      </w:r>
      <w:r>
        <w:t xml:space="preserve"> </w:t>
      </w:r>
      <w:r>
        <w:rPr>
          <w:rFonts w:hint="eastAsia"/>
        </w:rPr>
        <w:t>со</w:t>
      </w:r>
      <w:r>
        <w:t xml:space="preserve"> </w:t>
      </w:r>
      <w:r>
        <w:rPr>
          <w:rFonts w:hint="eastAsia"/>
        </w:rPr>
        <w:t>звеньями</w:t>
      </w:r>
      <w:r>
        <w:t xml:space="preserve"> </w:t>
      </w:r>
      <w:r>
        <w:rPr>
          <w:rFonts w:hint="eastAsia"/>
        </w:rPr>
        <w:t>фиксированной</w:t>
      </w:r>
      <w:r>
        <w:t xml:space="preserve"> </w:t>
      </w:r>
      <w:r>
        <w:rPr>
          <w:rFonts w:hint="eastAsia"/>
        </w:rPr>
        <w:t>длины</w:t>
      </w:r>
    </w:p>
    <w:p w14:paraId="6F006E43" w14:textId="77777777" w:rsidR="000527AE" w:rsidRDefault="000527AE" w:rsidP="000527AE"/>
    <w:p w14:paraId="7E92EF74" w14:textId="77777777" w:rsidR="000527AE" w:rsidRDefault="000527AE" w:rsidP="000527AE">
      <w:r>
        <w:t xml:space="preserve">2.2.2 </w:t>
      </w:r>
      <w:r>
        <w:rPr>
          <w:rFonts w:hint="eastAsia"/>
        </w:rPr>
        <w:t>Синтез</w:t>
      </w:r>
      <w:r>
        <w:t xml:space="preserve"> </w:t>
      </w:r>
      <w:r>
        <w:rPr>
          <w:rFonts w:hint="eastAsia"/>
        </w:rPr>
        <w:t>механизма</w:t>
      </w:r>
      <w:r>
        <w:t xml:space="preserve"> </w:t>
      </w:r>
      <w:r>
        <w:rPr>
          <w:rFonts w:hint="eastAsia"/>
        </w:rPr>
        <w:t>со</w:t>
      </w:r>
      <w:r>
        <w:t xml:space="preserve"> </w:t>
      </w:r>
      <w:r>
        <w:rPr>
          <w:rFonts w:hint="eastAsia"/>
        </w:rPr>
        <w:t>звеньями</w:t>
      </w:r>
      <w:r>
        <w:t xml:space="preserve"> </w:t>
      </w:r>
      <w:r>
        <w:rPr>
          <w:rFonts w:hint="eastAsia"/>
        </w:rPr>
        <w:t>переменной</w:t>
      </w:r>
      <w:r>
        <w:t xml:space="preserve"> </w:t>
      </w:r>
      <w:r>
        <w:rPr>
          <w:rFonts w:hint="eastAsia"/>
        </w:rPr>
        <w:t>длины</w:t>
      </w:r>
    </w:p>
    <w:p w14:paraId="65F943BA" w14:textId="77777777" w:rsidR="000527AE" w:rsidRDefault="000527AE" w:rsidP="000527AE"/>
    <w:p w14:paraId="26A829E3" w14:textId="77777777" w:rsidR="000527AE" w:rsidRDefault="000527AE" w:rsidP="000527AE">
      <w:r>
        <w:t xml:space="preserve">2.2.3 </w:t>
      </w:r>
      <w:r>
        <w:rPr>
          <w:rFonts w:hint="eastAsia"/>
        </w:rPr>
        <w:t>Верификация</w:t>
      </w:r>
      <w:r>
        <w:t xml:space="preserve"> </w:t>
      </w:r>
      <w:r>
        <w:rPr>
          <w:rFonts w:hint="eastAsia"/>
        </w:rPr>
        <w:t>кинематической</w:t>
      </w:r>
      <w:r>
        <w:t xml:space="preserve"> </w:t>
      </w:r>
      <w:r>
        <w:rPr>
          <w:rFonts w:hint="eastAsia"/>
        </w:rPr>
        <w:t>схемы</w:t>
      </w:r>
    </w:p>
    <w:p w14:paraId="1C5BB1D9" w14:textId="77777777" w:rsidR="000527AE" w:rsidRDefault="000527AE" w:rsidP="000527AE"/>
    <w:p w14:paraId="04C29725" w14:textId="77777777" w:rsidR="000527AE" w:rsidRDefault="000527AE" w:rsidP="000527AE">
      <w:r>
        <w:t xml:space="preserve">2.3 </w:t>
      </w:r>
      <w:r>
        <w:rPr>
          <w:rFonts w:hint="eastAsia"/>
        </w:rPr>
        <w:t>Силовой</w:t>
      </w:r>
      <w:r>
        <w:t xml:space="preserve"> </w:t>
      </w:r>
      <w:r>
        <w:rPr>
          <w:rFonts w:hint="eastAsia"/>
        </w:rPr>
        <w:t>анализ</w:t>
      </w:r>
      <w:r>
        <w:t xml:space="preserve"> </w:t>
      </w:r>
      <w:r>
        <w:rPr>
          <w:rFonts w:hint="eastAsia"/>
        </w:rPr>
        <w:t>механизмов</w:t>
      </w:r>
      <w:r>
        <w:t xml:space="preserve"> </w:t>
      </w:r>
      <w:r>
        <w:rPr>
          <w:rFonts w:hint="eastAsia"/>
        </w:rPr>
        <w:t>пальцев</w:t>
      </w:r>
    </w:p>
    <w:p w14:paraId="382D1A98" w14:textId="77777777" w:rsidR="000527AE" w:rsidRDefault="000527AE" w:rsidP="000527AE"/>
    <w:p w14:paraId="3561FCE1" w14:textId="77777777" w:rsidR="000527AE" w:rsidRDefault="000527AE" w:rsidP="000527AE">
      <w:r>
        <w:t xml:space="preserve">2.3.1 </w:t>
      </w:r>
      <w:r>
        <w:rPr>
          <w:rFonts w:hint="eastAsia"/>
        </w:rPr>
        <w:t>Силовой</w:t>
      </w:r>
      <w:r>
        <w:t xml:space="preserve"> </w:t>
      </w:r>
      <w:r>
        <w:rPr>
          <w:rFonts w:hint="eastAsia"/>
        </w:rPr>
        <w:t>анализ</w:t>
      </w:r>
      <w:r>
        <w:t xml:space="preserve"> </w:t>
      </w:r>
      <w:r>
        <w:rPr>
          <w:rFonts w:hint="eastAsia"/>
        </w:rPr>
        <w:t>в</w:t>
      </w:r>
      <w:r>
        <w:t xml:space="preserve"> </w:t>
      </w:r>
      <w:r>
        <w:rPr>
          <w:rFonts w:hint="eastAsia"/>
        </w:rPr>
        <w:t>режиме</w:t>
      </w:r>
      <w:r>
        <w:t xml:space="preserve"> </w:t>
      </w:r>
      <w:r>
        <w:rPr>
          <w:rFonts w:hint="eastAsia"/>
        </w:rPr>
        <w:t>щипкового</w:t>
      </w:r>
      <w:r>
        <w:t xml:space="preserve"> </w:t>
      </w:r>
      <w:r>
        <w:rPr>
          <w:rFonts w:hint="eastAsia"/>
        </w:rPr>
        <w:t>захвата</w:t>
      </w:r>
    </w:p>
    <w:p w14:paraId="0B2F1E68" w14:textId="77777777" w:rsidR="000527AE" w:rsidRDefault="000527AE" w:rsidP="000527AE"/>
    <w:p w14:paraId="29AE2704" w14:textId="77777777" w:rsidR="000527AE" w:rsidRDefault="000527AE" w:rsidP="000527AE">
      <w:r>
        <w:t xml:space="preserve">2.3.2 </w:t>
      </w:r>
      <w:r>
        <w:rPr>
          <w:rFonts w:hint="eastAsia"/>
        </w:rPr>
        <w:t>Силовой</w:t>
      </w:r>
      <w:r>
        <w:t xml:space="preserve"> </w:t>
      </w:r>
      <w:r>
        <w:rPr>
          <w:rFonts w:hint="eastAsia"/>
        </w:rPr>
        <w:t>анализ</w:t>
      </w:r>
      <w:r>
        <w:t xml:space="preserve"> </w:t>
      </w:r>
      <w:r>
        <w:rPr>
          <w:rFonts w:hint="eastAsia"/>
        </w:rPr>
        <w:t>в</w:t>
      </w:r>
      <w:r>
        <w:t xml:space="preserve"> </w:t>
      </w:r>
      <w:r>
        <w:rPr>
          <w:rFonts w:hint="eastAsia"/>
        </w:rPr>
        <w:t>режиме</w:t>
      </w:r>
      <w:r>
        <w:t xml:space="preserve"> </w:t>
      </w:r>
      <w:r>
        <w:rPr>
          <w:rFonts w:hint="eastAsia"/>
        </w:rPr>
        <w:t>обхватывающего</w:t>
      </w:r>
      <w:r>
        <w:t xml:space="preserve"> </w:t>
      </w:r>
      <w:r>
        <w:rPr>
          <w:rFonts w:hint="eastAsia"/>
        </w:rPr>
        <w:t>захвата</w:t>
      </w:r>
    </w:p>
    <w:p w14:paraId="191B96E0" w14:textId="77777777" w:rsidR="000527AE" w:rsidRDefault="000527AE" w:rsidP="000527AE"/>
    <w:p w14:paraId="5277E1B8" w14:textId="77777777" w:rsidR="000527AE" w:rsidRDefault="000527AE" w:rsidP="000527AE">
      <w:r>
        <w:t xml:space="preserve">2.4 </w:t>
      </w:r>
      <w:r>
        <w:rPr>
          <w:rFonts w:hint="eastAsia"/>
        </w:rPr>
        <w:t>Синтез</w:t>
      </w:r>
      <w:r>
        <w:t xml:space="preserve"> </w:t>
      </w:r>
      <w:r>
        <w:rPr>
          <w:rFonts w:hint="eastAsia"/>
        </w:rPr>
        <w:t>системы</w:t>
      </w:r>
      <w:r>
        <w:t xml:space="preserve"> </w:t>
      </w:r>
      <w:r>
        <w:rPr>
          <w:rFonts w:hint="eastAsia"/>
        </w:rPr>
        <w:t>управления</w:t>
      </w:r>
      <w:r>
        <w:t xml:space="preserve"> </w:t>
      </w:r>
      <w:r>
        <w:rPr>
          <w:rFonts w:hint="eastAsia"/>
        </w:rPr>
        <w:t>движением</w:t>
      </w:r>
      <w:r>
        <w:t xml:space="preserve"> </w:t>
      </w:r>
      <w:r>
        <w:rPr>
          <w:rFonts w:hint="eastAsia"/>
        </w:rPr>
        <w:t>пальца</w:t>
      </w:r>
    </w:p>
    <w:p w14:paraId="5C1B4195" w14:textId="77777777" w:rsidR="000527AE" w:rsidRDefault="000527AE" w:rsidP="000527AE"/>
    <w:p w14:paraId="1CAFE6FE" w14:textId="77777777" w:rsidR="000527AE" w:rsidRDefault="000527AE" w:rsidP="000527AE">
      <w:r>
        <w:t xml:space="preserve">2.4.1 </w:t>
      </w:r>
      <w:r>
        <w:rPr>
          <w:rFonts w:hint="eastAsia"/>
        </w:rPr>
        <w:t>Динамическая</w:t>
      </w:r>
      <w:r>
        <w:t xml:space="preserve"> </w:t>
      </w:r>
      <w:r>
        <w:rPr>
          <w:rFonts w:hint="eastAsia"/>
        </w:rPr>
        <w:t>модель</w:t>
      </w:r>
      <w:r>
        <w:t xml:space="preserve"> </w:t>
      </w:r>
      <w:r>
        <w:rPr>
          <w:rFonts w:hint="eastAsia"/>
        </w:rPr>
        <w:t>объекта</w:t>
      </w:r>
      <w:r>
        <w:t xml:space="preserve"> </w:t>
      </w:r>
      <w:r>
        <w:rPr>
          <w:rFonts w:hint="eastAsia"/>
        </w:rPr>
        <w:t>управления</w:t>
      </w:r>
    </w:p>
    <w:p w14:paraId="233D6D66" w14:textId="77777777" w:rsidR="000527AE" w:rsidRDefault="000527AE" w:rsidP="000527AE"/>
    <w:p w14:paraId="069AB4B4" w14:textId="77777777" w:rsidR="000527AE" w:rsidRDefault="000527AE" w:rsidP="000527AE">
      <w:r>
        <w:t xml:space="preserve">2.4.2 </w:t>
      </w:r>
      <w:r>
        <w:rPr>
          <w:rFonts w:hint="eastAsia"/>
        </w:rPr>
        <w:t>Управление</w:t>
      </w:r>
      <w:r>
        <w:t xml:space="preserve"> </w:t>
      </w:r>
      <w:r>
        <w:rPr>
          <w:rFonts w:hint="eastAsia"/>
        </w:rPr>
        <w:t>входным</w:t>
      </w:r>
      <w:r>
        <w:t xml:space="preserve"> </w:t>
      </w:r>
      <w:r>
        <w:rPr>
          <w:rFonts w:hint="eastAsia"/>
        </w:rPr>
        <w:t>звеном</w:t>
      </w:r>
    </w:p>
    <w:p w14:paraId="78131E47" w14:textId="77777777" w:rsidR="000527AE" w:rsidRDefault="000527AE" w:rsidP="000527AE"/>
    <w:p w14:paraId="107D6F2D" w14:textId="77777777" w:rsidR="000527AE" w:rsidRDefault="000527AE" w:rsidP="000527AE">
      <w:r>
        <w:t xml:space="preserve">2.4.3 </w:t>
      </w:r>
      <w:r>
        <w:rPr>
          <w:rFonts w:hint="eastAsia"/>
        </w:rPr>
        <w:t>Результаты</w:t>
      </w:r>
      <w:r>
        <w:t xml:space="preserve"> </w:t>
      </w:r>
      <w:r>
        <w:rPr>
          <w:rFonts w:hint="eastAsia"/>
        </w:rPr>
        <w:t>моделирования</w:t>
      </w:r>
    </w:p>
    <w:p w14:paraId="371EBBAF" w14:textId="77777777" w:rsidR="000527AE" w:rsidRDefault="000527AE" w:rsidP="000527AE"/>
    <w:p w14:paraId="3112F41A" w14:textId="77777777" w:rsidR="000527AE" w:rsidRDefault="000527AE" w:rsidP="000527AE">
      <w:r>
        <w:t xml:space="preserve">2.5 </w:t>
      </w:r>
      <w:r>
        <w:rPr>
          <w:rFonts w:hint="eastAsia"/>
        </w:rPr>
        <w:t>Выводы</w:t>
      </w:r>
      <w:r>
        <w:t xml:space="preserve"> </w:t>
      </w:r>
      <w:r>
        <w:rPr>
          <w:rFonts w:hint="eastAsia"/>
        </w:rPr>
        <w:t>по</w:t>
      </w:r>
      <w:r>
        <w:t xml:space="preserve"> </w:t>
      </w:r>
      <w:r>
        <w:rPr>
          <w:rFonts w:hint="eastAsia"/>
        </w:rPr>
        <w:t>главе</w:t>
      </w:r>
    </w:p>
    <w:p w14:paraId="3F2B66E2" w14:textId="77777777" w:rsidR="000527AE" w:rsidRDefault="000527AE" w:rsidP="000527AE"/>
    <w:p w14:paraId="7F16B2FB" w14:textId="77777777" w:rsidR="000527AE" w:rsidRDefault="000527AE" w:rsidP="000527AE">
      <w:r>
        <w:rPr>
          <w:rFonts w:hint="eastAsia"/>
        </w:rPr>
        <w:t>Стр</w:t>
      </w:r>
      <w:r>
        <w:t>.</w:t>
      </w:r>
    </w:p>
    <w:p w14:paraId="24DD40F2" w14:textId="77777777" w:rsidR="000527AE" w:rsidRDefault="000527AE" w:rsidP="000527AE"/>
    <w:p w14:paraId="57113DD5" w14:textId="77777777" w:rsidR="000527AE" w:rsidRDefault="000527AE" w:rsidP="000527AE">
      <w:r>
        <w:rPr>
          <w:rFonts w:hint="eastAsia"/>
        </w:rPr>
        <w:t>Глава</w:t>
      </w:r>
      <w:r>
        <w:t xml:space="preserve"> 3. </w:t>
      </w:r>
      <w:r>
        <w:rPr>
          <w:rFonts w:hint="eastAsia"/>
        </w:rPr>
        <w:t>Разработка</w:t>
      </w:r>
      <w:r>
        <w:t xml:space="preserve"> </w:t>
      </w:r>
      <w:r>
        <w:rPr>
          <w:rFonts w:hint="eastAsia"/>
        </w:rPr>
        <w:t>энергоэффективных</w:t>
      </w:r>
      <w:r>
        <w:t xml:space="preserve"> </w:t>
      </w:r>
      <w:r>
        <w:rPr>
          <w:rFonts w:hint="eastAsia"/>
        </w:rPr>
        <w:t>галопирующих</w:t>
      </w:r>
    </w:p>
    <w:p w14:paraId="4B7DFDE1" w14:textId="77777777" w:rsidR="000527AE" w:rsidRDefault="000527AE" w:rsidP="000527AE"/>
    <w:p w14:paraId="3B8170FD" w14:textId="77777777" w:rsidR="000527AE" w:rsidRDefault="000527AE" w:rsidP="000527AE">
      <w:r>
        <w:rPr>
          <w:rFonts w:hint="eastAsia"/>
        </w:rPr>
        <w:t>роботов</w:t>
      </w:r>
      <w:r>
        <w:t xml:space="preserve"> </w:t>
      </w:r>
      <w:r>
        <w:rPr>
          <w:rFonts w:hint="eastAsia"/>
        </w:rPr>
        <w:t>со</w:t>
      </w:r>
      <w:r>
        <w:t xml:space="preserve"> </w:t>
      </w:r>
      <w:r>
        <w:rPr>
          <w:rFonts w:hint="eastAsia"/>
        </w:rPr>
        <w:t>звеньями</w:t>
      </w:r>
      <w:r>
        <w:t xml:space="preserve"> </w:t>
      </w:r>
      <w:r>
        <w:rPr>
          <w:rFonts w:hint="eastAsia"/>
        </w:rPr>
        <w:t>переменной</w:t>
      </w:r>
      <w:r>
        <w:t xml:space="preserve"> </w:t>
      </w:r>
      <w:r>
        <w:rPr>
          <w:rFonts w:hint="eastAsia"/>
        </w:rPr>
        <w:t>длины</w:t>
      </w:r>
    </w:p>
    <w:p w14:paraId="6FD861FD" w14:textId="77777777" w:rsidR="000527AE" w:rsidRDefault="000527AE" w:rsidP="000527AE"/>
    <w:p w14:paraId="5B341D12" w14:textId="77777777" w:rsidR="000527AE" w:rsidRDefault="000527AE" w:rsidP="000527AE">
      <w:r>
        <w:t xml:space="preserve">3.1 </w:t>
      </w:r>
      <w:r>
        <w:rPr>
          <w:rFonts w:hint="eastAsia"/>
        </w:rPr>
        <w:t>Структурный</w:t>
      </w:r>
      <w:r>
        <w:t xml:space="preserve"> </w:t>
      </w:r>
      <w:r>
        <w:rPr>
          <w:rFonts w:hint="eastAsia"/>
        </w:rPr>
        <w:t>синтез</w:t>
      </w:r>
      <w:r>
        <w:t xml:space="preserve"> </w:t>
      </w:r>
      <w:r>
        <w:rPr>
          <w:rFonts w:hint="eastAsia"/>
        </w:rPr>
        <w:t>механизма</w:t>
      </w:r>
      <w:r>
        <w:t xml:space="preserve"> </w:t>
      </w:r>
      <w:r>
        <w:rPr>
          <w:rFonts w:hint="eastAsia"/>
        </w:rPr>
        <w:t>ноги</w:t>
      </w:r>
    </w:p>
    <w:p w14:paraId="794C269C" w14:textId="77777777" w:rsidR="000527AE" w:rsidRDefault="000527AE" w:rsidP="000527AE"/>
    <w:p w14:paraId="79721E29" w14:textId="77777777" w:rsidR="000527AE" w:rsidRDefault="000527AE" w:rsidP="000527AE">
      <w:r>
        <w:t xml:space="preserve">3.2 </w:t>
      </w:r>
      <w:r>
        <w:rPr>
          <w:rFonts w:hint="eastAsia"/>
        </w:rPr>
        <w:t>Синтез</w:t>
      </w:r>
      <w:r>
        <w:t xml:space="preserve"> </w:t>
      </w:r>
      <w:r>
        <w:rPr>
          <w:rFonts w:hint="eastAsia"/>
        </w:rPr>
        <w:t>редуцированного</w:t>
      </w:r>
      <w:r>
        <w:t xml:space="preserve"> </w:t>
      </w:r>
      <w:r>
        <w:rPr>
          <w:rFonts w:hint="eastAsia"/>
        </w:rPr>
        <w:t>механизма</w:t>
      </w:r>
      <w:r>
        <w:t xml:space="preserve"> </w:t>
      </w:r>
      <w:r>
        <w:rPr>
          <w:rFonts w:hint="eastAsia"/>
        </w:rPr>
        <w:t>ноги</w:t>
      </w:r>
    </w:p>
    <w:p w14:paraId="29FC15E3" w14:textId="77777777" w:rsidR="000527AE" w:rsidRDefault="000527AE" w:rsidP="000527AE"/>
    <w:p w14:paraId="46E07D35" w14:textId="77777777" w:rsidR="000527AE" w:rsidRDefault="000527AE" w:rsidP="000527AE">
      <w:r>
        <w:t xml:space="preserve">3.2.1 </w:t>
      </w:r>
      <w:r>
        <w:rPr>
          <w:rFonts w:hint="eastAsia"/>
        </w:rPr>
        <w:t>Синтез</w:t>
      </w:r>
      <w:r>
        <w:t xml:space="preserve"> </w:t>
      </w:r>
      <w:r>
        <w:rPr>
          <w:rFonts w:hint="eastAsia"/>
        </w:rPr>
        <w:t>механизма</w:t>
      </w:r>
      <w:r>
        <w:t xml:space="preserve"> </w:t>
      </w:r>
      <w:r>
        <w:rPr>
          <w:rFonts w:hint="eastAsia"/>
        </w:rPr>
        <w:t>со</w:t>
      </w:r>
      <w:r>
        <w:t xml:space="preserve"> </w:t>
      </w:r>
      <w:r>
        <w:rPr>
          <w:rFonts w:hint="eastAsia"/>
        </w:rPr>
        <w:t>звеньями</w:t>
      </w:r>
      <w:r>
        <w:t xml:space="preserve"> </w:t>
      </w:r>
      <w:r>
        <w:rPr>
          <w:rFonts w:hint="eastAsia"/>
        </w:rPr>
        <w:t>фиксированной</w:t>
      </w:r>
      <w:r>
        <w:t xml:space="preserve"> </w:t>
      </w:r>
      <w:r>
        <w:rPr>
          <w:rFonts w:hint="eastAsia"/>
        </w:rPr>
        <w:t>длины</w:t>
      </w:r>
    </w:p>
    <w:p w14:paraId="2D3028A1" w14:textId="77777777" w:rsidR="000527AE" w:rsidRDefault="000527AE" w:rsidP="000527AE"/>
    <w:p w14:paraId="2B93822E" w14:textId="77777777" w:rsidR="000527AE" w:rsidRDefault="000527AE" w:rsidP="000527AE">
      <w:r>
        <w:t xml:space="preserve">3.2.2 </w:t>
      </w:r>
      <w:r>
        <w:rPr>
          <w:rFonts w:hint="eastAsia"/>
        </w:rPr>
        <w:t>Синтез</w:t>
      </w:r>
      <w:r>
        <w:t xml:space="preserve"> </w:t>
      </w:r>
      <w:r>
        <w:rPr>
          <w:rFonts w:hint="eastAsia"/>
        </w:rPr>
        <w:t>механизма</w:t>
      </w:r>
      <w:r>
        <w:t xml:space="preserve"> </w:t>
      </w:r>
      <w:r>
        <w:rPr>
          <w:rFonts w:hint="eastAsia"/>
        </w:rPr>
        <w:t>со</w:t>
      </w:r>
      <w:r>
        <w:t xml:space="preserve"> </w:t>
      </w:r>
      <w:r>
        <w:rPr>
          <w:rFonts w:hint="eastAsia"/>
        </w:rPr>
        <w:t>звеньями</w:t>
      </w:r>
      <w:r>
        <w:t xml:space="preserve"> </w:t>
      </w:r>
      <w:r>
        <w:rPr>
          <w:rFonts w:hint="eastAsia"/>
        </w:rPr>
        <w:t>переменной</w:t>
      </w:r>
      <w:r>
        <w:t xml:space="preserve"> </w:t>
      </w:r>
      <w:r>
        <w:rPr>
          <w:rFonts w:hint="eastAsia"/>
        </w:rPr>
        <w:t>длины</w:t>
      </w:r>
    </w:p>
    <w:p w14:paraId="54F5E272" w14:textId="77777777" w:rsidR="000527AE" w:rsidRDefault="000527AE" w:rsidP="000527AE"/>
    <w:p w14:paraId="77FD110B" w14:textId="77777777" w:rsidR="000527AE" w:rsidRDefault="000527AE" w:rsidP="000527AE">
      <w:r>
        <w:t xml:space="preserve">3.3 </w:t>
      </w:r>
      <w:r>
        <w:rPr>
          <w:rFonts w:hint="eastAsia"/>
        </w:rPr>
        <w:t>Синтез</w:t>
      </w:r>
      <w:r>
        <w:t xml:space="preserve"> </w:t>
      </w:r>
      <w:r>
        <w:rPr>
          <w:rFonts w:hint="eastAsia"/>
        </w:rPr>
        <w:t>целого</w:t>
      </w:r>
      <w:r>
        <w:t xml:space="preserve"> </w:t>
      </w:r>
      <w:r>
        <w:rPr>
          <w:rFonts w:hint="eastAsia"/>
        </w:rPr>
        <w:t>механизма</w:t>
      </w:r>
      <w:r>
        <w:t xml:space="preserve"> </w:t>
      </w:r>
      <w:r>
        <w:rPr>
          <w:rFonts w:hint="eastAsia"/>
        </w:rPr>
        <w:t>ноги</w:t>
      </w:r>
    </w:p>
    <w:p w14:paraId="4283C6D6" w14:textId="77777777" w:rsidR="000527AE" w:rsidRDefault="000527AE" w:rsidP="000527AE"/>
    <w:p w14:paraId="546FD2B0" w14:textId="77777777" w:rsidR="000527AE" w:rsidRDefault="000527AE" w:rsidP="000527AE">
      <w:r>
        <w:t xml:space="preserve">3.3.1 </w:t>
      </w:r>
      <w:r>
        <w:rPr>
          <w:rFonts w:hint="eastAsia"/>
        </w:rPr>
        <w:t>Синтез</w:t>
      </w:r>
      <w:r>
        <w:t xml:space="preserve"> </w:t>
      </w:r>
      <w:r>
        <w:rPr>
          <w:rFonts w:hint="eastAsia"/>
        </w:rPr>
        <w:t>механизма</w:t>
      </w:r>
      <w:r>
        <w:t xml:space="preserve"> </w:t>
      </w:r>
      <w:r>
        <w:rPr>
          <w:rFonts w:hint="eastAsia"/>
        </w:rPr>
        <w:t>со</w:t>
      </w:r>
      <w:r>
        <w:t xml:space="preserve"> </w:t>
      </w:r>
      <w:r>
        <w:rPr>
          <w:rFonts w:hint="eastAsia"/>
        </w:rPr>
        <w:t>звеньями</w:t>
      </w:r>
      <w:r>
        <w:t xml:space="preserve"> </w:t>
      </w:r>
      <w:r>
        <w:rPr>
          <w:rFonts w:hint="eastAsia"/>
        </w:rPr>
        <w:t>фиксированной</w:t>
      </w:r>
      <w:r>
        <w:t xml:space="preserve"> </w:t>
      </w:r>
      <w:r>
        <w:rPr>
          <w:rFonts w:hint="eastAsia"/>
        </w:rPr>
        <w:t>длины</w:t>
      </w:r>
    </w:p>
    <w:p w14:paraId="60F286B2" w14:textId="77777777" w:rsidR="000527AE" w:rsidRDefault="000527AE" w:rsidP="000527AE"/>
    <w:p w14:paraId="532655EC" w14:textId="77777777" w:rsidR="000527AE" w:rsidRDefault="000527AE" w:rsidP="000527AE">
      <w:r>
        <w:t xml:space="preserve">3.3.2 </w:t>
      </w:r>
      <w:r>
        <w:rPr>
          <w:rFonts w:hint="eastAsia"/>
        </w:rPr>
        <w:t>Синтез</w:t>
      </w:r>
      <w:r>
        <w:t xml:space="preserve"> </w:t>
      </w:r>
      <w:r>
        <w:rPr>
          <w:rFonts w:hint="eastAsia"/>
        </w:rPr>
        <w:t>механизма</w:t>
      </w:r>
      <w:r>
        <w:t xml:space="preserve"> </w:t>
      </w:r>
      <w:r>
        <w:rPr>
          <w:rFonts w:hint="eastAsia"/>
        </w:rPr>
        <w:t>со</w:t>
      </w:r>
      <w:r>
        <w:t xml:space="preserve"> </w:t>
      </w:r>
      <w:r>
        <w:rPr>
          <w:rFonts w:hint="eastAsia"/>
        </w:rPr>
        <w:t>звеньями</w:t>
      </w:r>
      <w:r>
        <w:t xml:space="preserve"> </w:t>
      </w:r>
      <w:r>
        <w:rPr>
          <w:rFonts w:hint="eastAsia"/>
        </w:rPr>
        <w:t>переменной</w:t>
      </w:r>
      <w:r>
        <w:t xml:space="preserve"> </w:t>
      </w:r>
      <w:r>
        <w:rPr>
          <w:rFonts w:hint="eastAsia"/>
        </w:rPr>
        <w:t>длины</w:t>
      </w:r>
    </w:p>
    <w:p w14:paraId="00BB10DC" w14:textId="77777777" w:rsidR="000527AE" w:rsidRDefault="000527AE" w:rsidP="000527AE"/>
    <w:p w14:paraId="23827E66" w14:textId="77777777" w:rsidR="000527AE" w:rsidRDefault="000527AE" w:rsidP="000527AE">
      <w:r>
        <w:t xml:space="preserve">3.4 </w:t>
      </w:r>
      <w:r>
        <w:rPr>
          <w:rFonts w:hint="eastAsia"/>
        </w:rPr>
        <w:t>Энергетический</w:t>
      </w:r>
      <w:r>
        <w:t xml:space="preserve"> </w:t>
      </w:r>
      <w:r>
        <w:rPr>
          <w:rFonts w:hint="eastAsia"/>
        </w:rPr>
        <w:t>анализ</w:t>
      </w:r>
      <w:r>
        <w:t xml:space="preserve"> </w:t>
      </w:r>
      <w:r>
        <w:rPr>
          <w:rFonts w:hint="eastAsia"/>
        </w:rPr>
        <w:t>механизмов</w:t>
      </w:r>
    </w:p>
    <w:p w14:paraId="6037C48E" w14:textId="77777777" w:rsidR="000527AE" w:rsidRDefault="000527AE" w:rsidP="000527AE"/>
    <w:p w14:paraId="567C5516" w14:textId="77777777" w:rsidR="000527AE" w:rsidRDefault="000527AE" w:rsidP="000527AE">
      <w:r>
        <w:t xml:space="preserve">3.4.1 </w:t>
      </w:r>
      <w:r>
        <w:rPr>
          <w:rFonts w:hint="eastAsia"/>
        </w:rPr>
        <w:t>Анализ</w:t>
      </w:r>
      <w:r>
        <w:t xml:space="preserve"> </w:t>
      </w:r>
      <w:r>
        <w:rPr>
          <w:rFonts w:hint="eastAsia"/>
        </w:rPr>
        <w:t>по</w:t>
      </w:r>
      <w:r>
        <w:t xml:space="preserve"> </w:t>
      </w:r>
      <w:r>
        <w:rPr>
          <w:rFonts w:hint="eastAsia"/>
        </w:rPr>
        <w:t>упрощённой</w:t>
      </w:r>
      <w:r>
        <w:t xml:space="preserve"> </w:t>
      </w:r>
      <w:r>
        <w:rPr>
          <w:rFonts w:hint="eastAsia"/>
        </w:rPr>
        <w:t>модели</w:t>
      </w:r>
      <w:r>
        <w:t xml:space="preserve"> </w:t>
      </w:r>
      <w:r>
        <w:rPr>
          <w:rFonts w:hint="eastAsia"/>
        </w:rPr>
        <w:t>перевёрнутого</w:t>
      </w:r>
      <w:r>
        <w:t xml:space="preserve"> </w:t>
      </w:r>
      <w:r>
        <w:rPr>
          <w:rFonts w:hint="eastAsia"/>
        </w:rPr>
        <w:t>пружинного</w:t>
      </w:r>
      <w:r>
        <w:t xml:space="preserve"> </w:t>
      </w:r>
      <w:r>
        <w:rPr>
          <w:rFonts w:hint="eastAsia"/>
        </w:rPr>
        <w:t>маятника</w:t>
      </w:r>
    </w:p>
    <w:p w14:paraId="7AD918E3" w14:textId="77777777" w:rsidR="000527AE" w:rsidRDefault="000527AE" w:rsidP="000527AE"/>
    <w:p w14:paraId="759CABE1" w14:textId="77777777" w:rsidR="000527AE" w:rsidRDefault="000527AE" w:rsidP="000527AE">
      <w:r>
        <w:t xml:space="preserve">3.4.2 </w:t>
      </w:r>
      <w:r>
        <w:rPr>
          <w:rFonts w:hint="eastAsia"/>
        </w:rPr>
        <w:t>Анализ</w:t>
      </w:r>
      <w:r>
        <w:t xml:space="preserve"> </w:t>
      </w:r>
      <w:r>
        <w:rPr>
          <w:rFonts w:hint="eastAsia"/>
        </w:rPr>
        <w:t>по</w:t>
      </w:r>
      <w:r>
        <w:t xml:space="preserve"> </w:t>
      </w:r>
      <w:r>
        <w:rPr>
          <w:rFonts w:hint="eastAsia"/>
        </w:rPr>
        <w:t>динамической</w:t>
      </w:r>
      <w:r>
        <w:t xml:space="preserve"> </w:t>
      </w:r>
      <w:r>
        <w:rPr>
          <w:rFonts w:hint="eastAsia"/>
        </w:rPr>
        <w:t>модели</w:t>
      </w:r>
      <w:r>
        <w:t xml:space="preserve"> </w:t>
      </w:r>
      <w:r>
        <w:rPr>
          <w:rFonts w:hint="eastAsia"/>
        </w:rPr>
        <w:t>механизма</w:t>
      </w:r>
      <w:r>
        <w:t xml:space="preserve"> </w:t>
      </w:r>
      <w:r>
        <w:rPr>
          <w:rFonts w:hint="eastAsia"/>
        </w:rPr>
        <w:t>ноги</w:t>
      </w:r>
    </w:p>
    <w:p w14:paraId="167ADAD7" w14:textId="77777777" w:rsidR="000527AE" w:rsidRDefault="000527AE" w:rsidP="000527AE"/>
    <w:p w14:paraId="022A2694" w14:textId="77777777" w:rsidR="000527AE" w:rsidRDefault="000527AE" w:rsidP="000527AE">
      <w:r>
        <w:t xml:space="preserve">3.5 </w:t>
      </w:r>
      <w:r>
        <w:rPr>
          <w:rFonts w:hint="eastAsia"/>
        </w:rPr>
        <w:t>Имитационное</w:t>
      </w:r>
      <w:r>
        <w:t xml:space="preserve"> </w:t>
      </w:r>
      <w:r>
        <w:rPr>
          <w:rFonts w:hint="eastAsia"/>
        </w:rPr>
        <w:t>моделирование</w:t>
      </w:r>
    </w:p>
    <w:p w14:paraId="26169F49" w14:textId="77777777" w:rsidR="000527AE" w:rsidRDefault="000527AE" w:rsidP="000527AE"/>
    <w:p w14:paraId="4CE96ABE" w14:textId="77777777" w:rsidR="000527AE" w:rsidRDefault="000527AE" w:rsidP="000527AE">
      <w:r>
        <w:t xml:space="preserve">3.5.1 </w:t>
      </w:r>
      <w:r>
        <w:rPr>
          <w:rFonts w:hint="eastAsia"/>
        </w:rPr>
        <w:t>Моделирование</w:t>
      </w:r>
      <w:r>
        <w:t xml:space="preserve"> </w:t>
      </w:r>
      <w:r>
        <w:rPr>
          <w:rFonts w:hint="eastAsia"/>
        </w:rPr>
        <w:t>привода</w:t>
      </w:r>
      <w:r>
        <w:t xml:space="preserve"> </w:t>
      </w:r>
      <w:r>
        <w:rPr>
          <w:rFonts w:hint="eastAsia"/>
        </w:rPr>
        <w:t>ноги</w:t>
      </w:r>
    </w:p>
    <w:p w14:paraId="31B0E6D9" w14:textId="77777777" w:rsidR="000527AE" w:rsidRDefault="000527AE" w:rsidP="000527AE"/>
    <w:p w14:paraId="6A94D4EB" w14:textId="77777777" w:rsidR="000527AE" w:rsidRDefault="000527AE" w:rsidP="000527AE">
      <w:r>
        <w:lastRenderedPageBreak/>
        <w:t xml:space="preserve">3.5.2 </w:t>
      </w:r>
      <w:r>
        <w:rPr>
          <w:rFonts w:hint="eastAsia"/>
        </w:rPr>
        <w:t>Моделирование</w:t>
      </w:r>
      <w:r>
        <w:t xml:space="preserve"> </w:t>
      </w:r>
      <w:r>
        <w:rPr>
          <w:rFonts w:hint="eastAsia"/>
        </w:rPr>
        <w:t>редуцированного</w:t>
      </w:r>
      <w:r>
        <w:t xml:space="preserve"> </w:t>
      </w:r>
      <w:r>
        <w:rPr>
          <w:rFonts w:hint="eastAsia"/>
        </w:rPr>
        <w:t>механизма</w:t>
      </w:r>
      <w:r>
        <w:t xml:space="preserve"> </w:t>
      </w:r>
      <w:r>
        <w:rPr>
          <w:rFonts w:hint="eastAsia"/>
        </w:rPr>
        <w:t>ноги</w:t>
      </w:r>
    </w:p>
    <w:p w14:paraId="6AB91D26" w14:textId="77777777" w:rsidR="000527AE" w:rsidRDefault="000527AE" w:rsidP="000527AE"/>
    <w:p w14:paraId="5AA03C94" w14:textId="77777777" w:rsidR="000527AE" w:rsidRDefault="000527AE" w:rsidP="000527AE">
      <w:r>
        <w:t xml:space="preserve">3.5.3 </w:t>
      </w:r>
      <w:r>
        <w:rPr>
          <w:rFonts w:hint="eastAsia"/>
        </w:rPr>
        <w:t>Моделирование</w:t>
      </w:r>
      <w:r>
        <w:t xml:space="preserve"> </w:t>
      </w:r>
      <w:r>
        <w:rPr>
          <w:rFonts w:hint="eastAsia"/>
        </w:rPr>
        <w:t>полного</w:t>
      </w:r>
      <w:r>
        <w:t xml:space="preserve"> </w:t>
      </w:r>
      <w:r>
        <w:rPr>
          <w:rFonts w:hint="eastAsia"/>
        </w:rPr>
        <w:t>механизма</w:t>
      </w:r>
      <w:r>
        <w:t xml:space="preserve"> </w:t>
      </w:r>
      <w:r>
        <w:rPr>
          <w:rFonts w:hint="eastAsia"/>
        </w:rPr>
        <w:t>ноги</w:t>
      </w:r>
    </w:p>
    <w:p w14:paraId="5040EAAF" w14:textId="77777777" w:rsidR="000527AE" w:rsidRDefault="000527AE" w:rsidP="000527AE"/>
    <w:p w14:paraId="65780B25" w14:textId="77777777" w:rsidR="000527AE" w:rsidRDefault="000527AE" w:rsidP="000527AE">
      <w:r>
        <w:t xml:space="preserve">3.6 </w:t>
      </w:r>
      <w:r>
        <w:rPr>
          <w:rFonts w:hint="eastAsia"/>
        </w:rPr>
        <w:t>Синтез</w:t>
      </w:r>
      <w:r>
        <w:t xml:space="preserve"> </w:t>
      </w:r>
      <w:r>
        <w:rPr>
          <w:rFonts w:hint="eastAsia"/>
        </w:rPr>
        <w:t>системы</w:t>
      </w:r>
      <w:r>
        <w:t xml:space="preserve"> </w:t>
      </w:r>
      <w:r>
        <w:rPr>
          <w:rFonts w:hint="eastAsia"/>
        </w:rPr>
        <w:t>управления</w:t>
      </w:r>
      <w:r>
        <w:t xml:space="preserve"> </w:t>
      </w:r>
      <w:r>
        <w:rPr>
          <w:rFonts w:hint="eastAsia"/>
        </w:rPr>
        <w:t>движением</w:t>
      </w:r>
      <w:r>
        <w:t xml:space="preserve"> </w:t>
      </w:r>
      <w:r>
        <w:rPr>
          <w:rFonts w:hint="eastAsia"/>
        </w:rPr>
        <w:t>ноги</w:t>
      </w:r>
    </w:p>
    <w:p w14:paraId="495086E6" w14:textId="77777777" w:rsidR="000527AE" w:rsidRDefault="000527AE" w:rsidP="000527AE"/>
    <w:p w14:paraId="3153F415" w14:textId="77777777" w:rsidR="000527AE" w:rsidRDefault="000527AE" w:rsidP="000527AE">
      <w:r>
        <w:t xml:space="preserve">3.6.1 </w:t>
      </w:r>
      <w:r>
        <w:rPr>
          <w:rFonts w:hint="eastAsia"/>
        </w:rPr>
        <w:t>Управление</w:t>
      </w:r>
      <w:r>
        <w:t xml:space="preserve"> </w:t>
      </w:r>
      <w:r>
        <w:rPr>
          <w:rFonts w:hint="eastAsia"/>
        </w:rPr>
        <w:t>скоростью</w:t>
      </w:r>
      <w:r>
        <w:t xml:space="preserve"> </w:t>
      </w:r>
      <w:r>
        <w:rPr>
          <w:rFonts w:hint="eastAsia"/>
        </w:rPr>
        <w:t>движения</w:t>
      </w:r>
      <w:r>
        <w:t xml:space="preserve"> </w:t>
      </w:r>
      <w:r>
        <w:rPr>
          <w:rFonts w:hint="eastAsia"/>
        </w:rPr>
        <w:t>кривошипов</w:t>
      </w:r>
    </w:p>
    <w:p w14:paraId="7CC78AE3" w14:textId="77777777" w:rsidR="000527AE" w:rsidRDefault="000527AE" w:rsidP="000527AE"/>
    <w:p w14:paraId="0E282EB0" w14:textId="77777777" w:rsidR="000527AE" w:rsidRDefault="000527AE" w:rsidP="000527AE">
      <w:r>
        <w:t xml:space="preserve">3.6.2 </w:t>
      </w:r>
      <w:r>
        <w:rPr>
          <w:rFonts w:hint="eastAsia"/>
        </w:rPr>
        <w:t>Управление</w:t>
      </w:r>
      <w:r>
        <w:t xml:space="preserve"> </w:t>
      </w:r>
      <w:r>
        <w:rPr>
          <w:rFonts w:hint="eastAsia"/>
        </w:rPr>
        <w:t>смещением</w:t>
      </w:r>
      <w:r>
        <w:t xml:space="preserve"> </w:t>
      </w:r>
      <w:r>
        <w:rPr>
          <w:rFonts w:hint="eastAsia"/>
        </w:rPr>
        <w:t>фаз</w:t>
      </w:r>
      <w:r>
        <w:t xml:space="preserve"> </w:t>
      </w:r>
      <w:r>
        <w:rPr>
          <w:rFonts w:hint="eastAsia"/>
        </w:rPr>
        <w:t>между</w:t>
      </w:r>
      <w:r>
        <w:t xml:space="preserve"> </w:t>
      </w:r>
      <w:r>
        <w:rPr>
          <w:rFonts w:hint="eastAsia"/>
        </w:rPr>
        <w:t>кривошипами</w:t>
      </w:r>
    </w:p>
    <w:p w14:paraId="3693D21B" w14:textId="77777777" w:rsidR="000527AE" w:rsidRDefault="000527AE" w:rsidP="000527AE"/>
    <w:p w14:paraId="5FF02A2D" w14:textId="77777777" w:rsidR="000527AE" w:rsidRDefault="000527AE" w:rsidP="000527AE">
      <w:r>
        <w:t xml:space="preserve">3.7 </w:t>
      </w:r>
      <w:r>
        <w:rPr>
          <w:rFonts w:hint="eastAsia"/>
        </w:rPr>
        <w:t>Выводы</w:t>
      </w:r>
      <w:r>
        <w:t xml:space="preserve"> </w:t>
      </w:r>
      <w:r>
        <w:rPr>
          <w:rFonts w:hint="eastAsia"/>
        </w:rPr>
        <w:t>по</w:t>
      </w:r>
      <w:r>
        <w:t xml:space="preserve"> </w:t>
      </w:r>
      <w:r>
        <w:rPr>
          <w:rFonts w:hint="eastAsia"/>
        </w:rPr>
        <w:t>главе</w:t>
      </w:r>
    </w:p>
    <w:p w14:paraId="1B8EEE6B" w14:textId="77777777" w:rsidR="000527AE" w:rsidRDefault="000527AE" w:rsidP="000527AE"/>
    <w:p w14:paraId="555D5231" w14:textId="77777777" w:rsidR="000527AE" w:rsidRDefault="000527AE" w:rsidP="000527AE">
      <w:r>
        <w:rPr>
          <w:rFonts w:hint="eastAsia"/>
        </w:rPr>
        <w:t>Глава</w:t>
      </w:r>
      <w:r>
        <w:t xml:space="preserve"> 4. </w:t>
      </w:r>
      <w:r>
        <w:rPr>
          <w:rFonts w:hint="eastAsia"/>
        </w:rPr>
        <w:t>Проектирование</w:t>
      </w:r>
      <w:r>
        <w:t xml:space="preserve"> </w:t>
      </w:r>
      <w:r>
        <w:rPr>
          <w:rFonts w:hint="eastAsia"/>
        </w:rPr>
        <w:t>опытных</w:t>
      </w:r>
      <w:r>
        <w:t xml:space="preserve"> </w:t>
      </w:r>
      <w:r>
        <w:rPr>
          <w:rFonts w:hint="eastAsia"/>
        </w:rPr>
        <w:t>образцов</w:t>
      </w:r>
      <w:r>
        <w:t xml:space="preserve"> </w:t>
      </w:r>
      <w:r>
        <w:rPr>
          <w:rFonts w:hint="eastAsia"/>
        </w:rPr>
        <w:t>роботов</w:t>
      </w:r>
      <w:r>
        <w:t xml:space="preserve"> </w:t>
      </w:r>
      <w:r>
        <w:rPr>
          <w:rFonts w:hint="eastAsia"/>
        </w:rPr>
        <w:t>со</w:t>
      </w:r>
    </w:p>
    <w:p w14:paraId="7826FB0A" w14:textId="77777777" w:rsidR="000527AE" w:rsidRDefault="000527AE" w:rsidP="000527AE"/>
    <w:p w14:paraId="0A79954A" w14:textId="77777777" w:rsidR="000527AE" w:rsidRDefault="000527AE" w:rsidP="000527AE">
      <w:r>
        <w:rPr>
          <w:rFonts w:hint="eastAsia"/>
        </w:rPr>
        <w:t>звеньями</w:t>
      </w:r>
      <w:r>
        <w:t xml:space="preserve"> </w:t>
      </w:r>
      <w:r>
        <w:rPr>
          <w:rFonts w:hint="eastAsia"/>
        </w:rPr>
        <w:t>переменной</w:t>
      </w:r>
      <w:r>
        <w:t xml:space="preserve"> </w:t>
      </w:r>
      <w:r>
        <w:rPr>
          <w:rFonts w:hint="eastAsia"/>
        </w:rPr>
        <w:t>длины</w:t>
      </w:r>
    </w:p>
    <w:p w14:paraId="7560E5A9" w14:textId="77777777" w:rsidR="000527AE" w:rsidRDefault="000527AE" w:rsidP="000527AE"/>
    <w:p w14:paraId="215783ED" w14:textId="77777777" w:rsidR="000527AE" w:rsidRDefault="000527AE" w:rsidP="000527AE">
      <w:r>
        <w:t xml:space="preserve">4.1 </w:t>
      </w:r>
      <w:r>
        <w:rPr>
          <w:rFonts w:hint="eastAsia"/>
        </w:rPr>
        <w:t>Проектирование</w:t>
      </w:r>
      <w:r>
        <w:t xml:space="preserve"> </w:t>
      </w:r>
      <w:r>
        <w:rPr>
          <w:rFonts w:hint="eastAsia"/>
        </w:rPr>
        <w:t>захватных</w:t>
      </w:r>
      <w:r>
        <w:t xml:space="preserve"> </w:t>
      </w:r>
      <w:r>
        <w:rPr>
          <w:rFonts w:hint="eastAsia"/>
        </w:rPr>
        <w:t>устройств</w:t>
      </w:r>
    </w:p>
    <w:p w14:paraId="356CD492" w14:textId="77777777" w:rsidR="000527AE" w:rsidRDefault="000527AE" w:rsidP="000527AE"/>
    <w:p w14:paraId="2B23A4BB" w14:textId="77777777" w:rsidR="000527AE" w:rsidRDefault="000527AE" w:rsidP="000527AE">
      <w:r>
        <w:t xml:space="preserve">4.1.1 </w:t>
      </w:r>
      <w:r>
        <w:rPr>
          <w:rFonts w:hint="eastAsia"/>
        </w:rPr>
        <w:t>Проектирование</w:t>
      </w:r>
      <w:r>
        <w:t xml:space="preserve"> </w:t>
      </w:r>
      <w:r>
        <w:rPr>
          <w:rFonts w:hint="eastAsia"/>
        </w:rPr>
        <w:t>индустриального</w:t>
      </w:r>
      <w:r>
        <w:t xml:space="preserve"> </w:t>
      </w:r>
      <w:r>
        <w:rPr>
          <w:rFonts w:hint="eastAsia"/>
        </w:rPr>
        <w:t>захватного</w:t>
      </w:r>
      <w:r>
        <w:t xml:space="preserve"> </w:t>
      </w:r>
      <w:r>
        <w:rPr>
          <w:rFonts w:hint="eastAsia"/>
        </w:rPr>
        <w:t>устройства</w:t>
      </w:r>
    </w:p>
    <w:p w14:paraId="11735C8C" w14:textId="77777777" w:rsidR="000527AE" w:rsidRDefault="000527AE" w:rsidP="000527AE"/>
    <w:p w14:paraId="11B22CB2" w14:textId="77777777" w:rsidR="000527AE" w:rsidRDefault="000527AE" w:rsidP="000527AE">
      <w:r>
        <w:t xml:space="preserve">4.1.2 </w:t>
      </w:r>
      <w:r>
        <w:rPr>
          <w:rFonts w:hint="eastAsia"/>
        </w:rPr>
        <w:t>Проектирование</w:t>
      </w:r>
      <w:r>
        <w:t xml:space="preserve"> </w:t>
      </w:r>
      <w:r>
        <w:rPr>
          <w:rFonts w:hint="eastAsia"/>
        </w:rPr>
        <w:t>кистевого</w:t>
      </w:r>
      <w:r>
        <w:t xml:space="preserve"> </w:t>
      </w:r>
      <w:r>
        <w:rPr>
          <w:rFonts w:hint="eastAsia"/>
        </w:rPr>
        <w:t>протеза</w:t>
      </w:r>
    </w:p>
    <w:p w14:paraId="7B69673A" w14:textId="77777777" w:rsidR="000527AE" w:rsidRDefault="000527AE" w:rsidP="000527AE"/>
    <w:p w14:paraId="15AA0F9D" w14:textId="77777777" w:rsidR="000527AE" w:rsidRDefault="000527AE" w:rsidP="000527AE">
      <w:r>
        <w:t xml:space="preserve">4.2 </w:t>
      </w:r>
      <w:r>
        <w:rPr>
          <w:rFonts w:hint="eastAsia"/>
        </w:rPr>
        <w:t>Проектирование</w:t>
      </w:r>
      <w:r>
        <w:t xml:space="preserve"> </w:t>
      </w:r>
      <w:r>
        <w:rPr>
          <w:rFonts w:hint="eastAsia"/>
        </w:rPr>
        <w:t>ноги</w:t>
      </w:r>
      <w:r>
        <w:t xml:space="preserve"> </w:t>
      </w:r>
      <w:r>
        <w:rPr>
          <w:rFonts w:hint="eastAsia"/>
        </w:rPr>
        <w:t>галопирующего</w:t>
      </w:r>
      <w:r>
        <w:t xml:space="preserve"> </w:t>
      </w:r>
      <w:r>
        <w:rPr>
          <w:rFonts w:hint="eastAsia"/>
        </w:rPr>
        <w:t>робота</w:t>
      </w:r>
    </w:p>
    <w:p w14:paraId="3825B11C" w14:textId="77777777" w:rsidR="000527AE" w:rsidRDefault="000527AE" w:rsidP="000527AE"/>
    <w:p w14:paraId="1908460F" w14:textId="77777777" w:rsidR="000527AE" w:rsidRDefault="000527AE" w:rsidP="000527AE">
      <w:r>
        <w:t xml:space="preserve">4.3 </w:t>
      </w:r>
      <w:r>
        <w:rPr>
          <w:rFonts w:hint="eastAsia"/>
        </w:rPr>
        <w:t>Выводы</w:t>
      </w:r>
      <w:r>
        <w:t xml:space="preserve"> </w:t>
      </w:r>
      <w:r>
        <w:rPr>
          <w:rFonts w:hint="eastAsia"/>
        </w:rPr>
        <w:t>по</w:t>
      </w:r>
      <w:r>
        <w:t xml:space="preserve"> </w:t>
      </w:r>
      <w:r>
        <w:rPr>
          <w:rFonts w:hint="eastAsia"/>
        </w:rPr>
        <w:t>главе</w:t>
      </w:r>
    </w:p>
    <w:p w14:paraId="6D745A7B" w14:textId="77777777" w:rsidR="000527AE" w:rsidRDefault="000527AE" w:rsidP="000527AE"/>
    <w:p w14:paraId="23C000E5" w14:textId="77777777" w:rsidR="000527AE" w:rsidRDefault="000527AE" w:rsidP="000527AE">
      <w:r>
        <w:rPr>
          <w:rFonts w:hint="eastAsia"/>
        </w:rPr>
        <w:t>Заключение</w:t>
      </w:r>
    </w:p>
    <w:p w14:paraId="17EF0D5D" w14:textId="77777777" w:rsidR="000527AE" w:rsidRDefault="000527AE" w:rsidP="000527AE"/>
    <w:p w14:paraId="48E056CA" w14:textId="77777777" w:rsidR="000527AE" w:rsidRDefault="000527AE" w:rsidP="000527AE">
      <w:r>
        <w:rPr>
          <w:rFonts w:hint="eastAsia"/>
        </w:rPr>
        <w:t>Словарь</w:t>
      </w:r>
      <w:r>
        <w:t xml:space="preserve"> </w:t>
      </w:r>
      <w:r>
        <w:rPr>
          <w:rFonts w:hint="eastAsia"/>
        </w:rPr>
        <w:t>терминов</w:t>
      </w:r>
    </w:p>
    <w:p w14:paraId="616E7173" w14:textId="77777777" w:rsidR="000527AE" w:rsidRDefault="000527AE" w:rsidP="000527AE"/>
    <w:p w14:paraId="65034275" w14:textId="77777777" w:rsidR="000527AE" w:rsidRDefault="000527AE" w:rsidP="000527AE">
      <w:r>
        <w:rPr>
          <w:rFonts w:hint="eastAsia"/>
        </w:rPr>
        <w:t>Графические</w:t>
      </w:r>
      <w:r>
        <w:t xml:space="preserve"> </w:t>
      </w:r>
      <w:r>
        <w:rPr>
          <w:rFonts w:hint="eastAsia"/>
        </w:rPr>
        <w:t>обозначения</w:t>
      </w:r>
    </w:p>
    <w:p w14:paraId="4919821B" w14:textId="77777777" w:rsidR="000527AE" w:rsidRDefault="000527AE" w:rsidP="000527AE"/>
    <w:p w14:paraId="72A12C75" w14:textId="77777777" w:rsidR="000527AE" w:rsidRDefault="000527AE" w:rsidP="000527AE">
      <w:r>
        <w:rPr>
          <w:rFonts w:hint="eastAsia"/>
        </w:rPr>
        <w:t>Стр</w:t>
      </w:r>
      <w:r>
        <w:t>.</w:t>
      </w:r>
    </w:p>
    <w:p w14:paraId="2C337EDD" w14:textId="77777777" w:rsidR="000527AE" w:rsidRDefault="000527AE" w:rsidP="000527AE"/>
    <w:p w14:paraId="4E96AF96" w14:textId="77777777" w:rsidR="000527AE" w:rsidRDefault="000527AE" w:rsidP="000527AE">
      <w:r>
        <w:rPr>
          <w:rFonts w:hint="eastAsia"/>
        </w:rPr>
        <w:t>Список</w:t>
      </w:r>
      <w:r>
        <w:t xml:space="preserve"> </w:t>
      </w:r>
      <w:r>
        <w:rPr>
          <w:rFonts w:hint="eastAsia"/>
        </w:rPr>
        <w:t>литературы</w:t>
      </w:r>
    </w:p>
    <w:p w14:paraId="05DAFC64" w14:textId="77777777" w:rsidR="000527AE" w:rsidRDefault="000527AE" w:rsidP="000527AE"/>
    <w:p w14:paraId="3D113536" w14:textId="77777777" w:rsidR="000527AE" w:rsidRDefault="000527AE" w:rsidP="000527AE">
      <w:r>
        <w:rPr>
          <w:rFonts w:hint="eastAsia"/>
        </w:rPr>
        <w:t>Список</w:t>
      </w:r>
      <w:r>
        <w:t xml:space="preserve"> </w:t>
      </w:r>
      <w:r>
        <w:rPr>
          <w:rFonts w:hint="eastAsia"/>
        </w:rPr>
        <w:t>рисунков</w:t>
      </w:r>
    </w:p>
    <w:p w14:paraId="58332AE3" w14:textId="77777777" w:rsidR="000527AE" w:rsidRDefault="000527AE" w:rsidP="000527AE"/>
    <w:p w14:paraId="3E01313D" w14:textId="77777777" w:rsidR="000527AE" w:rsidRDefault="000527AE" w:rsidP="000527AE">
      <w:r>
        <w:rPr>
          <w:rFonts w:hint="eastAsia"/>
        </w:rPr>
        <w:t>Список</w:t>
      </w:r>
      <w:r>
        <w:t xml:space="preserve"> </w:t>
      </w:r>
      <w:r>
        <w:rPr>
          <w:rFonts w:hint="eastAsia"/>
        </w:rPr>
        <w:t>таблиц</w:t>
      </w:r>
    </w:p>
    <w:p w14:paraId="4ECAC4C8" w14:textId="77777777" w:rsidR="000527AE" w:rsidRDefault="000527AE" w:rsidP="000527AE"/>
    <w:p w14:paraId="53EBFB68" w14:textId="77777777" w:rsidR="000527AE" w:rsidRDefault="000527AE" w:rsidP="000527AE">
      <w:r>
        <w:rPr>
          <w:rFonts w:hint="eastAsia"/>
        </w:rPr>
        <w:t>Приложение</w:t>
      </w:r>
      <w:r>
        <w:t xml:space="preserve"> </w:t>
      </w:r>
      <w:r>
        <w:rPr>
          <w:rFonts w:hint="eastAsia"/>
        </w:rPr>
        <w:t>А</w:t>
      </w:r>
      <w:r>
        <w:t xml:space="preserve">. </w:t>
      </w:r>
      <w:r>
        <w:rPr>
          <w:rFonts w:hint="eastAsia"/>
        </w:rPr>
        <w:t>Публикации</w:t>
      </w:r>
      <w:r>
        <w:t xml:space="preserve"> </w:t>
      </w:r>
      <w:r>
        <w:rPr>
          <w:rFonts w:hint="eastAsia"/>
        </w:rPr>
        <w:t>по</w:t>
      </w:r>
      <w:r>
        <w:t xml:space="preserve"> </w:t>
      </w:r>
      <w:r>
        <w:rPr>
          <w:rFonts w:hint="eastAsia"/>
        </w:rPr>
        <w:t>теме</w:t>
      </w:r>
      <w:r>
        <w:t xml:space="preserve"> </w:t>
      </w:r>
      <w:r>
        <w:rPr>
          <w:rFonts w:hint="eastAsia"/>
        </w:rPr>
        <w:t>диссертации</w:t>
      </w:r>
    </w:p>
    <w:p w14:paraId="1F189AF3" w14:textId="77777777" w:rsidR="000527AE" w:rsidRDefault="000527AE" w:rsidP="000527AE"/>
    <w:p w14:paraId="0DFD31C6" w14:textId="77777777" w:rsidR="000527AE" w:rsidRDefault="000527AE" w:rsidP="000527AE">
      <w:r>
        <w:rPr>
          <w:rFonts w:hint="eastAsia"/>
        </w:rPr>
        <w:t>Реферат</w:t>
      </w:r>
    </w:p>
    <w:p w14:paraId="456B3612" w14:textId="77777777" w:rsidR="000527AE" w:rsidRDefault="000527AE" w:rsidP="000527AE"/>
    <w:p w14:paraId="31C9B024" w14:textId="3D0632C5" w:rsidR="000527AE" w:rsidRPr="000527AE" w:rsidRDefault="000527AE" w:rsidP="000527AE">
      <w:r>
        <w:rPr>
          <w:rFonts w:hint="eastAsia"/>
        </w:rPr>
        <w:t>Общая</w:t>
      </w:r>
      <w:r>
        <w:t xml:space="preserve"> </w:t>
      </w:r>
      <w:r>
        <w:rPr>
          <w:rFonts w:hint="eastAsia"/>
        </w:rPr>
        <w:t>характеристика</w:t>
      </w:r>
      <w:r>
        <w:t xml:space="preserve"> </w:t>
      </w:r>
      <w:r>
        <w:rPr>
          <w:rFonts w:hint="eastAsia"/>
        </w:rPr>
        <w:t>работы</w:t>
      </w:r>
    </w:p>
    <w:sectPr w:rsidR="000527AE" w:rsidRPr="000527AE" w:rsidSect="00DD1B0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08C22" w14:textId="77777777" w:rsidR="00DD1B09" w:rsidRDefault="00DD1B09">
      <w:pPr>
        <w:spacing w:after="0" w:line="240" w:lineRule="auto"/>
      </w:pPr>
      <w:r>
        <w:separator/>
      </w:r>
    </w:p>
  </w:endnote>
  <w:endnote w:type="continuationSeparator" w:id="0">
    <w:p w14:paraId="05A91EA1" w14:textId="77777777" w:rsidR="00DD1B09" w:rsidRDefault="00DD1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52895" w14:textId="77777777" w:rsidR="00DD1B09" w:rsidRDefault="00DD1B09"/>
    <w:p w14:paraId="0D82E52D" w14:textId="77777777" w:rsidR="00DD1B09" w:rsidRDefault="00DD1B09"/>
    <w:p w14:paraId="719EAB5D" w14:textId="77777777" w:rsidR="00DD1B09" w:rsidRDefault="00DD1B09"/>
    <w:p w14:paraId="6F20FB94" w14:textId="77777777" w:rsidR="00DD1B09" w:rsidRDefault="00DD1B09"/>
    <w:p w14:paraId="5F605313" w14:textId="77777777" w:rsidR="00DD1B09" w:rsidRDefault="00DD1B09"/>
    <w:p w14:paraId="0D5FF8EA" w14:textId="77777777" w:rsidR="00DD1B09" w:rsidRDefault="00DD1B09"/>
    <w:p w14:paraId="35DCE9E6" w14:textId="77777777" w:rsidR="00DD1B09" w:rsidRDefault="00DD1B0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0ABC38" wp14:editId="22E3965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DF5D3" w14:textId="77777777" w:rsidR="00DD1B09" w:rsidRDefault="00DD1B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0ABC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4DF5D3" w14:textId="77777777" w:rsidR="00DD1B09" w:rsidRDefault="00DD1B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05DB91" w14:textId="77777777" w:rsidR="00DD1B09" w:rsidRDefault="00DD1B09"/>
    <w:p w14:paraId="36C540AA" w14:textId="77777777" w:rsidR="00DD1B09" w:rsidRDefault="00DD1B09"/>
    <w:p w14:paraId="484E7E51" w14:textId="77777777" w:rsidR="00DD1B09" w:rsidRDefault="00DD1B0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0AC0CD" wp14:editId="079339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AE388" w14:textId="77777777" w:rsidR="00DD1B09" w:rsidRDefault="00DD1B09"/>
                          <w:p w14:paraId="6417AEA6" w14:textId="77777777" w:rsidR="00DD1B09" w:rsidRDefault="00DD1B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0AC0C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9AE388" w14:textId="77777777" w:rsidR="00DD1B09" w:rsidRDefault="00DD1B09"/>
                    <w:p w14:paraId="6417AEA6" w14:textId="77777777" w:rsidR="00DD1B09" w:rsidRDefault="00DD1B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50CAFC" w14:textId="77777777" w:rsidR="00DD1B09" w:rsidRDefault="00DD1B09"/>
    <w:p w14:paraId="6487EC0D" w14:textId="77777777" w:rsidR="00DD1B09" w:rsidRDefault="00DD1B09">
      <w:pPr>
        <w:rPr>
          <w:sz w:val="2"/>
          <w:szCs w:val="2"/>
        </w:rPr>
      </w:pPr>
    </w:p>
    <w:p w14:paraId="4D77AC01" w14:textId="77777777" w:rsidR="00DD1B09" w:rsidRDefault="00DD1B09"/>
    <w:p w14:paraId="030E70D1" w14:textId="77777777" w:rsidR="00DD1B09" w:rsidRDefault="00DD1B09">
      <w:pPr>
        <w:spacing w:after="0" w:line="240" w:lineRule="auto"/>
      </w:pPr>
    </w:p>
  </w:footnote>
  <w:footnote w:type="continuationSeparator" w:id="0">
    <w:p w14:paraId="145D8019" w14:textId="77777777" w:rsidR="00DD1B09" w:rsidRDefault="00DD1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09"/>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23123</TotalTime>
  <Pages>5</Pages>
  <Words>374</Words>
  <Characters>2133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2967</cp:revision>
  <cp:lastPrinted>2009-02-06T05:36:00Z</cp:lastPrinted>
  <dcterms:created xsi:type="dcterms:W3CDTF">2024-01-07T13:43:00Z</dcterms:created>
  <dcterms:modified xsi:type="dcterms:W3CDTF">2024-02-12T21:02:00Z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