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9827" w14:textId="77777777" w:rsidR="004619AF" w:rsidRDefault="004619AF" w:rsidP="004619AF">
      <w:pPr>
        <w:pStyle w:val="afffffffffffffffffffffffffff5"/>
        <w:rPr>
          <w:rFonts w:ascii="Verdana" w:hAnsi="Verdana"/>
          <w:color w:val="000000"/>
          <w:sz w:val="21"/>
          <w:szCs w:val="21"/>
        </w:rPr>
      </w:pPr>
      <w:r>
        <w:rPr>
          <w:rFonts w:ascii="Helvetica" w:hAnsi="Helvetica" w:cs="Helvetica"/>
          <w:b/>
          <w:bCs w:val="0"/>
          <w:color w:val="222222"/>
          <w:sz w:val="21"/>
          <w:szCs w:val="21"/>
        </w:rPr>
        <w:t>Шабунин, Леонид Васильевич.</w:t>
      </w:r>
    </w:p>
    <w:p w14:paraId="30F5F2DA" w14:textId="77777777" w:rsidR="004619AF" w:rsidRDefault="004619AF" w:rsidP="004619AF">
      <w:pPr>
        <w:pStyle w:val="20"/>
        <w:spacing w:before="0" w:after="312"/>
        <w:rPr>
          <w:rFonts w:ascii="Arial" w:hAnsi="Arial" w:cs="Arial"/>
          <w:caps/>
          <w:color w:val="333333"/>
          <w:sz w:val="27"/>
          <w:szCs w:val="27"/>
        </w:rPr>
      </w:pPr>
      <w:r>
        <w:rPr>
          <w:rFonts w:ascii="Helvetica" w:hAnsi="Helvetica" w:cs="Helvetica"/>
          <w:caps/>
          <w:color w:val="222222"/>
          <w:sz w:val="21"/>
          <w:szCs w:val="21"/>
        </w:rPr>
        <w:t>Свободные и конечно определенные алгебры многообразий квазигрупп и многообразий Кантора : диссертация ... доктора физико-математических наук : 01.01.06. - Чебоксары, 2000. - 306 с.</w:t>
      </w:r>
    </w:p>
    <w:p w14:paraId="66725123" w14:textId="77777777" w:rsidR="004619AF" w:rsidRDefault="004619AF" w:rsidP="004619A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Шабунин, Леонид Васильевич</w:t>
      </w:r>
    </w:p>
    <w:p w14:paraId="4A9F918B"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9F5590"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Свойство Чёрча-Россера и элементарные теории.</w:t>
      </w:r>
    </w:p>
    <w:p w14:paraId="09A26DE0"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понятия и обозначения.</w:t>
      </w:r>
    </w:p>
    <w:p w14:paraId="375DE7D1"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Полные системы тождеств.</w:t>
      </w:r>
    </w:p>
    <w:p w14:paraId="289314AB"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Фактор-алгебры термов с предикатом нормальной формы</w:t>
      </w:r>
    </w:p>
    <w:p w14:paraId="2D8CB27F"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Многообразия с пустой системой тождеств.</w:t>
      </w:r>
    </w:p>
    <w:p w14:paraId="09A88BD4"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Дх-многообразия квазигрупп.</w:t>
      </w:r>
    </w:p>
    <w:p w14:paraId="220907C1"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Определения и леммы.</w:t>
      </w:r>
    </w:p>
    <w:p w14:paraId="4F7B3262"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Полные системы тождеств для с- и ¿-подмногообразий многообразия Т-^1.</w:t>
      </w:r>
    </w:p>
    <w:p w14:paraId="4448A714"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Полные системы тождеств для ¿¿-подмногообразий многообразий В1\ В2\ ВЪ1 и В</w:t>
      </w:r>
    </w:p>
    <w:p w14:paraId="323E7D10"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Полные системы тождеств для с- и ¿-подмногообразий многообразий А11, Л21, АЗ1, А41 и А51.</w:t>
      </w:r>
    </w:p>
    <w:p w14:paraId="22509DA4"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Полные системы тождеств для ¿-подмногообразий многообразий А1В, А2В и АЗВ.</w:t>
      </w:r>
    </w:p>
    <w:p w14:paraId="09BC535B"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Теорема о числе /^-многообразий.</w:t>
      </w:r>
    </w:p>
    <w:p w14:paraId="18D67512"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Конечно определенные квазигруппы</w:t>
      </w:r>
    </w:p>
    <w:p w14:paraId="7655F10D"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Свободные квазигруппы</w:t>
      </w:r>
    </w:p>
    <w:p w14:paraId="5A0D84CB"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Дополнительные примеры</w:t>
      </w:r>
    </w:p>
    <w:p w14:paraId="53AC505D"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Результаты о неразрешимости.</w:t>
      </w:r>
    </w:p>
    <w:p w14:paraId="1493D9DA"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/^-многообразия луп.</w:t>
      </w:r>
    </w:p>
    <w:p w14:paraId="0719406A"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Определения и леммы.</w:t>
      </w:r>
    </w:p>
    <w:p w14:paraId="6EC8C92B"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Полные системы тождеств для с- и ¿-подмногообразий многообразия У02.</w:t>
      </w:r>
    </w:p>
    <w:p w14:paraId="27DA6C56"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Полные системы тождеств для с- и ¿-подмногообразий многообразия АЗ2.</w:t>
      </w:r>
    </w:p>
    <w:p w14:paraId="017AE082"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Полные системы тождеств для многообразий AI2, А22, a42 и аъ2.</w:t>
      </w:r>
    </w:p>
    <w:p w14:paraId="620396B8"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Теорема о числе ^-многообразий.</w:t>
      </w:r>
    </w:p>
    <w:p w14:paraId="3EB9F33A"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20. Конечно определенные лупы.</w:t>
      </w:r>
    </w:p>
    <w:p w14:paraId="7EB4C9F7"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Свободные лупы.</w:t>
      </w:r>
    </w:p>
    <w:p w14:paraId="78B4F706"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Лз-многообразия луп.</w:t>
      </w:r>
    </w:p>
    <w:p w14:paraId="51758967"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Определения и леммы.</w:t>
      </w:r>
    </w:p>
    <w:p w14:paraId="252527BC"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 и ¿-подмногообразия многообразия V^3.</w:t>
      </w:r>
    </w:p>
    <w:p w14:paraId="1D721FAE"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с- и ¿¿-подмногообразия многообразий Bl3-B8, Ml, М2,</w:t>
      </w:r>
    </w:p>
    <w:p w14:paraId="3E361B85"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с- и ¿/-подмногообразия многообразий A33, N1, N2, CIP</w:t>
      </w:r>
    </w:p>
    <w:p w14:paraId="3CCA97D5"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Первая теорема о числе /^-многообразий</w:t>
      </w:r>
    </w:p>
    <w:p w14:paraId="432F8A0A"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27. Полные системы тождеств для с- и ¿¿-подмногообразий многообразия Vq</w:t>
      </w:r>
    </w:p>
    <w:p w14:paraId="11CF7C4D"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28. Полные системы тождеств для с- и ¿¿-подмногообразий многообразия ВI3.</w:t>
      </w:r>
    </w:p>
    <w:p w14:paraId="5FE04134"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29. Полные системы тождеств для с- и ¿¿-подмногообразий многообразия J323.</w:t>
      </w:r>
    </w:p>
    <w:p w14:paraId="393260AD"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30. Полные системы тождеств для с- и ¿¿-подмногообразий многообразия ВЗ3.</w:t>
      </w:r>
    </w:p>
    <w:p w14:paraId="5CB39F31"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Полные системы тождеств для с- и ¿¿-подмногообразий многообразий В43 и ВЪ.</w:t>
      </w:r>
    </w:p>
    <w:p w14:paraId="71EF0C8A"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Полные системы тождеств для с- и ¿¿-подмногообразий многообразия В</w:t>
      </w:r>
    </w:p>
    <w:p w14:paraId="7AC0FFFE"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Полные системы тождеств для с- и ¿¿-подмногообразий многообразий В7 и В8.</w:t>
      </w:r>
    </w:p>
    <w:p w14:paraId="5929A8D6"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Полные системы тождеств для с- и ¿¿-подмногообразий многообразий Ml, М2 и IP.</w:t>
      </w:r>
    </w:p>
    <w:p w14:paraId="2E3EF36F"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35. Полные системы то?кдеств для с- и ¿¿-подмногообразий многообразия ЛЗ3.</w:t>
      </w:r>
    </w:p>
    <w:p w14:paraId="400DAD0F"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Полные системы тождеств для с- и ¿¿-подмногообразий многообразий N1, N2 и С1Р</w:t>
      </w:r>
    </w:p>
    <w:p w14:paraId="67B4FA14"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37. Полные системы тождеств для многообразий А13, А23,</w:t>
      </w:r>
    </w:p>
    <w:p w14:paraId="24EAC51B"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Л43 и Л</w:t>
      </w:r>
    </w:p>
    <w:p w14:paraId="5D986F9A"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38. Вторая теорема о числе Лз-многообразий.</w:t>
      </w:r>
    </w:p>
    <w:p w14:paraId="3BFE5C22"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39. Конечно определенные лупы.</w:t>
      </w:r>
    </w:p>
    <w:p w14:paraId="2821617D"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40. Свободные лупы.</w:t>
      </w:r>
    </w:p>
    <w:p w14:paraId="23A5C9C9"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Многообразия Кантора.</w:t>
      </w:r>
    </w:p>
    <w:p w14:paraId="2A3AE18A"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Многообразия Кантора СТО;П. Вполне замкнутые представления</w:t>
      </w:r>
    </w:p>
    <w:p w14:paraId="2FEB237B"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Конечно определенные алгебры в многообразии Ст,п</w:t>
      </w:r>
    </w:p>
    <w:p w14:paraId="6ABCEFEF"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Свободные алгебры в многообразии Ст^п.</w:t>
      </w:r>
    </w:p>
    <w:p w14:paraId="6D4DA440"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Теорема вложения.</w:t>
      </w:r>
    </w:p>
    <w:p w14:paraId="56A311D3" w14:textId="77777777" w:rsidR="004619AF" w:rsidRDefault="004619AF" w:rsidP="004619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Неразрешимость теории многообразия Ст^п.</w:t>
      </w:r>
    </w:p>
    <w:p w14:paraId="4FDAD129" w14:textId="4D25DA4B" w:rsidR="00BD642D" w:rsidRPr="004619AF" w:rsidRDefault="00BD642D" w:rsidP="004619AF"/>
    <w:sectPr w:rsidR="00BD642D" w:rsidRPr="004619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B711" w14:textId="77777777" w:rsidR="0001103B" w:rsidRDefault="0001103B">
      <w:pPr>
        <w:spacing w:after="0" w:line="240" w:lineRule="auto"/>
      </w:pPr>
      <w:r>
        <w:separator/>
      </w:r>
    </w:p>
  </w:endnote>
  <w:endnote w:type="continuationSeparator" w:id="0">
    <w:p w14:paraId="34363CD1" w14:textId="77777777" w:rsidR="0001103B" w:rsidRDefault="0001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8754" w14:textId="77777777" w:rsidR="0001103B" w:rsidRDefault="0001103B"/>
    <w:p w14:paraId="054C785D" w14:textId="77777777" w:rsidR="0001103B" w:rsidRDefault="0001103B"/>
    <w:p w14:paraId="61B228E7" w14:textId="77777777" w:rsidR="0001103B" w:rsidRDefault="0001103B"/>
    <w:p w14:paraId="0AD80AB3" w14:textId="77777777" w:rsidR="0001103B" w:rsidRDefault="0001103B"/>
    <w:p w14:paraId="1D1F3445" w14:textId="77777777" w:rsidR="0001103B" w:rsidRDefault="0001103B"/>
    <w:p w14:paraId="5124FA3B" w14:textId="77777777" w:rsidR="0001103B" w:rsidRDefault="0001103B"/>
    <w:p w14:paraId="12A087FF" w14:textId="77777777" w:rsidR="0001103B" w:rsidRDefault="000110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F2F0B6" wp14:editId="16094F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75001" w14:textId="77777777" w:rsidR="0001103B" w:rsidRDefault="000110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F2F0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175001" w14:textId="77777777" w:rsidR="0001103B" w:rsidRDefault="000110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8DFDF5" w14:textId="77777777" w:rsidR="0001103B" w:rsidRDefault="0001103B"/>
    <w:p w14:paraId="69545BF2" w14:textId="77777777" w:rsidR="0001103B" w:rsidRDefault="0001103B"/>
    <w:p w14:paraId="645838BD" w14:textId="77777777" w:rsidR="0001103B" w:rsidRDefault="000110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477BEE" wp14:editId="176A61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ECD11" w14:textId="77777777" w:rsidR="0001103B" w:rsidRDefault="0001103B"/>
                          <w:p w14:paraId="10FDC205" w14:textId="77777777" w:rsidR="0001103B" w:rsidRDefault="000110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477B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AECD11" w14:textId="77777777" w:rsidR="0001103B" w:rsidRDefault="0001103B"/>
                    <w:p w14:paraId="10FDC205" w14:textId="77777777" w:rsidR="0001103B" w:rsidRDefault="000110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85A518" w14:textId="77777777" w:rsidR="0001103B" w:rsidRDefault="0001103B"/>
    <w:p w14:paraId="4D1B5BEA" w14:textId="77777777" w:rsidR="0001103B" w:rsidRDefault="0001103B">
      <w:pPr>
        <w:rPr>
          <w:sz w:val="2"/>
          <w:szCs w:val="2"/>
        </w:rPr>
      </w:pPr>
    </w:p>
    <w:p w14:paraId="2DA203D0" w14:textId="77777777" w:rsidR="0001103B" w:rsidRDefault="0001103B"/>
    <w:p w14:paraId="3B791A4E" w14:textId="77777777" w:rsidR="0001103B" w:rsidRDefault="0001103B">
      <w:pPr>
        <w:spacing w:after="0" w:line="240" w:lineRule="auto"/>
      </w:pPr>
    </w:p>
  </w:footnote>
  <w:footnote w:type="continuationSeparator" w:id="0">
    <w:p w14:paraId="40FB59DA" w14:textId="77777777" w:rsidR="0001103B" w:rsidRDefault="0001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3B"/>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97727</TotalTime>
  <Pages>3</Pages>
  <Words>439</Words>
  <Characters>2504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671</cp:revision>
  <cp:lastPrinted>2009-02-06T05:36:00Z</cp:lastPrinted>
  <dcterms:created xsi:type="dcterms:W3CDTF">2024-01-07T13:43:00Z</dcterms:created>
  <dcterms:modified xsi:type="dcterms:W3CDTF">2025-05-21T06:43:00Z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