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27E6" w14:textId="610B1891" w:rsidR="009724C8" w:rsidRDefault="009238BB" w:rsidP="009238BB">
      <w:r w:rsidRPr="009238BB">
        <w:rPr>
          <w:rFonts w:hint="eastAsia"/>
        </w:rPr>
        <w:t>Григорян</w:t>
      </w:r>
      <w:r w:rsidRPr="009238BB">
        <w:t xml:space="preserve"> </w:t>
      </w:r>
      <w:r w:rsidRPr="009238BB">
        <w:rPr>
          <w:rFonts w:hint="eastAsia"/>
        </w:rPr>
        <w:t>Диана</w:t>
      </w:r>
      <w:r w:rsidRPr="009238BB">
        <w:t xml:space="preserve"> </w:t>
      </w:r>
      <w:r w:rsidRPr="009238BB">
        <w:rPr>
          <w:rFonts w:hint="eastAsia"/>
        </w:rPr>
        <w:t>Робертовна</w:t>
      </w:r>
      <w:r>
        <w:t xml:space="preserve"> </w:t>
      </w:r>
      <w:r w:rsidRPr="009238BB">
        <w:rPr>
          <w:rFonts w:hint="eastAsia"/>
        </w:rPr>
        <w:t>Стратегическое</w:t>
      </w:r>
      <w:r w:rsidRPr="009238BB">
        <w:t xml:space="preserve"> </w:t>
      </w:r>
      <w:r w:rsidRPr="009238BB">
        <w:rPr>
          <w:rFonts w:hint="eastAsia"/>
        </w:rPr>
        <w:t>управление</w:t>
      </w:r>
      <w:r w:rsidRPr="009238BB">
        <w:t xml:space="preserve"> </w:t>
      </w:r>
      <w:r w:rsidRPr="009238BB">
        <w:rPr>
          <w:rFonts w:hint="eastAsia"/>
        </w:rPr>
        <w:t>развитием</w:t>
      </w:r>
      <w:r w:rsidRPr="009238BB">
        <w:t xml:space="preserve"> </w:t>
      </w:r>
      <w:r w:rsidRPr="009238BB">
        <w:rPr>
          <w:rFonts w:hint="eastAsia"/>
        </w:rPr>
        <w:t>макрорегиона</w:t>
      </w:r>
      <w:r w:rsidRPr="009238BB">
        <w:t xml:space="preserve"> </w:t>
      </w:r>
      <w:r w:rsidRPr="009238BB">
        <w:rPr>
          <w:rFonts w:hint="eastAsia"/>
        </w:rPr>
        <w:t>на</w:t>
      </w:r>
      <w:r w:rsidRPr="009238BB">
        <w:t xml:space="preserve"> </w:t>
      </w:r>
      <w:r w:rsidRPr="009238BB">
        <w:rPr>
          <w:rFonts w:hint="eastAsia"/>
        </w:rPr>
        <w:t>основе</w:t>
      </w:r>
      <w:r w:rsidRPr="009238BB">
        <w:t xml:space="preserve"> </w:t>
      </w:r>
      <w:r w:rsidRPr="009238BB">
        <w:rPr>
          <w:rFonts w:hint="eastAsia"/>
        </w:rPr>
        <w:t>новой</w:t>
      </w:r>
      <w:r w:rsidRPr="009238BB">
        <w:t xml:space="preserve"> </w:t>
      </w:r>
      <w:r w:rsidRPr="009238BB">
        <w:rPr>
          <w:rFonts w:hint="eastAsia"/>
        </w:rPr>
        <w:t>пространственно</w:t>
      </w:r>
      <w:r w:rsidRPr="009238BB">
        <w:t>-</w:t>
      </w:r>
      <w:r w:rsidRPr="009238BB">
        <w:rPr>
          <w:rFonts w:hint="eastAsia"/>
        </w:rPr>
        <w:t>экономической</w:t>
      </w:r>
      <w:r w:rsidRPr="009238BB">
        <w:t xml:space="preserve"> </w:t>
      </w:r>
      <w:r w:rsidRPr="009238BB">
        <w:rPr>
          <w:rFonts w:hint="eastAsia"/>
        </w:rPr>
        <w:t>структуры</w:t>
      </w:r>
    </w:p>
    <w:p w14:paraId="6A0DBA72" w14:textId="77777777" w:rsidR="009238BB" w:rsidRDefault="009238BB" w:rsidP="009238BB">
      <w:r>
        <w:rPr>
          <w:rFonts w:hint="eastAsia"/>
        </w:rPr>
        <w:t>ОГЛАВЛЕНИЕ</w:t>
      </w:r>
      <w:r>
        <w:t xml:space="preserve"> </w:t>
      </w:r>
      <w:r>
        <w:rPr>
          <w:rFonts w:hint="eastAsia"/>
        </w:rPr>
        <w:t>ДИССЕРТАЦИИ</w:t>
      </w:r>
    </w:p>
    <w:p w14:paraId="2BB68719" w14:textId="77777777" w:rsidR="009238BB" w:rsidRDefault="009238BB" w:rsidP="009238BB">
      <w:r>
        <w:rPr>
          <w:rFonts w:hint="eastAsia"/>
        </w:rPr>
        <w:t>кандидат</w:t>
      </w:r>
      <w:r>
        <w:t xml:space="preserve"> </w:t>
      </w:r>
      <w:r>
        <w:rPr>
          <w:rFonts w:hint="eastAsia"/>
        </w:rPr>
        <w:t>наук</w:t>
      </w:r>
      <w:r>
        <w:t xml:space="preserve"> </w:t>
      </w:r>
      <w:r>
        <w:rPr>
          <w:rFonts w:hint="eastAsia"/>
        </w:rPr>
        <w:t>Григорян</w:t>
      </w:r>
      <w:r>
        <w:t xml:space="preserve"> </w:t>
      </w:r>
      <w:r>
        <w:rPr>
          <w:rFonts w:hint="eastAsia"/>
        </w:rPr>
        <w:t>Диана</w:t>
      </w:r>
      <w:r>
        <w:t xml:space="preserve"> </w:t>
      </w:r>
      <w:r>
        <w:rPr>
          <w:rFonts w:hint="eastAsia"/>
        </w:rPr>
        <w:t>Робертовна</w:t>
      </w:r>
    </w:p>
    <w:p w14:paraId="1469A233" w14:textId="77777777" w:rsidR="009238BB" w:rsidRDefault="009238BB" w:rsidP="009238BB">
      <w:r>
        <w:t xml:space="preserve">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РЕГИОНАЛЬНЫМ</w:t>
      </w:r>
      <w:r>
        <w:t xml:space="preserve"> </w:t>
      </w:r>
      <w:r>
        <w:rPr>
          <w:rFonts w:hint="eastAsia"/>
        </w:rPr>
        <w:t>РАЗВИТИЕМ</w:t>
      </w:r>
    </w:p>
    <w:p w14:paraId="33804962" w14:textId="77777777" w:rsidR="009238BB" w:rsidRDefault="009238BB" w:rsidP="009238BB"/>
    <w:p w14:paraId="5B8BF9AF" w14:textId="77777777" w:rsidR="009238BB" w:rsidRDefault="009238BB" w:rsidP="009238BB">
      <w:r>
        <w:t xml:space="preserve">1.1 </w:t>
      </w:r>
      <w:r>
        <w:rPr>
          <w:rFonts w:hint="eastAsia"/>
        </w:rPr>
        <w:t>Понятие</w:t>
      </w:r>
      <w:r>
        <w:t xml:space="preserve"> </w:t>
      </w:r>
      <w:r>
        <w:rPr>
          <w:rFonts w:hint="eastAsia"/>
        </w:rPr>
        <w:t>регионального</w:t>
      </w:r>
      <w:r>
        <w:t xml:space="preserve"> </w:t>
      </w:r>
      <w:r>
        <w:rPr>
          <w:rFonts w:hint="eastAsia"/>
        </w:rPr>
        <w:t>развития</w:t>
      </w:r>
      <w:r>
        <w:t xml:space="preserve"> </w:t>
      </w:r>
      <w:r>
        <w:rPr>
          <w:rFonts w:hint="eastAsia"/>
        </w:rPr>
        <w:t>и</w:t>
      </w:r>
      <w:r>
        <w:t xml:space="preserve"> </w:t>
      </w:r>
      <w:r>
        <w:rPr>
          <w:rFonts w:hint="eastAsia"/>
        </w:rPr>
        <w:t>типологические</w:t>
      </w:r>
      <w:r>
        <w:t xml:space="preserve"> </w:t>
      </w:r>
      <w:r>
        <w:rPr>
          <w:rFonts w:hint="eastAsia"/>
        </w:rPr>
        <w:t>аспекты</w:t>
      </w:r>
      <w:r>
        <w:t xml:space="preserve"> </w:t>
      </w:r>
      <w:r>
        <w:rPr>
          <w:rFonts w:hint="eastAsia"/>
        </w:rPr>
        <w:t>реструктуризации</w:t>
      </w:r>
    </w:p>
    <w:p w14:paraId="23F69A8C" w14:textId="77777777" w:rsidR="009238BB" w:rsidRDefault="009238BB" w:rsidP="009238BB"/>
    <w:p w14:paraId="4693BCE2" w14:textId="77777777" w:rsidR="009238BB" w:rsidRDefault="009238BB" w:rsidP="009238BB">
      <w:r>
        <w:t xml:space="preserve">1.2 </w:t>
      </w:r>
      <w:r>
        <w:rPr>
          <w:rFonts w:hint="eastAsia"/>
        </w:rPr>
        <w:t>Теоретические</w:t>
      </w:r>
      <w:r>
        <w:t xml:space="preserve"> </w:t>
      </w:r>
      <w:r>
        <w:rPr>
          <w:rFonts w:hint="eastAsia"/>
        </w:rPr>
        <w:t>основы</w:t>
      </w:r>
      <w:r>
        <w:t xml:space="preserve"> </w:t>
      </w:r>
      <w:r>
        <w:rPr>
          <w:rFonts w:hint="eastAsia"/>
        </w:rPr>
        <w:t>регионального</w:t>
      </w:r>
      <w:r>
        <w:t xml:space="preserve"> </w:t>
      </w:r>
      <w:r>
        <w:rPr>
          <w:rFonts w:hint="eastAsia"/>
        </w:rPr>
        <w:t>развития</w:t>
      </w:r>
    </w:p>
    <w:p w14:paraId="2CC203A4" w14:textId="77777777" w:rsidR="009238BB" w:rsidRDefault="009238BB" w:rsidP="009238BB"/>
    <w:p w14:paraId="2A1286BE" w14:textId="77777777" w:rsidR="009238BB" w:rsidRDefault="009238BB" w:rsidP="009238BB">
      <w:r>
        <w:t xml:space="preserve">1.3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стратегического</w:t>
      </w:r>
      <w:r>
        <w:t xml:space="preserve"> </w:t>
      </w:r>
      <w:r>
        <w:rPr>
          <w:rFonts w:hint="eastAsia"/>
        </w:rPr>
        <w:t>управления</w:t>
      </w:r>
      <w:r>
        <w:t xml:space="preserve"> </w:t>
      </w:r>
      <w:r>
        <w:rPr>
          <w:rFonts w:hint="eastAsia"/>
        </w:rPr>
        <w:t>процессами</w:t>
      </w:r>
      <w:r>
        <w:t xml:space="preserve"> </w:t>
      </w:r>
      <w:r>
        <w:rPr>
          <w:rFonts w:hint="eastAsia"/>
        </w:rPr>
        <w:t>регионального</w:t>
      </w:r>
      <w:r>
        <w:t xml:space="preserve"> </w:t>
      </w:r>
      <w:r>
        <w:rPr>
          <w:rFonts w:hint="eastAsia"/>
        </w:rPr>
        <w:t>развития</w:t>
      </w:r>
    </w:p>
    <w:p w14:paraId="23C7EA89" w14:textId="77777777" w:rsidR="009238BB" w:rsidRDefault="009238BB" w:rsidP="009238BB"/>
    <w:p w14:paraId="477D567F" w14:textId="77777777" w:rsidR="009238BB" w:rsidRDefault="009238BB" w:rsidP="009238BB">
      <w:r>
        <w:t xml:space="preserve">2 </w:t>
      </w:r>
      <w:r>
        <w:rPr>
          <w:rFonts w:hint="eastAsia"/>
        </w:rPr>
        <w:t>АНАЛИЗ</w:t>
      </w:r>
      <w:r>
        <w:t xml:space="preserve"> </w:t>
      </w:r>
      <w:r>
        <w:rPr>
          <w:rFonts w:hint="eastAsia"/>
        </w:rPr>
        <w:t>ПРОСТРАНСТВЕННО</w:t>
      </w:r>
      <w:r>
        <w:t>-</w:t>
      </w:r>
      <w:r>
        <w:rPr>
          <w:rFonts w:hint="eastAsia"/>
        </w:rPr>
        <w:t>ЭКОНОМИЧЕСКИХ</w:t>
      </w:r>
      <w:r>
        <w:t xml:space="preserve"> </w:t>
      </w:r>
      <w:r>
        <w:rPr>
          <w:rFonts w:hint="eastAsia"/>
        </w:rPr>
        <w:t>СТРУКТУРНЫХ</w:t>
      </w:r>
      <w:r>
        <w:t xml:space="preserve"> </w:t>
      </w:r>
      <w:r>
        <w:rPr>
          <w:rFonts w:hint="eastAsia"/>
        </w:rPr>
        <w:t>ИЗМЕНЕНИЙ</w:t>
      </w:r>
      <w:r>
        <w:t xml:space="preserve"> </w:t>
      </w:r>
      <w:r>
        <w:rPr>
          <w:rFonts w:hint="eastAsia"/>
        </w:rPr>
        <w:t>СУБЪЕКТОВ</w:t>
      </w:r>
      <w:r>
        <w:t xml:space="preserve"> </w:t>
      </w:r>
      <w:r>
        <w:rPr>
          <w:rFonts w:hint="eastAsia"/>
        </w:rPr>
        <w:t>ЦЕНТРАЛЬНО</w:t>
      </w:r>
      <w:r>
        <w:t>-</w:t>
      </w:r>
      <w:r>
        <w:rPr>
          <w:rFonts w:hint="eastAsia"/>
        </w:rPr>
        <w:t>ЧЕРНОЗЕМНОГО</w:t>
      </w:r>
      <w:r>
        <w:t xml:space="preserve"> </w:t>
      </w:r>
      <w:r>
        <w:rPr>
          <w:rFonts w:hint="eastAsia"/>
        </w:rPr>
        <w:t>МАКРОРЕГИОНА</w:t>
      </w:r>
    </w:p>
    <w:p w14:paraId="2E6C1FFA" w14:textId="77777777" w:rsidR="009238BB" w:rsidRDefault="009238BB" w:rsidP="009238BB"/>
    <w:p w14:paraId="05138B7F" w14:textId="77777777" w:rsidR="009238BB" w:rsidRDefault="009238BB" w:rsidP="009238BB">
      <w:r>
        <w:t xml:space="preserve">2.1 </w:t>
      </w:r>
      <w:r>
        <w:rPr>
          <w:rFonts w:hint="eastAsia"/>
        </w:rPr>
        <w:t>Анализ</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Центрально</w:t>
      </w:r>
      <w:r>
        <w:t>-</w:t>
      </w:r>
      <w:r>
        <w:rPr>
          <w:rFonts w:hint="eastAsia"/>
        </w:rPr>
        <w:t>Черноземного</w:t>
      </w:r>
      <w:r>
        <w:t xml:space="preserve"> </w:t>
      </w:r>
      <w:r>
        <w:rPr>
          <w:rFonts w:hint="eastAsia"/>
        </w:rPr>
        <w:t>макрорегиона</w:t>
      </w:r>
    </w:p>
    <w:p w14:paraId="59DB3A29" w14:textId="77777777" w:rsidR="009238BB" w:rsidRDefault="009238BB" w:rsidP="009238BB"/>
    <w:p w14:paraId="4A532B7C" w14:textId="77777777" w:rsidR="009238BB" w:rsidRDefault="009238BB" w:rsidP="009238BB">
      <w:r>
        <w:t xml:space="preserve">2.2 </w:t>
      </w:r>
      <w:r>
        <w:rPr>
          <w:rFonts w:hint="eastAsia"/>
        </w:rPr>
        <w:t>Анализ</w:t>
      </w:r>
      <w:r>
        <w:t xml:space="preserve"> </w:t>
      </w:r>
      <w:r>
        <w:rPr>
          <w:rFonts w:hint="eastAsia"/>
        </w:rPr>
        <w:t>изменения</w:t>
      </w:r>
      <w:r>
        <w:t xml:space="preserve"> </w:t>
      </w:r>
      <w:r>
        <w:rPr>
          <w:rFonts w:hint="eastAsia"/>
        </w:rPr>
        <w:t>пространственно</w:t>
      </w:r>
      <w:r>
        <w:t>-</w:t>
      </w:r>
      <w:r>
        <w:rPr>
          <w:rFonts w:hint="eastAsia"/>
        </w:rPr>
        <w:t>экономической</w:t>
      </w:r>
      <w:r>
        <w:t xml:space="preserve"> </w:t>
      </w:r>
      <w:r>
        <w:rPr>
          <w:rFonts w:hint="eastAsia"/>
        </w:rPr>
        <w:t>структуры</w:t>
      </w:r>
      <w:r>
        <w:t xml:space="preserve"> </w:t>
      </w:r>
      <w:r>
        <w:rPr>
          <w:rFonts w:hint="eastAsia"/>
        </w:rPr>
        <w:t>субъектов</w:t>
      </w:r>
      <w:r>
        <w:t xml:space="preserve"> </w:t>
      </w:r>
      <w:r>
        <w:rPr>
          <w:rFonts w:hint="eastAsia"/>
        </w:rPr>
        <w:t>Центрально</w:t>
      </w:r>
      <w:r>
        <w:t>-</w:t>
      </w:r>
      <w:r>
        <w:rPr>
          <w:rFonts w:hint="eastAsia"/>
        </w:rPr>
        <w:t>Черноземного</w:t>
      </w:r>
      <w:r>
        <w:t xml:space="preserve"> </w:t>
      </w:r>
      <w:r>
        <w:rPr>
          <w:rFonts w:hint="eastAsia"/>
        </w:rPr>
        <w:t>макрорегиона</w:t>
      </w:r>
    </w:p>
    <w:p w14:paraId="73B7FFCC" w14:textId="77777777" w:rsidR="009238BB" w:rsidRDefault="009238BB" w:rsidP="009238BB"/>
    <w:p w14:paraId="74DD2772" w14:textId="77777777" w:rsidR="009238BB" w:rsidRDefault="009238BB" w:rsidP="009238BB">
      <w:r>
        <w:t xml:space="preserve">2.3 </w:t>
      </w:r>
      <w:r>
        <w:rPr>
          <w:rFonts w:hint="eastAsia"/>
        </w:rPr>
        <w:t>Обоснование</w:t>
      </w:r>
      <w:r>
        <w:t xml:space="preserve"> </w:t>
      </w:r>
      <w:r>
        <w:rPr>
          <w:rFonts w:hint="eastAsia"/>
        </w:rPr>
        <w:t>однородности</w:t>
      </w:r>
      <w:r>
        <w:t xml:space="preserve"> </w:t>
      </w:r>
      <w:r>
        <w:rPr>
          <w:rFonts w:hint="eastAsia"/>
        </w:rPr>
        <w:t>пространственно</w:t>
      </w:r>
      <w:r>
        <w:t>-</w:t>
      </w:r>
      <w:r>
        <w:rPr>
          <w:rFonts w:hint="eastAsia"/>
        </w:rPr>
        <w:t>экономической</w:t>
      </w:r>
      <w:r>
        <w:t xml:space="preserve"> </w:t>
      </w:r>
      <w:r>
        <w:rPr>
          <w:rFonts w:hint="eastAsia"/>
        </w:rPr>
        <w:t>структуры</w:t>
      </w:r>
      <w:r>
        <w:t xml:space="preserve"> </w:t>
      </w:r>
      <w:r>
        <w:rPr>
          <w:rFonts w:hint="eastAsia"/>
        </w:rPr>
        <w:t>субъектов</w:t>
      </w:r>
      <w:r>
        <w:t xml:space="preserve"> </w:t>
      </w:r>
      <w:r>
        <w:rPr>
          <w:rFonts w:hint="eastAsia"/>
        </w:rPr>
        <w:t>Центрально</w:t>
      </w:r>
      <w:r>
        <w:t>-</w:t>
      </w:r>
      <w:r>
        <w:rPr>
          <w:rFonts w:hint="eastAsia"/>
        </w:rPr>
        <w:t>Черноземного</w:t>
      </w:r>
      <w:r>
        <w:t xml:space="preserve"> </w:t>
      </w:r>
      <w:r>
        <w:rPr>
          <w:rFonts w:hint="eastAsia"/>
        </w:rPr>
        <w:t>макрорегиона</w:t>
      </w:r>
    </w:p>
    <w:p w14:paraId="633F47CF" w14:textId="77777777" w:rsidR="009238BB" w:rsidRDefault="009238BB" w:rsidP="009238BB"/>
    <w:p w14:paraId="0DB2B2BC" w14:textId="77777777" w:rsidR="009238BB" w:rsidRDefault="009238BB" w:rsidP="009238BB">
      <w:r>
        <w:t xml:space="preserve">3 </w:t>
      </w:r>
      <w:r>
        <w:rPr>
          <w:rFonts w:hint="eastAsia"/>
        </w:rPr>
        <w:t>НАПРАВЛЕНИЯ</w:t>
      </w:r>
      <w:r>
        <w:t xml:space="preserve"> </w:t>
      </w:r>
      <w:r>
        <w:rPr>
          <w:rFonts w:hint="eastAsia"/>
        </w:rPr>
        <w:t>СОВЕРШЕНСТВОВАНИЯ</w:t>
      </w:r>
      <w:r>
        <w:t xml:space="preserve"> </w:t>
      </w:r>
      <w:r>
        <w:rPr>
          <w:rFonts w:hint="eastAsia"/>
        </w:rPr>
        <w:t>ПОДХОДОВ</w:t>
      </w:r>
      <w:r>
        <w:t xml:space="preserve"> </w:t>
      </w:r>
      <w:r>
        <w:rPr>
          <w:rFonts w:hint="eastAsia"/>
        </w:rPr>
        <w:t>К</w:t>
      </w:r>
      <w:r>
        <w:t xml:space="preserve"> </w:t>
      </w:r>
      <w:r>
        <w:rPr>
          <w:rFonts w:hint="eastAsia"/>
        </w:rPr>
        <w:t>СТРАТЕГИЧЕСКОМУ</w:t>
      </w:r>
      <w:r>
        <w:t xml:space="preserve"> </w:t>
      </w:r>
      <w:r>
        <w:rPr>
          <w:rFonts w:hint="eastAsia"/>
        </w:rPr>
        <w:t>УПРАВЛЕНИЮ</w:t>
      </w:r>
      <w:r>
        <w:t xml:space="preserve"> </w:t>
      </w:r>
      <w:r>
        <w:rPr>
          <w:rFonts w:hint="eastAsia"/>
        </w:rPr>
        <w:t>МАКРОРЕГИОНОМ</w:t>
      </w:r>
    </w:p>
    <w:p w14:paraId="1B7F844E" w14:textId="77777777" w:rsidR="009238BB" w:rsidRDefault="009238BB" w:rsidP="009238BB"/>
    <w:p w14:paraId="06036C0C" w14:textId="77777777" w:rsidR="009238BB" w:rsidRDefault="009238BB" w:rsidP="009238BB">
      <w:r>
        <w:t xml:space="preserve">3.1 </w:t>
      </w:r>
      <w:r>
        <w:rPr>
          <w:rFonts w:hint="eastAsia"/>
        </w:rPr>
        <w:t>Методика</w:t>
      </w:r>
      <w:r>
        <w:t xml:space="preserve"> </w:t>
      </w:r>
      <w:r>
        <w:rPr>
          <w:rFonts w:hint="eastAsia"/>
        </w:rPr>
        <w:t>определения</w:t>
      </w:r>
      <w:r>
        <w:t xml:space="preserve"> </w:t>
      </w:r>
      <w:r>
        <w:rPr>
          <w:rFonts w:hint="eastAsia"/>
        </w:rPr>
        <w:t>рациональной</w:t>
      </w:r>
      <w:r>
        <w:t xml:space="preserve"> </w:t>
      </w:r>
      <w:r>
        <w:rPr>
          <w:rFonts w:hint="eastAsia"/>
        </w:rPr>
        <w:t>пространс</w:t>
      </w:r>
      <w:r>
        <w:rPr>
          <w:rFonts w:hint="eastAsia"/>
        </w:rPr>
        <w:lastRenderedPageBreak/>
        <w:t>твенно</w:t>
      </w:r>
      <w:r>
        <w:t>-</w:t>
      </w:r>
      <w:r>
        <w:rPr>
          <w:rFonts w:hint="eastAsia"/>
        </w:rPr>
        <w:t>экономической</w:t>
      </w:r>
      <w:r>
        <w:t xml:space="preserve"> </w:t>
      </w:r>
      <w:r>
        <w:rPr>
          <w:rFonts w:hint="eastAsia"/>
        </w:rPr>
        <w:t>структуры</w:t>
      </w:r>
      <w:r>
        <w:t xml:space="preserve"> </w:t>
      </w:r>
      <w:r>
        <w:rPr>
          <w:rFonts w:hint="eastAsia"/>
        </w:rPr>
        <w:t>и</w:t>
      </w:r>
      <w:r>
        <w:t xml:space="preserve"> </w:t>
      </w:r>
      <w:r>
        <w:rPr>
          <w:rFonts w:hint="eastAsia"/>
        </w:rPr>
        <w:t>ее</w:t>
      </w:r>
      <w:r>
        <w:t xml:space="preserve"> </w:t>
      </w:r>
      <w:r>
        <w:rPr>
          <w:rFonts w:hint="eastAsia"/>
        </w:rPr>
        <w:t>апробация</w:t>
      </w:r>
      <w:r>
        <w:t xml:space="preserve"> </w:t>
      </w:r>
      <w:r>
        <w:rPr>
          <w:rFonts w:hint="eastAsia"/>
        </w:rPr>
        <w:t>на</w:t>
      </w:r>
      <w:r>
        <w:t xml:space="preserve"> </w:t>
      </w:r>
      <w:r>
        <w:rPr>
          <w:rFonts w:hint="eastAsia"/>
        </w:rPr>
        <w:t>примере</w:t>
      </w:r>
      <w:r>
        <w:t xml:space="preserve"> </w:t>
      </w:r>
      <w:r>
        <w:rPr>
          <w:rFonts w:hint="eastAsia"/>
        </w:rPr>
        <w:t>субъектов</w:t>
      </w:r>
      <w:r>
        <w:t xml:space="preserve"> </w:t>
      </w:r>
      <w:r>
        <w:rPr>
          <w:rFonts w:hint="eastAsia"/>
        </w:rPr>
        <w:t>макрорегиона</w:t>
      </w:r>
    </w:p>
    <w:p w14:paraId="4C54B551" w14:textId="77777777" w:rsidR="009238BB" w:rsidRDefault="009238BB" w:rsidP="009238BB"/>
    <w:p w14:paraId="68BCBDAA" w14:textId="77777777" w:rsidR="009238BB" w:rsidRDefault="009238BB" w:rsidP="009238BB">
      <w:r>
        <w:t xml:space="preserve">3.2 </w:t>
      </w:r>
      <w:r>
        <w:rPr>
          <w:rFonts w:hint="eastAsia"/>
        </w:rPr>
        <w:t>Обоснование</w:t>
      </w:r>
      <w:r>
        <w:t xml:space="preserve"> </w:t>
      </w:r>
      <w:r>
        <w:rPr>
          <w:rFonts w:hint="eastAsia"/>
        </w:rPr>
        <w:t>объема</w:t>
      </w:r>
      <w:r>
        <w:t xml:space="preserve"> </w:t>
      </w:r>
      <w:r>
        <w:rPr>
          <w:rFonts w:hint="eastAsia"/>
        </w:rPr>
        <w:t>инвестиций</w:t>
      </w:r>
      <w:r>
        <w:t xml:space="preserve"> </w:t>
      </w:r>
      <w:r>
        <w:rPr>
          <w:rFonts w:hint="eastAsia"/>
        </w:rPr>
        <w:t>для</w:t>
      </w:r>
      <w:r>
        <w:t xml:space="preserve"> </w:t>
      </w:r>
      <w:r>
        <w:rPr>
          <w:rFonts w:hint="eastAsia"/>
        </w:rPr>
        <w:t>приведения</w:t>
      </w:r>
      <w:r>
        <w:t xml:space="preserve"> </w:t>
      </w:r>
      <w:r>
        <w:rPr>
          <w:rFonts w:hint="eastAsia"/>
        </w:rPr>
        <w:t>пространственно</w:t>
      </w:r>
      <w:r>
        <w:t>-</w:t>
      </w:r>
      <w:r>
        <w:rPr>
          <w:rFonts w:hint="eastAsia"/>
        </w:rPr>
        <w:t>экономической</w:t>
      </w:r>
      <w:r>
        <w:t xml:space="preserve"> </w:t>
      </w:r>
      <w:r>
        <w:rPr>
          <w:rFonts w:hint="eastAsia"/>
        </w:rPr>
        <w:t>структуры</w:t>
      </w:r>
      <w:r>
        <w:t xml:space="preserve"> </w:t>
      </w:r>
      <w:r>
        <w:rPr>
          <w:rFonts w:hint="eastAsia"/>
        </w:rPr>
        <w:t>к</w:t>
      </w:r>
      <w:r>
        <w:t xml:space="preserve"> </w:t>
      </w:r>
      <w:r>
        <w:rPr>
          <w:rFonts w:hint="eastAsia"/>
        </w:rPr>
        <w:t>рациональным</w:t>
      </w:r>
      <w:r>
        <w:t xml:space="preserve"> </w:t>
      </w:r>
      <w:r>
        <w:rPr>
          <w:rFonts w:hint="eastAsia"/>
        </w:rPr>
        <w:t>параметрам</w:t>
      </w:r>
    </w:p>
    <w:p w14:paraId="2BC50969" w14:textId="77777777" w:rsidR="009238BB" w:rsidRDefault="009238BB" w:rsidP="009238BB"/>
    <w:p w14:paraId="4106D524" w14:textId="77777777" w:rsidR="009238BB" w:rsidRDefault="009238BB" w:rsidP="009238BB">
      <w:r>
        <w:t xml:space="preserve">3.3 </w:t>
      </w:r>
      <w:r>
        <w:rPr>
          <w:rFonts w:hint="eastAsia"/>
        </w:rPr>
        <w:t>Направления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ЦентральноЧерноземного</w:t>
      </w:r>
      <w:r>
        <w:t xml:space="preserve"> </w:t>
      </w:r>
      <w:r>
        <w:rPr>
          <w:rFonts w:hint="eastAsia"/>
        </w:rPr>
        <w:t>макрорегиона</w:t>
      </w:r>
    </w:p>
    <w:p w14:paraId="3E2B914E" w14:textId="77777777" w:rsidR="009238BB" w:rsidRDefault="009238BB" w:rsidP="009238BB"/>
    <w:p w14:paraId="28724543" w14:textId="77777777" w:rsidR="009238BB" w:rsidRDefault="009238BB" w:rsidP="009238BB">
      <w:r>
        <w:rPr>
          <w:rFonts w:hint="eastAsia"/>
        </w:rPr>
        <w:t>ЗАКЛЮЧЕНИЕ</w:t>
      </w:r>
    </w:p>
    <w:p w14:paraId="42D7F2B5" w14:textId="77777777" w:rsidR="009238BB" w:rsidRDefault="009238BB" w:rsidP="009238BB"/>
    <w:p w14:paraId="7186DBA6" w14:textId="77777777" w:rsidR="009238BB" w:rsidRDefault="009238BB" w:rsidP="009238BB">
      <w:r>
        <w:rPr>
          <w:rFonts w:hint="eastAsia"/>
        </w:rPr>
        <w:t>СПИСОК</w:t>
      </w:r>
      <w:r>
        <w:t xml:space="preserve"> </w:t>
      </w:r>
      <w:r>
        <w:rPr>
          <w:rFonts w:hint="eastAsia"/>
        </w:rPr>
        <w:t>ИСПОЛЬЗОВАННЫХ</w:t>
      </w:r>
      <w:r>
        <w:t xml:space="preserve"> </w:t>
      </w:r>
      <w:r>
        <w:rPr>
          <w:rFonts w:hint="eastAsia"/>
        </w:rPr>
        <w:t>ИСТОЧНИКОВ</w:t>
      </w:r>
    </w:p>
    <w:p w14:paraId="5DA55D99" w14:textId="77777777" w:rsidR="009238BB" w:rsidRDefault="009238BB" w:rsidP="009238BB"/>
    <w:p w14:paraId="66E789A7" w14:textId="2C049ECF" w:rsidR="009238BB" w:rsidRPr="009238BB" w:rsidRDefault="009238BB" w:rsidP="009238BB">
      <w:r>
        <w:rPr>
          <w:rFonts w:hint="eastAsia"/>
        </w:rPr>
        <w:t>ПРИЛОЖЕНИЯ</w:t>
      </w:r>
    </w:p>
    <w:sectPr w:rsidR="009238BB" w:rsidRPr="009238BB" w:rsidSect="00E329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321A" w14:textId="77777777" w:rsidR="00E329C9" w:rsidRDefault="00E329C9">
      <w:pPr>
        <w:spacing w:after="0" w:line="240" w:lineRule="auto"/>
      </w:pPr>
      <w:r>
        <w:separator/>
      </w:r>
    </w:p>
  </w:endnote>
  <w:endnote w:type="continuationSeparator" w:id="0">
    <w:p w14:paraId="6B7497FC" w14:textId="77777777" w:rsidR="00E329C9" w:rsidRDefault="00E3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33A4" w14:textId="77777777" w:rsidR="00E329C9" w:rsidRDefault="00E329C9"/>
    <w:p w14:paraId="54030487" w14:textId="77777777" w:rsidR="00E329C9" w:rsidRDefault="00E329C9"/>
    <w:p w14:paraId="12D182BE" w14:textId="77777777" w:rsidR="00E329C9" w:rsidRDefault="00E329C9"/>
    <w:p w14:paraId="0A916262" w14:textId="77777777" w:rsidR="00E329C9" w:rsidRDefault="00E329C9"/>
    <w:p w14:paraId="0677F54A" w14:textId="77777777" w:rsidR="00E329C9" w:rsidRDefault="00E329C9"/>
    <w:p w14:paraId="4309C763" w14:textId="77777777" w:rsidR="00E329C9" w:rsidRDefault="00E329C9"/>
    <w:p w14:paraId="693300F2" w14:textId="77777777" w:rsidR="00E329C9" w:rsidRDefault="00E329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17EB68" wp14:editId="0CAE9A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A1E85" w14:textId="77777777" w:rsidR="00E329C9" w:rsidRDefault="00E329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17EB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7A1E85" w14:textId="77777777" w:rsidR="00E329C9" w:rsidRDefault="00E329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B837E7" w14:textId="77777777" w:rsidR="00E329C9" w:rsidRDefault="00E329C9"/>
    <w:p w14:paraId="0A4579A7" w14:textId="77777777" w:rsidR="00E329C9" w:rsidRDefault="00E329C9"/>
    <w:p w14:paraId="2658C241" w14:textId="77777777" w:rsidR="00E329C9" w:rsidRDefault="00E329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6035D6" wp14:editId="02FE09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90C69" w14:textId="77777777" w:rsidR="00E329C9" w:rsidRDefault="00E329C9"/>
                          <w:p w14:paraId="46CDF787" w14:textId="77777777" w:rsidR="00E329C9" w:rsidRDefault="00E329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035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290C69" w14:textId="77777777" w:rsidR="00E329C9" w:rsidRDefault="00E329C9"/>
                    <w:p w14:paraId="46CDF787" w14:textId="77777777" w:rsidR="00E329C9" w:rsidRDefault="00E329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20EF23" w14:textId="77777777" w:rsidR="00E329C9" w:rsidRDefault="00E329C9"/>
    <w:p w14:paraId="2882DC0C" w14:textId="77777777" w:rsidR="00E329C9" w:rsidRDefault="00E329C9">
      <w:pPr>
        <w:rPr>
          <w:sz w:val="2"/>
          <w:szCs w:val="2"/>
        </w:rPr>
      </w:pPr>
    </w:p>
    <w:p w14:paraId="3F407307" w14:textId="77777777" w:rsidR="00E329C9" w:rsidRDefault="00E329C9"/>
    <w:p w14:paraId="2689B600" w14:textId="77777777" w:rsidR="00E329C9" w:rsidRDefault="00E329C9">
      <w:pPr>
        <w:spacing w:after="0" w:line="240" w:lineRule="auto"/>
      </w:pPr>
    </w:p>
  </w:footnote>
  <w:footnote w:type="continuationSeparator" w:id="0">
    <w:p w14:paraId="4260E895" w14:textId="77777777" w:rsidR="00E329C9" w:rsidRDefault="00E3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9C9"/>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9793</TotalTime>
  <Pages>2</Pages>
  <Words>204</Words>
  <Characters>1168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1372</cp:revision>
  <cp:lastPrinted>2009-02-06T05:36:00Z</cp:lastPrinted>
  <dcterms:created xsi:type="dcterms:W3CDTF">2024-04-09T10:20:00Z</dcterms:created>
  <dcterms:modified xsi:type="dcterms:W3CDTF">2024-04-22T12:34:00Z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