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CA508" w14:textId="77777777" w:rsidR="00E51E66" w:rsidRPr="00E51E66" w:rsidRDefault="00E51E66" w:rsidP="00E51E66">
      <w:pPr>
        <w:rPr>
          <w:rFonts w:ascii="Helvetica" w:eastAsia="Symbol" w:hAnsi="Helvetica" w:cs="Helvetica"/>
          <w:b/>
          <w:bCs/>
          <w:color w:val="222222"/>
          <w:kern w:val="0"/>
          <w:sz w:val="21"/>
          <w:szCs w:val="21"/>
          <w:lang w:eastAsia="ru-RU"/>
        </w:rPr>
      </w:pPr>
      <w:r w:rsidRPr="00E51E66">
        <w:rPr>
          <w:rFonts w:ascii="Helvetica" w:eastAsia="Symbol" w:hAnsi="Helvetica" w:cs="Helvetica"/>
          <w:b/>
          <w:bCs/>
          <w:color w:val="222222"/>
          <w:kern w:val="0"/>
          <w:sz w:val="21"/>
          <w:szCs w:val="21"/>
          <w:lang w:eastAsia="ru-RU"/>
        </w:rPr>
        <w:t>Поповичев, Сергей Владимирович.</w:t>
      </w:r>
    </w:p>
    <w:p w14:paraId="1C33FEA6" w14:textId="77777777" w:rsidR="00E51E66" w:rsidRPr="00E51E66" w:rsidRDefault="00E51E66" w:rsidP="00E51E66">
      <w:pPr>
        <w:rPr>
          <w:rFonts w:ascii="Helvetica" w:eastAsia="Symbol" w:hAnsi="Helvetica" w:cs="Helvetica"/>
          <w:b/>
          <w:bCs/>
          <w:color w:val="222222"/>
          <w:kern w:val="0"/>
          <w:sz w:val="21"/>
          <w:szCs w:val="21"/>
          <w:lang w:eastAsia="ru-RU"/>
        </w:rPr>
      </w:pPr>
      <w:r w:rsidRPr="00E51E66">
        <w:rPr>
          <w:rFonts w:ascii="Helvetica" w:eastAsia="Symbol" w:hAnsi="Helvetica" w:cs="Helvetica"/>
          <w:b/>
          <w:bCs/>
          <w:color w:val="222222"/>
          <w:kern w:val="0"/>
          <w:sz w:val="21"/>
          <w:szCs w:val="21"/>
          <w:lang w:eastAsia="ru-RU"/>
        </w:rPr>
        <w:t>Создание диагностики зараженных продуктов реакций синтеза и ее применение в омических режимах Токамака Т-10 : диссертация ... кандидата физико-математических наук : 01.04.08. - Москва, 1998. - 119 с. : ил.</w:t>
      </w:r>
    </w:p>
    <w:p w14:paraId="11BCD883" w14:textId="77777777" w:rsidR="00E51E66" w:rsidRPr="00E51E66" w:rsidRDefault="00E51E66" w:rsidP="00E51E66">
      <w:pPr>
        <w:rPr>
          <w:rFonts w:ascii="Helvetica" w:eastAsia="Symbol" w:hAnsi="Helvetica" w:cs="Helvetica"/>
          <w:b/>
          <w:bCs/>
          <w:color w:val="222222"/>
          <w:kern w:val="0"/>
          <w:sz w:val="21"/>
          <w:szCs w:val="21"/>
          <w:lang w:eastAsia="ru-RU"/>
        </w:rPr>
      </w:pPr>
      <w:r w:rsidRPr="00E51E66">
        <w:rPr>
          <w:rFonts w:ascii="Helvetica" w:eastAsia="Symbol" w:hAnsi="Helvetica" w:cs="Helvetica"/>
          <w:b/>
          <w:bCs/>
          <w:color w:val="222222"/>
          <w:kern w:val="0"/>
          <w:sz w:val="21"/>
          <w:szCs w:val="21"/>
          <w:lang w:eastAsia="ru-RU"/>
        </w:rPr>
        <w:t>Оглавление диссертациикандидат физико-математических наук Поповичев, Сергей Владимирович</w:t>
      </w:r>
    </w:p>
    <w:p w14:paraId="14CAC188" w14:textId="77777777" w:rsidR="00E51E66" w:rsidRPr="00E51E66" w:rsidRDefault="00E51E66" w:rsidP="00E51E66">
      <w:pPr>
        <w:rPr>
          <w:rFonts w:ascii="Helvetica" w:eastAsia="Symbol" w:hAnsi="Helvetica" w:cs="Helvetica"/>
          <w:b/>
          <w:bCs/>
          <w:color w:val="222222"/>
          <w:kern w:val="0"/>
          <w:sz w:val="21"/>
          <w:szCs w:val="21"/>
          <w:lang w:eastAsia="ru-RU"/>
        </w:rPr>
      </w:pPr>
      <w:r w:rsidRPr="00E51E66">
        <w:rPr>
          <w:rFonts w:ascii="Helvetica" w:eastAsia="Symbol" w:hAnsi="Helvetica" w:cs="Helvetica"/>
          <w:b/>
          <w:bCs/>
          <w:color w:val="222222"/>
          <w:kern w:val="0"/>
          <w:sz w:val="21"/>
          <w:szCs w:val="21"/>
          <w:lang w:eastAsia="ru-RU"/>
        </w:rPr>
        <w:t>СОДЕРЖАНИЕ</w:t>
      </w:r>
    </w:p>
    <w:p w14:paraId="416F2AC4" w14:textId="77777777" w:rsidR="00E51E66" w:rsidRPr="00E51E66" w:rsidRDefault="00E51E66" w:rsidP="00E51E66">
      <w:pPr>
        <w:rPr>
          <w:rFonts w:ascii="Helvetica" w:eastAsia="Symbol" w:hAnsi="Helvetica" w:cs="Helvetica"/>
          <w:b/>
          <w:bCs/>
          <w:color w:val="222222"/>
          <w:kern w:val="0"/>
          <w:sz w:val="21"/>
          <w:szCs w:val="21"/>
          <w:lang w:eastAsia="ru-RU"/>
        </w:rPr>
      </w:pPr>
      <w:r w:rsidRPr="00E51E66">
        <w:rPr>
          <w:rFonts w:ascii="Helvetica" w:eastAsia="Symbol" w:hAnsi="Helvetica" w:cs="Helvetica"/>
          <w:b/>
          <w:bCs/>
          <w:color w:val="222222"/>
          <w:kern w:val="0"/>
          <w:sz w:val="21"/>
          <w:szCs w:val="21"/>
          <w:lang w:eastAsia="ru-RU"/>
        </w:rPr>
        <w:t>стр.</w:t>
      </w:r>
    </w:p>
    <w:p w14:paraId="60C8690F" w14:textId="77777777" w:rsidR="00E51E66" w:rsidRPr="00E51E66" w:rsidRDefault="00E51E66" w:rsidP="00E51E66">
      <w:pPr>
        <w:rPr>
          <w:rFonts w:ascii="Helvetica" w:eastAsia="Symbol" w:hAnsi="Helvetica" w:cs="Helvetica"/>
          <w:b/>
          <w:bCs/>
          <w:color w:val="222222"/>
          <w:kern w:val="0"/>
          <w:sz w:val="21"/>
          <w:szCs w:val="21"/>
          <w:lang w:eastAsia="ru-RU"/>
        </w:rPr>
      </w:pPr>
      <w:r w:rsidRPr="00E51E66">
        <w:rPr>
          <w:rFonts w:ascii="Helvetica" w:eastAsia="Symbol" w:hAnsi="Helvetica" w:cs="Helvetica"/>
          <w:b/>
          <w:bCs/>
          <w:color w:val="222222"/>
          <w:kern w:val="0"/>
          <w:sz w:val="21"/>
          <w:szCs w:val="21"/>
          <w:lang w:eastAsia="ru-RU"/>
        </w:rPr>
        <w:t>Введение</w:t>
      </w:r>
    </w:p>
    <w:p w14:paraId="037345B6" w14:textId="77777777" w:rsidR="00E51E66" w:rsidRPr="00E51E66" w:rsidRDefault="00E51E66" w:rsidP="00E51E66">
      <w:pPr>
        <w:rPr>
          <w:rFonts w:ascii="Helvetica" w:eastAsia="Symbol" w:hAnsi="Helvetica" w:cs="Helvetica"/>
          <w:b/>
          <w:bCs/>
          <w:color w:val="222222"/>
          <w:kern w:val="0"/>
          <w:sz w:val="21"/>
          <w:szCs w:val="21"/>
          <w:lang w:eastAsia="ru-RU"/>
        </w:rPr>
      </w:pPr>
      <w:r w:rsidRPr="00E51E66">
        <w:rPr>
          <w:rFonts w:ascii="Helvetica" w:eastAsia="Symbol" w:hAnsi="Helvetica" w:cs="Helvetica"/>
          <w:b/>
          <w:bCs/>
          <w:color w:val="222222"/>
          <w:kern w:val="0"/>
          <w:sz w:val="21"/>
          <w:szCs w:val="21"/>
          <w:lang w:eastAsia="ru-RU"/>
        </w:rPr>
        <w:t>Глава 1. Заряженные продукты синтеза в токамаке и методы их</w:t>
      </w:r>
    </w:p>
    <w:p w14:paraId="784601C0" w14:textId="77777777" w:rsidR="00E51E66" w:rsidRPr="00E51E66" w:rsidRDefault="00E51E66" w:rsidP="00E51E66">
      <w:pPr>
        <w:rPr>
          <w:rFonts w:ascii="Helvetica" w:eastAsia="Symbol" w:hAnsi="Helvetica" w:cs="Helvetica"/>
          <w:b/>
          <w:bCs/>
          <w:color w:val="222222"/>
          <w:kern w:val="0"/>
          <w:sz w:val="21"/>
          <w:szCs w:val="21"/>
          <w:lang w:eastAsia="ru-RU"/>
        </w:rPr>
      </w:pPr>
      <w:r w:rsidRPr="00E51E66">
        <w:rPr>
          <w:rFonts w:ascii="Helvetica" w:eastAsia="Symbol" w:hAnsi="Helvetica" w:cs="Helvetica"/>
          <w:b/>
          <w:bCs/>
          <w:color w:val="222222"/>
          <w:kern w:val="0"/>
          <w:sz w:val="21"/>
          <w:szCs w:val="21"/>
          <w:lang w:eastAsia="ru-RU"/>
        </w:rPr>
        <w:t>детектирования</w:t>
      </w:r>
    </w:p>
    <w:p w14:paraId="30BE0A27" w14:textId="77777777" w:rsidR="00E51E66" w:rsidRPr="00E51E66" w:rsidRDefault="00E51E66" w:rsidP="00E51E66">
      <w:pPr>
        <w:rPr>
          <w:rFonts w:ascii="Helvetica" w:eastAsia="Symbol" w:hAnsi="Helvetica" w:cs="Helvetica"/>
          <w:b/>
          <w:bCs/>
          <w:color w:val="222222"/>
          <w:kern w:val="0"/>
          <w:sz w:val="21"/>
          <w:szCs w:val="21"/>
          <w:lang w:eastAsia="ru-RU"/>
        </w:rPr>
      </w:pPr>
      <w:r w:rsidRPr="00E51E66">
        <w:rPr>
          <w:rFonts w:ascii="Helvetica" w:eastAsia="Symbol" w:hAnsi="Helvetica" w:cs="Helvetica"/>
          <w:b/>
          <w:bCs/>
          <w:color w:val="222222"/>
          <w:kern w:val="0"/>
          <w:sz w:val="21"/>
          <w:szCs w:val="21"/>
          <w:lang w:eastAsia="ru-RU"/>
        </w:rPr>
        <w:t>§ 1.1. Эффективные сечения и скорости термоядерных</w:t>
      </w:r>
    </w:p>
    <w:p w14:paraId="05984720" w14:textId="77777777" w:rsidR="00E51E66" w:rsidRPr="00E51E66" w:rsidRDefault="00E51E66" w:rsidP="00E51E66">
      <w:pPr>
        <w:rPr>
          <w:rFonts w:ascii="Helvetica" w:eastAsia="Symbol" w:hAnsi="Helvetica" w:cs="Helvetica"/>
          <w:b/>
          <w:bCs/>
          <w:color w:val="222222"/>
          <w:kern w:val="0"/>
          <w:sz w:val="21"/>
          <w:szCs w:val="21"/>
          <w:lang w:eastAsia="ru-RU"/>
        </w:rPr>
      </w:pPr>
      <w:r w:rsidRPr="00E51E66">
        <w:rPr>
          <w:rFonts w:ascii="Helvetica" w:eastAsia="Symbol" w:hAnsi="Helvetica" w:cs="Helvetica"/>
          <w:b/>
          <w:bCs/>
          <w:color w:val="222222"/>
          <w:kern w:val="0"/>
          <w:sz w:val="21"/>
          <w:szCs w:val="21"/>
          <w:lang w:eastAsia="ru-RU"/>
        </w:rPr>
        <w:t>реакций</w:t>
      </w:r>
    </w:p>
    <w:p w14:paraId="3DED38A5" w14:textId="77777777" w:rsidR="00E51E66" w:rsidRPr="00E51E66" w:rsidRDefault="00E51E66" w:rsidP="00E51E66">
      <w:pPr>
        <w:rPr>
          <w:rFonts w:ascii="Helvetica" w:eastAsia="Symbol" w:hAnsi="Helvetica" w:cs="Helvetica"/>
          <w:b/>
          <w:bCs/>
          <w:color w:val="222222"/>
          <w:kern w:val="0"/>
          <w:sz w:val="21"/>
          <w:szCs w:val="21"/>
          <w:lang w:eastAsia="ru-RU"/>
        </w:rPr>
      </w:pPr>
      <w:r w:rsidRPr="00E51E66">
        <w:rPr>
          <w:rFonts w:ascii="Helvetica" w:eastAsia="Symbol" w:hAnsi="Helvetica" w:cs="Helvetica"/>
          <w:b/>
          <w:bCs/>
          <w:color w:val="222222"/>
          <w:kern w:val="0"/>
          <w:sz w:val="21"/>
          <w:szCs w:val="21"/>
          <w:lang w:eastAsia="ru-RU"/>
        </w:rPr>
        <w:t>§ 1.2. Механизмы потерь продуктов синтеза в токамаке</w:t>
      </w:r>
    </w:p>
    <w:p w14:paraId="50A2D740" w14:textId="77777777" w:rsidR="00E51E66" w:rsidRPr="00E51E66" w:rsidRDefault="00E51E66" w:rsidP="00E51E66">
      <w:pPr>
        <w:rPr>
          <w:rFonts w:ascii="Helvetica" w:eastAsia="Symbol" w:hAnsi="Helvetica" w:cs="Helvetica"/>
          <w:b/>
          <w:bCs/>
          <w:color w:val="222222"/>
          <w:kern w:val="0"/>
          <w:sz w:val="21"/>
          <w:szCs w:val="21"/>
          <w:lang w:eastAsia="ru-RU"/>
        </w:rPr>
      </w:pPr>
      <w:r w:rsidRPr="00E51E66">
        <w:rPr>
          <w:rFonts w:ascii="Helvetica" w:eastAsia="Symbol" w:hAnsi="Helvetica" w:cs="Helvetica"/>
          <w:b/>
          <w:bCs/>
          <w:color w:val="222222"/>
          <w:kern w:val="0"/>
          <w:sz w:val="21"/>
          <w:szCs w:val="21"/>
          <w:lang w:eastAsia="ru-RU"/>
        </w:rPr>
        <w:t>§ 1.3. Заряженные продукты синтеза как средство</w:t>
      </w:r>
    </w:p>
    <w:p w14:paraId="12288CC4" w14:textId="77777777" w:rsidR="00E51E66" w:rsidRPr="00E51E66" w:rsidRDefault="00E51E66" w:rsidP="00E51E66">
      <w:pPr>
        <w:rPr>
          <w:rFonts w:ascii="Helvetica" w:eastAsia="Symbol" w:hAnsi="Helvetica" w:cs="Helvetica"/>
          <w:b/>
          <w:bCs/>
          <w:color w:val="222222"/>
          <w:kern w:val="0"/>
          <w:sz w:val="21"/>
          <w:szCs w:val="21"/>
          <w:lang w:eastAsia="ru-RU"/>
        </w:rPr>
      </w:pPr>
      <w:r w:rsidRPr="00E51E66">
        <w:rPr>
          <w:rFonts w:ascii="Helvetica" w:eastAsia="Symbol" w:hAnsi="Helvetica" w:cs="Helvetica"/>
          <w:b/>
          <w:bCs/>
          <w:color w:val="222222"/>
          <w:kern w:val="0"/>
          <w:sz w:val="21"/>
          <w:szCs w:val="21"/>
          <w:lang w:eastAsia="ru-RU"/>
        </w:rPr>
        <w:t>диагностики плазмы</w:t>
      </w:r>
    </w:p>
    <w:p w14:paraId="38ACFEDD" w14:textId="77777777" w:rsidR="00E51E66" w:rsidRPr="00E51E66" w:rsidRDefault="00E51E66" w:rsidP="00E51E66">
      <w:pPr>
        <w:rPr>
          <w:rFonts w:ascii="Helvetica" w:eastAsia="Symbol" w:hAnsi="Helvetica" w:cs="Helvetica"/>
          <w:b/>
          <w:bCs/>
          <w:color w:val="222222"/>
          <w:kern w:val="0"/>
          <w:sz w:val="21"/>
          <w:szCs w:val="21"/>
          <w:lang w:eastAsia="ru-RU"/>
        </w:rPr>
      </w:pPr>
      <w:r w:rsidRPr="00E51E66">
        <w:rPr>
          <w:rFonts w:ascii="Helvetica" w:eastAsia="Symbol" w:hAnsi="Helvetica" w:cs="Helvetica"/>
          <w:b/>
          <w:bCs/>
          <w:color w:val="222222"/>
          <w:kern w:val="0"/>
          <w:sz w:val="21"/>
          <w:szCs w:val="21"/>
          <w:lang w:eastAsia="ru-RU"/>
        </w:rPr>
        <w:t>§1.4. Методы детектирования продуктов синтеза на</w:t>
      </w:r>
    </w:p>
    <w:p w14:paraId="5FBA3EF2" w14:textId="77777777" w:rsidR="00E51E66" w:rsidRPr="00E51E66" w:rsidRDefault="00E51E66" w:rsidP="00E51E66">
      <w:pPr>
        <w:rPr>
          <w:rFonts w:ascii="Helvetica" w:eastAsia="Symbol" w:hAnsi="Helvetica" w:cs="Helvetica"/>
          <w:b/>
          <w:bCs/>
          <w:color w:val="222222"/>
          <w:kern w:val="0"/>
          <w:sz w:val="21"/>
          <w:szCs w:val="21"/>
          <w:lang w:eastAsia="ru-RU"/>
        </w:rPr>
      </w:pPr>
      <w:r w:rsidRPr="00E51E66">
        <w:rPr>
          <w:rFonts w:ascii="Helvetica" w:eastAsia="Symbol" w:hAnsi="Helvetica" w:cs="Helvetica"/>
          <w:b/>
          <w:bCs/>
          <w:color w:val="222222"/>
          <w:kern w:val="0"/>
          <w:sz w:val="21"/>
          <w:szCs w:val="21"/>
          <w:lang w:eastAsia="ru-RU"/>
        </w:rPr>
        <w:t>токамаках</w:t>
      </w:r>
    </w:p>
    <w:p w14:paraId="070DC1E1" w14:textId="77777777" w:rsidR="00E51E66" w:rsidRPr="00E51E66" w:rsidRDefault="00E51E66" w:rsidP="00E51E66">
      <w:pPr>
        <w:rPr>
          <w:rFonts w:ascii="Helvetica" w:eastAsia="Symbol" w:hAnsi="Helvetica" w:cs="Helvetica"/>
          <w:b/>
          <w:bCs/>
          <w:color w:val="222222"/>
          <w:kern w:val="0"/>
          <w:sz w:val="21"/>
          <w:szCs w:val="21"/>
          <w:lang w:eastAsia="ru-RU"/>
        </w:rPr>
      </w:pPr>
      <w:r w:rsidRPr="00E51E66">
        <w:rPr>
          <w:rFonts w:ascii="Helvetica" w:eastAsia="Symbol" w:hAnsi="Helvetica" w:cs="Helvetica"/>
          <w:b/>
          <w:bCs/>
          <w:color w:val="222222"/>
          <w:kern w:val="0"/>
          <w:sz w:val="21"/>
          <w:szCs w:val="21"/>
          <w:lang w:eastAsia="ru-RU"/>
        </w:rPr>
        <w:t>Глава 2. Моделирование движения продуктов синтеза</w:t>
      </w:r>
    </w:p>
    <w:p w14:paraId="35D380CC" w14:textId="77777777" w:rsidR="00E51E66" w:rsidRPr="00E51E66" w:rsidRDefault="00E51E66" w:rsidP="00E51E66">
      <w:pPr>
        <w:rPr>
          <w:rFonts w:ascii="Helvetica" w:eastAsia="Symbol" w:hAnsi="Helvetica" w:cs="Helvetica"/>
          <w:b/>
          <w:bCs/>
          <w:color w:val="222222"/>
          <w:kern w:val="0"/>
          <w:sz w:val="21"/>
          <w:szCs w:val="21"/>
          <w:lang w:eastAsia="ru-RU"/>
        </w:rPr>
      </w:pPr>
      <w:r w:rsidRPr="00E51E66">
        <w:rPr>
          <w:rFonts w:ascii="Helvetica" w:eastAsia="Symbol" w:hAnsi="Helvetica" w:cs="Helvetica"/>
          <w:b/>
          <w:bCs/>
          <w:color w:val="222222"/>
          <w:kern w:val="0"/>
          <w:sz w:val="21"/>
          <w:szCs w:val="21"/>
          <w:lang w:eastAsia="ru-RU"/>
        </w:rPr>
        <w:t>в токамаке</w:t>
      </w:r>
    </w:p>
    <w:p w14:paraId="0E00E475" w14:textId="77777777" w:rsidR="00E51E66" w:rsidRPr="00E51E66" w:rsidRDefault="00E51E66" w:rsidP="00E51E66">
      <w:pPr>
        <w:rPr>
          <w:rFonts w:ascii="Helvetica" w:eastAsia="Symbol" w:hAnsi="Helvetica" w:cs="Helvetica"/>
          <w:b/>
          <w:bCs/>
          <w:color w:val="222222"/>
          <w:kern w:val="0"/>
          <w:sz w:val="21"/>
          <w:szCs w:val="21"/>
          <w:lang w:eastAsia="ru-RU"/>
        </w:rPr>
      </w:pPr>
      <w:r w:rsidRPr="00E51E66">
        <w:rPr>
          <w:rFonts w:ascii="Helvetica" w:eastAsia="Symbol" w:hAnsi="Helvetica" w:cs="Helvetica"/>
          <w:b/>
          <w:bCs/>
          <w:color w:val="222222"/>
          <w:kern w:val="0"/>
          <w:sz w:val="21"/>
          <w:szCs w:val="21"/>
          <w:lang w:eastAsia="ru-RU"/>
        </w:rPr>
        <w:t>§ 2.1. Постановка задачи</w:t>
      </w:r>
    </w:p>
    <w:p w14:paraId="534927E2" w14:textId="77777777" w:rsidR="00E51E66" w:rsidRPr="00E51E66" w:rsidRDefault="00E51E66" w:rsidP="00E51E66">
      <w:pPr>
        <w:rPr>
          <w:rFonts w:ascii="Helvetica" w:eastAsia="Symbol" w:hAnsi="Helvetica" w:cs="Helvetica"/>
          <w:b/>
          <w:bCs/>
          <w:color w:val="222222"/>
          <w:kern w:val="0"/>
          <w:sz w:val="21"/>
          <w:szCs w:val="21"/>
          <w:lang w:eastAsia="ru-RU"/>
        </w:rPr>
      </w:pPr>
      <w:r w:rsidRPr="00E51E66">
        <w:rPr>
          <w:rFonts w:ascii="Helvetica" w:eastAsia="Symbol" w:hAnsi="Helvetica" w:cs="Helvetica"/>
          <w:b/>
          <w:bCs/>
          <w:color w:val="222222"/>
          <w:kern w:val="0"/>
          <w:sz w:val="21"/>
          <w:szCs w:val="21"/>
          <w:lang w:eastAsia="ru-RU"/>
        </w:rPr>
        <w:t>§ 2.2. Описание численной модели</w:t>
      </w:r>
    </w:p>
    <w:p w14:paraId="388BD89A" w14:textId="77777777" w:rsidR="00E51E66" w:rsidRPr="00E51E66" w:rsidRDefault="00E51E66" w:rsidP="00E51E66">
      <w:pPr>
        <w:rPr>
          <w:rFonts w:ascii="Helvetica" w:eastAsia="Symbol" w:hAnsi="Helvetica" w:cs="Helvetica"/>
          <w:b/>
          <w:bCs/>
          <w:color w:val="222222"/>
          <w:kern w:val="0"/>
          <w:sz w:val="21"/>
          <w:szCs w:val="21"/>
          <w:lang w:eastAsia="ru-RU"/>
        </w:rPr>
      </w:pPr>
      <w:r w:rsidRPr="00E51E66">
        <w:rPr>
          <w:rFonts w:ascii="Helvetica" w:eastAsia="Symbol" w:hAnsi="Helvetica" w:cs="Helvetica"/>
          <w:b/>
          <w:bCs/>
          <w:color w:val="222222"/>
          <w:kern w:val="0"/>
          <w:sz w:val="21"/>
          <w:szCs w:val="21"/>
          <w:lang w:eastAsia="ru-RU"/>
        </w:rPr>
        <w:t>§ 2.3. Общая характеристика траекторий продуктов синтеза</w:t>
      </w:r>
    </w:p>
    <w:p w14:paraId="68015B11" w14:textId="77777777" w:rsidR="00E51E66" w:rsidRPr="00E51E66" w:rsidRDefault="00E51E66" w:rsidP="00E51E66">
      <w:pPr>
        <w:rPr>
          <w:rFonts w:ascii="Helvetica" w:eastAsia="Symbol" w:hAnsi="Helvetica" w:cs="Helvetica"/>
          <w:b/>
          <w:bCs/>
          <w:color w:val="222222"/>
          <w:kern w:val="0"/>
          <w:sz w:val="21"/>
          <w:szCs w:val="21"/>
          <w:lang w:eastAsia="ru-RU"/>
        </w:rPr>
      </w:pPr>
      <w:r w:rsidRPr="00E51E66">
        <w:rPr>
          <w:rFonts w:ascii="Helvetica" w:eastAsia="Symbol" w:hAnsi="Helvetica" w:cs="Helvetica"/>
          <w:b/>
          <w:bCs/>
          <w:color w:val="222222"/>
          <w:kern w:val="0"/>
          <w:sz w:val="21"/>
          <w:szCs w:val="21"/>
          <w:lang w:eastAsia="ru-RU"/>
        </w:rPr>
        <w:t>в токамаке Т-10</w:t>
      </w:r>
    </w:p>
    <w:p w14:paraId="170F9430" w14:textId="77777777" w:rsidR="00E51E66" w:rsidRPr="00E51E66" w:rsidRDefault="00E51E66" w:rsidP="00E51E66">
      <w:pPr>
        <w:rPr>
          <w:rFonts w:ascii="Helvetica" w:eastAsia="Symbol" w:hAnsi="Helvetica" w:cs="Helvetica"/>
          <w:b/>
          <w:bCs/>
          <w:color w:val="222222"/>
          <w:kern w:val="0"/>
          <w:sz w:val="21"/>
          <w:szCs w:val="21"/>
          <w:lang w:eastAsia="ru-RU"/>
        </w:rPr>
      </w:pPr>
      <w:r w:rsidRPr="00E51E66">
        <w:rPr>
          <w:rFonts w:ascii="Helvetica" w:eastAsia="Symbol" w:hAnsi="Helvetica" w:cs="Helvetica"/>
          <w:b/>
          <w:bCs/>
          <w:color w:val="222222"/>
          <w:kern w:val="0"/>
          <w:sz w:val="21"/>
          <w:szCs w:val="21"/>
          <w:lang w:eastAsia="ru-RU"/>
        </w:rPr>
        <w:t>Глава 3. Создание диагностики заряженных продуктов синтеза</w:t>
      </w:r>
    </w:p>
    <w:p w14:paraId="4BB4B653" w14:textId="77777777" w:rsidR="00E51E66" w:rsidRPr="00E51E66" w:rsidRDefault="00E51E66" w:rsidP="00E51E66">
      <w:pPr>
        <w:rPr>
          <w:rFonts w:ascii="Helvetica" w:eastAsia="Symbol" w:hAnsi="Helvetica" w:cs="Helvetica"/>
          <w:b/>
          <w:bCs/>
          <w:color w:val="222222"/>
          <w:kern w:val="0"/>
          <w:sz w:val="21"/>
          <w:szCs w:val="21"/>
          <w:lang w:eastAsia="ru-RU"/>
        </w:rPr>
      </w:pPr>
      <w:r w:rsidRPr="00E51E66">
        <w:rPr>
          <w:rFonts w:ascii="Helvetica" w:eastAsia="Symbol" w:hAnsi="Helvetica" w:cs="Helvetica"/>
          <w:b/>
          <w:bCs/>
          <w:color w:val="222222"/>
          <w:kern w:val="0"/>
          <w:sz w:val="21"/>
          <w:szCs w:val="21"/>
          <w:lang w:eastAsia="ru-RU"/>
        </w:rPr>
        <w:t>на установке Т-10</w:t>
      </w:r>
    </w:p>
    <w:p w14:paraId="6EC37387" w14:textId="77777777" w:rsidR="00E51E66" w:rsidRPr="00E51E66" w:rsidRDefault="00E51E66" w:rsidP="00E51E66">
      <w:pPr>
        <w:rPr>
          <w:rFonts w:ascii="Helvetica" w:eastAsia="Symbol" w:hAnsi="Helvetica" w:cs="Helvetica"/>
          <w:b/>
          <w:bCs/>
          <w:color w:val="222222"/>
          <w:kern w:val="0"/>
          <w:sz w:val="21"/>
          <w:szCs w:val="21"/>
          <w:lang w:eastAsia="ru-RU"/>
        </w:rPr>
      </w:pPr>
      <w:r w:rsidRPr="00E51E66">
        <w:rPr>
          <w:rFonts w:ascii="Helvetica" w:eastAsia="Symbol" w:hAnsi="Helvetica" w:cs="Helvetica"/>
          <w:b/>
          <w:bCs/>
          <w:color w:val="222222"/>
          <w:kern w:val="0"/>
          <w:sz w:val="21"/>
          <w:szCs w:val="21"/>
          <w:lang w:eastAsia="ru-RU"/>
        </w:rPr>
        <w:t>§3.1. Технические аспекты измерения</w:t>
      </w:r>
    </w:p>
    <w:p w14:paraId="5B33F907" w14:textId="77777777" w:rsidR="00E51E66" w:rsidRPr="00E51E66" w:rsidRDefault="00E51E66" w:rsidP="00E51E66">
      <w:pPr>
        <w:rPr>
          <w:rFonts w:ascii="Helvetica" w:eastAsia="Symbol" w:hAnsi="Helvetica" w:cs="Helvetica"/>
          <w:b/>
          <w:bCs/>
          <w:color w:val="222222"/>
          <w:kern w:val="0"/>
          <w:sz w:val="21"/>
          <w:szCs w:val="21"/>
          <w:lang w:eastAsia="ru-RU"/>
        </w:rPr>
      </w:pPr>
      <w:r w:rsidRPr="00E51E66">
        <w:rPr>
          <w:rFonts w:ascii="Helvetica" w:eastAsia="Symbol" w:hAnsi="Helvetica" w:cs="Helvetica"/>
          <w:b/>
          <w:bCs/>
          <w:color w:val="222222"/>
          <w:kern w:val="0"/>
          <w:sz w:val="21"/>
          <w:szCs w:val="21"/>
          <w:lang w:eastAsia="ru-RU"/>
        </w:rPr>
        <w:t>неудерживаемых термоядерных частиц</w:t>
      </w:r>
    </w:p>
    <w:p w14:paraId="73E56C76" w14:textId="77777777" w:rsidR="00E51E66" w:rsidRPr="00E51E66" w:rsidRDefault="00E51E66" w:rsidP="00E51E66">
      <w:pPr>
        <w:rPr>
          <w:rFonts w:ascii="Helvetica" w:eastAsia="Symbol" w:hAnsi="Helvetica" w:cs="Helvetica"/>
          <w:b/>
          <w:bCs/>
          <w:color w:val="222222"/>
          <w:kern w:val="0"/>
          <w:sz w:val="21"/>
          <w:szCs w:val="21"/>
          <w:lang w:eastAsia="ru-RU"/>
        </w:rPr>
      </w:pPr>
      <w:r w:rsidRPr="00E51E66">
        <w:rPr>
          <w:rFonts w:ascii="Helvetica" w:eastAsia="Symbol" w:hAnsi="Helvetica" w:cs="Helvetica"/>
          <w:b/>
          <w:bCs/>
          <w:color w:val="222222"/>
          <w:kern w:val="0"/>
          <w:sz w:val="21"/>
          <w:szCs w:val="21"/>
          <w:lang w:eastAsia="ru-RU"/>
        </w:rPr>
        <w:t>§ 3.2. Конструкция блока детектирования</w:t>
      </w:r>
    </w:p>
    <w:p w14:paraId="437EF2CA" w14:textId="77777777" w:rsidR="00E51E66" w:rsidRPr="00E51E66" w:rsidRDefault="00E51E66" w:rsidP="00E51E66">
      <w:pPr>
        <w:rPr>
          <w:rFonts w:ascii="Helvetica" w:eastAsia="Symbol" w:hAnsi="Helvetica" w:cs="Helvetica"/>
          <w:b/>
          <w:bCs/>
          <w:color w:val="222222"/>
          <w:kern w:val="0"/>
          <w:sz w:val="21"/>
          <w:szCs w:val="21"/>
          <w:lang w:eastAsia="ru-RU"/>
        </w:rPr>
      </w:pPr>
      <w:r w:rsidRPr="00E51E66">
        <w:rPr>
          <w:rFonts w:ascii="Helvetica" w:eastAsia="Symbol" w:hAnsi="Helvetica" w:cs="Helvetica"/>
          <w:b/>
          <w:bCs/>
          <w:color w:val="222222"/>
          <w:kern w:val="0"/>
          <w:sz w:val="21"/>
          <w:szCs w:val="21"/>
          <w:lang w:eastAsia="ru-RU"/>
        </w:rPr>
        <w:t>§ 3.3. Детекторы</w:t>
      </w:r>
    </w:p>
    <w:p w14:paraId="7834F609" w14:textId="77777777" w:rsidR="00E51E66" w:rsidRPr="00E51E66" w:rsidRDefault="00E51E66" w:rsidP="00E51E66">
      <w:pPr>
        <w:rPr>
          <w:rFonts w:ascii="Helvetica" w:eastAsia="Symbol" w:hAnsi="Helvetica" w:cs="Helvetica"/>
          <w:b/>
          <w:bCs/>
          <w:color w:val="222222"/>
          <w:kern w:val="0"/>
          <w:sz w:val="21"/>
          <w:szCs w:val="21"/>
          <w:lang w:eastAsia="ru-RU"/>
        </w:rPr>
      </w:pPr>
      <w:r w:rsidRPr="00E51E66">
        <w:rPr>
          <w:rFonts w:ascii="Helvetica" w:eastAsia="Symbol" w:hAnsi="Helvetica" w:cs="Helvetica"/>
          <w:b/>
          <w:bCs/>
          <w:color w:val="222222"/>
          <w:kern w:val="0"/>
          <w:sz w:val="21"/>
          <w:szCs w:val="21"/>
          <w:lang w:eastAsia="ru-RU"/>
        </w:rPr>
        <w:t>§ 3.4. Защита детектора от оптического излучения</w:t>
      </w:r>
    </w:p>
    <w:p w14:paraId="22CFC27D" w14:textId="77777777" w:rsidR="00E51E66" w:rsidRPr="00E51E66" w:rsidRDefault="00E51E66" w:rsidP="00E51E66">
      <w:pPr>
        <w:rPr>
          <w:rFonts w:ascii="Helvetica" w:eastAsia="Symbol" w:hAnsi="Helvetica" w:cs="Helvetica"/>
          <w:b/>
          <w:bCs/>
          <w:color w:val="222222"/>
          <w:kern w:val="0"/>
          <w:sz w:val="21"/>
          <w:szCs w:val="21"/>
          <w:lang w:eastAsia="ru-RU"/>
        </w:rPr>
      </w:pPr>
      <w:r w:rsidRPr="00E51E66">
        <w:rPr>
          <w:rFonts w:ascii="Helvetica" w:eastAsia="Symbol" w:hAnsi="Helvetica" w:cs="Helvetica"/>
          <w:b/>
          <w:bCs/>
          <w:color w:val="222222"/>
          <w:kern w:val="0"/>
          <w:sz w:val="21"/>
          <w:szCs w:val="21"/>
          <w:lang w:eastAsia="ru-RU"/>
        </w:rPr>
        <w:t>§ 3.5. Коллиматоры</w:t>
      </w:r>
    </w:p>
    <w:p w14:paraId="1764FBC5" w14:textId="77777777" w:rsidR="00E51E66" w:rsidRPr="00E51E66" w:rsidRDefault="00E51E66" w:rsidP="00E51E66">
      <w:pPr>
        <w:rPr>
          <w:rFonts w:ascii="Helvetica" w:eastAsia="Symbol" w:hAnsi="Helvetica" w:cs="Helvetica"/>
          <w:b/>
          <w:bCs/>
          <w:color w:val="222222"/>
          <w:kern w:val="0"/>
          <w:sz w:val="21"/>
          <w:szCs w:val="21"/>
          <w:lang w:eastAsia="ru-RU"/>
        </w:rPr>
      </w:pPr>
      <w:r w:rsidRPr="00E51E66">
        <w:rPr>
          <w:rFonts w:ascii="Helvetica" w:eastAsia="Symbol" w:hAnsi="Helvetica" w:cs="Helvetica"/>
          <w:b/>
          <w:bCs/>
          <w:color w:val="222222"/>
          <w:kern w:val="0"/>
          <w:sz w:val="21"/>
          <w:szCs w:val="21"/>
          <w:lang w:eastAsia="ru-RU"/>
        </w:rPr>
        <w:lastRenderedPageBreak/>
        <w:t>§ 3.6. Реперный альфа-источник</w:t>
      </w:r>
    </w:p>
    <w:p w14:paraId="181B7D8D" w14:textId="77777777" w:rsidR="00E51E66" w:rsidRPr="00E51E66" w:rsidRDefault="00E51E66" w:rsidP="00E51E66">
      <w:pPr>
        <w:rPr>
          <w:rFonts w:ascii="Helvetica" w:eastAsia="Symbol" w:hAnsi="Helvetica" w:cs="Helvetica"/>
          <w:b/>
          <w:bCs/>
          <w:color w:val="222222"/>
          <w:kern w:val="0"/>
          <w:sz w:val="21"/>
          <w:szCs w:val="21"/>
          <w:lang w:eastAsia="ru-RU"/>
        </w:rPr>
      </w:pPr>
      <w:r w:rsidRPr="00E51E66">
        <w:rPr>
          <w:rFonts w:ascii="Helvetica" w:eastAsia="Symbol" w:hAnsi="Helvetica" w:cs="Helvetica"/>
          <w:b/>
          <w:bCs/>
          <w:color w:val="222222"/>
          <w:kern w:val="0"/>
          <w:sz w:val="21"/>
          <w:szCs w:val="21"/>
          <w:lang w:eastAsia="ru-RU"/>
        </w:rPr>
        <w:t>§ 3.7. Структура и характеристики спектрометрического</w:t>
      </w:r>
    </w:p>
    <w:p w14:paraId="71AC3A8C" w14:textId="77777777" w:rsidR="00E51E66" w:rsidRPr="00E51E66" w:rsidRDefault="00E51E66" w:rsidP="00E51E66">
      <w:pPr>
        <w:rPr>
          <w:rFonts w:ascii="Helvetica" w:eastAsia="Symbol" w:hAnsi="Helvetica" w:cs="Helvetica"/>
          <w:b/>
          <w:bCs/>
          <w:color w:val="222222"/>
          <w:kern w:val="0"/>
          <w:sz w:val="21"/>
          <w:szCs w:val="21"/>
          <w:lang w:eastAsia="ru-RU"/>
        </w:rPr>
      </w:pPr>
      <w:r w:rsidRPr="00E51E66">
        <w:rPr>
          <w:rFonts w:ascii="Helvetica" w:eastAsia="Symbol" w:hAnsi="Helvetica" w:cs="Helvetica"/>
          <w:b/>
          <w:bCs/>
          <w:color w:val="222222"/>
          <w:kern w:val="0"/>
          <w:sz w:val="21"/>
          <w:szCs w:val="21"/>
          <w:lang w:eastAsia="ru-RU"/>
        </w:rPr>
        <w:t>тракта</w:t>
      </w:r>
    </w:p>
    <w:p w14:paraId="774F1321" w14:textId="77777777" w:rsidR="00E51E66" w:rsidRPr="00E51E66" w:rsidRDefault="00E51E66" w:rsidP="00E51E66">
      <w:pPr>
        <w:rPr>
          <w:rFonts w:ascii="Helvetica" w:eastAsia="Symbol" w:hAnsi="Helvetica" w:cs="Helvetica"/>
          <w:b/>
          <w:bCs/>
          <w:color w:val="222222"/>
          <w:kern w:val="0"/>
          <w:sz w:val="21"/>
          <w:szCs w:val="21"/>
          <w:lang w:eastAsia="ru-RU"/>
        </w:rPr>
      </w:pPr>
      <w:r w:rsidRPr="00E51E66">
        <w:rPr>
          <w:rFonts w:ascii="Helvetica" w:eastAsia="Symbol" w:hAnsi="Helvetica" w:cs="Helvetica"/>
          <w:b/>
          <w:bCs/>
          <w:color w:val="222222"/>
          <w:kern w:val="0"/>
          <w:sz w:val="21"/>
          <w:szCs w:val="21"/>
          <w:lang w:eastAsia="ru-RU"/>
        </w:rPr>
        <w:t>§ 3.8. Аттестация и энергетическая калибровка</w:t>
      </w:r>
    </w:p>
    <w:p w14:paraId="2F9DC603" w14:textId="77777777" w:rsidR="00E51E66" w:rsidRPr="00E51E66" w:rsidRDefault="00E51E66" w:rsidP="00E51E66">
      <w:pPr>
        <w:rPr>
          <w:rFonts w:ascii="Helvetica" w:eastAsia="Symbol" w:hAnsi="Helvetica" w:cs="Helvetica"/>
          <w:b/>
          <w:bCs/>
          <w:color w:val="222222"/>
          <w:kern w:val="0"/>
          <w:sz w:val="21"/>
          <w:szCs w:val="21"/>
          <w:lang w:eastAsia="ru-RU"/>
        </w:rPr>
      </w:pPr>
      <w:r w:rsidRPr="00E51E66">
        <w:rPr>
          <w:rFonts w:ascii="Helvetica" w:eastAsia="Symbol" w:hAnsi="Helvetica" w:cs="Helvetica"/>
          <w:b/>
          <w:bCs/>
          <w:color w:val="222222"/>
          <w:kern w:val="0"/>
          <w:sz w:val="21"/>
          <w:szCs w:val="21"/>
          <w:lang w:eastAsia="ru-RU"/>
        </w:rPr>
        <w:t>спектрометра</w:t>
      </w:r>
    </w:p>
    <w:p w14:paraId="52C21FA7" w14:textId="77777777" w:rsidR="00E51E66" w:rsidRPr="00E51E66" w:rsidRDefault="00E51E66" w:rsidP="00E51E66">
      <w:pPr>
        <w:rPr>
          <w:rFonts w:ascii="Helvetica" w:eastAsia="Symbol" w:hAnsi="Helvetica" w:cs="Helvetica"/>
          <w:b/>
          <w:bCs/>
          <w:color w:val="222222"/>
          <w:kern w:val="0"/>
          <w:sz w:val="21"/>
          <w:szCs w:val="21"/>
          <w:lang w:eastAsia="ru-RU"/>
        </w:rPr>
      </w:pPr>
      <w:r w:rsidRPr="00E51E66">
        <w:rPr>
          <w:rFonts w:ascii="Helvetica" w:eastAsia="Symbol" w:hAnsi="Helvetica" w:cs="Helvetica"/>
          <w:b/>
          <w:bCs/>
          <w:color w:val="222222"/>
          <w:kern w:val="0"/>
          <w:sz w:val="21"/>
          <w:szCs w:val="21"/>
          <w:lang w:eastAsia="ru-RU"/>
        </w:rPr>
        <w:t>Глава 4. Первые опыты по детектированию ЗПС на Т-10</w:t>
      </w:r>
    </w:p>
    <w:p w14:paraId="7C453D34" w14:textId="77777777" w:rsidR="00E51E66" w:rsidRPr="00E51E66" w:rsidRDefault="00E51E66" w:rsidP="00E51E66">
      <w:pPr>
        <w:rPr>
          <w:rFonts w:ascii="Helvetica" w:eastAsia="Symbol" w:hAnsi="Helvetica" w:cs="Helvetica"/>
          <w:b/>
          <w:bCs/>
          <w:color w:val="222222"/>
          <w:kern w:val="0"/>
          <w:sz w:val="21"/>
          <w:szCs w:val="21"/>
          <w:lang w:eastAsia="ru-RU"/>
        </w:rPr>
      </w:pPr>
      <w:r w:rsidRPr="00E51E66">
        <w:rPr>
          <w:rFonts w:ascii="Helvetica" w:eastAsia="Symbol" w:hAnsi="Helvetica" w:cs="Helvetica"/>
          <w:b/>
          <w:bCs/>
          <w:color w:val="222222"/>
          <w:kern w:val="0"/>
          <w:sz w:val="21"/>
          <w:szCs w:val="21"/>
          <w:lang w:eastAsia="ru-RU"/>
        </w:rPr>
        <w:t>§ 4.1. Результаты первых измерений</w:t>
      </w:r>
    </w:p>
    <w:p w14:paraId="0749F78B" w14:textId="77777777" w:rsidR="00E51E66" w:rsidRPr="00E51E66" w:rsidRDefault="00E51E66" w:rsidP="00E51E66">
      <w:pPr>
        <w:rPr>
          <w:rFonts w:ascii="Helvetica" w:eastAsia="Symbol" w:hAnsi="Helvetica" w:cs="Helvetica"/>
          <w:b/>
          <w:bCs/>
          <w:color w:val="222222"/>
          <w:kern w:val="0"/>
          <w:sz w:val="21"/>
          <w:szCs w:val="21"/>
          <w:lang w:eastAsia="ru-RU"/>
        </w:rPr>
      </w:pPr>
      <w:r w:rsidRPr="00E51E66">
        <w:rPr>
          <w:rFonts w:ascii="Helvetica" w:eastAsia="Symbol" w:hAnsi="Helvetica" w:cs="Helvetica"/>
          <w:b/>
          <w:bCs/>
          <w:color w:val="222222"/>
          <w:kern w:val="0"/>
          <w:sz w:val="21"/>
          <w:szCs w:val="21"/>
          <w:lang w:eastAsia="ru-RU"/>
        </w:rPr>
        <w:t>§ 4.2. Оценка величины ионной температуры</w:t>
      </w:r>
    </w:p>
    <w:p w14:paraId="3BAA4884" w14:textId="77777777" w:rsidR="00E51E66" w:rsidRPr="00E51E66" w:rsidRDefault="00E51E66" w:rsidP="00E51E66">
      <w:pPr>
        <w:rPr>
          <w:rFonts w:ascii="Helvetica" w:eastAsia="Symbol" w:hAnsi="Helvetica" w:cs="Helvetica"/>
          <w:b/>
          <w:bCs/>
          <w:color w:val="222222"/>
          <w:kern w:val="0"/>
          <w:sz w:val="21"/>
          <w:szCs w:val="21"/>
          <w:lang w:eastAsia="ru-RU"/>
        </w:rPr>
      </w:pPr>
      <w:r w:rsidRPr="00E51E66">
        <w:rPr>
          <w:rFonts w:ascii="Helvetica" w:eastAsia="Symbol" w:hAnsi="Helvetica" w:cs="Helvetica"/>
          <w:b/>
          <w:bCs/>
          <w:color w:val="222222"/>
          <w:kern w:val="0"/>
          <w:sz w:val="21"/>
          <w:szCs w:val="21"/>
          <w:lang w:eastAsia="ru-RU"/>
        </w:rPr>
        <w:t>§ 4.3. Интерпретация измерений</w:t>
      </w:r>
    </w:p>
    <w:p w14:paraId="0EACD290" w14:textId="77777777" w:rsidR="00E51E66" w:rsidRPr="00E51E66" w:rsidRDefault="00E51E66" w:rsidP="00E51E66">
      <w:pPr>
        <w:rPr>
          <w:rFonts w:ascii="Helvetica" w:eastAsia="Symbol" w:hAnsi="Helvetica" w:cs="Helvetica"/>
          <w:b/>
          <w:bCs/>
          <w:color w:val="222222"/>
          <w:kern w:val="0"/>
          <w:sz w:val="21"/>
          <w:szCs w:val="21"/>
          <w:lang w:eastAsia="ru-RU"/>
        </w:rPr>
      </w:pPr>
      <w:r w:rsidRPr="00E51E66">
        <w:rPr>
          <w:rFonts w:ascii="Helvetica" w:eastAsia="Symbol" w:hAnsi="Helvetica" w:cs="Helvetica"/>
          <w:b/>
          <w:bCs/>
          <w:color w:val="222222"/>
          <w:kern w:val="0"/>
          <w:sz w:val="21"/>
          <w:szCs w:val="21"/>
          <w:lang w:eastAsia="ru-RU"/>
        </w:rPr>
        <w:t>Глава 5. Исследование поведения заряженных продуктов</w:t>
      </w:r>
    </w:p>
    <w:p w14:paraId="1716934A" w14:textId="77777777" w:rsidR="00E51E66" w:rsidRPr="00E51E66" w:rsidRDefault="00E51E66" w:rsidP="00E51E66">
      <w:pPr>
        <w:rPr>
          <w:rFonts w:ascii="Helvetica" w:eastAsia="Symbol" w:hAnsi="Helvetica" w:cs="Helvetica"/>
          <w:b/>
          <w:bCs/>
          <w:color w:val="222222"/>
          <w:kern w:val="0"/>
          <w:sz w:val="21"/>
          <w:szCs w:val="21"/>
          <w:lang w:eastAsia="ru-RU"/>
        </w:rPr>
      </w:pPr>
      <w:r w:rsidRPr="00E51E66">
        <w:rPr>
          <w:rFonts w:ascii="Helvetica" w:eastAsia="Symbol" w:hAnsi="Helvetica" w:cs="Helvetica"/>
          <w:b/>
          <w:bCs/>
          <w:color w:val="222222"/>
          <w:kern w:val="0"/>
          <w:sz w:val="21"/>
          <w:szCs w:val="21"/>
          <w:lang w:eastAsia="ru-RU"/>
        </w:rPr>
        <w:t>синтеза на Т-10</w:t>
      </w:r>
    </w:p>
    <w:p w14:paraId="581D4178" w14:textId="77777777" w:rsidR="00E51E66" w:rsidRPr="00E51E66" w:rsidRDefault="00E51E66" w:rsidP="00E51E66">
      <w:pPr>
        <w:rPr>
          <w:rFonts w:ascii="Helvetica" w:eastAsia="Symbol" w:hAnsi="Helvetica" w:cs="Helvetica"/>
          <w:b/>
          <w:bCs/>
          <w:color w:val="222222"/>
          <w:kern w:val="0"/>
          <w:sz w:val="21"/>
          <w:szCs w:val="21"/>
          <w:lang w:eastAsia="ru-RU"/>
        </w:rPr>
      </w:pPr>
      <w:r w:rsidRPr="00E51E66">
        <w:rPr>
          <w:rFonts w:ascii="Helvetica" w:eastAsia="Symbol" w:hAnsi="Helvetica" w:cs="Helvetica"/>
          <w:b/>
          <w:bCs/>
          <w:color w:val="222222"/>
          <w:kern w:val="0"/>
          <w:sz w:val="21"/>
          <w:szCs w:val="21"/>
          <w:lang w:eastAsia="ru-RU"/>
        </w:rPr>
        <w:t>§ 5.1. Модернизация диагностики</w:t>
      </w:r>
    </w:p>
    <w:p w14:paraId="75656C49" w14:textId="77777777" w:rsidR="00E51E66" w:rsidRPr="00E51E66" w:rsidRDefault="00E51E66" w:rsidP="00E51E66">
      <w:pPr>
        <w:rPr>
          <w:rFonts w:ascii="Helvetica" w:eastAsia="Symbol" w:hAnsi="Helvetica" w:cs="Helvetica"/>
          <w:b/>
          <w:bCs/>
          <w:color w:val="222222"/>
          <w:kern w:val="0"/>
          <w:sz w:val="21"/>
          <w:szCs w:val="21"/>
          <w:lang w:eastAsia="ru-RU"/>
        </w:rPr>
      </w:pPr>
      <w:r w:rsidRPr="00E51E66">
        <w:rPr>
          <w:rFonts w:ascii="Helvetica" w:eastAsia="Symbol" w:hAnsi="Helvetica" w:cs="Helvetica"/>
          <w:b/>
          <w:bCs/>
          <w:color w:val="222222"/>
          <w:kern w:val="0"/>
          <w:sz w:val="21"/>
          <w:szCs w:val="21"/>
          <w:lang w:eastAsia="ru-RU"/>
        </w:rPr>
        <w:t>§ 5.2. Результаты спектрометрических измерений</w:t>
      </w:r>
    </w:p>
    <w:p w14:paraId="4EF8289A" w14:textId="77777777" w:rsidR="00E51E66" w:rsidRPr="00E51E66" w:rsidRDefault="00E51E66" w:rsidP="00E51E66">
      <w:pPr>
        <w:rPr>
          <w:rFonts w:ascii="Helvetica" w:eastAsia="Symbol" w:hAnsi="Helvetica" w:cs="Helvetica"/>
          <w:b/>
          <w:bCs/>
          <w:color w:val="222222"/>
          <w:kern w:val="0"/>
          <w:sz w:val="21"/>
          <w:szCs w:val="21"/>
          <w:lang w:eastAsia="ru-RU"/>
        </w:rPr>
      </w:pPr>
      <w:r w:rsidRPr="00E51E66">
        <w:rPr>
          <w:rFonts w:ascii="Helvetica" w:eastAsia="Symbol" w:hAnsi="Helvetica" w:cs="Helvetica"/>
          <w:b/>
          <w:bCs/>
          <w:color w:val="222222"/>
          <w:kern w:val="0"/>
          <w:sz w:val="21"/>
          <w:szCs w:val="21"/>
          <w:lang w:eastAsia="ru-RU"/>
        </w:rPr>
        <w:t>§ 5.3. Цель радиометрических измерений на Т-10</w:t>
      </w:r>
    </w:p>
    <w:p w14:paraId="213A6DFE" w14:textId="77777777" w:rsidR="00E51E66" w:rsidRPr="00E51E66" w:rsidRDefault="00E51E66" w:rsidP="00E51E66">
      <w:pPr>
        <w:rPr>
          <w:rFonts w:ascii="Helvetica" w:eastAsia="Symbol" w:hAnsi="Helvetica" w:cs="Helvetica"/>
          <w:b/>
          <w:bCs/>
          <w:color w:val="222222"/>
          <w:kern w:val="0"/>
          <w:sz w:val="21"/>
          <w:szCs w:val="21"/>
          <w:lang w:eastAsia="ru-RU"/>
        </w:rPr>
      </w:pPr>
      <w:r w:rsidRPr="00E51E66">
        <w:rPr>
          <w:rFonts w:ascii="Helvetica" w:eastAsia="Symbol" w:hAnsi="Helvetica" w:cs="Helvetica"/>
          <w:b/>
          <w:bCs/>
          <w:color w:val="222222"/>
          <w:kern w:val="0"/>
          <w:sz w:val="21"/>
          <w:szCs w:val="21"/>
          <w:lang w:eastAsia="ru-RU"/>
        </w:rPr>
        <w:t>§ 5.4. Траектории детектируемых частиц и вычисление</w:t>
      </w:r>
    </w:p>
    <w:p w14:paraId="599A7F24" w14:textId="77777777" w:rsidR="00E51E66" w:rsidRPr="00E51E66" w:rsidRDefault="00E51E66" w:rsidP="00E51E66">
      <w:pPr>
        <w:rPr>
          <w:rFonts w:ascii="Helvetica" w:eastAsia="Symbol" w:hAnsi="Helvetica" w:cs="Helvetica"/>
          <w:b/>
          <w:bCs/>
          <w:color w:val="222222"/>
          <w:kern w:val="0"/>
          <w:sz w:val="21"/>
          <w:szCs w:val="21"/>
          <w:lang w:eastAsia="ru-RU"/>
        </w:rPr>
      </w:pPr>
      <w:r w:rsidRPr="00E51E66">
        <w:rPr>
          <w:rFonts w:ascii="Helvetica" w:eastAsia="Symbol" w:hAnsi="Helvetica" w:cs="Helvetica"/>
          <w:b/>
          <w:bCs/>
          <w:color w:val="222222"/>
          <w:kern w:val="0"/>
          <w:sz w:val="21"/>
          <w:szCs w:val="21"/>
          <w:lang w:eastAsia="ru-RU"/>
        </w:rPr>
        <w:t>абсолютных потоков на детектор</w:t>
      </w:r>
    </w:p>
    <w:p w14:paraId="170C6810" w14:textId="77777777" w:rsidR="00E51E66" w:rsidRPr="00E51E66" w:rsidRDefault="00E51E66" w:rsidP="00E51E66">
      <w:pPr>
        <w:rPr>
          <w:rFonts w:ascii="Helvetica" w:eastAsia="Symbol" w:hAnsi="Helvetica" w:cs="Helvetica"/>
          <w:b/>
          <w:bCs/>
          <w:color w:val="222222"/>
          <w:kern w:val="0"/>
          <w:sz w:val="21"/>
          <w:szCs w:val="21"/>
          <w:lang w:eastAsia="ru-RU"/>
        </w:rPr>
      </w:pPr>
      <w:r w:rsidRPr="00E51E66">
        <w:rPr>
          <w:rFonts w:ascii="Helvetica" w:eastAsia="Symbol" w:hAnsi="Helvetica" w:cs="Helvetica"/>
          <w:b/>
          <w:bCs/>
          <w:color w:val="222222"/>
          <w:kern w:val="0"/>
          <w:sz w:val="21"/>
          <w:szCs w:val="21"/>
          <w:lang w:eastAsia="ru-RU"/>
        </w:rPr>
        <w:t>§ 5.5. Зависимость потоков термоядерных частиц</w:t>
      </w:r>
    </w:p>
    <w:p w14:paraId="5200FB70" w14:textId="77777777" w:rsidR="00E51E66" w:rsidRPr="00E51E66" w:rsidRDefault="00E51E66" w:rsidP="00E51E66">
      <w:pPr>
        <w:rPr>
          <w:rFonts w:ascii="Helvetica" w:eastAsia="Symbol" w:hAnsi="Helvetica" w:cs="Helvetica"/>
          <w:b/>
          <w:bCs/>
          <w:color w:val="222222"/>
          <w:kern w:val="0"/>
          <w:sz w:val="21"/>
          <w:szCs w:val="21"/>
          <w:lang w:eastAsia="ru-RU"/>
        </w:rPr>
      </w:pPr>
      <w:r w:rsidRPr="00E51E66">
        <w:rPr>
          <w:rFonts w:ascii="Helvetica" w:eastAsia="Symbol" w:hAnsi="Helvetica" w:cs="Helvetica"/>
          <w:b/>
          <w:bCs/>
          <w:color w:val="222222"/>
          <w:kern w:val="0"/>
          <w:sz w:val="21"/>
          <w:szCs w:val="21"/>
          <w:lang w:eastAsia="ru-RU"/>
        </w:rPr>
        <w:t>от параметров разряда и положения детектора</w:t>
      </w:r>
    </w:p>
    <w:p w14:paraId="0ABAD86C" w14:textId="77777777" w:rsidR="00E51E66" w:rsidRPr="00E51E66" w:rsidRDefault="00E51E66" w:rsidP="00E51E66">
      <w:pPr>
        <w:rPr>
          <w:rFonts w:ascii="Helvetica" w:eastAsia="Symbol" w:hAnsi="Helvetica" w:cs="Helvetica"/>
          <w:b/>
          <w:bCs/>
          <w:color w:val="222222"/>
          <w:kern w:val="0"/>
          <w:sz w:val="21"/>
          <w:szCs w:val="21"/>
          <w:lang w:eastAsia="ru-RU"/>
        </w:rPr>
      </w:pPr>
      <w:r w:rsidRPr="00E51E66">
        <w:rPr>
          <w:rFonts w:ascii="Helvetica" w:eastAsia="Symbol" w:hAnsi="Helvetica" w:cs="Helvetica"/>
          <w:b/>
          <w:bCs/>
          <w:color w:val="222222"/>
          <w:kern w:val="0"/>
          <w:sz w:val="21"/>
          <w:szCs w:val="21"/>
          <w:lang w:eastAsia="ru-RU"/>
        </w:rPr>
        <w:t>§ 5.6. Эксперименты со сбросом величины тока плазмы</w:t>
      </w:r>
    </w:p>
    <w:p w14:paraId="3D0D6DD1" w14:textId="77777777" w:rsidR="00E51E66" w:rsidRPr="00E51E66" w:rsidRDefault="00E51E66" w:rsidP="00E51E66">
      <w:pPr>
        <w:rPr>
          <w:rFonts w:ascii="Helvetica" w:eastAsia="Symbol" w:hAnsi="Helvetica" w:cs="Helvetica"/>
          <w:b/>
          <w:bCs/>
          <w:color w:val="222222"/>
          <w:kern w:val="0"/>
          <w:sz w:val="21"/>
          <w:szCs w:val="21"/>
          <w:lang w:eastAsia="ru-RU"/>
        </w:rPr>
      </w:pPr>
      <w:r w:rsidRPr="00E51E66">
        <w:rPr>
          <w:rFonts w:ascii="Helvetica" w:eastAsia="Symbol" w:hAnsi="Helvetica" w:cs="Helvetica"/>
          <w:b/>
          <w:bCs/>
          <w:color w:val="222222"/>
          <w:kern w:val="0"/>
          <w:sz w:val="21"/>
          <w:szCs w:val="21"/>
          <w:lang w:eastAsia="ru-RU"/>
        </w:rPr>
        <w:t>Глава 6. Перспективы дальнейшего развития диагностики</w:t>
      </w:r>
    </w:p>
    <w:p w14:paraId="473AC8D0" w14:textId="77777777" w:rsidR="00E51E66" w:rsidRPr="00E51E66" w:rsidRDefault="00E51E66" w:rsidP="00E51E66">
      <w:pPr>
        <w:rPr>
          <w:rFonts w:ascii="Helvetica" w:eastAsia="Symbol" w:hAnsi="Helvetica" w:cs="Helvetica"/>
          <w:b/>
          <w:bCs/>
          <w:color w:val="222222"/>
          <w:kern w:val="0"/>
          <w:sz w:val="21"/>
          <w:szCs w:val="21"/>
          <w:lang w:eastAsia="ru-RU"/>
        </w:rPr>
      </w:pPr>
      <w:r w:rsidRPr="00E51E66">
        <w:rPr>
          <w:rFonts w:ascii="Helvetica" w:eastAsia="Symbol" w:hAnsi="Helvetica" w:cs="Helvetica"/>
          <w:b/>
          <w:bCs/>
          <w:color w:val="222222"/>
          <w:kern w:val="0"/>
          <w:sz w:val="21"/>
          <w:szCs w:val="21"/>
          <w:lang w:eastAsia="ru-RU"/>
        </w:rPr>
        <w:t>Заключение</w:t>
      </w:r>
    </w:p>
    <w:p w14:paraId="35369DE4" w14:textId="77777777" w:rsidR="00E51E66" w:rsidRPr="00E51E66" w:rsidRDefault="00E51E66" w:rsidP="00E51E66">
      <w:pPr>
        <w:rPr>
          <w:rFonts w:ascii="Helvetica" w:eastAsia="Symbol" w:hAnsi="Helvetica" w:cs="Helvetica"/>
          <w:b/>
          <w:bCs/>
          <w:color w:val="222222"/>
          <w:kern w:val="0"/>
          <w:sz w:val="21"/>
          <w:szCs w:val="21"/>
          <w:lang w:eastAsia="ru-RU"/>
        </w:rPr>
      </w:pPr>
      <w:r w:rsidRPr="00E51E66">
        <w:rPr>
          <w:rFonts w:ascii="Helvetica" w:eastAsia="Symbol" w:hAnsi="Helvetica" w:cs="Helvetica"/>
          <w:b/>
          <w:bCs/>
          <w:color w:val="222222"/>
          <w:kern w:val="0"/>
          <w:sz w:val="21"/>
          <w:szCs w:val="21"/>
          <w:lang w:eastAsia="ru-RU"/>
        </w:rPr>
        <w:t>Список литературы</w:t>
      </w:r>
    </w:p>
    <w:p w14:paraId="3869883D" w14:textId="4F6FA0A7" w:rsidR="00F11235" w:rsidRPr="00E51E66" w:rsidRDefault="00F11235" w:rsidP="00E51E66"/>
    <w:sectPr w:rsidR="00F11235" w:rsidRPr="00E51E6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B9454" w14:textId="77777777" w:rsidR="009D738D" w:rsidRDefault="009D738D">
      <w:pPr>
        <w:spacing w:after="0" w:line="240" w:lineRule="auto"/>
      </w:pPr>
      <w:r>
        <w:separator/>
      </w:r>
    </w:p>
  </w:endnote>
  <w:endnote w:type="continuationSeparator" w:id="0">
    <w:p w14:paraId="55D5820F" w14:textId="77777777" w:rsidR="009D738D" w:rsidRDefault="009D7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0A097" w14:textId="77777777" w:rsidR="009D738D" w:rsidRDefault="009D738D"/>
    <w:p w14:paraId="1E3D7EE6" w14:textId="77777777" w:rsidR="009D738D" w:rsidRDefault="009D738D"/>
    <w:p w14:paraId="383A0051" w14:textId="77777777" w:rsidR="009D738D" w:rsidRDefault="009D738D"/>
    <w:p w14:paraId="242AF733" w14:textId="77777777" w:rsidR="009D738D" w:rsidRDefault="009D738D"/>
    <w:p w14:paraId="1F5A15DA" w14:textId="77777777" w:rsidR="009D738D" w:rsidRDefault="009D738D"/>
    <w:p w14:paraId="5E051A1F" w14:textId="77777777" w:rsidR="009D738D" w:rsidRDefault="009D738D"/>
    <w:p w14:paraId="04C7ED82" w14:textId="77777777" w:rsidR="009D738D" w:rsidRDefault="009D738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D228FC3" wp14:editId="01F1DEC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449DE" w14:textId="77777777" w:rsidR="009D738D" w:rsidRDefault="009D738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228FC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34449DE" w14:textId="77777777" w:rsidR="009D738D" w:rsidRDefault="009D738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4EF4A54" w14:textId="77777777" w:rsidR="009D738D" w:rsidRDefault="009D738D"/>
    <w:p w14:paraId="6B033189" w14:textId="77777777" w:rsidR="009D738D" w:rsidRDefault="009D738D"/>
    <w:p w14:paraId="7490375F" w14:textId="77777777" w:rsidR="009D738D" w:rsidRDefault="009D738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6FCD901" wp14:editId="1D1DCB3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BD10C3" w14:textId="77777777" w:rsidR="009D738D" w:rsidRDefault="009D738D"/>
                          <w:p w14:paraId="0738A9BD" w14:textId="77777777" w:rsidR="009D738D" w:rsidRDefault="009D738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FCD90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3BD10C3" w14:textId="77777777" w:rsidR="009D738D" w:rsidRDefault="009D738D"/>
                    <w:p w14:paraId="0738A9BD" w14:textId="77777777" w:rsidR="009D738D" w:rsidRDefault="009D738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BA93936" w14:textId="77777777" w:rsidR="009D738D" w:rsidRDefault="009D738D"/>
    <w:p w14:paraId="0604B6A5" w14:textId="77777777" w:rsidR="009D738D" w:rsidRDefault="009D738D">
      <w:pPr>
        <w:rPr>
          <w:sz w:val="2"/>
          <w:szCs w:val="2"/>
        </w:rPr>
      </w:pPr>
    </w:p>
    <w:p w14:paraId="7DDF8C3D" w14:textId="77777777" w:rsidR="009D738D" w:rsidRDefault="009D738D"/>
    <w:p w14:paraId="0413F820" w14:textId="77777777" w:rsidR="009D738D" w:rsidRDefault="009D738D">
      <w:pPr>
        <w:spacing w:after="0" w:line="240" w:lineRule="auto"/>
      </w:pPr>
    </w:p>
  </w:footnote>
  <w:footnote w:type="continuationSeparator" w:id="0">
    <w:p w14:paraId="0751CB8B" w14:textId="77777777" w:rsidR="009D738D" w:rsidRDefault="009D73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38D"/>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169227</TotalTime>
  <Pages>2</Pages>
  <Words>290</Words>
  <Characters>1656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5395</cp:revision>
  <cp:lastPrinted>2009-02-06T05:36:00Z</cp:lastPrinted>
  <dcterms:created xsi:type="dcterms:W3CDTF">2024-01-07T13:43:00Z</dcterms:created>
  <dcterms:modified xsi:type="dcterms:W3CDTF">2025-09-25T20:08:00Z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