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817850" w:rsidRDefault="00817850" w:rsidP="00817850">
      <w:r w:rsidRPr="009041FA">
        <w:rPr>
          <w:rFonts w:ascii="Times New Roman" w:eastAsia="Times New Roman" w:hAnsi="Times New Roman" w:cs="Times New Roman"/>
          <w:b/>
          <w:bCs/>
          <w:sz w:val="24"/>
          <w:szCs w:val="24"/>
          <w:lang w:eastAsia="uk-UA"/>
        </w:rPr>
        <w:t xml:space="preserve">Колотило Михайло Петрович, </w:t>
      </w:r>
      <w:r w:rsidRPr="009041FA">
        <w:rPr>
          <w:rFonts w:ascii="Times New Roman" w:eastAsia="Times New Roman" w:hAnsi="Times New Roman" w:cs="Times New Roman"/>
          <w:sz w:val="24"/>
          <w:szCs w:val="24"/>
          <w:lang w:eastAsia="uk-UA"/>
        </w:rPr>
        <w:t>науковий співробітник національного природного парку «Вижницький». Назва дисертації: «Екологічна безпека рекреаційних територій (на прикладі національного природного парку «Вижницький»)». Шифр та назва спеціальності – 21.06.01 – екологічна безпека. Спецрада К 35.052.22 Національного університету «Львівська політехніка»</w:t>
      </w:r>
    </w:p>
    <w:sectPr w:rsidR="00395E2F" w:rsidRPr="0081785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FF2916">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FF2916">
                <w:pPr>
                  <w:spacing w:line="240" w:lineRule="auto"/>
                </w:pPr>
                <w:fldSimple w:instr=" PAGE \* MERGEFORMAT ">
                  <w:r w:rsidR="00817850" w:rsidRPr="0081785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FF2916">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FF2916">
      <w:pPr>
        <w:rPr>
          <w:sz w:val="2"/>
          <w:szCs w:val="2"/>
        </w:rPr>
      </w:pPr>
      <w:r w:rsidRPr="00FF291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B32D5-15B1-4647-B5FA-34C976A3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2561</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2020-09-01T14:47:00Z</dcterms:created>
  <dcterms:modified xsi:type="dcterms:W3CDTF">2020-09-11T09:05:00Z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