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827DA" w14:textId="37DB4DC0" w:rsidR="00CB2910" w:rsidRDefault="00504EEF" w:rsidP="00504EEF">
      <w:r w:rsidRPr="00504EEF">
        <w:rPr>
          <w:rFonts w:hint="eastAsia"/>
        </w:rPr>
        <w:t>Комплексное</w:t>
      </w:r>
      <w:r w:rsidRPr="00504EEF">
        <w:t xml:space="preserve"> </w:t>
      </w:r>
      <w:r w:rsidRPr="00504EEF">
        <w:rPr>
          <w:rFonts w:hint="eastAsia"/>
        </w:rPr>
        <w:t>исследование</w:t>
      </w:r>
      <w:r w:rsidRPr="00504EEF">
        <w:t xml:space="preserve"> </w:t>
      </w:r>
      <w:r w:rsidRPr="00504EEF">
        <w:rPr>
          <w:rFonts w:hint="eastAsia"/>
        </w:rPr>
        <w:t>инвалидности</w:t>
      </w:r>
      <w:r w:rsidRPr="00504EEF">
        <w:t xml:space="preserve"> </w:t>
      </w:r>
      <w:r w:rsidRPr="00504EEF">
        <w:rPr>
          <w:rFonts w:hint="eastAsia"/>
        </w:rPr>
        <w:t>вследствие</w:t>
      </w:r>
      <w:r w:rsidRPr="00504EEF">
        <w:t xml:space="preserve"> </w:t>
      </w:r>
      <w:r w:rsidRPr="00504EEF">
        <w:rPr>
          <w:rFonts w:hint="eastAsia"/>
        </w:rPr>
        <w:t>травм</w:t>
      </w:r>
      <w:r w:rsidRPr="00504EEF">
        <w:t xml:space="preserve"> </w:t>
      </w:r>
      <w:r w:rsidRPr="00504EEF">
        <w:rPr>
          <w:rFonts w:hint="eastAsia"/>
        </w:rPr>
        <w:t>в</w:t>
      </w:r>
      <w:r w:rsidRPr="00504EEF">
        <w:t xml:space="preserve"> </w:t>
      </w:r>
      <w:r w:rsidRPr="00504EEF">
        <w:rPr>
          <w:rFonts w:hint="eastAsia"/>
        </w:rPr>
        <w:t>Карачаево</w:t>
      </w:r>
      <w:r w:rsidRPr="00504EEF">
        <w:t>-</w:t>
      </w:r>
      <w:r w:rsidRPr="00504EEF">
        <w:rPr>
          <w:rFonts w:hint="eastAsia"/>
        </w:rPr>
        <w:t>Черкесской</w:t>
      </w:r>
      <w:r w:rsidRPr="00504EEF">
        <w:t xml:space="preserve"> </w:t>
      </w:r>
      <w:r w:rsidRPr="00504EEF">
        <w:rPr>
          <w:rFonts w:hint="eastAsia"/>
        </w:rPr>
        <w:t>Республике</w:t>
      </w:r>
      <w:r w:rsidRPr="00504EEF">
        <w:t xml:space="preserve"> </w:t>
      </w:r>
      <w:r w:rsidRPr="00504EEF">
        <w:rPr>
          <w:rFonts w:hint="eastAsia"/>
        </w:rPr>
        <w:t>и</w:t>
      </w:r>
      <w:r w:rsidRPr="00504EEF">
        <w:t xml:space="preserve"> </w:t>
      </w:r>
      <w:r w:rsidRPr="00504EEF">
        <w:rPr>
          <w:rFonts w:hint="eastAsia"/>
        </w:rPr>
        <w:t>совершенствование</w:t>
      </w:r>
      <w:r w:rsidRPr="00504EEF">
        <w:t xml:space="preserve"> </w:t>
      </w:r>
      <w:r w:rsidRPr="00504EEF">
        <w:rPr>
          <w:rFonts w:hint="eastAsia"/>
        </w:rPr>
        <w:t>медико</w:t>
      </w:r>
      <w:r w:rsidRPr="00504EEF">
        <w:t>-</w:t>
      </w:r>
      <w:r w:rsidRPr="00504EEF">
        <w:rPr>
          <w:rFonts w:hint="eastAsia"/>
        </w:rPr>
        <w:t>социальной</w:t>
      </w:r>
      <w:r w:rsidRPr="00504EEF">
        <w:t xml:space="preserve"> </w:t>
      </w:r>
      <w:r w:rsidRPr="00504EEF">
        <w:rPr>
          <w:rFonts w:hint="eastAsia"/>
        </w:rPr>
        <w:t>экспертизы</w:t>
      </w:r>
      <w:r w:rsidRPr="00504EEF">
        <w:t xml:space="preserve"> </w:t>
      </w:r>
      <w:r w:rsidRPr="00504EEF">
        <w:rPr>
          <w:rFonts w:hint="eastAsia"/>
        </w:rPr>
        <w:t>и</w:t>
      </w:r>
      <w:r w:rsidRPr="00504EEF">
        <w:t xml:space="preserve"> </w:t>
      </w:r>
      <w:r w:rsidRPr="00504EEF">
        <w:rPr>
          <w:rFonts w:hint="eastAsia"/>
        </w:rPr>
        <w:t>медико</w:t>
      </w:r>
      <w:r w:rsidRPr="00504EEF">
        <w:t>-</w:t>
      </w:r>
      <w:r w:rsidRPr="00504EEF">
        <w:rPr>
          <w:rFonts w:hint="eastAsia"/>
        </w:rPr>
        <w:t>социальной</w:t>
      </w:r>
      <w:r w:rsidRPr="00504EEF">
        <w:t xml:space="preserve"> </w:t>
      </w:r>
      <w:r w:rsidRPr="00504EEF">
        <w:rPr>
          <w:rFonts w:hint="eastAsia"/>
        </w:rPr>
        <w:t>реабилитации</w:t>
      </w:r>
      <w:r>
        <w:t xml:space="preserve"> </w:t>
      </w:r>
      <w:r w:rsidRPr="00504EEF">
        <w:rPr>
          <w:rFonts w:hint="eastAsia"/>
        </w:rPr>
        <w:t>Байрамукова</w:t>
      </w:r>
      <w:r w:rsidRPr="00504EEF">
        <w:t xml:space="preserve">, </w:t>
      </w:r>
      <w:r w:rsidRPr="00504EEF">
        <w:rPr>
          <w:rFonts w:hint="eastAsia"/>
        </w:rPr>
        <w:t>Фатима</w:t>
      </w:r>
      <w:r w:rsidRPr="00504EEF">
        <w:t xml:space="preserve"> </w:t>
      </w:r>
      <w:r w:rsidRPr="00504EEF">
        <w:rPr>
          <w:rFonts w:hint="eastAsia"/>
        </w:rPr>
        <w:t>Аскербиевна</w:t>
      </w:r>
    </w:p>
    <w:p w14:paraId="598E6FC7" w14:textId="77777777" w:rsidR="00504EEF" w:rsidRDefault="00504EEF" w:rsidP="00504EEF">
      <w:r>
        <w:rPr>
          <w:rFonts w:hint="eastAsia"/>
        </w:rPr>
        <w:t>ОГЛАВЛЕНИЕ</w:t>
      </w:r>
      <w:r>
        <w:t xml:space="preserve"> </w:t>
      </w:r>
      <w:r>
        <w:rPr>
          <w:rFonts w:hint="eastAsia"/>
        </w:rPr>
        <w:t>ДИССЕРТАЦИИ</w:t>
      </w:r>
    </w:p>
    <w:p w14:paraId="4863189B" w14:textId="77777777" w:rsidR="00504EEF" w:rsidRDefault="00504EEF" w:rsidP="00504EEF">
      <w:r>
        <w:rPr>
          <w:rFonts w:hint="eastAsia"/>
        </w:rPr>
        <w:t>кандидат</w:t>
      </w:r>
      <w:r>
        <w:t xml:space="preserve"> </w:t>
      </w:r>
      <w:r>
        <w:rPr>
          <w:rFonts w:hint="eastAsia"/>
        </w:rPr>
        <w:t>наук</w:t>
      </w:r>
      <w:r>
        <w:t xml:space="preserve"> </w:t>
      </w:r>
      <w:r>
        <w:rPr>
          <w:rFonts w:hint="eastAsia"/>
        </w:rPr>
        <w:t>Байрамукова</w:t>
      </w:r>
      <w:r>
        <w:t xml:space="preserve">, </w:t>
      </w:r>
      <w:r>
        <w:rPr>
          <w:rFonts w:hint="eastAsia"/>
        </w:rPr>
        <w:t>Фатима</w:t>
      </w:r>
      <w:r>
        <w:t xml:space="preserve"> </w:t>
      </w:r>
      <w:r>
        <w:rPr>
          <w:rFonts w:hint="eastAsia"/>
        </w:rPr>
        <w:t>Аскербиевна</w:t>
      </w:r>
    </w:p>
    <w:p w14:paraId="1CB3E10E" w14:textId="77777777" w:rsidR="00504EEF" w:rsidRDefault="00504EEF" w:rsidP="00504EEF">
      <w:r>
        <w:rPr>
          <w:rFonts w:hint="eastAsia"/>
        </w:rPr>
        <w:t>ОГЛАВЛЕНИЕ</w:t>
      </w:r>
    </w:p>
    <w:p w14:paraId="3BCD9B65" w14:textId="77777777" w:rsidR="00504EEF" w:rsidRDefault="00504EEF" w:rsidP="00504EEF"/>
    <w:p w14:paraId="59CF4C34" w14:textId="77777777" w:rsidR="00504EEF" w:rsidRDefault="00504EEF" w:rsidP="00504EEF">
      <w:r>
        <w:rPr>
          <w:rFonts w:hint="eastAsia"/>
        </w:rPr>
        <w:t>ВВЕДЕНИЕ</w:t>
      </w:r>
    </w:p>
    <w:p w14:paraId="00AB50EB" w14:textId="77777777" w:rsidR="00504EEF" w:rsidRDefault="00504EEF" w:rsidP="00504EEF"/>
    <w:p w14:paraId="474BFBAC" w14:textId="77777777" w:rsidR="00504EEF" w:rsidRDefault="00504EEF" w:rsidP="00504EEF">
      <w:r>
        <w:rPr>
          <w:rFonts w:hint="eastAsia"/>
        </w:rPr>
        <w:t>ГЛАВА</w:t>
      </w:r>
      <w:r>
        <w:t xml:space="preserve"> I </w:t>
      </w:r>
      <w:r>
        <w:rPr>
          <w:rFonts w:hint="eastAsia"/>
        </w:rPr>
        <w:t>ОБЗОР</w:t>
      </w:r>
      <w:r>
        <w:t xml:space="preserve"> </w:t>
      </w:r>
      <w:r>
        <w:rPr>
          <w:rFonts w:hint="eastAsia"/>
        </w:rPr>
        <w:t>ЛИТЕРАТУРЫ</w:t>
      </w:r>
    </w:p>
    <w:p w14:paraId="4902C715" w14:textId="77777777" w:rsidR="00504EEF" w:rsidRDefault="00504EEF" w:rsidP="00504EEF"/>
    <w:p w14:paraId="0A9C4E85" w14:textId="77777777" w:rsidR="00504EEF" w:rsidRDefault="00504EEF" w:rsidP="00504EEF">
      <w:r>
        <w:rPr>
          <w:rFonts w:hint="eastAsia"/>
        </w:rPr>
        <w:t>ГЛАВА</w:t>
      </w:r>
      <w:r>
        <w:t xml:space="preserve"> II </w:t>
      </w:r>
      <w:r>
        <w:rPr>
          <w:rFonts w:hint="eastAsia"/>
        </w:rPr>
        <w:t>ОРГАНИЗАЦИЯ</w:t>
      </w:r>
      <w:r>
        <w:t xml:space="preserve"> </w:t>
      </w:r>
      <w:r>
        <w:rPr>
          <w:rFonts w:hint="eastAsia"/>
        </w:rPr>
        <w:t>И</w:t>
      </w:r>
      <w:r>
        <w:t xml:space="preserve"> </w:t>
      </w:r>
      <w:r>
        <w:rPr>
          <w:rFonts w:hint="eastAsia"/>
        </w:rPr>
        <w:t>МЕТОДИКА</w:t>
      </w:r>
      <w:r>
        <w:t xml:space="preserve"> </w:t>
      </w:r>
      <w:r>
        <w:rPr>
          <w:rFonts w:hint="eastAsia"/>
        </w:rPr>
        <w:t>ИССЛЕДОВАНИЯ</w:t>
      </w:r>
    </w:p>
    <w:p w14:paraId="297CE849" w14:textId="77777777" w:rsidR="00504EEF" w:rsidRDefault="00504EEF" w:rsidP="00504EEF"/>
    <w:p w14:paraId="37E7F330" w14:textId="77777777" w:rsidR="00504EEF" w:rsidRDefault="00504EEF" w:rsidP="00504EEF">
      <w:r>
        <w:rPr>
          <w:rFonts w:hint="eastAsia"/>
        </w:rPr>
        <w:t>ГЛАВА</w:t>
      </w:r>
      <w:r>
        <w:t xml:space="preserve"> III </w:t>
      </w:r>
      <w:r>
        <w:rPr>
          <w:rFonts w:hint="eastAsia"/>
        </w:rPr>
        <w:t>АНАЛИЗ</w:t>
      </w:r>
      <w:r>
        <w:t xml:space="preserve"> </w:t>
      </w:r>
      <w:r>
        <w:rPr>
          <w:rFonts w:hint="eastAsia"/>
        </w:rPr>
        <w:t>ИНВАЛИДНОСТИ</w:t>
      </w:r>
      <w:r>
        <w:t xml:space="preserve"> </w:t>
      </w:r>
      <w:r>
        <w:rPr>
          <w:rFonts w:hint="eastAsia"/>
        </w:rPr>
        <w:t>ВСЛЕДСТВИЕ</w:t>
      </w:r>
    </w:p>
    <w:p w14:paraId="58695AE4" w14:textId="77777777" w:rsidR="00504EEF" w:rsidRDefault="00504EEF" w:rsidP="00504EEF"/>
    <w:p w14:paraId="5CD0D097" w14:textId="77777777" w:rsidR="00504EEF" w:rsidRDefault="00504EEF" w:rsidP="00504EEF">
      <w:r>
        <w:rPr>
          <w:rFonts w:hint="eastAsia"/>
        </w:rPr>
        <w:t>ТРАВМ</w:t>
      </w:r>
      <w:r>
        <w:t xml:space="preserve"> </w:t>
      </w:r>
      <w:r>
        <w:rPr>
          <w:rFonts w:hint="eastAsia"/>
        </w:rPr>
        <w:t>У</w:t>
      </w:r>
      <w:r>
        <w:t xml:space="preserve"> </w:t>
      </w:r>
      <w:r>
        <w:rPr>
          <w:rFonts w:hint="eastAsia"/>
        </w:rPr>
        <w:t>ВЗРОСЛОГО</w:t>
      </w:r>
      <w:r>
        <w:t xml:space="preserve"> </w:t>
      </w:r>
      <w:r>
        <w:rPr>
          <w:rFonts w:hint="eastAsia"/>
        </w:rPr>
        <w:t>НАСЕЛЕНИЯ</w:t>
      </w:r>
      <w:r>
        <w:t xml:space="preserve"> </w:t>
      </w:r>
      <w:r>
        <w:rPr>
          <w:rFonts w:hint="eastAsia"/>
        </w:rPr>
        <w:t>В</w:t>
      </w:r>
      <w:r>
        <w:t xml:space="preserve"> </w:t>
      </w:r>
      <w:r>
        <w:rPr>
          <w:rFonts w:hint="eastAsia"/>
        </w:rPr>
        <w:t>КАРАЧАЕВО</w:t>
      </w:r>
      <w:r>
        <w:t>-</w:t>
      </w:r>
      <w:r>
        <w:rPr>
          <w:rFonts w:hint="eastAsia"/>
        </w:rPr>
        <w:t>ЧЕРКЕССКОЙ</w:t>
      </w:r>
      <w:r>
        <w:t xml:space="preserve"> </w:t>
      </w:r>
      <w:r>
        <w:rPr>
          <w:rFonts w:hint="eastAsia"/>
        </w:rPr>
        <w:t>РЕСПУБЛИКЕ</w:t>
      </w:r>
      <w:r>
        <w:t xml:space="preserve"> </w:t>
      </w:r>
      <w:r>
        <w:rPr>
          <w:rFonts w:hint="eastAsia"/>
        </w:rPr>
        <w:t>В</w:t>
      </w:r>
      <w:r>
        <w:t xml:space="preserve"> </w:t>
      </w:r>
      <w:r>
        <w:rPr>
          <w:rFonts w:hint="eastAsia"/>
        </w:rPr>
        <w:t>ДИНАМИКЕ</w:t>
      </w:r>
    </w:p>
    <w:p w14:paraId="51DF230C" w14:textId="77777777" w:rsidR="00504EEF" w:rsidRDefault="00504EEF" w:rsidP="00504EEF"/>
    <w:p w14:paraId="7850564D" w14:textId="77777777" w:rsidR="00504EEF" w:rsidRDefault="00504EEF" w:rsidP="00504EEF">
      <w:r>
        <w:rPr>
          <w:rFonts w:hint="eastAsia"/>
        </w:rPr>
        <w:t>ЗА</w:t>
      </w:r>
      <w:r>
        <w:t xml:space="preserve"> 8 </w:t>
      </w:r>
      <w:r>
        <w:rPr>
          <w:rFonts w:hint="eastAsia"/>
        </w:rPr>
        <w:t>ЛЕТ</w:t>
      </w:r>
      <w:r>
        <w:t xml:space="preserve"> (2006-2013 </w:t>
      </w:r>
      <w:r>
        <w:rPr>
          <w:rFonts w:hint="eastAsia"/>
        </w:rPr>
        <w:t>гг</w:t>
      </w:r>
      <w:r>
        <w:t>.)</w:t>
      </w:r>
    </w:p>
    <w:p w14:paraId="3D0BCB19" w14:textId="77777777" w:rsidR="00504EEF" w:rsidRDefault="00504EEF" w:rsidP="00504EEF"/>
    <w:p w14:paraId="087B5321" w14:textId="77777777" w:rsidR="00504EEF" w:rsidRDefault="00504EEF" w:rsidP="00504EEF">
      <w:r>
        <w:t xml:space="preserve">3.1 </w:t>
      </w:r>
      <w:r>
        <w:rPr>
          <w:rFonts w:hint="eastAsia"/>
        </w:rPr>
        <w:t>Первичная</w:t>
      </w:r>
      <w:r>
        <w:t xml:space="preserve"> </w:t>
      </w:r>
      <w:r>
        <w:rPr>
          <w:rFonts w:hint="eastAsia"/>
        </w:rPr>
        <w:t>инвалидность</w:t>
      </w:r>
    </w:p>
    <w:p w14:paraId="7E30D2AE" w14:textId="77777777" w:rsidR="00504EEF" w:rsidRDefault="00504EEF" w:rsidP="00504EEF"/>
    <w:p w14:paraId="320F582B" w14:textId="77777777" w:rsidR="00504EEF" w:rsidRDefault="00504EEF" w:rsidP="00504EEF">
      <w:r>
        <w:t xml:space="preserve">3.2 </w:t>
      </w:r>
      <w:r>
        <w:rPr>
          <w:rFonts w:hint="eastAsia"/>
        </w:rPr>
        <w:t>Повторная</w:t>
      </w:r>
      <w:r>
        <w:t xml:space="preserve"> </w:t>
      </w:r>
      <w:r>
        <w:rPr>
          <w:rFonts w:hint="eastAsia"/>
        </w:rPr>
        <w:t>инвалидность</w:t>
      </w:r>
    </w:p>
    <w:p w14:paraId="11B6464F" w14:textId="77777777" w:rsidR="00504EEF" w:rsidRDefault="00504EEF" w:rsidP="00504EEF"/>
    <w:p w14:paraId="18B412A1" w14:textId="77777777" w:rsidR="00504EEF" w:rsidRDefault="00504EEF" w:rsidP="00504EEF">
      <w:r>
        <w:rPr>
          <w:rFonts w:hint="eastAsia"/>
        </w:rPr>
        <w:t>ГЛАВА</w:t>
      </w:r>
      <w:r>
        <w:t xml:space="preserve"> IV </w:t>
      </w:r>
      <w:r>
        <w:rPr>
          <w:rFonts w:hint="eastAsia"/>
        </w:rPr>
        <w:t>СРАВНИТЕЛЬНЫЙ</w:t>
      </w:r>
      <w:r>
        <w:t xml:space="preserve"> </w:t>
      </w:r>
      <w:r>
        <w:rPr>
          <w:rFonts w:hint="eastAsia"/>
        </w:rPr>
        <w:t>АНАЛИЗ</w:t>
      </w:r>
      <w:r>
        <w:t xml:space="preserve"> </w:t>
      </w:r>
      <w:r>
        <w:rPr>
          <w:rFonts w:hint="eastAsia"/>
        </w:rPr>
        <w:t>ИНВАЛИДНОСТИ</w:t>
      </w:r>
      <w:r>
        <w:t xml:space="preserve"> </w:t>
      </w:r>
      <w:r>
        <w:rPr>
          <w:rFonts w:hint="eastAsia"/>
        </w:rPr>
        <w:t>ВСЛЕДСТВИЕ</w:t>
      </w:r>
      <w:r>
        <w:t xml:space="preserve"> </w:t>
      </w:r>
      <w:r>
        <w:rPr>
          <w:rFonts w:hint="eastAsia"/>
        </w:rPr>
        <w:t>ТРАВМ</w:t>
      </w:r>
      <w:r>
        <w:t xml:space="preserve"> </w:t>
      </w:r>
      <w:r>
        <w:rPr>
          <w:rFonts w:hint="eastAsia"/>
        </w:rPr>
        <w:t>В</w:t>
      </w:r>
      <w:r>
        <w:t xml:space="preserve"> </w:t>
      </w:r>
      <w:r>
        <w:rPr>
          <w:rFonts w:hint="eastAsia"/>
        </w:rPr>
        <w:t>РФ</w:t>
      </w:r>
      <w:r>
        <w:t xml:space="preserve">, </w:t>
      </w:r>
      <w:r>
        <w:rPr>
          <w:rFonts w:hint="eastAsia"/>
        </w:rPr>
        <w:t>СЕВЕРОКАВКАЗСКОМ</w:t>
      </w:r>
      <w:r>
        <w:t xml:space="preserve"> </w:t>
      </w:r>
      <w:r>
        <w:rPr>
          <w:rFonts w:hint="eastAsia"/>
        </w:rPr>
        <w:t>ФЕДЕРАЛЬНОМ</w:t>
      </w:r>
      <w:r>
        <w:t xml:space="preserve"> </w:t>
      </w:r>
      <w:r>
        <w:rPr>
          <w:rFonts w:hint="eastAsia"/>
        </w:rPr>
        <w:t>ОКРУГЕ</w:t>
      </w:r>
      <w:r>
        <w:t xml:space="preserve"> </w:t>
      </w:r>
      <w:r>
        <w:rPr>
          <w:rFonts w:hint="eastAsia"/>
        </w:rPr>
        <w:t>И</w:t>
      </w:r>
      <w:r>
        <w:t xml:space="preserve"> </w:t>
      </w:r>
      <w:r>
        <w:rPr>
          <w:rFonts w:hint="eastAsia"/>
        </w:rPr>
        <w:t>ЕГО</w:t>
      </w:r>
      <w:r>
        <w:t xml:space="preserve"> </w:t>
      </w:r>
      <w:r>
        <w:rPr>
          <w:rFonts w:hint="eastAsia"/>
        </w:rPr>
        <w:t>СУБЪЕКТАХ</w:t>
      </w:r>
      <w:r>
        <w:t xml:space="preserve"> </w:t>
      </w:r>
      <w:r>
        <w:rPr>
          <w:rFonts w:hint="eastAsia"/>
        </w:rPr>
        <w:t>В</w:t>
      </w:r>
      <w:r>
        <w:t xml:space="preserve"> 2006-2013 </w:t>
      </w:r>
      <w:r>
        <w:rPr>
          <w:rFonts w:hint="eastAsia"/>
        </w:rPr>
        <w:t>гг</w:t>
      </w:r>
    </w:p>
    <w:p w14:paraId="4F3B5A5E" w14:textId="77777777" w:rsidR="00504EEF" w:rsidRDefault="00504EEF" w:rsidP="00504EEF"/>
    <w:p w14:paraId="3306A49C" w14:textId="77777777" w:rsidR="00504EEF" w:rsidRDefault="00504EEF" w:rsidP="00504EEF">
      <w:r>
        <w:t xml:space="preserve">4.1 </w:t>
      </w:r>
      <w:r>
        <w:rPr>
          <w:rFonts w:hint="eastAsia"/>
        </w:rPr>
        <w:t>Первичная</w:t>
      </w:r>
      <w:r>
        <w:t xml:space="preserve"> </w:t>
      </w:r>
      <w:r>
        <w:rPr>
          <w:rFonts w:hint="eastAsia"/>
        </w:rPr>
        <w:t>инвалидность</w:t>
      </w:r>
    </w:p>
    <w:p w14:paraId="20E5D40F" w14:textId="77777777" w:rsidR="00504EEF" w:rsidRDefault="00504EEF" w:rsidP="00504EEF"/>
    <w:p w14:paraId="2C04FFB1" w14:textId="77777777" w:rsidR="00504EEF" w:rsidRDefault="00504EEF" w:rsidP="00504EEF">
      <w:r>
        <w:t xml:space="preserve">4.2 </w:t>
      </w:r>
      <w:r>
        <w:rPr>
          <w:rFonts w:hint="eastAsia"/>
        </w:rPr>
        <w:t>Повторная</w:t>
      </w:r>
      <w:r>
        <w:t xml:space="preserve"> </w:t>
      </w:r>
      <w:r>
        <w:rPr>
          <w:rFonts w:hint="eastAsia"/>
        </w:rPr>
        <w:t>инвалидность</w:t>
      </w:r>
    </w:p>
    <w:p w14:paraId="56D204A3" w14:textId="77777777" w:rsidR="00504EEF" w:rsidRDefault="00504EEF" w:rsidP="00504EEF"/>
    <w:p w14:paraId="5208CB2A" w14:textId="77777777" w:rsidR="00504EEF" w:rsidRDefault="00504EEF" w:rsidP="00504EEF">
      <w:r>
        <w:t xml:space="preserve">4.3 </w:t>
      </w:r>
      <w:r>
        <w:rPr>
          <w:rFonts w:hint="eastAsia"/>
        </w:rPr>
        <w:t>Ранжирование</w:t>
      </w:r>
      <w:r>
        <w:t xml:space="preserve"> </w:t>
      </w:r>
      <w:r>
        <w:rPr>
          <w:rFonts w:hint="eastAsia"/>
        </w:rPr>
        <w:t>субъектов</w:t>
      </w:r>
      <w:r>
        <w:t xml:space="preserve"> </w:t>
      </w:r>
      <w:r>
        <w:rPr>
          <w:rFonts w:hint="eastAsia"/>
        </w:rPr>
        <w:t>Северно</w:t>
      </w:r>
      <w:r>
        <w:t>-</w:t>
      </w:r>
      <w:r>
        <w:rPr>
          <w:rFonts w:hint="eastAsia"/>
        </w:rPr>
        <w:t>Кавказского</w:t>
      </w:r>
      <w:r>
        <w:t xml:space="preserve"> </w:t>
      </w:r>
      <w:r>
        <w:rPr>
          <w:rFonts w:hint="eastAsia"/>
        </w:rPr>
        <w:t>ф</w:t>
      </w:r>
      <w:r>
        <w:rPr>
          <w:rFonts w:hint="eastAsia"/>
        </w:rPr>
        <w:lastRenderedPageBreak/>
        <w:t>едерального</w:t>
      </w:r>
      <w:r>
        <w:t xml:space="preserve"> </w:t>
      </w:r>
      <w:r>
        <w:rPr>
          <w:rFonts w:hint="eastAsia"/>
        </w:rPr>
        <w:t>округа</w:t>
      </w:r>
      <w:r>
        <w:t xml:space="preserve"> </w:t>
      </w:r>
      <w:r>
        <w:rPr>
          <w:rFonts w:hint="eastAsia"/>
        </w:rPr>
        <w:t>по</w:t>
      </w:r>
      <w:r>
        <w:t xml:space="preserve"> </w:t>
      </w:r>
      <w:r>
        <w:rPr>
          <w:rFonts w:hint="eastAsia"/>
        </w:rPr>
        <w:t>уровню</w:t>
      </w:r>
      <w:r>
        <w:t xml:space="preserve"> </w:t>
      </w:r>
      <w:r>
        <w:rPr>
          <w:rFonts w:hint="eastAsia"/>
        </w:rPr>
        <w:t>инвалидности</w:t>
      </w:r>
      <w:r>
        <w:t xml:space="preserve"> </w:t>
      </w:r>
      <w:r>
        <w:rPr>
          <w:rFonts w:hint="eastAsia"/>
        </w:rPr>
        <w:t>вследствие</w:t>
      </w:r>
    </w:p>
    <w:p w14:paraId="3666DDF4" w14:textId="77777777" w:rsidR="00504EEF" w:rsidRDefault="00504EEF" w:rsidP="00504EEF"/>
    <w:p w14:paraId="235DAF5C" w14:textId="77777777" w:rsidR="00504EEF" w:rsidRDefault="00504EEF" w:rsidP="00504EEF">
      <w:r>
        <w:rPr>
          <w:rFonts w:hint="eastAsia"/>
        </w:rPr>
        <w:t>травм</w:t>
      </w:r>
      <w:r>
        <w:t xml:space="preserve"> </w:t>
      </w:r>
      <w:r>
        <w:rPr>
          <w:rFonts w:hint="eastAsia"/>
        </w:rPr>
        <w:t>в</w:t>
      </w:r>
      <w:r>
        <w:t xml:space="preserve"> 2011-2013 </w:t>
      </w:r>
      <w:r>
        <w:rPr>
          <w:rFonts w:hint="eastAsia"/>
        </w:rPr>
        <w:t>гг</w:t>
      </w:r>
    </w:p>
    <w:p w14:paraId="5C1D2E78" w14:textId="77777777" w:rsidR="00504EEF" w:rsidRDefault="00504EEF" w:rsidP="00504EEF"/>
    <w:p w14:paraId="668C8776" w14:textId="77777777" w:rsidR="00504EEF" w:rsidRDefault="00504EEF" w:rsidP="00504EEF">
      <w:r>
        <w:rPr>
          <w:rFonts w:hint="eastAsia"/>
        </w:rPr>
        <w:t>ГЛАВА</w:t>
      </w:r>
      <w:r>
        <w:t xml:space="preserve"> V </w:t>
      </w:r>
      <w:r>
        <w:rPr>
          <w:rFonts w:hint="eastAsia"/>
        </w:rPr>
        <w:t>СОЦИАЛЬНО</w:t>
      </w:r>
      <w:r>
        <w:t>-</w:t>
      </w:r>
      <w:r>
        <w:rPr>
          <w:rFonts w:hint="eastAsia"/>
        </w:rPr>
        <w:t>ГИГИЕНИЧЕСКАЯ</w:t>
      </w:r>
      <w:r>
        <w:t xml:space="preserve"> </w:t>
      </w:r>
      <w:r>
        <w:rPr>
          <w:rFonts w:hint="eastAsia"/>
        </w:rPr>
        <w:t>И</w:t>
      </w:r>
      <w:r>
        <w:t xml:space="preserve"> </w:t>
      </w:r>
      <w:r>
        <w:rPr>
          <w:rFonts w:hint="eastAsia"/>
        </w:rPr>
        <w:t>КЛИНИКО</w:t>
      </w:r>
      <w:r>
        <w:t>-</w:t>
      </w:r>
      <w:r>
        <w:rPr>
          <w:rFonts w:hint="eastAsia"/>
        </w:rPr>
        <w:t>ЭКСПЕРТНАЯ</w:t>
      </w:r>
      <w:r>
        <w:t xml:space="preserve"> </w:t>
      </w:r>
      <w:r>
        <w:rPr>
          <w:rFonts w:hint="eastAsia"/>
        </w:rPr>
        <w:t>ХАРАКТЕРИСТИКА</w:t>
      </w:r>
      <w:r>
        <w:t xml:space="preserve"> </w:t>
      </w:r>
      <w:r>
        <w:rPr>
          <w:rFonts w:hint="eastAsia"/>
        </w:rPr>
        <w:t>КОНТИНГЕНТА</w:t>
      </w:r>
      <w:r>
        <w:t xml:space="preserve"> </w:t>
      </w:r>
      <w:r>
        <w:rPr>
          <w:rFonts w:hint="eastAsia"/>
        </w:rPr>
        <w:t>ИНВАЛИДОВ</w:t>
      </w:r>
      <w:r>
        <w:t xml:space="preserve"> </w:t>
      </w:r>
      <w:r>
        <w:rPr>
          <w:rFonts w:hint="eastAsia"/>
        </w:rPr>
        <w:t>ВСЛЕДСТВИЕ</w:t>
      </w:r>
      <w:r>
        <w:t xml:space="preserve"> </w:t>
      </w:r>
      <w:r>
        <w:rPr>
          <w:rFonts w:hint="eastAsia"/>
        </w:rPr>
        <w:t>ТРАВМ</w:t>
      </w:r>
      <w:r>
        <w:t xml:space="preserve"> </w:t>
      </w:r>
      <w:r>
        <w:rPr>
          <w:rFonts w:hint="eastAsia"/>
        </w:rPr>
        <w:t>В</w:t>
      </w:r>
      <w:r>
        <w:t xml:space="preserve"> </w:t>
      </w:r>
      <w:r>
        <w:rPr>
          <w:rFonts w:hint="eastAsia"/>
        </w:rPr>
        <w:t>КАРАЧАЕВО</w:t>
      </w:r>
      <w:r>
        <w:t>-</w:t>
      </w:r>
      <w:r>
        <w:rPr>
          <w:rFonts w:hint="eastAsia"/>
        </w:rPr>
        <w:t>ЧЕРКЕССКОЙ</w:t>
      </w:r>
      <w:r>
        <w:t xml:space="preserve"> </w:t>
      </w:r>
      <w:r>
        <w:rPr>
          <w:rFonts w:hint="eastAsia"/>
        </w:rPr>
        <w:t>РЕСПУБЛИКЕ</w:t>
      </w:r>
    </w:p>
    <w:p w14:paraId="383599DA" w14:textId="77777777" w:rsidR="00504EEF" w:rsidRDefault="00504EEF" w:rsidP="00504EEF"/>
    <w:p w14:paraId="7B5C0DD1" w14:textId="77777777" w:rsidR="00504EEF" w:rsidRDefault="00504EEF" w:rsidP="00504EEF">
      <w:r>
        <w:rPr>
          <w:rFonts w:hint="eastAsia"/>
        </w:rPr>
        <w:t>ГЛАВА</w:t>
      </w:r>
      <w:r>
        <w:t xml:space="preserve"> VI </w:t>
      </w:r>
      <w:r>
        <w:rPr>
          <w:rFonts w:hint="eastAsia"/>
        </w:rPr>
        <w:t>МЕДИКО</w:t>
      </w:r>
      <w:r>
        <w:t>-</w:t>
      </w:r>
      <w:r>
        <w:rPr>
          <w:rFonts w:hint="eastAsia"/>
        </w:rPr>
        <w:t>СОЦИАЛЬНАЯ</w:t>
      </w:r>
      <w:r>
        <w:t xml:space="preserve"> </w:t>
      </w:r>
      <w:r>
        <w:rPr>
          <w:rFonts w:hint="eastAsia"/>
        </w:rPr>
        <w:t>РЕАБИЛИТАЦИЯ</w:t>
      </w:r>
      <w:r>
        <w:t xml:space="preserve"> </w:t>
      </w:r>
      <w:r>
        <w:rPr>
          <w:rFonts w:hint="eastAsia"/>
        </w:rPr>
        <w:t>ИНВАЛИДОВ</w:t>
      </w:r>
      <w:r>
        <w:t xml:space="preserve"> </w:t>
      </w:r>
      <w:r>
        <w:rPr>
          <w:rFonts w:hint="eastAsia"/>
        </w:rPr>
        <w:t>В</w:t>
      </w:r>
      <w:r>
        <w:t xml:space="preserve"> </w:t>
      </w:r>
      <w:r>
        <w:rPr>
          <w:rFonts w:hint="eastAsia"/>
        </w:rPr>
        <w:t>КАРАЧАЕВО</w:t>
      </w:r>
      <w:r>
        <w:t>-</w:t>
      </w:r>
      <w:r>
        <w:rPr>
          <w:rFonts w:hint="eastAsia"/>
        </w:rPr>
        <w:t>ЧЕРКЕССКОЙ</w:t>
      </w:r>
      <w:r>
        <w:t xml:space="preserve"> </w:t>
      </w:r>
      <w:r>
        <w:rPr>
          <w:rFonts w:hint="eastAsia"/>
        </w:rPr>
        <w:t>РЕСПУБЛИКЕ</w:t>
      </w:r>
    </w:p>
    <w:p w14:paraId="158B1206" w14:textId="77777777" w:rsidR="00504EEF" w:rsidRDefault="00504EEF" w:rsidP="00504EEF"/>
    <w:p w14:paraId="133F36D7" w14:textId="77777777" w:rsidR="00504EEF" w:rsidRDefault="00504EEF" w:rsidP="00504EEF">
      <w:r>
        <w:t xml:space="preserve">6.1. </w:t>
      </w:r>
      <w:r>
        <w:rPr>
          <w:rFonts w:hint="eastAsia"/>
        </w:rPr>
        <w:t>Бальная</w:t>
      </w:r>
      <w:r>
        <w:t xml:space="preserve"> </w:t>
      </w:r>
      <w:r>
        <w:rPr>
          <w:rFonts w:hint="eastAsia"/>
        </w:rPr>
        <w:t>система</w:t>
      </w:r>
      <w:r>
        <w:t xml:space="preserve"> </w:t>
      </w:r>
      <w:r>
        <w:rPr>
          <w:rFonts w:hint="eastAsia"/>
        </w:rPr>
        <w:t>оценки</w:t>
      </w:r>
      <w:r>
        <w:t xml:space="preserve"> </w:t>
      </w:r>
      <w:r>
        <w:rPr>
          <w:rFonts w:hint="eastAsia"/>
        </w:rPr>
        <w:t>степени</w:t>
      </w:r>
      <w:r>
        <w:t xml:space="preserve"> </w:t>
      </w:r>
      <w:r>
        <w:rPr>
          <w:rFonts w:hint="eastAsia"/>
        </w:rPr>
        <w:t>нарушенных</w:t>
      </w:r>
      <w:r>
        <w:t xml:space="preserve"> </w:t>
      </w:r>
      <w:r>
        <w:rPr>
          <w:rFonts w:hint="eastAsia"/>
        </w:rPr>
        <w:t>функций</w:t>
      </w:r>
      <w:r>
        <w:t xml:space="preserve"> </w:t>
      </w:r>
      <w:r>
        <w:rPr>
          <w:rFonts w:hint="eastAsia"/>
        </w:rPr>
        <w:t>и</w:t>
      </w:r>
      <w:r>
        <w:t xml:space="preserve"> </w:t>
      </w:r>
      <w:r>
        <w:rPr>
          <w:rFonts w:hint="eastAsia"/>
        </w:rPr>
        <w:t>структур</w:t>
      </w:r>
      <w:r>
        <w:t xml:space="preserve"> </w:t>
      </w:r>
      <w:r>
        <w:rPr>
          <w:rFonts w:hint="eastAsia"/>
        </w:rPr>
        <w:t>организма</w:t>
      </w:r>
      <w:r>
        <w:t xml:space="preserve"> </w:t>
      </w:r>
      <w:r>
        <w:rPr>
          <w:rFonts w:hint="eastAsia"/>
        </w:rPr>
        <w:t>вследствие</w:t>
      </w:r>
      <w:r>
        <w:t xml:space="preserve"> </w:t>
      </w:r>
      <w:r>
        <w:rPr>
          <w:rFonts w:hint="eastAsia"/>
        </w:rPr>
        <w:t>травмы</w:t>
      </w:r>
      <w:r>
        <w:t xml:space="preserve"> </w:t>
      </w:r>
      <w:r>
        <w:rPr>
          <w:rFonts w:hint="eastAsia"/>
        </w:rPr>
        <w:t>костно</w:t>
      </w:r>
      <w:r>
        <w:t>-</w:t>
      </w:r>
      <w:r>
        <w:rPr>
          <w:rFonts w:hint="eastAsia"/>
        </w:rPr>
        <w:t>мышечной</w:t>
      </w:r>
      <w:r>
        <w:t xml:space="preserve"> </w:t>
      </w:r>
      <w:r>
        <w:rPr>
          <w:rFonts w:hint="eastAsia"/>
        </w:rPr>
        <w:t>системы</w:t>
      </w:r>
    </w:p>
    <w:p w14:paraId="7B279498" w14:textId="77777777" w:rsidR="00504EEF" w:rsidRDefault="00504EEF" w:rsidP="00504EEF"/>
    <w:p w14:paraId="387C77CA" w14:textId="77777777" w:rsidR="00504EEF" w:rsidRDefault="00504EEF" w:rsidP="00504EEF">
      <w:r>
        <w:t xml:space="preserve">6.2 </w:t>
      </w:r>
      <w:r>
        <w:rPr>
          <w:rFonts w:hint="eastAsia"/>
        </w:rPr>
        <w:t>Сведения</w:t>
      </w:r>
      <w:r>
        <w:t xml:space="preserve"> </w:t>
      </w:r>
      <w:r>
        <w:rPr>
          <w:rFonts w:hint="eastAsia"/>
        </w:rPr>
        <w:t>о</w:t>
      </w:r>
      <w:r>
        <w:t xml:space="preserve"> </w:t>
      </w:r>
      <w:r>
        <w:rPr>
          <w:rFonts w:hint="eastAsia"/>
        </w:rPr>
        <w:t>выполнении</w:t>
      </w:r>
      <w:r>
        <w:t xml:space="preserve"> </w:t>
      </w:r>
      <w:r>
        <w:rPr>
          <w:rFonts w:hint="eastAsia"/>
        </w:rPr>
        <w:t>ИПР</w:t>
      </w:r>
    </w:p>
    <w:p w14:paraId="1A0C61DE" w14:textId="77777777" w:rsidR="00504EEF" w:rsidRDefault="00504EEF" w:rsidP="00504EEF"/>
    <w:p w14:paraId="6813412F" w14:textId="77777777" w:rsidR="00504EEF" w:rsidRDefault="00504EEF" w:rsidP="00504EEF">
      <w:r>
        <w:t xml:space="preserve">6.3 </w:t>
      </w:r>
      <w:r>
        <w:rPr>
          <w:rFonts w:hint="eastAsia"/>
        </w:rPr>
        <w:t>Организация</w:t>
      </w:r>
      <w:r>
        <w:t xml:space="preserve"> </w:t>
      </w:r>
      <w:r>
        <w:rPr>
          <w:rFonts w:hint="eastAsia"/>
        </w:rPr>
        <w:t>и</w:t>
      </w:r>
      <w:r>
        <w:t xml:space="preserve"> </w:t>
      </w:r>
      <w:r>
        <w:rPr>
          <w:rFonts w:hint="eastAsia"/>
        </w:rPr>
        <w:t>пути</w:t>
      </w:r>
      <w:r>
        <w:t xml:space="preserve"> </w:t>
      </w:r>
      <w:r>
        <w:rPr>
          <w:rFonts w:hint="eastAsia"/>
        </w:rPr>
        <w:t>развития</w:t>
      </w:r>
      <w:r>
        <w:t xml:space="preserve"> </w:t>
      </w:r>
      <w:r>
        <w:rPr>
          <w:rFonts w:hint="eastAsia"/>
        </w:rPr>
        <w:t>медико</w:t>
      </w:r>
      <w:r>
        <w:t>-</w:t>
      </w:r>
      <w:r>
        <w:rPr>
          <w:rFonts w:hint="eastAsia"/>
        </w:rPr>
        <w:t>социальной</w:t>
      </w:r>
      <w:r>
        <w:t xml:space="preserve"> </w:t>
      </w:r>
      <w:r>
        <w:rPr>
          <w:rFonts w:hint="eastAsia"/>
        </w:rPr>
        <w:t>реабилитации</w:t>
      </w:r>
    </w:p>
    <w:p w14:paraId="45B8A97A" w14:textId="77777777" w:rsidR="00504EEF" w:rsidRDefault="00504EEF" w:rsidP="00504EEF"/>
    <w:p w14:paraId="584A7B65" w14:textId="77777777" w:rsidR="00504EEF" w:rsidRDefault="00504EEF" w:rsidP="00504EEF">
      <w:r>
        <w:rPr>
          <w:rFonts w:hint="eastAsia"/>
        </w:rPr>
        <w:t>ЗАКЛЮЧЕНИЕ</w:t>
      </w:r>
    </w:p>
    <w:p w14:paraId="3C6CB5DF" w14:textId="77777777" w:rsidR="00504EEF" w:rsidRDefault="00504EEF" w:rsidP="00504EEF"/>
    <w:p w14:paraId="318A003B" w14:textId="77777777" w:rsidR="00504EEF" w:rsidRDefault="00504EEF" w:rsidP="00504EEF">
      <w:r>
        <w:rPr>
          <w:rFonts w:hint="eastAsia"/>
        </w:rPr>
        <w:t>ВЫВОДЫ</w:t>
      </w:r>
    </w:p>
    <w:p w14:paraId="1637B792" w14:textId="77777777" w:rsidR="00504EEF" w:rsidRDefault="00504EEF" w:rsidP="00504EEF"/>
    <w:p w14:paraId="728A113C" w14:textId="77777777" w:rsidR="00504EEF" w:rsidRDefault="00504EEF" w:rsidP="00504EEF">
      <w:r>
        <w:rPr>
          <w:rFonts w:hint="eastAsia"/>
        </w:rPr>
        <w:t>ПРАКТИЧЕСКИЕ</w:t>
      </w:r>
      <w:r>
        <w:t xml:space="preserve"> </w:t>
      </w:r>
      <w:r>
        <w:rPr>
          <w:rFonts w:hint="eastAsia"/>
        </w:rPr>
        <w:t>РЕКОМЕНДАЦИИ</w:t>
      </w:r>
    </w:p>
    <w:p w14:paraId="35C429A7" w14:textId="77777777" w:rsidR="00504EEF" w:rsidRDefault="00504EEF" w:rsidP="00504EEF"/>
    <w:p w14:paraId="58D6F936" w14:textId="417EB313" w:rsidR="00504EEF" w:rsidRPr="00504EEF" w:rsidRDefault="00504EEF" w:rsidP="00504EEF">
      <w:r>
        <w:rPr>
          <w:rFonts w:hint="eastAsia"/>
        </w:rPr>
        <w:t>СПИСОК</w:t>
      </w:r>
      <w:r>
        <w:t xml:space="preserve"> </w:t>
      </w:r>
      <w:r>
        <w:rPr>
          <w:rFonts w:hint="eastAsia"/>
        </w:rPr>
        <w:t>ЛИТЕРАТУРЫ</w:t>
      </w:r>
    </w:p>
    <w:sectPr w:rsidR="00504EEF" w:rsidRPr="00504EE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761F6" w14:textId="77777777" w:rsidR="00DC3A5B" w:rsidRPr="008D1934" w:rsidRDefault="00DC3A5B">
      <w:pPr>
        <w:spacing w:after="0" w:line="240" w:lineRule="auto"/>
      </w:pPr>
      <w:r w:rsidRPr="008D1934">
        <w:separator/>
      </w:r>
    </w:p>
  </w:endnote>
  <w:endnote w:type="continuationSeparator" w:id="0">
    <w:p w14:paraId="3EC2958C" w14:textId="77777777" w:rsidR="00DC3A5B" w:rsidRPr="008D1934" w:rsidRDefault="00DC3A5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C600B" w14:textId="77777777" w:rsidR="00DC3A5B" w:rsidRPr="008D1934" w:rsidRDefault="00DC3A5B"/>
    <w:p w14:paraId="29CD6934" w14:textId="77777777" w:rsidR="00DC3A5B" w:rsidRPr="008D1934" w:rsidRDefault="00DC3A5B"/>
    <w:p w14:paraId="4849B640" w14:textId="77777777" w:rsidR="00DC3A5B" w:rsidRPr="008D1934" w:rsidRDefault="00DC3A5B"/>
    <w:p w14:paraId="4EE17E3B" w14:textId="77777777" w:rsidR="00DC3A5B" w:rsidRPr="008D1934" w:rsidRDefault="00DC3A5B"/>
    <w:p w14:paraId="3BB47420" w14:textId="77777777" w:rsidR="00DC3A5B" w:rsidRPr="008D1934" w:rsidRDefault="00DC3A5B"/>
    <w:p w14:paraId="14D7CF89" w14:textId="77777777" w:rsidR="00DC3A5B" w:rsidRPr="008D1934" w:rsidRDefault="00DC3A5B"/>
    <w:p w14:paraId="3641816E" w14:textId="77777777" w:rsidR="00DC3A5B" w:rsidRPr="008D1934" w:rsidRDefault="00DC3A5B">
      <w:pPr>
        <w:rPr>
          <w:sz w:val="2"/>
          <w:szCs w:val="2"/>
        </w:rPr>
      </w:pPr>
      <w:r>
        <w:rPr>
          <w:noProof/>
        </w:rPr>
        <mc:AlternateContent>
          <mc:Choice Requires="wps">
            <w:drawing>
              <wp:anchor distT="0" distB="0" distL="63500" distR="63500" simplePos="0" relativeHeight="251660288" behindDoc="1" locked="0" layoutInCell="1" allowOverlap="1" wp14:anchorId="34844BA3" wp14:editId="525677A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56F0B1F" w14:textId="77777777" w:rsidR="00DC3A5B" w:rsidRPr="008D1934" w:rsidRDefault="00DC3A5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844BA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6F0B1F" w14:textId="77777777" w:rsidR="00DC3A5B" w:rsidRPr="008D1934" w:rsidRDefault="00DC3A5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A0F1774" w14:textId="77777777" w:rsidR="00DC3A5B" w:rsidRPr="008D1934" w:rsidRDefault="00DC3A5B"/>
    <w:p w14:paraId="0003835A" w14:textId="77777777" w:rsidR="00DC3A5B" w:rsidRPr="008D1934" w:rsidRDefault="00DC3A5B"/>
    <w:p w14:paraId="21D2CEBE" w14:textId="77777777" w:rsidR="00DC3A5B" w:rsidRPr="008D1934" w:rsidRDefault="00DC3A5B">
      <w:pPr>
        <w:rPr>
          <w:sz w:val="2"/>
          <w:szCs w:val="2"/>
        </w:rPr>
      </w:pPr>
      <w:r>
        <w:rPr>
          <w:noProof/>
        </w:rPr>
        <mc:AlternateContent>
          <mc:Choice Requires="wps">
            <w:drawing>
              <wp:anchor distT="0" distB="0" distL="63500" distR="63500" simplePos="0" relativeHeight="251659264" behindDoc="1" locked="0" layoutInCell="1" allowOverlap="1" wp14:anchorId="5A39B196" wp14:editId="725EB8D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8253BB5" w14:textId="77777777" w:rsidR="00DC3A5B" w:rsidRPr="008D1934" w:rsidRDefault="00DC3A5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39B19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253BB5" w14:textId="77777777" w:rsidR="00DC3A5B" w:rsidRPr="008D1934" w:rsidRDefault="00DC3A5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F520799" w14:textId="77777777" w:rsidR="00DC3A5B" w:rsidRPr="008D1934" w:rsidRDefault="00DC3A5B"/>
    <w:p w14:paraId="78FA3F33" w14:textId="77777777" w:rsidR="00DC3A5B" w:rsidRPr="008D1934" w:rsidRDefault="00DC3A5B">
      <w:pPr>
        <w:rPr>
          <w:sz w:val="2"/>
          <w:szCs w:val="2"/>
        </w:rPr>
      </w:pPr>
    </w:p>
    <w:p w14:paraId="33577C14" w14:textId="77777777" w:rsidR="00DC3A5B" w:rsidRPr="008D1934" w:rsidRDefault="00DC3A5B"/>
    <w:p w14:paraId="3E3FE6C1" w14:textId="77777777" w:rsidR="00DC3A5B" w:rsidRPr="008D1934" w:rsidRDefault="00DC3A5B">
      <w:pPr>
        <w:spacing w:after="0" w:line="240" w:lineRule="auto"/>
      </w:pPr>
    </w:p>
  </w:footnote>
  <w:footnote w:type="continuationSeparator" w:id="0">
    <w:p w14:paraId="4905DB48" w14:textId="77777777" w:rsidR="00DC3A5B" w:rsidRPr="008D1934" w:rsidRDefault="00DC3A5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A5B"/>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1861</TotalTime>
  <Pages>2</Pages>
  <Words>206</Words>
  <Characters>1178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241</cp:revision>
  <cp:lastPrinted>2024-05-12T14:21:00Z</cp:lastPrinted>
  <dcterms:created xsi:type="dcterms:W3CDTF">2024-05-12T14:37:00Z</dcterms:created>
  <dcterms:modified xsi:type="dcterms:W3CDTF">2024-05-14T12:02:00Z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