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B13DE" w:rsidRDefault="00BB13DE" w:rsidP="00BB13DE">
      <w:r w:rsidRPr="00E67173">
        <w:rPr>
          <w:rFonts w:ascii="Times New Roman" w:hAnsi="Times New Roman" w:cs="Times New Roman"/>
          <w:b/>
          <w:color w:val="1A1A1A"/>
          <w:sz w:val="24"/>
        </w:rPr>
        <w:t>Кривко Ольга Олегівна</w:t>
      </w:r>
      <w:r w:rsidRPr="00E67173">
        <w:rPr>
          <w:rFonts w:ascii="Times New Roman" w:hAnsi="Times New Roman" w:cs="Times New Roman"/>
          <w:color w:val="1A1A1A"/>
          <w:sz w:val="24"/>
        </w:rPr>
        <w:t xml:space="preserve">, помічник приватного нотаріуса. Назва дисертації: «Адміністративно-правове забезпечення діяльності юридичних відділів в Україні». Шифр та назва спеціальності – 12.00.07 – адміністративне право і процес; фінансове право; інформаційне право. Спецрада </w:t>
      </w:r>
      <w:r w:rsidRPr="00E67173">
        <w:rPr>
          <w:rFonts w:ascii="Times New Roman" w:hAnsi="Times New Roman" w:cs="Times New Roman"/>
          <w:sz w:val="24"/>
        </w:rPr>
        <w:t xml:space="preserve">Д 55.051.07 </w:t>
      </w:r>
      <w:r w:rsidRPr="00E67173">
        <w:rPr>
          <w:rFonts w:ascii="Times New Roman" w:hAnsi="Times New Roman" w:cs="Times New Roman"/>
          <w:color w:val="1A1A1A"/>
          <w:sz w:val="24"/>
        </w:rPr>
        <w:t>Сумського державного університету</w:t>
      </w:r>
    </w:p>
    <w:sectPr w:rsidR="00925CD0" w:rsidRPr="00BB13D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BF4FA-F281-42E6-A466-774CB618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2020-07-23T19:05:00Z</dcterms:created>
  <dcterms:modified xsi:type="dcterms:W3CDTF">2020-07-23T19:09:00Z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