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71152E76" w:rsidR="00314D0F" w:rsidRPr="00885631" w:rsidRDefault="00885631" w:rsidP="008856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Андрусів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Участь адвоката-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інстанції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12.00.09 - 2010.</w:t>
      </w:r>
    </w:p>
    <w:sectPr w:rsidR="00314D0F" w:rsidRPr="008856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5269" w14:textId="77777777" w:rsidR="008C695D" w:rsidRDefault="008C695D">
      <w:pPr>
        <w:spacing w:after="0" w:line="240" w:lineRule="auto"/>
      </w:pPr>
      <w:r>
        <w:separator/>
      </w:r>
    </w:p>
  </w:endnote>
  <w:endnote w:type="continuationSeparator" w:id="0">
    <w:p w14:paraId="520C5071" w14:textId="77777777" w:rsidR="008C695D" w:rsidRDefault="008C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8969" w14:textId="77777777" w:rsidR="008C695D" w:rsidRDefault="008C695D">
      <w:pPr>
        <w:spacing w:after="0" w:line="240" w:lineRule="auto"/>
      </w:pPr>
      <w:r>
        <w:separator/>
      </w:r>
    </w:p>
  </w:footnote>
  <w:footnote w:type="continuationSeparator" w:id="0">
    <w:p w14:paraId="27FBD444" w14:textId="77777777" w:rsidR="008C695D" w:rsidRDefault="008C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69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95D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41739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8325</cp:revision>
  <dcterms:created xsi:type="dcterms:W3CDTF">2024-06-20T08:51:00Z</dcterms:created>
  <dcterms:modified xsi:type="dcterms:W3CDTF">2024-08-01T10:04:00Z</dcterms:modified>
  <cp:category/>
</cp:coreProperties>
</file>