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E64" w:rsidRDefault="005962F1" w:rsidP="005962F1">
      <w:pPr>
        <w:rPr>
          <w:rFonts w:ascii="Times New Roman" w:eastAsia="Times New Roman" w:hAnsi="Times New Roman" w:cs="Times New Roman"/>
          <w:kern w:val="0"/>
          <w:sz w:val="28"/>
          <w:szCs w:val="28"/>
          <w:lang w:eastAsia="ru-RU"/>
        </w:rPr>
      </w:pPr>
      <w:bookmarkStart w:id="0" w:name="_GoBack"/>
      <w:r w:rsidRPr="005962F1">
        <w:rPr>
          <w:rFonts w:ascii="Times New Roman" w:eastAsia="Times New Roman" w:hAnsi="Times New Roman" w:cs="Times New Roman" w:hint="eastAsia"/>
          <w:kern w:val="0"/>
          <w:sz w:val="28"/>
          <w:szCs w:val="28"/>
          <w:lang w:eastAsia="ru-RU"/>
        </w:rPr>
        <w:t>Білозір</w:t>
      </w:r>
      <w:r w:rsidRPr="005962F1">
        <w:rPr>
          <w:rFonts w:ascii="Times New Roman" w:eastAsia="Times New Roman" w:hAnsi="Times New Roman" w:cs="Times New Roman"/>
          <w:kern w:val="0"/>
          <w:sz w:val="28"/>
          <w:szCs w:val="28"/>
          <w:lang w:eastAsia="ru-RU"/>
        </w:rPr>
        <w:t xml:space="preserve"> </w:t>
      </w:r>
      <w:r w:rsidRPr="005962F1">
        <w:rPr>
          <w:rFonts w:ascii="Times New Roman" w:eastAsia="Times New Roman" w:hAnsi="Times New Roman" w:cs="Times New Roman" w:hint="eastAsia"/>
          <w:kern w:val="0"/>
          <w:sz w:val="28"/>
          <w:szCs w:val="28"/>
          <w:lang w:eastAsia="ru-RU"/>
        </w:rPr>
        <w:t>Лариса</w:t>
      </w:r>
      <w:r w:rsidRPr="005962F1">
        <w:rPr>
          <w:rFonts w:ascii="Times New Roman" w:eastAsia="Times New Roman" w:hAnsi="Times New Roman" w:cs="Times New Roman"/>
          <w:kern w:val="0"/>
          <w:sz w:val="28"/>
          <w:szCs w:val="28"/>
          <w:lang w:eastAsia="ru-RU"/>
        </w:rPr>
        <w:t xml:space="preserve"> </w:t>
      </w:r>
      <w:r w:rsidRPr="005962F1">
        <w:rPr>
          <w:rFonts w:ascii="Times New Roman" w:eastAsia="Times New Roman" w:hAnsi="Times New Roman" w:cs="Times New Roman" w:hint="eastAsia"/>
          <w:kern w:val="0"/>
          <w:sz w:val="28"/>
          <w:szCs w:val="28"/>
          <w:lang w:eastAsia="ru-RU"/>
        </w:rPr>
        <w:t>Миколаївна</w:t>
      </w:r>
      <w:r w:rsidRPr="005962F1">
        <w:rPr>
          <w:rFonts w:ascii="Times New Roman" w:eastAsia="Times New Roman" w:hAnsi="Times New Roman" w:cs="Times New Roman"/>
          <w:kern w:val="0"/>
          <w:sz w:val="28"/>
          <w:szCs w:val="28"/>
          <w:lang w:eastAsia="ru-RU"/>
        </w:rPr>
        <w:t xml:space="preserve">. </w:t>
      </w:r>
      <w:r w:rsidRPr="005962F1">
        <w:rPr>
          <w:rFonts w:ascii="Times New Roman" w:eastAsia="Times New Roman" w:hAnsi="Times New Roman" w:cs="Times New Roman" w:hint="eastAsia"/>
          <w:kern w:val="0"/>
          <w:sz w:val="28"/>
          <w:szCs w:val="28"/>
          <w:lang w:eastAsia="ru-RU"/>
        </w:rPr>
        <w:t>Формування</w:t>
      </w:r>
      <w:r w:rsidRPr="005962F1">
        <w:rPr>
          <w:rFonts w:ascii="Times New Roman" w:eastAsia="Times New Roman" w:hAnsi="Times New Roman" w:cs="Times New Roman"/>
          <w:kern w:val="0"/>
          <w:sz w:val="28"/>
          <w:szCs w:val="28"/>
          <w:lang w:eastAsia="ru-RU"/>
        </w:rPr>
        <w:t xml:space="preserve"> </w:t>
      </w:r>
      <w:r w:rsidRPr="005962F1">
        <w:rPr>
          <w:rFonts w:ascii="Times New Roman" w:eastAsia="Times New Roman" w:hAnsi="Times New Roman" w:cs="Times New Roman" w:hint="eastAsia"/>
          <w:kern w:val="0"/>
          <w:sz w:val="28"/>
          <w:szCs w:val="28"/>
          <w:lang w:eastAsia="ru-RU"/>
        </w:rPr>
        <w:t>глобальної</w:t>
      </w:r>
      <w:r w:rsidRPr="005962F1">
        <w:rPr>
          <w:rFonts w:ascii="Times New Roman" w:eastAsia="Times New Roman" w:hAnsi="Times New Roman" w:cs="Times New Roman"/>
          <w:kern w:val="0"/>
          <w:sz w:val="28"/>
          <w:szCs w:val="28"/>
          <w:lang w:eastAsia="ru-RU"/>
        </w:rPr>
        <w:t xml:space="preserve"> </w:t>
      </w:r>
      <w:r w:rsidRPr="005962F1">
        <w:rPr>
          <w:rFonts w:ascii="Times New Roman" w:eastAsia="Times New Roman" w:hAnsi="Times New Roman" w:cs="Times New Roman" w:hint="eastAsia"/>
          <w:kern w:val="0"/>
          <w:sz w:val="28"/>
          <w:szCs w:val="28"/>
          <w:lang w:eastAsia="ru-RU"/>
        </w:rPr>
        <w:t>регуляторної</w:t>
      </w:r>
      <w:r w:rsidRPr="005962F1">
        <w:rPr>
          <w:rFonts w:ascii="Times New Roman" w:eastAsia="Times New Roman" w:hAnsi="Times New Roman" w:cs="Times New Roman"/>
          <w:kern w:val="0"/>
          <w:sz w:val="28"/>
          <w:szCs w:val="28"/>
          <w:lang w:eastAsia="ru-RU"/>
        </w:rPr>
        <w:t xml:space="preserve"> </w:t>
      </w:r>
      <w:r w:rsidRPr="005962F1">
        <w:rPr>
          <w:rFonts w:ascii="Times New Roman" w:eastAsia="Times New Roman" w:hAnsi="Times New Roman" w:cs="Times New Roman" w:hint="eastAsia"/>
          <w:kern w:val="0"/>
          <w:sz w:val="28"/>
          <w:szCs w:val="28"/>
          <w:lang w:eastAsia="ru-RU"/>
        </w:rPr>
        <w:t>політики</w:t>
      </w:r>
      <w:r w:rsidRPr="005962F1">
        <w:rPr>
          <w:rFonts w:ascii="Times New Roman" w:eastAsia="Times New Roman" w:hAnsi="Times New Roman" w:cs="Times New Roman"/>
          <w:kern w:val="0"/>
          <w:sz w:val="28"/>
          <w:szCs w:val="28"/>
          <w:lang w:eastAsia="ru-RU"/>
        </w:rPr>
        <w:t xml:space="preserve"> </w:t>
      </w:r>
      <w:r w:rsidRPr="005962F1">
        <w:rPr>
          <w:rFonts w:ascii="Times New Roman" w:eastAsia="Times New Roman" w:hAnsi="Times New Roman" w:cs="Times New Roman" w:hint="eastAsia"/>
          <w:kern w:val="0"/>
          <w:sz w:val="28"/>
          <w:szCs w:val="28"/>
          <w:lang w:eastAsia="ru-RU"/>
        </w:rPr>
        <w:t>у</w:t>
      </w:r>
      <w:r w:rsidRPr="005962F1">
        <w:rPr>
          <w:rFonts w:ascii="Times New Roman" w:eastAsia="Times New Roman" w:hAnsi="Times New Roman" w:cs="Times New Roman"/>
          <w:kern w:val="0"/>
          <w:sz w:val="28"/>
          <w:szCs w:val="28"/>
          <w:lang w:eastAsia="ru-RU"/>
        </w:rPr>
        <w:t xml:space="preserve"> </w:t>
      </w:r>
      <w:r w:rsidRPr="005962F1">
        <w:rPr>
          <w:rFonts w:ascii="Times New Roman" w:eastAsia="Times New Roman" w:hAnsi="Times New Roman" w:cs="Times New Roman" w:hint="eastAsia"/>
          <w:kern w:val="0"/>
          <w:sz w:val="28"/>
          <w:szCs w:val="28"/>
          <w:lang w:eastAsia="ru-RU"/>
        </w:rPr>
        <w:t>сфері</w:t>
      </w:r>
      <w:r w:rsidRPr="005962F1">
        <w:rPr>
          <w:rFonts w:ascii="Times New Roman" w:eastAsia="Times New Roman" w:hAnsi="Times New Roman" w:cs="Times New Roman"/>
          <w:kern w:val="0"/>
          <w:sz w:val="28"/>
          <w:szCs w:val="28"/>
          <w:lang w:eastAsia="ru-RU"/>
        </w:rPr>
        <w:t xml:space="preserve"> </w:t>
      </w:r>
      <w:r w:rsidRPr="005962F1">
        <w:rPr>
          <w:rFonts w:ascii="Times New Roman" w:eastAsia="Times New Roman" w:hAnsi="Times New Roman" w:cs="Times New Roman" w:hint="eastAsia"/>
          <w:kern w:val="0"/>
          <w:sz w:val="28"/>
          <w:szCs w:val="28"/>
          <w:lang w:eastAsia="ru-RU"/>
        </w:rPr>
        <w:t>торгівлі</w:t>
      </w:r>
      <w:r w:rsidRPr="005962F1">
        <w:rPr>
          <w:rFonts w:ascii="Times New Roman" w:eastAsia="Times New Roman" w:hAnsi="Times New Roman" w:cs="Times New Roman"/>
          <w:kern w:val="0"/>
          <w:sz w:val="28"/>
          <w:szCs w:val="28"/>
          <w:lang w:eastAsia="ru-RU"/>
        </w:rPr>
        <w:t xml:space="preserve"> </w:t>
      </w:r>
      <w:r w:rsidRPr="005962F1">
        <w:rPr>
          <w:rFonts w:ascii="Times New Roman" w:eastAsia="Times New Roman" w:hAnsi="Times New Roman" w:cs="Times New Roman" w:hint="eastAsia"/>
          <w:kern w:val="0"/>
          <w:sz w:val="28"/>
          <w:szCs w:val="28"/>
          <w:lang w:eastAsia="ru-RU"/>
        </w:rPr>
        <w:t>сільськогосподарською</w:t>
      </w:r>
      <w:r w:rsidRPr="005962F1">
        <w:rPr>
          <w:rFonts w:ascii="Times New Roman" w:eastAsia="Times New Roman" w:hAnsi="Times New Roman" w:cs="Times New Roman"/>
          <w:kern w:val="0"/>
          <w:sz w:val="28"/>
          <w:szCs w:val="28"/>
          <w:lang w:eastAsia="ru-RU"/>
        </w:rPr>
        <w:t xml:space="preserve"> </w:t>
      </w:r>
      <w:r w:rsidRPr="005962F1">
        <w:rPr>
          <w:rFonts w:ascii="Times New Roman" w:eastAsia="Times New Roman" w:hAnsi="Times New Roman" w:cs="Times New Roman" w:hint="eastAsia"/>
          <w:kern w:val="0"/>
          <w:sz w:val="28"/>
          <w:szCs w:val="28"/>
          <w:lang w:eastAsia="ru-RU"/>
        </w:rPr>
        <w:t>продукцією</w:t>
      </w:r>
      <w:proofErr w:type="gramStart"/>
      <w:r w:rsidRPr="005962F1">
        <w:rPr>
          <w:rFonts w:ascii="Times New Roman" w:eastAsia="Times New Roman" w:hAnsi="Times New Roman" w:cs="Times New Roman"/>
          <w:kern w:val="0"/>
          <w:sz w:val="28"/>
          <w:szCs w:val="28"/>
          <w:lang w:eastAsia="ru-RU"/>
        </w:rPr>
        <w:t>. :</w:t>
      </w:r>
      <w:proofErr w:type="gramEnd"/>
      <w:r w:rsidRPr="005962F1">
        <w:rPr>
          <w:rFonts w:ascii="Times New Roman" w:eastAsia="Times New Roman" w:hAnsi="Times New Roman" w:cs="Times New Roman"/>
          <w:kern w:val="0"/>
          <w:sz w:val="28"/>
          <w:szCs w:val="28"/>
          <w:lang w:eastAsia="ru-RU"/>
        </w:rPr>
        <w:t xml:space="preserve"> </w:t>
      </w:r>
      <w:r w:rsidRPr="005962F1">
        <w:rPr>
          <w:rFonts w:ascii="Times New Roman" w:eastAsia="Times New Roman" w:hAnsi="Times New Roman" w:cs="Times New Roman" w:hint="eastAsia"/>
          <w:kern w:val="0"/>
          <w:sz w:val="28"/>
          <w:szCs w:val="28"/>
          <w:lang w:eastAsia="ru-RU"/>
        </w:rPr>
        <w:t>Дис</w:t>
      </w:r>
      <w:r w:rsidRPr="005962F1">
        <w:rPr>
          <w:rFonts w:ascii="Times New Roman" w:eastAsia="Times New Roman" w:hAnsi="Times New Roman" w:cs="Times New Roman"/>
          <w:kern w:val="0"/>
          <w:sz w:val="28"/>
          <w:szCs w:val="28"/>
          <w:lang w:eastAsia="ru-RU"/>
        </w:rPr>
        <w:t xml:space="preserve">... </w:t>
      </w:r>
      <w:r w:rsidRPr="005962F1">
        <w:rPr>
          <w:rFonts w:ascii="Times New Roman" w:eastAsia="Times New Roman" w:hAnsi="Times New Roman" w:cs="Times New Roman" w:hint="eastAsia"/>
          <w:kern w:val="0"/>
          <w:sz w:val="28"/>
          <w:szCs w:val="28"/>
          <w:lang w:eastAsia="ru-RU"/>
        </w:rPr>
        <w:t>канд</w:t>
      </w:r>
      <w:r w:rsidRPr="005962F1">
        <w:rPr>
          <w:rFonts w:ascii="Times New Roman" w:eastAsia="Times New Roman" w:hAnsi="Times New Roman" w:cs="Times New Roman"/>
          <w:kern w:val="0"/>
          <w:sz w:val="28"/>
          <w:szCs w:val="28"/>
          <w:lang w:eastAsia="ru-RU"/>
        </w:rPr>
        <w:t xml:space="preserve">. </w:t>
      </w:r>
      <w:r w:rsidRPr="005962F1">
        <w:rPr>
          <w:rFonts w:ascii="Times New Roman" w:eastAsia="Times New Roman" w:hAnsi="Times New Roman" w:cs="Times New Roman" w:hint="eastAsia"/>
          <w:kern w:val="0"/>
          <w:sz w:val="28"/>
          <w:szCs w:val="28"/>
          <w:lang w:eastAsia="ru-RU"/>
        </w:rPr>
        <w:t>наук</w:t>
      </w:r>
      <w:r w:rsidRPr="005962F1">
        <w:rPr>
          <w:rFonts w:ascii="Times New Roman" w:eastAsia="Times New Roman" w:hAnsi="Times New Roman" w:cs="Times New Roman"/>
          <w:kern w:val="0"/>
          <w:sz w:val="28"/>
          <w:szCs w:val="28"/>
          <w:lang w:eastAsia="ru-RU"/>
        </w:rPr>
        <w:t>: 08.00.02 - 2008.</w:t>
      </w:r>
    </w:p>
    <w:p w:rsidR="005962F1" w:rsidRDefault="005962F1" w:rsidP="005962F1">
      <w:r>
        <w:rPr>
          <w:rFonts w:hint="eastAsia"/>
        </w:rPr>
        <w:t>Білозір</w:t>
      </w:r>
      <w:r>
        <w:t></w:t>
      </w:r>
      <w:r>
        <w:rPr>
          <w:rFonts w:hint="eastAsia"/>
        </w:rPr>
        <w:t>Лариса</w:t>
      </w:r>
      <w:r>
        <w:t></w:t>
      </w:r>
      <w:r>
        <w:rPr>
          <w:rFonts w:hint="eastAsia"/>
        </w:rPr>
        <w:t>Миколаївна</w:t>
      </w:r>
      <w:r>
        <w:t></w:t>
      </w:r>
      <w:r>
        <w:t></w:t>
      </w:r>
      <w:r>
        <w:rPr>
          <w:rFonts w:hint="eastAsia"/>
        </w:rPr>
        <w:t>Формування</w:t>
      </w:r>
      <w:r>
        <w:t></w:t>
      </w:r>
      <w:r>
        <w:rPr>
          <w:rFonts w:hint="eastAsia"/>
        </w:rPr>
        <w:t>глобальної</w:t>
      </w:r>
      <w:r>
        <w:t></w:t>
      </w:r>
      <w:r>
        <w:rPr>
          <w:rFonts w:hint="eastAsia"/>
        </w:rPr>
        <w:t>регуляторної</w:t>
      </w:r>
      <w:r>
        <w:t></w:t>
      </w:r>
      <w:r>
        <w:rPr>
          <w:rFonts w:hint="eastAsia"/>
        </w:rPr>
        <w:t>політики</w:t>
      </w:r>
      <w:r>
        <w:t></w:t>
      </w:r>
      <w:r>
        <w:rPr>
          <w:rFonts w:hint="eastAsia"/>
        </w:rPr>
        <w:t>у</w:t>
      </w:r>
      <w:r>
        <w:t></w:t>
      </w:r>
      <w:r>
        <w:rPr>
          <w:rFonts w:hint="eastAsia"/>
        </w:rPr>
        <w:t>сфері</w:t>
      </w:r>
      <w:r>
        <w:t></w:t>
      </w:r>
      <w:r>
        <w:rPr>
          <w:rFonts w:hint="eastAsia"/>
        </w:rPr>
        <w:t>торгівлі</w:t>
      </w:r>
      <w:r>
        <w:t></w:t>
      </w:r>
      <w:r>
        <w:rPr>
          <w:rFonts w:hint="eastAsia"/>
        </w:rPr>
        <w:t>сільськогосподарською</w:t>
      </w:r>
      <w:r>
        <w:t></w:t>
      </w:r>
      <w:r>
        <w:rPr>
          <w:rFonts w:hint="eastAsia"/>
        </w:rPr>
        <w:t>продукцією</w:t>
      </w:r>
      <w:r>
        <w:t></w:t>
      </w:r>
      <w:r>
        <w:t></w:t>
      </w:r>
      <w:r>
        <w:rPr>
          <w:rFonts w:hint="eastAsia"/>
        </w:rPr>
        <w:t>–</w:t>
      </w:r>
      <w:r>
        <w:t></w:t>
      </w:r>
      <w:r>
        <w:rPr>
          <w:rFonts w:hint="eastAsia"/>
        </w:rPr>
        <w:t>Рукопис</w:t>
      </w:r>
      <w:r>
        <w:t></w:t>
      </w:r>
    </w:p>
    <w:p w:rsidR="005962F1" w:rsidRDefault="005962F1" w:rsidP="005962F1"/>
    <w:p w:rsidR="005962F1" w:rsidRDefault="005962F1" w:rsidP="005962F1">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світове</w:t>
      </w:r>
      <w:r>
        <w:t></w:t>
      </w:r>
      <w:r>
        <w:rPr>
          <w:rFonts w:hint="eastAsia"/>
        </w:rPr>
        <w:t>господарство</w:t>
      </w:r>
      <w:r>
        <w:t></w:t>
      </w:r>
      <w:r>
        <w:rPr>
          <w:rFonts w:hint="eastAsia"/>
        </w:rPr>
        <w:t>і</w:t>
      </w:r>
      <w:r>
        <w:t></w:t>
      </w:r>
      <w:r>
        <w:rPr>
          <w:rFonts w:hint="eastAsia"/>
        </w:rPr>
        <w:t>міжнародні</w:t>
      </w:r>
      <w:r>
        <w:t></w:t>
      </w:r>
      <w:r>
        <w:rPr>
          <w:rFonts w:hint="eastAsia"/>
        </w:rPr>
        <w:t>економічні</w:t>
      </w:r>
      <w:r>
        <w:t></w:t>
      </w:r>
      <w:r>
        <w:rPr>
          <w:rFonts w:hint="eastAsia"/>
        </w:rPr>
        <w:t>відносини</w:t>
      </w:r>
      <w:r>
        <w:t></w:t>
      </w:r>
      <w:r>
        <w:t></w:t>
      </w:r>
      <w:r>
        <w:rPr>
          <w:rFonts w:hint="eastAsia"/>
        </w:rPr>
        <w:t>–</w:t>
      </w:r>
      <w:r>
        <w:t></w:t>
      </w:r>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r>
        <w:t></w:t>
      </w:r>
      <w:r>
        <w:rPr>
          <w:rFonts w:hint="eastAsia"/>
        </w:rPr>
        <w:t>Інститут</w:t>
      </w:r>
      <w:r>
        <w:t></w:t>
      </w:r>
      <w:r>
        <w:rPr>
          <w:rFonts w:hint="eastAsia"/>
        </w:rPr>
        <w:t>міжнародних</w:t>
      </w:r>
      <w:r>
        <w:t></w:t>
      </w:r>
      <w:r>
        <w:rPr>
          <w:rFonts w:hint="eastAsia"/>
        </w:rPr>
        <w:t>відносин</w:t>
      </w:r>
      <w:r>
        <w:t></w:t>
      </w:r>
      <w:r>
        <w:t></w:t>
      </w:r>
      <w:r>
        <w:rPr>
          <w:rFonts w:hint="eastAsia"/>
        </w:rPr>
        <w:t>Київ</w:t>
      </w:r>
      <w:r>
        <w:t></w:t>
      </w:r>
      <w:r>
        <w:t></w:t>
      </w:r>
      <w:r>
        <w:t></w:t>
      </w:r>
      <w:r>
        <w:t></w:t>
      </w:r>
      <w:r>
        <w:t></w:t>
      </w:r>
      <w:r>
        <w:t></w:t>
      </w:r>
      <w:r>
        <w:t></w:t>
      </w:r>
    </w:p>
    <w:p w:rsidR="005962F1" w:rsidRDefault="005962F1" w:rsidP="005962F1"/>
    <w:p w:rsidR="005962F1" w:rsidRDefault="005962F1" w:rsidP="005962F1">
      <w:r>
        <w:rPr>
          <w:rFonts w:hint="eastAsia"/>
        </w:rPr>
        <w:t>Дисертацію</w:t>
      </w:r>
      <w:r>
        <w:t></w:t>
      </w:r>
      <w:r>
        <w:rPr>
          <w:rFonts w:hint="eastAsia"/>
        </w:rPr>
        <w:t>присвячено</w:t>
      </w:r>
      <w:r>
        <w:t></w:t>
      </w:r>
      <w:r>
        <w:rPr>
          <w:rFonts w:hint="eastAsia"/>
        </w:rPr>
        <w:t>дослідженню</w:t>
      </w:r>
      <w:r>
        <w:t></w:t>
      </w:r>
      <w:r>
        <w:rPr>
          <w:rFonts w:hint="eastAsia"/>
        </w:rPr>
        <w:t>теоретико</w:t>
      </w:r>
      <w:r>
        <w:t></w:t>
      </w:r>
      <w:r>
        <w:rPr>
          <w:rFonts w:hint="eastAsia"/>
        </w:rPr>
        <w:t>методологічних</w:t>
      </w:r>
      <w:r>
        <w:t></w:t>
      </w:r>
      <w:r>
        <w:rPr>
          <w:rFonts w:hint="eastAsia"/>
        </w:rPr>
        <w:t>і</w:t>
      </w:r>
      <w:r>
        <w:t></w:t>
      </w:r>
      <w:r>
        <w:rPr>
          <w:rFonts w:hint="eastAsia"/>
        </w:rPr>
        <w:t>практичних</w:t>
      </w:r>
      <w:r>
        <w:t></w:t>
      </w:r>
      <w:r>
        <w:rPr>
          <w:rFonts w:hint="eastAsia"/>
        </w:rPr>
        <w:t>аспектів</w:t>
      </w:r>
      <w:r>
        <w:t></w:t>
      </w:r>
      <w:r>
        <w:rPr>
          <w:rFonts w:hint="eastAsia"/>
        </w:rPr>
        <w:t>формування</w:t>
      </w:r>
      <w:r>
        <w:t></w:t>
      </w:r>
      <w:r>
        <w:rPr>
          <w:rFonts w:hint="eastAsia"/>
        </w:rPr>
        <w:t>глобальної</w:t>
      </w:r>
      <w:r>
        <w:t></w:t>
      </w:r>
      <w:r>
        <w:rPr>
          <w:rFonts w:hint="eastAsia"/>
        </w:rPr>
        <w:t>регуляторної</w:t>
      </w:r>
      <w:r>
        <w:t></w:t>
      </w:r>
      <w:r>
        <w:rPr>
          <w:rFonts w:hint="eastAsia"/>
        </w:rPr>
        <w:t>політики</w:t>
      </w:r>
      <w:r>
        <w:t></w:t>
      </w:r>
      <w:r>
        <w:rPr>
          <w:rFonts w:hint="eastAsia"/>
        </w:rPr>
        <w:t>торгівлі</w:t>
      </w:r>
      <w:r>
        <w:t></w:t>
      </w:r>
      <w:r>
        <w:rPr>
          <w:rFonts w:hint="eastAsia"/>
        </w:rPr>
        <w:t>сільськогосподарською</w:t>
      </w:r>
      <w:r>
        <w:t></w:t>
      </w:r>
      <w:r>
        <w:rPr>
          <w:rFonts w:hint="eastAsia"/>
        </w:rPr>
        <w:t>продукцією</w:t>
      </w:r>
      <w:r>
        <w:t></w:t>
      </w:r>
      <w:r>
        <w:rPr>
          <w:rFonts w:hint="eastAsia"/>
        </w:rPr>
        <w:t>в</w:t>
      </w:r>
      <w:r>
        <w:t></w:t>
      </w:r>
      <w:r>
        <w:rPr>
          <w:rFonts w:hint="eastAsia"/>
        </w:rPr>
        <w:t>контексті</w:t>
      </w:r>
      <w:r>
        <w:t></w:t>
      </w:r>
      <w:r>
        <w:rPr>
          <w:rFonts w:hint="eastAsia"/>
        </w:rPr>
        <w:t>вступу</w:t>
      </w:r>
      <w:r>
        <w:t></w:t>
      </w:r>
      <w:r>
        <w:rPr>
          <w:rFonts w:hint="eastAsia"/>
        </w:rPr>
        <w:t>України</w:t>
      </w:r>
      <w:r>
        <w:t></w:t>
      </w:r>
      <w:r>
        <w:rPr>
          <w:rFonts w:hint="eastAsia"/>
        </w:rPr>
        <w:t>до</w:t>
      </w:r>
      <w:r>
        <w:t></w:t>
      </w:r>
      <w:r>
        <w:rPr>
          <w:rFonts w:hint="eastAsia"/>
        </w:rPr>
        <w:t>глобальної</w:t>
      </w:r>
      <w:r>
        <w:t></w:t>
      </w:r>
      <w:r>
        <w:rPr>
          <w:rFonts w:hint="eastAsia"/>
        </w:rPr>
        <w:t>торговельної</w:t>
      </w:r>
      <w:r>
        <w:t></w:t>
      </w:r>
      <w:r>
        <w:rPr>
          <w:rFonts w:hint="eastAsia"/>
        </w:rPr>
        <w:t>системи</w:t>
      </w:r>
      <w:r>
        <w:t></w:t>
      </w:r>
      <w:r>
        <w:rPr>
          <w:rFonts w:hint="eastAsia"/>
        </w:rPr>
        <w:t>ГАТТ</w:t>
      </w:r>
      <w:r>
        <w:t></w:t>
      </w:r>
      <w:r>
        <w:rPr>
          <w:rFonts w:hint="eastAsia"/>
        </w:rPr>
        <w:t>СОТ</w:t>
      </w:r>
      <w:r>
        <w:t></w:t>
      </w:r>
    </w:p>
    <w:p w:rsidR="005962F1" w:rsidRDefault="005962F1" w:rsidP="005962F1"/>
    <w:p w:rsidR="005962F1" w:rsidRDefault="005962F1" w:rsidP="005962F1">
      <w:r>
        <w:rPr>
          <w:rFonts w:hint="eastAsia"/>
        </w:rPr>
        <w:t>Проаналізовано</w:t>
      </w:r>
      <w:r>
        <w:t></w:t>
      </w:r>
      <w:r>
        <w:rPr>
          <w:rFonts w:hint="eastAsia"/>
        </w:rPr>
        <w:t>зв’язки</w:t>
      </w:r>
      <w:r>
        <w:t></w:t>
      </w:r>
      <w:r>
        <w:rPr>
          <w:rFonts w:hint="eastAsia"/>
        </w:rPr>
        <w:t>та</w:t>
      </w:r>
      <w:r>
        <w:t></w:t>
      </w:r>
      <w:r>
        <w:rPr>
          <w:rFonts w:hint="eastAsia"/>
        </w:rPr>
        <w:t>взаємовплив</w:t>
      </w:r>
      <w:r>
        <w:t></w:t>
      </w:r>
      <w:r>
        <w:rPr>
          <w:rFonts w:hint="eastAsia"/>
        </w:rPr>
        <w:t>механізмів</w:t>
      </w:r>
      <w:r>
        <w:t></w:t>
      </w:r>
      <w:r>
        <w:rPr>
          <w:rFonts w:hint="eastAsia"/>
        </w:rPr>
        <w:t>формування</w:t>
      </w:r>
      <w:r>
        <w:t></w:t>
      </w:r>
      <w:r>
        <w:rPr>
          <w:rFonts w:hint="eastAsia"/>
        </w:rPr>
        <w:t>глобальної</w:t>
      </w:r>
      <w:r>
        <w:t></w:t>
      </w:r>
      <w:r>
        <w:rPr>
          <w:rFonts w:hint="eastAsia"/>
        </w:rPr>
        <w:t>регуляторної</w:t>
      </w:r>
      <w:r>
        <w:t></w:t>
      </w:r>
      <w:r>
        <w:rPr>
          <w:rFonts w:hint="eastAsia"/>
        </w:rPr>
        <w:t>сільськогосподарської</w:t>
      </w:r>
      <w:r>
        <w:t></w:t>
      </w:r>
      <w:r>
        <w:rPr>
          <w:rFonts w:hint="eastAsia"/>
        </w:rPr>
        <w:t>політики</w:t>
      </w:r>
      <w:r>
        <w:t></w:t>
      </w:r>
      <w:r>
        <w:rPr>
          <w:rFonts w:hint="eastAsia"/>
        </w:rPr>
        <w:t>і</w:t>
      </w:r>
      <w:r>
        <w:t></w:t>
      </w:r>
      <w:r>
        <w:rPr>
          <w:rFonts w:hint="eastAsia"/>
        </w:rPr>
        <w:t>нарощення</w:t>
      </w:r>
      <w:r>
        <w:t></w:t>
      </w:r>
      <w:r>
        <w:rPr>
          <w:rFonts w:hint="eastAsia"/>
        </w:rPr>
        <w:t>торговельного</w:t>
      </w:r>
      <w:r>
        <w:t></w:t>
      </w:r>
      <w:r>
        <w:rPr>
          <w:rFonts w:hint="eastAsia"/>
        </w:rPr>
        <w:t>потенціалу</w:t>
      </w:r>
      <w:r>
        <w:t></w:t>
      </w:r>
      <w:r>
        <w:rPr>
          <w:rFonts w:hint="eastAsia"/>
        </w:rPr>
        <w:t>на</w:t>
      </w:r>
      <w:r>
        <w:t></w:t>
      </w:r>
      <w:r>
        <w:rPr>
          <w:rFonts w:hint="eastAsia"/>
        </w:rPr>
        <w:t>світовому</w:t>
      </w:r>
      <w:r>
        <w:t></w:t>
      </w:r>
      <w:r>
        <w:rPr>
          <w:rFonts w:hint="eastAsia"/>
        </w:rPr>
        <w:t>аграрному</w:t>
      </w:r>
      <w:r>
        <w:t></w:t>
      </w:r>
      <w:r>
        <w:rPr>
          <w:rFonts w:hint="eastAsia"/>
        </w:rPr>
        <w:t>ринку</w:t>
      </w:r>
      <w:r>
        <w:t></w:t>
      </w:r>
      <w:r>
        <w:rPr>
          <w:rFonts w:hint="eastAsia"/>
        </w:rPr>
        <w:t>в</w:t>
      </w:r>
      <w:r>
        <w:t></w:t>
      </w:r>
      <w:r>
        <w:rPr>
          <w:rFonts w:hint="eastAsia"/>
        </w:rPr>
        <w:t>умовах</w:t>
      </w:r>
      <w:r>
        <w:t></w:t>
      </w:r>
      <w:r>
        <w:rPr>
          <w:rFonts w:hint="eastAsia"/>
        </w:rPr>
        <w:t>лібералізації</w:t>
      </w:r>
      <w:r>
        <w:t></w:t>
      </w:r>
      <w:r>
        <w:rPr>
          <w:rFonts w:hint="eastAsia"/>
        </w:rPr>
        <w:t>торгівлі</w:t>
      </w:r>
      <w:r>
        <w:t></w:t>
      </w:r>
      <w:r>
        <w:t></w:t>
      </w:r>
      <w:r>
        <w:rPr>
          <w:rFonts w:hint="eastAsia"/>
        </w:rPr>
        <w:t>виведення</w:t>
      </w:r>
      <w:r>
        <w:t></w:t>
      </w:r>
      <w:r>
        <w:rPr>
          <w:rFonts w:hint="eastAsia"/>
        </w:rPr>
        <w:t>аграрного</w:t>
      </w:r>
      <w:r>
        <w:t></w:t>
      </w:r>
      <w:r>
        <w:rPr>
          <w:rFonts w:hint="eastAsia"/>
        </w:rPr>
        <w:t>сектора</w:t>
      </w:r>
      <w:r>
        <w:t></w:t>
      </w:r>
      <w:r>
        <w:rPr>
          <w:rFonts w:hint="eastAsia"/>
        </w:rPr>
        <w:t>на</w:t>
      </w:r>
      <w:r>
        <w:t></w:t>
      </w:r>
      <w:r>
        <w:rPr>
          <w:rFonts w:hint="eastAsia"/>
        </w:rPr>
        <w:t>рівень</w:t>
      </w:r>
      <w:r>
        <w:t></w:t>
      </w:r>
      <w:r>
        <w:rPr>
          <w:rFonts w:hint="eastAsia"/>
        </w:rPr>
        <w:t>сталого</w:t>
      </w:r>
      <w:r>
        <w:t></w:t>
      </w:r>
      <w:r>
        <w:rPr>
          <w:rFonts w:hint="eastAsia"/>
        </w:rPr>
        <w:t>розвитку</w:t>
      </w:r>
      <w:r>
        <w:t></w:t>
      </w:r>
      <w:r>
        <w:rPr>
          <w:rFonts w:hint="eastAsia"/>
        </w:rPr>
        <w:t>та</w:t>
      </w:r>
      <w:r>
        <w:t></w:t>
      </w:r>
      <w:r>
        <w:rPr>
          <w:rFonts w:hint="eastAsia"/>
        </w:rPr>
        <w:t>вирішення</w:t>
      </w:r>
      <w:r>
        <w:t></w:t>
      </w:r>
      <w:r>
        <w:rPr>
          <w:rFonts w:hint="eastAsia"/>
        </w:rPr>
        <w:t>проблем</w:t>
      </w:r>
      <w:r>
        <w:t></w:t>
      </w:r>
      <w:r>
        <w:rPr>
          <w:rFonts w:hint="eastAsia"/>
        </w:rPr>
        <w:t>продовольчої</w:t>
      </w:r>
      <w:r>
        <w:t></w:t>
      </w:r>
      <w:r>
        <w:rPr>
          <w:rFonts w:hint="eastAsia"/>
        </w:rPr>
        <w:t>безпеки</w:t>
      </w:r>
      <w:r>
        <w:t></w:t>
      </w:r>
      <w:r>
        <w:t></w:t>
      </w:r>
      <w:r>
        <w:rPr>
          <w:rFonts w:hint="eastAsia"/>
        </w:rPr>
        <w:t>Досліджено</w:t>
      </w:r>
      <w:r>
        <w:t></w:t>
      </w:r>
      <w:r>
        <w:rPr>
          <w:rFonts w:hint="eastAsia"/>
        </w:rPr>
        <w:t>природу</w:t>
      </w:r>
      <w:r>
        <w:t></w:t>
      </w:r>
      <w:r>
        <w:rPr>
          <w:rFonts w:hint="eastAsia"/>
        </w:rPr>
        <w:t>й</w:t>
      </w:r>
      <w:r>
        <w:t></w:t>
      </w:r>
      <w:r>
        <w:rPr>
          <w:rFonts w:hint="eastAsia"/>
        </w:rPr>
        <w:t>сучасний</w:t>
      </w:r>
      <w:r>
        <w:t></w:t>
      </w:r>
      <w:r>
        <w:rPr>
          <w:rFonts w:hint="eastAsia"/>
        </w:rPr>
        <w:t>стан</w:t>
      </w:r>
      <w:r>
        <w:t></w:t>
      </w:r>
      <w:r>
        <w:rPr>
          <w:rFonts w:hint="eastAsia"/>
        </w:rPr>
        <w:t>системи</w:t>
      </w:r>
      <w:r>
        <w:t></w:t>
      </w:r>
      <w:r>
        <w:rPr>
          <w:rFonts w:hint="eastAsia"/>
        </w:rPr>
        <w:t>формування</w:t>
      </w:r>
      <w:r>
        <w:t></w:t>
      </w:r>
      <w:r>
        <w:rPr>
          <w:rFonts w:hint="eastAsia"/>
        </w:rPr>
        <w:t>глобальної</w:t>
      </w:r>
      <w:r>
        <w:t></w:t>
      </w:r>
      <w:r>
        <w:rPr>
          <w:rFonts w:hint="eastAsia"/>
        </w:rPr>
        <w:t>регуляторної</w:t>
      </w:r>
      <w:r>
        <w:t></w:t>
      </w:r>
      <w:r>
        <w:rPr>
          <w:rFonts w:hint="eastAsia"/>
        </w:rPr>
        <w:t>політики</w:t>
      </w:r>
      <w:r>
        <w:t></w:t>
      </w:r>
      <w:r>
        <w:rPr>
          <w:rFonts w:hint="eastAsia"/>
        </w:rPr>
        <w:t>торгівлі</w:t>
      </w:r>
      <w:r>
        <w:t></w:t>
      </w:r>
      <w:r>
        <w:rPr>
          <w:rFonts w:hint="eastAsia"/>
        </w:rPr>
        <w:t>сільськогосподарською</w:t>
      </w:r>
      <w:r>
        <w:t></w:t>
      </w:r>
      <w:r>
        <w:rPr>
          <w:rFonts w:hint="eastAsia"/>
        </w:rPr>
        <w:t>продукцією</w:t>
      </w:r>
      <w:r>
        <w:t></w:t>
      </w:r>
    </w:p>
    <w:p w:rsidR="005962F1" w:rsidRDefault="005962F1" w:rsidP="005962F1"/>
    <w:p w:rsidR="005962F1" w:rsidRDefault="005962F1" w:rsidP="005962F1">
      <w:r>
        <w:rPr>
          <w:rFonts w:hint="eastAsia"/>
        </w:rPr>
        <w:t>У</w:t>
      </w:r>
      <w:r>
        <w:t></w:t>
      </w:r>
      <w:r>
        <w:rPr>
          <w:rFonts w:hint="eastAsia"/>
        </w:rPr>
        <w:t>дисертації</w:t>
      </w:r>
      <w:r>
        <w:t></w:t>
      </w:r>
      <w:r>
        <w:rPr>
          <w:rFonts w:hint="eastAsia"/>
        </w:rPr>
        <w:t>розроблено</w:t>
      </w:r>
      <w:r>
        <w:t></w:t>
      </w:r>
      <w:r>
        <w:rPr>
          <w:rFonts w:hint="eastAsia"/>
        </w:rPr>
        <w:t>рекомендації</w:t>
      </w:r>
      <w:r>
        <w:t></w:t>
      </w:r>
      <w:r>
        <w:rPr>
          <w:rFonts w:hint="eastAsia"/>
        </w:rPr>
        <w:t>щодо</w:t>
      </w:r>
      <w:r>
        <w:t></w:t>
      </w:r>
      <w:r>
        <w:rPr>
          <w:rFonts w:hint="eastAsia"/>
        </w:rPr>
        <w:t>оптимізації</w:t>
      </w:r>
      <w:r>
        <w:t></w:t>
      </w:r>
      <w:r>
        <w:rPr>
          <w:rFonts w:hint="eastAsia"/>
        </w:rPr>
        <w:t>механізмів</w:t>
      </w:r>
      <w:r>
        <w:t></w:t>
      </w:r>
      <w:r>
        <w:rPr>
          <w:rFonts w:hint="eastAsia"/>
        </w:rPr>
        <w:t>формування</w:t>
      </w:r>
      <w:r>
        <w:t></w:t>
      </w:r>
      <w:r>
        <w:rPr>
          <w:rFonts w:hint="eastAsia"/>
        </w:rPr>
        <w:t>глобальної</w:t>
      </w:r>
      <w:r>
        <w:t></w:t>
      </w:r>
      <w:r>
        <w:rPr>
          <w:rFonts w:hint="eastAsia"/>
        </w:rPr>
        <w:t>регуляторної</w:t>
      </w:r>
      <w:r>
        <w:t></w:t>
      </w:r>
      <w:r>
        <w:rPr>
          <w:rFonts w:hint="eastAsia"/>
        </w:rPr>
        <w:t>політики</w:t>
      </w:r>
      <w:r>
        <w:t></w:t>
      </w:r>
      <w:r>
        <w:rPr>
          <w:rFonts w:hint="eastAsia"/>
        </w:rPr>
        <w:t>торгівлі</w:t>
      </w:r>
      <w:r>
        <w:t></w:t>
      </w:r>
      <w:r>
        <w:rPr>
          <w:rFonts w:hint="eastAsia"/>
        </w:rPr>
        <w:t>сільськогосподарською</w:t>
      </w:r>
      <w:r>
        <w:t></w:t>
      </w:r>
      <w:r>
        <w:rPr>
          <w:rFonts w:hint="eastAsia"/>
        </w:rPr>
        <w:t>продукцією</w:t>
      </w:r>
      <w:r>
        <w:t></w:t>
      </w:r>
      <w:r>
        <w:t></w:t>
      </w:r>
      <w:r>
        <w:rPr>
          <w:rFonts w:hint="eastAsia"/>
        </w:rPr>
        <w:t>Оцінено</w:t>
      </w:r>
      <w:r>
        <w:t></w:t>
      </w:r>
      <w:r>
        <w:rPr>
          <w:rFonts w:hint="eastAsia"/>
        </w:rPr>
        <w:t>можливі</w:t>
      </w:r>
      <w:r>
        <w:t></w:t>
      </w:r>
      <w:r>
        <w:rPr>
          <w:rFonts w:hint="eastAsia"/>
        </w:rPr>
        <w:t>перспективи</w:t>
      </w:r>
      <w:r>
        <w:t></w:t>
      </w:r>
      <w:r>
        <w:rPr>
          <w:rFonts w:hint="eastAsia"/>
        </w:rPr>
        <w:t>та</w:t>
      </w:r>
      <w:r>
        <w:t></w:t>
      </w:r>
      <w:r>
        <w:rPr>
          <w:rFonts w:hint="eastAsia"/>
        </w:rPr>
        <w:t>наслідки</w:t>
      </w:r>
      <w:r>
        <w:t></w:t>
      </w:r>
      <w:r>
        <w:rPr>
          <w:rFonts w:hint="eastAsia"/>
        </w:rPr>
        <w:t>взаємодії</w:t>
      </w:r>
      <w:r>
        <w:t></w:t>
      </w:r>
      <w:r>
        <w:rPr>
          <w:rFonts w:hint="eastAsia"/>
        </w:rPr>
        <w:t>сільськогосподарської</w:t>
      </w:r>
      <w:r>
        <w:t></w:t>
      </w:r>
      <w:r>
        <w:rPr>
          <w:rFonts w:hint="eastAsia"/>
        </w:rPr>
        <w:t>галузі</w:t>
      </w:r>
      <w:r>
        <w:t></w:t>
      </w:r>
      <w:r>
        <w:rPr>
          <w:rFonts w:hint="eastAsia"/>
        </w:rPr>
        <w:t>України</w:t>
      </w:r>
      <w:r>
        <w:t></w:t>
      </w:r>
      <w:r>
        <w:rPr>
          <w:rFonts w:hint="eastAsia"/>
        </w:rPr>
        <w:t>з</w:t>
      </w:r>
      <w:r>
        <w:t></w:t>
      </w:r>
      <w:r>
        <w:rPr>
          <w:rFonts w:hint="eastAsia"/>
        </w:rPr>
        <w:t>ГАТТ</w:t>
      </w:r>
      <w:r>
        <w:t></w:t>
      </w:r>
      <w:r>
        <w:rPr>
          <w:rFonts w:hint="eastAsia"/>
        </w:rPr>
        <w:t>СОТ</w:t>
      </w:r>
      <w:r>
        <w:t></w:t>
      </w:r>
      <w:r>
        <w:t></w:t>
      </w:r>
      <w:r>
        <w:rPr>
          <w:rFonts w:hint="eastAsia"/>
        </w:rPr>
        <w:t>визначено</w:t>
      </w:r>
      <w:r>
        <w:t></w:t>
      </w:r>
      <w:r>
        <w:rPr>
          <w:rFonts w:hint="eastAsia"/>
        </w:rPr>
        <w:t>напрями</w:t>
      </w:r>
      <w:r>
        <w:t></w:t>
      </w:r>
      <w:r>
        <w:rPr>
          <w:rFonts w:hint="eastAsia"/>
        </w:rPr>
        <w:t>трансформації</w:t>
      </w:r>
      <w:r>
        <w:t></w:t>
      </w:r>
      <w:r>
        <w:rPr>
          <w:rFonts w:hint="eastAsia"/>
        </w:rPr>
        <w:t>державної</w:t>
      </w:r>
      <w:r>
        <w:t></w:t>
      </w:r>
      <w:r>
        <w:rPr>
          <w:rFonts w:hint="eastAsia"/>
        </w:rPr>
        <w:t>регуляторної</w:t>
      </w:r>
      <w:r>
        <w:t></w:t>
      </w:r>
      <w:r>
        <w:rPr>
          <w:rFonts w:hint="eastAsia"/>
        </w:rPr>
        <w:t>політики</w:t>
      </w:r>
      <w:r>
        <w:t></w:t>
      </w:r>
      <w:r>
        <w:rPr>
          <w:rFonts w:hint="eastAsia"/>
        </w:rPr>
        <w:t>в</w:t>
      </w:r>
      <w:r>
        <w:t></w:t>
      </w:r>
      <w:r>
        <w:rPr>
          <w:rFonts w:hint="eastAsia"/>
        </w:rPr>
        <w:t>контексті</w:t>
      </w:r>
      <w:r>
        <w:t></w:t>
      </w:r>
      <w:r>
        <w:rPr>
          <w:rFonts w:hint="eastAsia"/>
        </w:rPr>
        <w:t>вступу</w:t>
      </w:r>
      <w:r>
        <w:t></w:t>
      </w:r>
      <w:r>
        <w:rPr>
          <w:rFonts w:hint="eastAsia"/>
        </w:rPr>
        <w:t>України</w:t>
      </w:r>
      <w:r>
        <w:t></w:t>
      </w:r>
      <w:r>
        <w:rPr>
          <w:rFonts w:hint="eastAsia"/>
        </w:rPr>
        <w:t>до</w:t>
      </w:r>
      <w:r>
        <w:t></w:t>
      </w:r>
      <w:r>
        <w:rPr>
          <w:rFonts w:hint="eastAsia"/>
        </w:rPr>
        <w:t>цієї</w:t>
      </w:r>
      <w:r>
        <w:t></w:t>
      </w:r>
      <w:r>
        <w:rPr>
          <w:rFonts w:hint="eastAsia"/>
        </w:rPr>
        <w:t>організації</w:t>
      </w:r>
      <w:r>
        <w:t></w:t>
      </w:r>
      <w:r>
        <w:t></w:t>
      </w:r>
      <w:r>
        <w:rPr>
          <w:rFonts w:hint="eastAsia"/>
        </w:rPr>
        <w:t>Розроблено</w:t>
      </w:r>
      <w:r>
        <w:t></w:t>
      </w:r>
      <w:r>
        <w:rPr>
          <w:rFonts w:hint="eastAsia"/>
        </w:rPr>
        <w:t>економіко</w:t>
      </w:r>
      <w:r>
        <w:t></w:t>
      </w:r>
      <w:r>
        <w:rPr>
          <w:rFonts w:hint="eastAsia"/>
        </w:rPr>
        <w:t>математичну</w:t>
      </w:r>
      <w:r>
        <w:t></w:t>
      </w:r>
      <w:r>
        <w:rPr>
          <w:rFonts w:hint="eastAsia"/>
        </w:rPr>
        <w:t>модель</w:t>
      </w:r>
      <w:r>
        <w:t></w:t>
      </w:r>
      <w:r>
        <w:rPr>
          <w:rFonts w:hint="eastAsia"/>
        </w:rPr>
        <w:t>оцінки</w:t>
      </w:r>
      <w:r>
        <w:t></w:t>
      </w:r>
      <w:r>
        <w:rPr>
          <w:rFonts w:hint="eastAsia"/>
        </w:rPr>
        <w:t>впливу</w:t>
      </w:r>
      <w:r>
        <w:t></w:t>
      </w:r>
      <w:r>
        <w:rPr>
          <w:rFonts w:hint="eastAsia"/>
        </w:rPr>
        <w:t>комплексу</w:t>
      </w:r>
      <w:r>
        <w:t></w:t>
      </w:r>
      <w:r>
        <w:rPr>
          <w:rFonts w:hint="eastAsia"/>
        </w:rPr>
        <w:t>заходів</w:t>
      </w:r>
      <w:r>
        <w:t></w:t>
      </w:r>
      <w:r>
        <w:rPr>
          <w:rFonts w:hint="eastAsia"/>
        </w:rPr>
        <w:t>підтримки</w:t>
      </w:r>
      <w:r>
        <w:t></w:t>
      </w:r>
      <w:r>
        <w:rPr>
          <w:rFonts w:hint="eastAsia"/>
        </w:rPr>
        <w:t>на</w:t>
      </w:r>
      <w:r>
        <w:t></w:t>
      </w:r>
      <w:r>
        <w:rPr>
          <w:rFonts w:hint="eastAsia"/>
        </w:rPr>
        <w:t>виробництво</w:t>
      </w:r>
      <w:r>
        <w:t></w:t>
      </w:r>
      <w:r>
        <w:rPr>
          <w:rFonts w:hint="eastAsia"/>
        </w:rPr>
        <w:t>сільськогосподарської</w:t>
      </w:r>
      <w:r>
        <w:t></w:t>
      </w:r>
      <w:r>
        <w:rPr>
          <w:rFonts w:hint="eastAsia"/>
        </w:rPr>
        <w:t>продукції</w:t>
      </w:r>
      <w:r>
        <w:t></w:t>
      </w:r>
      <w:r>
        <w:rPr>
          <w:rFonts w:hint="eastAsia"/>
        </w:rPr>
        <w:t>з</w:t>
      </w:r>
      <w:r>
        <w:t></w:t>
      </w:r>
      <w:r>
        <w:rPr>
          <w:rFonts w:hint="eastAsia"/>
        </w:rPr>
        <w:t>метою</w:t>
      </w:r>
      <w:r>
        <w:t></w:t>
      </w:r>
      <w:r>
        <w:rPr>
          <w:rFonts w:hint="eastAsia"/>
        </w:rPr>
        <w:t>удосконалення</w:t>
      </w:r>
      <w:r>
        <w:t></w:t>
      </w:r>
      <w:r>
        <w:rPr>
          <w:rFonts w:hint="eastAsia"/>
        </w:rPr>
        <w:t>механізму</w:t>
      </w:r>
      <w:r>
        <w:t></w:t>
      </w:r>
      <w:r>
        <w:rPr>
          <w:rFonts w:hint="eastAsia"/>
        </w:rPr>
        <w:t>застосування</w:t>
      </w:r>
      <w:r>
        <w:t></w:t>
      </w:r>
      <w:r>
        <w:rPr>
          <w:rFonts w:hint="eastAsia"/>
        </w:rPr>
        <w:t>внутрішньої</w:t>
      </w:r>
      <w:r>
        <w:t></w:t>
      </w:r>
      <w:r>
        <w:rPr>
          <w:rFonts w:hint="eastAsia"/>
        </w:rPr>
        <w:t>підтримки</w:t>
      </w:r>
      <w:r>
        <w:t></w:t>
      </w:r>
      <w:r>
        <w:rPr>
          <w:rFonts w:hint="eastAsia"/>
        </w:rPr>
        <w:t>в</w:t>
      </w:r>
      <w:r>
        <w:t></w:t>
      </w:r>
      <w:r>
        <w:rPr>
          <w:rFonts w:hint="eastAsia"/>
        </w:rPr>
        <w:t>сільському</w:t>
      </w:r>
      <w:r>
        <w:t></w:t>
      </w:r>
      <w:r>
        <w:rPr>
          <w:rFonts w:hint="eastAsia"/>
        </w:rPr>
        <w:t>господарстві</w:t>
      </w:r>
      <w:r>
        <w:t></w:t>
      </w:r>
      <w:r>
        <w:rPr>
          <w:rFonts w:hint="eastAsia"/>
        </w:rPr>
        <w:t>і</w:t>
      </w:r>
      <w:r>
        <w:t></w:t>
      </w:r>
      <w:r>
        <w:rPr>
          <w:rFonts w:hint="eastAsia"/>
        </w:rPr>
        <w:t>на</w:t>
      </w:r>
      <w:r>
        <w:t></w:t>
      </w:r>
      <w:r>
        <w:rPr>
          <w:rFonts w:hint="eastAsia"/>
        </w:rPr>
        <w:t>її</w:t>
      </w:r>
      <w:r>
        <w:t></w:t>
      </w:r>
      <w:r>
        <w:rPr>
          <w:rFonts w:hint="eastAsia"/>
        </w:rPr>
        <w:t>основі</w:t>
      </w:r>
      <w:r>
        <w:t></w:t>
      </w:r>
      <w:r>
        <w:rPr>
          <w:rFonts w:hint="eastAsia"/>
        </w:rPr>
        <w:t>здійснено</w:t>
      </w:r>
      <w:r>
        <w:t></w:t>
      </w:r>
      <w:r>
        <w:rPr>
          <w:rFonts w:hint="eastAsia"/>
        </w:rPr>
        <w:t>аналіз</w:t>
      </w:r>
      <w:r>
        <w:t></w:t>
      </w:r>
      <w:r>
        <w:rPr>
          <w:rFonts w:hint="eastAsia"/>
        </w:rPr>
        <w:t>передумов</w:t>
      </w:r>
      <w:r>
        <w:t></w:t>
      </w:r>
      <w:r>
        <w:rPr>
          <w:rFonts w:hint="eastAsia"/>
        </w:rPr>
        <w:t>ефективного</w:t>
      </w:r>
      <w:r>
        <w:t></w:t>
      </w:r>
      <w:r>
        <w:rPr>
          <w:rFonts w:hint="eastAsia"/>
        </w:rPr>
        <w:t>використання</w:t>
      </w:r>
      <w:r>
        <w:t></w:t>
      </w:r>
      <w:r>
        <w:rPr>
          <w:rFonts w:hint="eastAsia"/>
        </w:rPr>
        <w:t>та</w:t>
      </w:r>
      <w:r>
        <w:t></w:t>
      </w:r>
      <w:r>
        <w:rPr>
          <w:rFonts w:hint="eastAsia"/>
        </w:rPr>
        <w:t>запровадження</w:t>
      </w:r>
      <w:r>
        <w:t></w:t>
      </w:r>
      <w:r>
        <w:rPr>
          <w:rFonts w:hint="eastAsia"/>
        </w:rPr>
        <w:t>Україною</w:t>
      </w:r>
      <w:r>
        <w:t></w:t>
      </w:r>
      <w:r>
        <w:rPr>
          <w:rFonts w:hint="eastAsia"/>
        </w:rPr>
        <w:t>дієвих</w:t>
      </w:r>
      <w:r>
        <w:t></w:t>
      </w:r>
      <w:r>
        <w:rPr>
          <w:rFonts w:hint="eastAsia"/>
        </w:rPr>
        <w:t>важелів</w:t>
      </w:r>
      <w:r>
        <w:t></w:t>
      </w:r>
      <w:r>
        <w:rPr>
          <w:rFonts w:hint="eastAsia"/>
        </w:rPr>
        <w:t>державної</w:t>
      </w:r>
      <w:r>
        <w:t></w:t>
      </w:r>
      <w:r>
        <w:rPr>
          <w:rFonts w:hint="eastAsia"/>
        </w:rPr>
        <w:t>регуляторної</w:t>
      </w:r>
      <w:r>
        <w:t></w:t>
      </w:r>
      <w:r>
        <w:rPr>
          <w:rFonts w:hint="eastAsia"/>
        </w:rPr>
        <w:t>політики</w:t>
      </w:r>
      <w:r>
        <w:t></w:t>
      </w:r>
      <w:r>
        <w:rPr>
          <w:rFonts w:hint="eastAsia"/>
        </w:rPr>
        <w:t>в</w:t>
      </w:r>
      <w:r>
        <w:t></w:t>
      </w:r>
      <w:r>
        <w:rPr>
          <w:rFonts w:hint="eastAsia"/>
        </w:rPr>
        <w:t>аграрному</w:t>
      </w:r>
      <w:r>
        <w:t></w:t>
      </w:r>
      <w:r>
        <w:rPr>
          <w:rFonts w:hint="eastAsia"/>
        </w:rPr>
        <w:t>секторі</w:t>
      </w:r>
      <w:r>
        <w:t></w:t>
      </w:r>
      <w:r>
        <w:rPr>
          <w:rFonts w:hint="eastAsia"/>
        </w:rPr>
        <w:t>економіки</w:t>
      </w:r>
      <w:r>
        <w:t></w:t>
      </w:r>
    </w:p>
    <w:p w:rsidR="005962F1" w:rsidRDefault="005962F1" w:rsidP="005962F1"/>
    <w:p w:rsidR="005962F1" w:rsidRPr="005962F1" w:rsidRDefault="005962F1" w:rsidP="005962F1">
      <w:r>
        <w:rPr>
          <w:rFonts w:hint="eastAsia"/>
        </w:rPr>
        <w:t>У</w:t>
      </w:r>
      <w:r>
        <w:t></w:t>
      </w:r>
      <w:r>
        <w:rPr>
          <w:rFonts w:hint="eastAsia"/>
        </w:rPr>
        <w:t>дисертації</w:t>
      </w:r>
      <w:r>
        <w:t></w:t>
      </w:r>
      <w:r>
        <w:rPr>
          <w:rFonts w:hint="eastAsia"/>
        </w:rPr>
        <w:t>здійснено</w:t>
      </w:r>
      <w:r>
        <w:t></w:t>
      </w:r>
      <w:r>
        <w:rPr>
          <w:rFonts w:hint="eastAsia"/>
        </w:rPr>
        <w:t>теоретичне</w:t>
      </w:r>
      <w:r>
        <w:t></w:t>
      </w:r>
      <w:r>
        <w:rPr>
          <w:rFonts w:hint="eastAsia"/>
        </w:rPr>
        <w:t>узагальнення</w:t>
      </w:r>
      <w:r>
        <w:t></w:t>
      </w:r>
      <w:r>
        <w:rPr>
          <w:rFonts w:hint="eastAsia"/>
        </w:rPr>
        <w:t>і</w:t>
      </w:r>
      <w:r>
        <w:t></w:t>
      </w:r>
      <w:r>
        <w:rPr>
          <w:rFonts w:hint="eastAsia"/>
        </w:rPr>
        <w:t>запропоновано</w:t>
      </w:r>
      <w:r>
        <w:t></w:t>
      </w:r>
      <w:r>
        <w:rPr>
          <w:rFonts w:hint="eastAsia"/>
        </w:rPr>
        <w:t>нове</w:t>
      </w:r>
      <w:r>
        <w:t></w:t>
      </w:r>
      <w:r>
        <w:rPr>
          <w:rFonts w:hint="eastAsia"/>
        </w:rPr>
        <w:t>вирішення</w:t>
      </w:r>
      <w:r>
        <w:t></w:t>
      </w:r>
      <w:r>
        <w:rPr>
          <w:rFonts w:hint="eastAsia"/>
        </w:rPr>
        <w:t>наукового</w:t>
      </w:r>
      <w:r>
        <w:t></w:t>
      </w:r>
      <w:r>
        <w:rPr>
          <w:rFonts w:hint="eastAsia"/>
        </w:rPr>
        <w:t>завдання</w:t>
      </w:r>
      <w:r>
        <w:t></w:t>
      </w:r>
      <w:r>
        <w:rPr>
          <w:rFonts w:hint="eastAsia"/>
        </w:rPr>
        <w:t>щодо</w:t>
      </w:r>
      <w:r>
        <w:t></w:t>
      </w:r>
      <w:r>
        <w:rPr>
          <w:rFonts w:hint="eastAsia"/>
        </w:rPr>
        <w:t>визначення</w:t>
      </w:r>
      <w:r>
        <w:t></w:t>
      </w:r>
      <w:r>
        <w:rPr>
          <w:rFonts w:hint="eastAsia"/>
        </w:rPr>
        <w:t>ролі</w:t>
      </w:r>
      <w:r>
        <w:t></w:t>
      </w:r>
      <w:r>
        <w:rPr>
          <w:rFonts w:hint="eastAsia"/>
        </w:rPr>
        <w:t>глобальної</w:t>
      </w:r>
      <w:r>
        <w:t></w:t>
      </w:r>
      <w:r>
        <w:rPr>
          <w:rFonts w:hint="eastAsia"/>
        </w:rPr>
        <w:t>регуляторної</w:t>
      </w:r>
      <w:r>
        <w:t></w:t>
      </w:r>
      <w:r>
        <w:rPr>
          <w:rFonts w:hint="eastAsia"/>
        </w:rPr>
        <w:t>політики</w:t>
      </w:r>
      <w:r>
        <w:t></w:t>
      </w:r>
      <w:r>
        <w:rPr>
          <w:rFonts w:hint="eastAsia"/>
        </w:rPr>
        <w:t>у</w:t>
      </w:r>
      <w:r>
        <w:t></w:t>
      </w:r>
      <w:r>
        <w:rPr>
          <w:rFonts w:hint="eastAsia"/>
        </w:rPr>
        <w:t>сфері</w:t>
      </w:r>
      <w:r>
        <w:t></w:t>
      </w:r>
      <w:r>
        <w:rPr>
          <w:rFonts w:hint="eastAsia"/>
        </w:rPr>
        <w:t>торгівлі</w:t>
      </w:r>
      <w:r>
        <w:t></w:t>
      </w:r>
      <w:r>
        <w:rPr>
          <w:rFonts w:hint="eastAsia"/>
        </w:rPr>
        <w:t>сільськогосподарською</w:t>
      </w:r>
      <w:r>
        <w:t></w:t>
      </w:r>
      <w:r>
        <w:rPr>
          <w:rFonts w:hint="eastAsia"/>
        </w:rPr>
        <w:t>продукцією</w:t>
      </w:r>
      <w:r>
        <w:t></w:t>
      </w:r>
      <w:r>
        <w:rPr>
          <w:rFonts w:hint="eastAsia"/>
        </w:rPr>
        <w:t>як</w:t>
      </w:r>
      <w:r>
        <w:t></w:t>
      </w:r>
      <w:r>
        <w:rPr>
          <w:rFonts w:hint="eastAsia"/>
        </w:rPr>
        <w:t>важливого</w:t>
      </w:r>
      <w:r>
        <w:t></w:t>
      </w:r>
      <w:r>
        <w:rPr>
          <w:rFonts w:hint="eastAsia"/>
        </w:rPr>
        <w:t>чинника</w:t>
      </w:r>
      <w:r>
        <w:t></w:t>
      </w:r>
      <w:r>
        <w:rPr>
          <w:rFonts w:hint="eastAsia"/>
        </w:rPr>
        <w:t>зростання</w:t>
      </w:r>
      <w:r>
        <w:t></w:t>
      </w:r>
      <w:r>
        <w:rPr>
          <w:rFonts w:hint="eastAsia"/>
        </w:rPr>
        <w:t>відкритості</w:t>
      </w:r>
      <w:r>
        <w:t></w:t>
      </w:r>
      <w:r>
        <w:rPr>
          <w:rFonts w:hint="eastAsia"/>
        </w:rPr>
        <w:t>світового</w:t>
      </w:r>
      <w:r>
        <w:t></w:t>
      </w:r>
      <w:r>
        <w:rPr>
          <w:rFonts w:hint="eastAsia"/>
        </w:rPr>
        <w:t>аграрного</w:t>
      </w:r>
      <w:r>
        <w:t></w:t>
      </w:r>
      <w:r>
        <w:rPr>
          <w:rFonts w:hint="eastAsia"/>
        </w:rPr>
        <w:t>ринку</w:t>
      </w:r>
      <w:r>
        <w:t></w:t>
      </w:r>
      <w:r>
        <w:rPr>
          <w:rFonts w:hint="eastAsia"/>
        </w:rPr>
        <w:t>та</w:t>
      </w:r>
      <w:r>
        <w:t></w:t>
      </w:r>
      <w:r>
        <w:rPr>
          <w:rFonts w:hint="eastAsia"/>
        </w:rPr>
        <w:t>вироблено</w:t>
      </w:r>
      <w:r>
        <w:t></w:t>
      </w:r>
      <w:r>
        <w:rPr>
          <w:rFonts w:hint="eastAsia"/>
        </w:rPr>
        <w:t>основні</w:t>
      </w:r>
      <w:r>
        <w:t></w:t>
      </w:r>
      <w:r>
        <w:rPr>
          <w:rFonts w:hint="eastAsia"/>
        </w:rPr>
        <w:t>підходи</w:t>
      </w:r>
      <w:r>
        <w:t></w:t>
      </w:r>
      <w:r>
        <w:rPr>
          <w:rFonts w:hint="eastAsia"/>
        </w:rPr>
        <w:t>до</w:t>
      </w:r>
      <w:r>
        <w:t></w:t>
      </w:r>
      <w:r>
        <w:rPr>
          <w:rFonts w:hint="eastAsia"/>
        </w:rPr>
        <w:t>її</w:t>
      </w:r>
      <w:r>
        <w:t></w:t>
      </w:r>
      <w:r>
        <w:rPr>
          <w:rFonts w:hint="eastAsia"/>
        </w:rPr>
        <w:t>вдосконалення</w:t>
      </w:r>
      <w:r>
        <w:t></w:t>
      </w:r>
      <w:r>
        <w:t></w:t>
      </w:r>
      <w:r>
        <w:rPr>
          <w:rFonts w:hint="eastAsia"/>
        </w:rPr>
        <w:t>Результати</w:t>
      </w:r>
      <w:r>
        <w:t></w:t>
      </w:r>
      <w:r>
        <w:rPr>
          <w:rFonts w:hint="eastAsia"/>
        </w:rPr>
        <w:t>проведеного</w:t>
      </w:r>
      <w:r>
        <w:t></w:t>
      </w:r>
      <w:r>
        <w:rPr>
          <w:rFonts w:hint="eastAsia"/>
        </w:rPr>
        <w:t>дисертаційного</w:t>
      </w:r>
      <w:r>
        <w:t></w:t>
      </w:r>
      <w:r>
        <w:rPr>
          <w:rFonts w:hint="eastAsia"/>
        </w:rPr>
        <w:t>дослідження</w:t>
      </w:r>
      <w:r>
        <w:t></w:t>
      </w:r>
      <w:r>
        <w:rPr>
          <w:rFonts w:hint="eastAsia"/>
        </w:rPr>
        <w:t>дають</w:t>
      </w:r>
      <w:r>
        <w:t></w:t>
      </w:r>
      <w:r>
        <w:rPr>
          <w:rFonts w:hint="eastAsia"/>
        </w:rPr>
        <w:t>змогу</w:t>
      </w:r>
      <w:r>
        <w:t></w:t>
      </w:r>
      <w:r>
        <w:rPr>
          <w:rFonts w:hint="eastAsia"/>
        </w:rPr>
        <w:t>дійти</w:t>
      </w:r>
      <w:r>
        <w:t></w:t>
      </w:r>
      <w:r>
        <w:rPr>
          <w:rFonts w:hint="eastAsia"/>
        </w:rPr>
        <w:t>висновків</w:t>
      </w:r>
      <w:r>
        <w:t></w:t>
      </w:r>
      <w:r>
        <w:t></w:t>
      </w:r>
      <w:r>
        <w:rPr>
          <w:rFonts w:hint="eastAsia"/>
        </w:rPr>
        <w:t>які</w:t>
      </w:r>
      <w:r>
        <w:t></w:t>
      </w:r>
      <w:r>
        <w:rPr>
          <w:rFonts w:hint="eastAsia"/>
        </w:rPr>
        <w:t>характеризуються</w:t>
      </w:r>
      <w:r>
        <w:t></w:t>
      </w:r>
      <w:r>
        <w:rPr>
          <w:rFonts w:hint="eastAsia"/>
        </w:rPr>
        <w:t>науковою</w:t>
      </w:r>
      <w:r>
        <w:t></w:t>
      </w:r>
      <w:r>
        <w:rPr>
          <w:rFonts w:hint="eastAsia"/>
        </w:rPr>
        <w:t>новизною</w:t>
      </w:r>
      <w:r>
        <w:t></w:t>
      </w:r>
      <w:r>
        <w:rPr>
          <w:rFonts w:hint="eastAsia"/>
        </w:rPr>
        <w:t>і</w:t>
      </w:r>
      <w:r>
        <w:t></w:t>
      </w:r>
      <w:r>
        <w:rPr>
          <w:rFonts w:hint="eastAsia"/>
        </w:rPr>
        <w:t>мають</w:t>
      </w:r>
      <w:r>
        <w:t></w:t>
      </w:r>
      <w:r>
        <w:rPr>
          <w:rFonts w:hint="eastAsia"/>
        </w:rPr>
        <w:t>теоретико</w:t>
      </w:r>
      <w:r>
        <w:t></w:t>
      </w:r>
      <w:r>
        <w:rPr>
          <w:rFonts w:hint="eastAsia"/>
        </w:rPr>
        <w:t>методологічне</w:t>
      </w:r>
      <w:r>
        <w:t></w:t>
      </w:r>
      <w:r>
        <w:rPr>
          <w:rFonts w:hint="eastAsia"/>
        </w:rPr>
        <w:t>та</w:t>
      </w:r>
      <w:r>
        <w:t></w:t>
      </w:r>
      <w:r>
        <w:rPr>
          <w:rFonts w:hint="eastAsia"/>
        </w:rPr>
        <w:t>науково</w:t>
      </w:r>
      <w:r>
        <w:t></w:t>
      </w:r>
      <w:r>
        <w:rPr>
          <w:rFonts w:hint="eastAsia"/>
        </w:rPr>
        <w:t>практичне</w:t>
      </w:r>
      <w:r>
        <w:t></w:t>
      </w:r>
      <w:r>
        <w:rPr>
          <w:rFonts w:hint="eastAsia"/>
        </w:rPr>
        <w:t>значення</w:t>
      </w:r>
      <w:r>
        <w:t></w:t>
      </w:r>
      <w:bookmarkEnd w:id="0"/>
    </w:p>
    <w:sectPr w:rsidR="005962F1" w:rsidRPr="005962F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2C6" w:rsidRDefault="005852C6">
      <w:pPr>
        <w:spacing w:after="0" w:line="240" w:lineRule="auto"/>
      </w:pPr>
      <w:r>
        <w:separator/>
      </w:r>
    </w:p>
  </w:endnote>
  <w:endnote w:type="continuationSeparator" w:id="0">
    <w:p w:rsidR="005852C6" w:rsidRDefault="00585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2C6" w:rsidRDefault="005852C6"/>
    <w:p w:rsidR="005852C6" w:rsidRDefault="005852C6"/>
    <w:p w:rsidR="005852C6" w:rsidRDefault="005852C6"/>
    <w:p w:rsidR="005852C6" w:rsidRDefault="005852C6"/>
    <w:p w:rsidR="005852C6" w:rsidRDefault="005852C6"/>
    <w:p w:rsidR="005852C6" w:rsidRDefault="005852C6"/>
    <w:p w:rsidR="005852C6" w:rsidRDefault="005852C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2C6" w:rsidRDefault="005852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852C6" w:rsidRDefault="005852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852C6" w:rsidRDefault="005852C6"/>
    <w:p w:rsidR="005852C6" w:rsidRDefault="005852C6"/>
    <w:p w:rsidR="005852C6" w:rsidRDefault="005852C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2C6" w:rsidRDefault="005852C6"/>
                          <w:p w:rsidR="005852C6" w:rsidRDefault="005852C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852C6" w:rsidRDefault="005852C6"/>
                    <w:p w:rsidR="005852C6" w:rsidRDefault="005852C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852C6" w:rsidRDefault="005852C6"/>
    <w:p w:rsidR="005852C6" w:rsidRDefault="005852C6">
      <w:pPr>
        <w:rPr>
          <w:sz w:val="2"/>
          <w:szCs w:val="2"/>
        </w:rPr>
      </w:pPr>
    </w:p>
    <w:p w:rsidR="005852C6" w:rsidRDefault="005852C6"/>
    <w:p w:rsidR="005852C6" w:rsidRDefault="005852C6">
      <w:pPr>
        <w:spacing w:after="0" w:line="240" w:lineRule="auto"/>
      </w:pPr>
    </w:p>
  </w:footnote>
  <w:footnote w:type="continuationSeparator" w:id="0">
    <w:p w:rsidR="005852C6" w:rsidRDefault="00585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2C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28F41-02D5-40DC-839F-8CC5E9AC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16988</TotalTime>
  <Pages>2</Pages>
  <Words>371</Words>
  <Characters>2119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743</cp:revision>
  <cp:lastPrinted>2009-02-06T05:36:00Z</cp:lastPrinted>
  <dcterms:created xsi:type="dcterms:W3CDTF">2023-09-07T12:38:00Z</dcterms:created>
  <dcterms:modified xsi:type="dcterms:W3CDTF">2023-11-20T19:03:00Z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