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59B34" w14:textId="3CACA295" w:rsidR="006F1CCB" w:rsidRDefault="00880030" w:rsidP="00880030">
      <w:pPr>
        <w:rPr>
          <w:lang w:val="ru-RU"/>
        </w:rPr>
      </w:pPr>
      <w:r w:rsidRPr="00880030">
        <w:rPr>
          <w:rFonts w:hint="eastAsia"/>
          <w:lang w:val="ru-RU"/>
        </w:rPr>
        <w:t>Медико–социальные</w:t>
      </w:r>
      <w:r w:rsidRPr="00880030">
        <w:rPr>
          <w:lang w:val="ru-RU"/>
        </w:rPr>
        <w:t xml:space="preserve"> </w:t>
      </w:r>
      <w:r w:rsidRPr="00880030">
        <w:rPr>
          <w:rFonts w:hint="eastAsia"/>
          <w:lang w:val="ru-RU"/>
        </w:rPr>
        <w:t>аспекты</w:t>
      </w:r>
      <w:r w:rsidRPr="00880030">
        <w:rPr>
          <w:lang w:val="ru-RU"/>
        </w:rPr>
        <w:t xml:space="preserve"> </w:t>
      </w:r>
      <w:r w:rsidRPr="00880030">
        <w:rPr>
          <w:rFonts w:hint="eastAsia"/>
          <w:lang w:val="ru-RU"/>
        </w:rPr>
        <w:t>управления</w:t>
      </w:r>
      <w:r w:rsidRPr="00880030">
        <w:rPr>
          <w:lang w:val="ru-RU"/>
        </w:rPr>
        <w:t xml:space="preserve"> </w:t>
      </w:r>
      <w:r w:rsidRPr="00880030">
        <w:rPr>
          <w:rFonts w:hint="eastAsia"/>
          <w:lang w:val="ru-RU"/>
        </w:rPr>
        <w:t>институтом</w:t>
      </w:r>
      <w:r w:rsidRPr="00880030">
        <w:rPr>
          <w:lang w:val="ru-RU"/>
        </w:rPr>
        <w:t xml:space="preserve"> </w:t>
      </w:r>
      <w:r w:rsidRPr="00880030">
        <w:rPr>
          <w:rFonts w:hint="eastAsia"/>
          <w:lang w:val="ru-RU"/>
        </w:rPr>
        <w:t>реабилитации</w:t>
      </w:r>
      <w:r w:rsidRPr="00880030">
        <w:rPr>
          <w:lang w:val="ru-RU"/>
        </w:rPr>
        <w:t xml:space="preserve"> </w:t>
      </w:r>
      <w:r w:rsidRPr="00880030">
        <w:rPr>
          <w:rFonts w:hint="eastAsia"/>
          <w:lang w:val="ru-RU"/>
        </w:rPr>
        <w:t>инвалидов</w:t>
      </w:r>
      <w:r w:rsidRPr="00880030">
        <w:rPr>
          <w:lang w:val="ru-RU"/>
        </w:rPr>
        <w:t xml:space="preserve"> </w:t>
      </w:r>
      <w:r w:rsidRPr="00880030">
        <w:rPr>
          <w:rFonts w:hint="eastAsia"/>
          <w:lang w:val="ru-RU"/>
        </w:rPr>
        <w:t>на</w:t>
      </w:r>
      <w:r w:rsidRPr="00880030">
        <w:rPr>
          <w:lang w:val="ru-RU"/>
        </w:rPr>
        <w:t xml:space="preserve"> </w:t>
      </w:r>
      <w:r w:rsidRPr="00880030">
        <w:rPr>
          <w:rFonts w:hint="eastAsia"/>
          <w:lang w:val="ru-RU"/>
        </w:rPr>
        <w:t>региональном</w:t>
      </w:r>
      <w:r w:rsidRPr="00880030">
        <w:rPr>
          <w:lang w:val="ru-RU"/>
        </w:rPr>
        <w:t xml:space="preserve"> </w:t>
      </w:r>
      <w:r w:rsidRPr="00880030">
        <w:rPr>
          <w:rFonts w:hint="eastAsia"/>
          <w:lang w:val="ru-RU"/>
        </w:rPr>
        <w:t>уровне</w:t>
      </w:r>
      <w:r>
        <w:rPr>
          <w:lang w:val="ru-RU"/>
        </w:rPr>
        <w:t xml:space="preserve"> </w:t>
      </w:r>
      <w:r w:rsidRPr="00880030">
        <w:rPr>
          <w:rFonts w:hint="eastAsia"/>
          <w:lang w:val="ru-RU"/>
        </w:rPr>
        <w:t>Косенкова</w:t>
      </w:r>
      <w:r w:rsidRPr="00880030">
        <w:rPr>
          <w:lang w:val="ru-RU"/>
        </w:rPr>
        <w:t xml:space="preserve">, </w:t>
      </w:r>
      <w:r w:rsidRPr="00880030">
        <w:rPr>
          <w:rFonts w:hint="eastAsia"/>
          <w:lang w:val="ru-RU"/>
        </w:rPr>
        <w:t>Татьяна</w:t>
      </w:r>
      <w:r w:rsidRPr="00880030">
        <w:rPr>
          <w:lang w:val="ru-RU"/>
        </w:rPr>
        <w:t xml:space="preserve"> </w:t>
      </w:r>
      <w:r w:rsidRPr="00880030">
        <w:rPr>
          <w:rFonts w:hint="eastAsia"/>
          <w:lang w:val="ru-RU"/>
        </w:rPr>
        <w:t>Витальевна</w:t>
      </w:r>
    </w:p>
    <w:p w14:paraId="08713C5A" w14:textId="77777777" w:rsidR="00880030" w:rsidRDefault="00880030" w:rsidP="00880030">
      <w:r>
        <w:rPr>
          <w:rFonts w:hint="eastAsia"/>
        </w:rPr>
        <w:t>ОГЛАВЛЕНИЕ</w:t>
      </w:r>
      <w:r>
        <w:t xml:space="preserve"> </w:t>
      </w:r>
      <w:r>
        <w:rPr>
          <w:rFonts w:hint="eastAsia"/>
        </w:rPr>
        <w:t>ДИССЕРТАЦИИ</w:t>
      </w:r>
    </w:p>
    <w:p w14:paraId="7B24EC35" w14:textId="77777777" w:rsidR="00880030" w:rsidRDefault="00880030" w:rsidP="00880030">
      <w:r>
        <w:rPr>
          <w:rFonts w:hint="eastAsia"/>
        </w:rPr>
        <w:t>кандидат</w:t>
      </w:r>
      <w:r>
        <w:t xml:space="preserve"> </w:t>
      </w:r>
      <w:r>
        <w:rPr>
          <w:rFonts w:hint="eastAsia"/>
        </w:rPr>
        <w:t>наук</w:t>
      </w:r>
      <w:r>
        <w:t xml:space="preserve"> </w:t>
      </w:r>
      <w:r>
        <w:rPr>
          <w:rFonts w:hint="eastAsia"/>
        </w:rPr>
        <w:t>Косенкова</w:t>
      </w:r>
      <w:r>
        <w:t xml:space="preserve">, </w:t>
      </w:r>
      <w:r>
        <w:rPr>
          <w:rFonts w:hint="eastAsia"/>
        </w:rPr>
        <w:t>Татьяна</w:t>
      </w:r>
      <w:r>
        <w:t xml:space="preserve"> </w:t>
      </w:r>
      <w:r>
        <w:rPr>
          <w:rFonts w:hint="eastAsia"/>
        </w:rPr>
        <w:t>Витальевна</w:t>
      </w:r>
    </w:p>
    <w:p w14:paraId="5286B134" w14:textId="77777777" w:rsidR="00880030" w:rsidRDefault="00880030" w:rsidP="00880030">
      <w:r>
        <w:rPr>
          <w:rFonts w:hint="eastAsia"/>
        </w:rPr>
        <w:t>СОДЕРЖАНИЕ</w:t>
      </w:r>
    </w:p>
    <w:p w14:paraId="1448ECCA" w14:textId="77777777" w:rsidR="00880030" w:rsidRDefault="00880030" w:rsidP="00880030"/>
    <w:p w14:paraId="4CB0AD24" w14:textId="77777777" w:rsidR="00880030" w:rsidRDefault="00880030" w:rsidP="00880030">
      <w:r>
        <w:rPr>
          <w:rFonts w:hint="eastAsia"/>
        </w:rPr>
        <w:t>Стр</w:t>
      </w:r>
      <w:r>
        <w:t>.</w:t>
      </w:r>
    </w:p>
    <w:p w14:paraId="30EF1AEA" w14:textId="77777777" w:rsidR="00880030" w:rsidRDefault="00880030" w:rsidP="00880030"/>
    <w:p w14:paraId="5FE85EDE" w14:textId="77777777" w:rsidR="00880030" w:rsidRDefault="00880030" w:rsidP="00880030">
      <w:r>
        <w:rPr>
          <w:rFonts w:hint="eastAsia"/>
        </w:rPr>
        <w:t>СПИСОК</w:t>
      </w:r>
      <w:r>
        <w:t xml:space="preserve"> </w:t>
      </w:r>
      <w:r>
        <w:rPr>
          <w:rFonts w:hint="eastAsia"/>
        </w:rPr>
        <w:t>ИСПОЛЬЗУЕМЫХ</w:t>
      </w:r>
      <w:r>
        <w:t xml:space="preserve"> </w:t>
      </w:r>
      <w:r>
        <w:rPr>
          <w:rFonts w:hint="eastAsia"/>
        </w:rPr>
        <w:t>СОКРАЩЕНИЙ</w:t>
      </w:r>
    </w:p>
    <w:p w14:paraId="708C5F02" w14:textId="77777777" w:rsidR="00880030" w:rsidRDefault="00880030" w:rsidP="00880030"/>
    <w:p w14:paraId="5425D34D" w14:textId="77777777" w:rsidR="00880030" w:rsidRDefault="00880030" w:rsidP="00880030">
      <w:r>
        <w:rPr>
          <w:rFonts w:hint="eastAsia"/>
        </w:rPr>
        <w:t>ГЛОССАРИЙ</w:t>
      </w:r>
    </w:p>
    <w:p w14:paraId="4A280950" w14:textId="77777777" w:rsidR="00880030" w:rsidRDefault="00880030" w:rsidP="00880030"/>
    <w:p w14:paraId="7CFA21D1" w14:textId="77777777" w:rsidR="00880030" w:rsidRDefault="00880030" w:rsidP="00880030">
      <w:r>
        <w:rPr>
          <w:rFonts w:hint="eastAsia"/>
        </w:rPr>
        <w:t>ВВЕДЕНИЕ</w:t>
      </w:r>
    </w:p>
    <w:p w14:paraId="22F05460" w14:textId="77777777" w:rsidR="00880030" w:rsidRDefault="00880030" w:rsidP="00880030"/>
    <w:p w14:paraId="78E1ADAE" w14:textId="77777777" w:rsidR="00880030" w:rsidRDefault="00880030" w:rsidP="00880030">
      <w:r>
        <w:rPr>
          <w:rFonts w:hint="eastAsia"/>
        </w:rPr>
        <w:t>ГЛАВА</w:t>
      </w:r>
      <w:r>
        <w:t xml:space="preserve"> I. </w:t>
      </w:r>
      <w:r>
        <w:rPr>
          <w:rFonts w:hint="eastAsia"/>
        </w:rPr>
        <w:t>МЕДИКО</w:t>
      </w:r>
      <w:r>
        <w:t>-</w:t>
      </w:r>
      <w:r>
        <w:rPr>
          <w:rFonts w:hint="eastAsia"/>
        </w:rPr>
        <w:t>СОЦИАЛЬНЫЕ</w:t>
      </w:r>
      <w:r>
        <w:t xml:space="preserve"> </w:t>
      </w:r>
      <w:r>
        <w:rPr>
          <w:rFonts w:hint="eastAsia"/>
        </w:rPr>
        <w:t>АСПЕКТЫ</w:t>
      </w:r>
      <w:r>
        <w:t xml:space="preserve"> </w:t>
      </w:r>
      <w:r>
        <w:rPr>
          <w:rFonts w:hint="eastAsia"/>
        </w:rPr>
        <w:t>ИНВАЛИДНОСТИ</w:t>
      </w:r>
      <w:r>
        <w:t xml:space="preserve"> </w:t>
      </w:r>
      <w:r>
        <w:rPr>
          <w:rFonts w:hint="eastAsia"/>
        </w:rPr>
        <w:t>И</w:t>
      </w:r>
      <w:r>
        <w:t xml:space="preserve"> </w:t>
      </w:r>
      <w:r>
        <w:rPr>
          <w:rFonts w:hint="eastAsia"/>
        </w:rPr>
        <w:t>РЕАБИЛИТАЦИИ</w:t>
      </w:r>
      <w:r>
        <w:t xml:space="preserve"> </w:t>
      </w:r>
      <w:r>
        <w:rPr>
          <w:rFonts w:hint="eastAsia"/>
        </w:rPr>
        <w:t>ИНВАЛИДОВ</w:t>
      </w:r>
      <w:r>
        <w:t xml:space="preserve"> (</w:t>
      </w:r>
      <w:r>
        <w:rPr>
          <w:rFonts w:hint="eastAsia"/>
        </w:rPr>
        <w:t>ОБЗОР</w:t>
      </w:r>
      <w:r>
        <w:t xml:space="preserve"> </w:t>
      </w:r>
      <w:r>
        <w:rPr>
          <w:rFonts w:hint="eastAsia"/>
        </w:rPr>
        <w:t>ЛИТЕРАТУРЫ</w:t>
      </w:r>
      <w:r>
        <w:t>)</w:t>
      </w:r>
    </w:p>
    <w:p w14:paraId="04D0DF01" w14:textId="77777777" w:rsidR="00880030" w:rsidRDefault="00880030" w:rsidP="00880030"/>
    <w:p w14:paraId="5C07E754" w14:textId="77777777" w:rsidR="00880030" w:rsidRDefault="00880030" w:rsidP="00880030">
      <w:r>
        <w:t xml:space="preserve">1.1. </w:t>
      </w:r>
      <w:r>
        <w:rPr>
          <w:rFonts w:hint="eastAsia"/>
        </w:rPr>
        <w:t>Эволюция</w:t>
      </w:r>
      <w:r>
        <w:t xml:space="preserve"> </w:t>
      </w:r>
      <w:r>
        <w:rPr>
          <w:rFonts w:hint="eastAsia"/>
        </w:rPr>
        <w:t>формирования</w:t>
      </w:r>
      <w:r>
        <w:t xml:space="preserve"> </w:t>
      </w:r>
      <w:r>
        <w:rPr>
          <w:rFonts w:hint="eastAsia"/>
        </w:rPr>
        <w:t>института</w:t>
      </w:r>
      <w:r>
        <w:t xml:space="preserve"> </w:t>
      </w:r>
      <w:r>
        <w:rPr>
          <w:rFonts w:hint="eastAsia"/>
        </w:rPr>
        <w:t>реабилитации</w:t>
      </w:r>
      <w:r>
        <w:t xml:space="preserve"> </w:t>
      </w:r>
      <w:r>
        <w:rPr>
          <w:rFonts w:hint="eastAsia"/>
        </w:rPr>
        <w:t>инва</w:t>
      </w:r>
      <w:r>
        <w:t>- 31-37</w:t>
      </w:r>
    </w:p>
    <w:p w14:paraId="364263AC" w14:textId="77777777" w:rsidR="00880030" w:rsidRDefault="00880030" w:rsidP="00880030"/>
    <w:p w14:paraId="2BF69560" w14:textId="77777777" w:rsidR="00880030" w:rsidRDefault="00880030" w:rsidP="00880030">
      <w:r>
        <w:t xml:space="preserve">1.2. </w:t>
      </w:r>
      <w:r>
        <w:rPr>
          <w:rFonts w:hint="eastAsia"/>
        </w:rPr>
        <w:t>Сущность</w:t>
      </w:r>
      <w:r>
        <w:t xml:space="preserve"> </w:t>
      </w:r>
      <w:r>
        <w:rPr>
          <w:rFonts w:hint="eastAsia"/>
        </w:rPr>
        <w:t>и</w:t>
      </w:r>
      <w:r>
        <w:t xml:space="preserve"> </w:t>
      </w:r>
      <w:r>
        <w:rPr>
          <w:rFonts w:hint="eastAsia"/>
        </w:rPr>
        <w:t>содержание</w:t>
      </w:r>
      <w:r>
        <w:t xml:space="preserve"> </w:t>
      </w:r>
      <w:r>
        <w:rPr>
          <w:rFonts w:hint="eastAsia"/>
        </w:rPr>
        <w:t>социальных</w:t>
      </w:r>
      <w:r>
        <w:t xml:space="preserve"> </w:t>
      </w:r>
      <w:r>
        <w:rPr>
          <w:rFonts w:hint="eastAsia"/>
        </w:rPr>
        <w:t>механизмов</w:t>
      </w:r>
      <w:r>
        <w:t xml:space="preserve"> </w:t>
      </w:r>
      <w:r>
        <w:rPr>
          <w:rFonts w:hint="eastAsia"/>
        </w:rPr>
        <w:t>управления</w:t>
      </w:r>
      <w:r>
        <w:t xml:space="preserve"> </w:t>
      </w:r>
      <w:r>
        <w:rPr>
          <w:rFonts w:hint="eastAsia"/>
        </w:rPr>
        <w:t>институтом</w:t>
      </w:r>
      <w:r>
        <w:t xml:space="preserve"> </w:t>
      </w:r>
      <w:r>
        <w:rPr>
          <w:rFonts w:hint="eastAsia"/>
        </w:rPr>
        <w:t>реабилитации</w:t>
      </w:r>
      <w:r>
        <w:t xml:space="preserve"> </w:t>
      </w:r>
      <w:r>
        <w:rPr>
          <w:rFonts w:hint="eastAsia"/>
        </w:rPr>
        <w:t>инвалидов</w:t>
      </w:r>
    </w:p>
    <w:p w14:paraId="2DCD6030" w14:textId="77777777" w:rsidR="00880030" w:rsidRDefault="00880030" w:rsidP="00880030"/>
    <w:p w14:paraId="3AEFE2E3" w14:textId="77777777" w:rsidR="00880030" w:rsidRDefault="00880030" w:rsidP="00880030">
      <w:r>
        <w:rPr>
          <w:rFonts w:hint="eastAsia"/>
        </w:rPr>
        <w:t>ГЛАВА</w:t>
      </w:r>
      <w:r>
        <w:t xml:space="preserve"> II. </w:t>
      </w:r>
      <w:r>
        <w:rPr>
          <w:rFonts w:hint="eastAsia"/>
        </w:rPr>
        <w:t>ПРОГРАММА</w:t>
      </w:r>
      <w:r>
        <w:t xml:space="preserve">, </w:t>
      </w:r>
      <w:r>
        <w:rPr>
          <w:rFonts w:hint="eastAsia"/>
        </w:rPr>
        <w:t>МЕТОДЫ</w:t>
      </w:r>
      <w:r>
        <w:t xml:space="preserve"> </w:t>
      </w:r>
      <w:r>
        <w:rPr>
          <w:rFonts w:hint="eastAsia"/>
        </w:rPr>
        <w:t>И</w:t>
      </w:r>
      <w:r>
        <w:t xml:space="preserve"> </w:t>
      </w:r>
      <w:r>
        <w:rPr>
          <w:rFonts w:hint="eastAsia"/>
        </w:rPr>
        <w:t>БАЗЫ</w:t>
      </w:r>
      <w:r>
        <w:t xml:space="preserve"> </w:t>
      </w:r>
      <w:r>
        <w:rPr>
          <w:rFonts w:hint="eastAsia"/>
        </w:rPr>
        <w:t>ИССЛЕДОВАНИЯ</w:t>
      </w:r>
    </w:p>
    <w:p w14:paraId="1FDFE2F4" w14:textId="77777777" w:rsidR="00880030" w:rsidRDefault="00880030" w:rsidP="00880030"/>
    <w:p w14:paraId="6B125EDD" w14:textId="77777777" w:rsidR="00880030" w:rsidRDefault="00880030" w:rsidP="00880030">
      <w:r>
        <w:rPr>
          <w:rFonts w:hint="eastAsia"/>
        </w:rPr>
        <w:t>Глава</w:t>
      </w:r>
      <w:r>
        <w:t xml:space="preserve"> III. </w:t>
      </w:r>
      <w:r>
        <w:rPr>
          <w:rFonts w:hint="eastAsia"/>
        </w:rPr>
        <w:t>ИНВАЛИДНОСТЬ</w:t>
      </w:r>
      <w:r>
        <w:t xml:space="preserve"> </w:t>
      </w:r>
      <w:r>
        <w:rPr>
          <w:rFonts w:hint="eastAsia"/>
        </w:rPr>
        <w:t>И</w:t>
      </w:r>
      <w:r>
        <w:t xml:space="preserve"> </w:t>
      </w:r>
      <w:r>
        <w:rPr>
          <w:rFonts w:hint="eastAsia"/>
        </w:rPr>
        <w:t>РЕАБИЛИТАЦИЯ</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ВОРОНЕЖСКОЙ</w:t>
      </w:r>
      <w:r>
        <w:t xml:space="preserve"> </w:t>
      </w:r>
      <w:r>
        <w:rPr>
          <w:rFonts w:hint="eastAsia"/>
        </w:rPr>
        <w:t>ОБЛАСТИ</w:t>
      </w:r>
      <w:r>
        <w:t xml:space="preserve"> </w:t>
      </w:r>
      <w:r>
        <w:rPr>
          <w:rFonts w:hint="eastAsia"/>
        </w:rPr>
        <w:t>В</w:t>
      </w:r>
      <w:r>
        <w:t xml:space="preserve"> 2009 - 2011 </w:t>
      </w:r>
      <w:r>
        <w:rPr>
          <w:rFonts w:hint="eastAsia"/>
        </w:rPr>
        <w:t>гг</w:t>
      </w:r>
    </w:p>
    <w:p w14:paraId="3ACE3547" w14:textId="77777777" w:rsidR="00880030" w:rsidRDefault="00880030" w:rsidP="00880030"/>
    <w:p w14:paraId="13DEBB57" w14:textId="77777777" w:rsidR="00880030" w:rsidRDefault="00880030" w:rsidP="00880030">
      <w:r>
        <w:t xml:space="preserve">3.1. </w:t>
      </w:r>
      <w:r>
        <w:rPr>
          <w:rFonts w:hint="eastAsia"/>
        </w:rPr>
        <w:t>Анализ</w:t>
      </w:r>
      <w:r>
        <w:t xml:space="preserve"> </w:t>
      </w:r>
      <w:r>
        <w:rPr>
          <w:rFonts w:hint="eastAsia"/>
        </w:rPr>
        <w:t>показателей</w:t>
      </w:r>
      <w:r>
        <w:t xml:space="preserve"> </w:t>
      </w:r>
      <w:r>
        <w:rPr>
          <w:rFonts w:hint="eastAsia"/>
        </w:rPr>
        <w:t>инвалидности</w:t>
      </w:r>
      <w:r>
        <w:t xml:space="preserve"> </w:t>
      </w:r>
      <w:r>
        <w:rPr>
          <w:rFonts w:hint="eastAsia"/>
        </w:rPr>
        <w:t>в</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2009- 2011</w:t>
      </w:r>
      <w:r>
        <w:rPr>
          <w:rFonts w:hint="eastAsia"/>
        </w:rPr>
        <w:t>г</w:t>
      </w:r>
      <w:r>
        <w:t>.</w:t>
      </w:r>
      <w:r>
        <w:rPr>
          <w:rFonts w:hint="eastAsia"/>
        </w:rPr>
        <w:t>г</w:t>
      </w:r>
    </w:p>
    <w:p w14:paraId="62C5A436" w14:textId="77777777" w:rsidR="00880030" w:rsidRDefault="00880030" w:rsidP="00880030"/>
    <w:p w14:paraId="5339A0E1" w14:textId="77777777" w:rsidR="00880030" w:rsidRDefault="00880030" w:rsidP="00880030">
      <w:r>
        <w:t xml:space="preserve">3.2. </w:t>
      </w:r>
      <w:r>
        <w:rPr>
          <w:rFonts w:hint="eastAsia"/>
        </w:rPr>
        <w:t>Анализ</w:t>
      </w:r>
      <w:r>
        <w:t xml:space="preserve"> </w:t>
      </w:r>
      <w:r>
        <w:rPr>
          <w:rFonts w:hint="eastAsia"/>
        </w:rPr>
        <w:t>показателей</w:t>
      </w:r>
      <w:r>
        <w:t xml:space="preserve"> </w:t>
      </w:r>
      <w:r>
        <w:rPr>
          <w:rFonts w:hint="eastAsia"/>
        </w:rPr>
        <w:t>инвалидности</w:t>
      </w:r>
      <w:r>
        <w:t xml:space="preserve"> </w:t>
      </w:r>
      <w:r>
        <w:rPr>
          <w:rFonts w:hint="eastAsia"/>
        </w:rPr>
        <w:t>ФГУ</w:t>
      </w:r>
      <w:r>
        <w:t xml:space="preserve"> </w:t>
      </w:r>
      <w:r>
        <w:rPr>
          <w:rFonts w:hint="eastAsia"/>
        </w:rPr>
        <w:t>МГБ</w:t>
      </w:r>
      <w:r>
        <w:t xml:space="preserve"> </w:t>
      </w:r>
      <w:r>
        <w:rPr>
          <w:rFonts w:hint="eastAsia"/>
        </w:rPr>
        <w:t>МСЭ</w:t>
      </w:r>
      <w:r>
        <w:t xml:space="preserve"> </w:t>
      </w:r>
      <w:r>
        <w:rPr>
          <w:rFonts w:hint="eastAsia"/>
        </w:rPr>
        <w:t>по</w:t>
      </w:r>
      <w:r>
        <w:t xml:space="preserve"> </w:t>
      </w:r>
      <w:r>
        <w:rPr>
          <w:rFonts w:hint="eastAsia"/>
        </w:rPr>
        <w:t>Воронежской</w:t>
      </w:r>
      <w:r>
        <w:t xml:space="preserve"> </w:t>
      </w:r>
      <w:r>
        <w:rPr>
          <w:rFonts w:hint="eastAsia"/>
        </w:rPr>
        <w:t>области</w:t>
      </w:r>
      <w:r>
        <w:t xml:space="preserve"> </w:t>
      </w:r>
      <w:r>
        <w:rPr>
          <w:rFonts w:hint="eastAsia"/>
        </w:rPr>
        <w:t>за</w:t>
      </w:r>
      <w:r>
        <w:t xml:space="preserve"> 2006 - 2011</w:t>
      </w:r>
      <w:r>
        <w:rPr>
          <w:rFonts w:hint="eastAsia"/>
        </w:rPr>
        <w:t>г</w:t>
      </w:r>
      <w:r>
        <w:t>.</w:t>
      </w:r>
      <w:r>
        <w:rPr>
          <w:rFonts w:hint="eastAsia"/>
        </w:rPr>
        <w:t>г</w:t>
      </w:r>
    </w:p>
    <w:p w14:paraId="64DDBBD7" w14:textId="77777777" w:rsidR="00880030" w:rsidRDefault="00880030" w:rsidP="00880030"/>
    <w:p w14:paraId="297C1AB9" w14:textId="77777777" w:rsidR="00880030" w:rsidRDefault="00880030" w:rsidP="00880030">
      <w:r>
        <w:t xml:space="preserve">3.3. </w:t>
      </w:r>
      <w:r>
        <w:rPr>
          <w:rFonts w:hint="eastAsia"/>
        </w:rPr>
        <w:t>Анализ</w:t>
      </w:r>
      <w:r>
        <w:t xml:space="preserve"> </w:t>
      </w:r>
      <w:r>
        <w:rPr>
          <w:rFonts w:hint="eastAsia"/>
        </w:rPr>
        <w:t>показателей</w:t>
      </w:r>
      <w:r>
        <w:t xml:space="preserve"> </w:t>
      </w:r>
      <w:r>
        <w:rPr>
          <w:rFonts w:hint="eastAsia"/>
        </w:rPr>
        <w:t>инвалидности</w:t>
      </w:r>
      <w:r>
        <w:t xml:space="preserve"> </w:t>
      </w:r>
      <w:r>
        <w:rPr>
          <w:rFonts w:hint="eastAsia"/>
        </w:rPr>
        <w:t>ФГУ</w:t>
      </w:r>
      <w:r>
        <w:t xml:space="preserve"> "</w:t>
      </w:r>
      <w:r>
        <w:rPr>
          <w:rFonts w:hint="eastAsia"/>
        </w:rPr>
        <w:t>ГБ</w:t>
      </w:r>
      <w:r>
        <w:t xml:space="preserve"> </w:t>
      </w:r>
      <w:r>
        <w:rPr>
          <w:rFonts w:hint="eastAsia"/>
        </w:rPr>
        <w:t>МСЭ</w:t>
      </w:r>
      <w:r>
        <w:t xml:space="preserve"> </w:t>
      </w:r>
      <w:r>
        <w:rPr>
          <w:rFonts w:hint="eastAsia"/>
        </w:rPr>
        <w:t>по</w:t>
      </w:r>
      <w:r>
        <w:t xml:space="preserve"> </w:t>
      </w:r>
      <w:r>
        <w:rPr>
          <w:rFonts w:hint="eastAsia"/>
        </w:rPr>
        <w:t>Воронежской</w:t>
      </w:r>
      <w:r>
        <w:t xml:space="preserve"> </w:t>
      </w:r>
      <w:r>
        <w:rPr>
          <w:rFonts w:hint="eastAsia"/>
        </w:rPr>
        <w:t>области</w:t>
      </w:r>
      <w:r>
        <w:t xml:space="preserve"> </w:t>
      </w:r>
      <w:r>
        <w:rPr>
          <w:rFonts w:hint="eastAsia"/>
        </w:rPr>
        <w:t>за</w:t>
      </w:r>
      <w:r>
        <w:t xml:space="preserve"> 2006 - 2011</w:t>
      </w:r>
      <w:r>
        <w:rPr>
          <w:rFonts w:hint="eastAsia"/>
        </w:rPr>
        <w:t>г</w:t>
      </w:r>
      <w:r>
        <w:t>.</w:t>
      </w:r>
      <w:r>
        <w:rPr>
          <w:rFonts w:hint="eastAsia"/>
        </w:rPr>
        <w:t>г</w:t>
      </w:r>
    </w:p>
    <w:p w14:paraId="1919E91A" w14:textId="77777777" w:rsidR="00880030" w:rsidRDefault="00880030" w:rsidP="00880030"/>
    <w:p w14:paraId="12103F46" w14:textId="77777777" w:rsidR="00880030" w:rsidRDefault="00880030" w:rsidP="00880030">
      <w:r>
        <w:rPr>
          <w:rFonts w:hint="eastAsia"/>
        </w:rPr>
        <w:t>Глава</w:t>
      </w:r>
      <w:r>
        <w:t xml:space="preserve"> IV.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КОНТИНГЕНТА</w:t>
      </w:r>
      <w:r>
        <w:t xml:space="preserve"> </w:t>
      </w:r>
      <w:r>
        <w:rPr>
          <w:rFonts w:hint="eastAsia"/>
        </w:rPr>
        <w:t>ИНВАЛИДОВ</w:t>
      </w:r>
      <w:r>
        <w:t xml:space="preserve"> </w:t>
      </w:r>
      <w:r>
        <w:rPr>
          <w:rFonts w:hint="eastAsia"/>
        </w:rPr>
        <w:t>ВОРОНЕЖСКОЙ</w:t>
      </w:r>
      <w:r>
        <w:t xml:space="preserve"> </w:t>
      </w:r>
      <w:r>
        <w:rPr>
          <w:rFonts w:hint="eastAsia"/>
        </w:rPr>
        <w:t>ОБЛАСТИ</w:t>
      </w:r>
      <w:r>
        <w:t xml:space="preserve"> 113-142</w:t>
      </w:r>
    </w:p>
    <w:p w14:paraId="14581615" w14:textId="77777777" w:rsidR="00880030" w:rsidRDefault="00880030" w:rsidP="00880030"/>
    <w:p w14:paraId="1253D935" w14:textId="77777777" w:rsidR="00880030" w:rsidRDefault="00880030" w:rsidP="00880030">
      <w:r>
        <w:t xml:space="preserve">4.1.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контингента</w:t>
      </w:r>
      <w:r>
        <w:t xml:space="preserve"> </w:t>
      </w:r>
      <w:r>
        <w:rPr>
          <w:rFonts w:hint="eastAsia"/>
        </w:rPr>
        <w:t>и</w:t>
      </w:r>
      <w:r>
        <w:t xml:space="preserve"> </w:t>
      </w:r>
      <w:r>
        <w:rPr>
          <w:rFonts w:hint="eastAsia"/>
        </w:rPr>
        <w:t>потребность</w:t>
      </w:r>
      <w:r>
        <w:t xml:space="preserve"> </w:t>
      </w:r>
      <w:r>
        <w:rPr>
          <w:rFonts w:hint="eastAsia"/>
        </w:rPr>
        <w:t>в</w:t>
      </w:r>
      <w:r>
        <w:t xml:space="preserve"> </w:t>
      </w:r>
      <w:r>
        <w:rPr>
          <w:rFonts w:hint="eastAsia"/>
        </w:rPr>
        <w:t>основных</w:t>
      </w:r>
      <w:r>
        <w:t xml:space="preserve"> </w:t>
      </w:r>
      <w:r>
        <w:rPr>
          <w:rFonts w:hint="eastAsia"/>
        </w:rPr>
        <w:t>мероприятиях</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инвалидов</w:t>
      </w:r>
      <w:r>
        <w:t xml:space="preserve"> </w:t>
      </w:r>
      <w:r>
        <w:rPr>
          <w:rFonts w:hint="eastAsia"/>
        </w:rPr>
        <w:t>Воронежской</w:t>
      </w:r>
      <w:r>
        <w:t xml:space="preserve"> </w:t>
      </w:r>
      <w:r>
        <w:rPr>
          <w:rFonts w:hint="eastAsia"/>
        </w:rPr>
        <w:t>области</w:t>
      </w:r>
    </w:p>
    <w:p w14:paraId="35C074DC" w14:textId="77777777" w:rsidR="00880030" w:rsidRDefault="00880030" w:rsidP="00880030"/>
    <w:p w14:paraId="334FF503" w14:textId="77777777" w:rsidR="00880030" w:rsidRDefault="00880030" w:rsidP="00880030">
      <w:r>
        <w:t xml:space="preserve">4.2. </w:t>
      </w:r>
      <w:r>
        <w:rPr>
          <w:rFonts w:hint="eastAsia"/>
        </w:rPr>
        <w:t>Медико</w:t>
      </w:r>
      <w:r>
        <w:t>-</w:t>
      </w:r>
      <w:r>
        <w:rPr>
          <w:rFonts w:hint="eastAsia"/>
        </w:rPr>
        <w:t>социальная</w:t>
      </w:r>
      <w:r>
        <w:t xml:space="preserve"> </w:t>
      </w:r>
      <w:r>
        <w:rPr>
          <w:rFonts w:hint="eastAsia"/>
        </w:rPr>
        <w:t>характеристика</w:t>
      </w:r>
      <w:r>
        <w:t xml:space="preserve"> </w:t>
      </w:r>
      <w:r>
        <w:rPr>
          <w:rFonts w:hint="eastAsia"/>
        </w:rPr>
        <w:t>контингента</w:t>
      </w:r>
      <w:r>
        <w:t xml:space="preserve"> </w:t>
      </w:r>
      <w:r>
        <w:rPr>
          <w:rFonts w:hint="eastAsia"/>
        </w:rPr>
        <w:t>и</w:t>
      </w:r>
      <w:r>
        <w:t xml:space="preserve"> </w:t>
      </w:r>
      <w:r>
        <w:rPr>
          <w:rFonts w:hint="eastAsia"/>
        </w:rPr>
        <w:t>потребность</w:t>
      </w:r>
      <w:r>
        <w:t xml:space="preserve"> </w:t>
      </w:r>
      <w:r>
        <w:rPr>
          <w:rFonts w:hint="eastAsia"/>
        </w:rPr>
        <w:t>в</w:t>
      </w:r>
      <w:r>
        <w:t xml:space="preserve"> </w:t>
      </w:r>
      <w:r>
        <w:rPr>
          <w:rFonts w:hint="eastAsia"/>
        </w:rPr>
        <w:t>основных</w:t>
      </w:r>
      <w:r>
        <w:t xml:space="preserve"> </w:t>
      </w:r>
      <w:r>
        <w:rPr>
          <w:rFonts w:hint="eastAsia"/>
        </w:rPr>
        <w:t>мероприятиях</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инвалидов</w:t>
      </w:r>
      <w:r>
        <w:t xml:space="preserve"> </w:t>
      </w:r>
      <w:r>
        <w:rPr>
          <w:rFonts w:hint="eastAsia"/>
        </w:rPr>
        <w:t>Воронежской</w:t>
      </w:r>
      <w:r>
        <w:t xml:space="preserve"> </w:t>
      </w:r>
      <w:r>
        <w:rPr>
          <w:rFonts w:hint="eastAsia"/>
        </w:rPr>
        <w:t>области</w:t>
      </w:r>
      <w:r>
        <w:t xml:space="preserve"> </w:t>
      </w:r>
      <w:r>
        <w:rPr>
          <w:rFonts w:hint="eastAsia"/>
        </w:rPr>
        <w:t>по</w:t>
      </w:r>
      <w:r>
        <w:t xml:space="preserve"> </w:t>
      </w:r>
      <w:r>
        <w:rPr>
          <w:rFonts w:hint="eastAsia"/>
        </w:rPr>
        <w:t>результатам</w:t>
      </w:r>
      <w:r>
        <w:t xml:space="preserve"> </w:t>
      </w:r>
      <w:r>
        <w:rPr>
          <w:rFonts w:hint="eastAsia"/>
        </w:rPr>
        <w:t>проведённого</w:t>
      </w:r>
      <w:r>
        <w:t xml:space="preserve"> </w:t>
      </w:r>
      <w:r>
        <w:rPr>
          <w:rFonts w:hint="eastAsia"/>
        </w:rPr>
        <w:t>анкетирования</w:t>
      </w:r>
    </w:p>
    <w:p w14:paraId="1D774CCF" w14:textId="77777777" w:rsidR="00880030" w:rsidRDefault="00880030" w:rsidP="00880030"/>
    <w:p w14:paraId="04CA5714" w14:textId="77777777" w:rsidR="00880030" w:rsidRDefault="00880030" w:rsidP="00880030">
      <w:r>
        <w:rPr>
          <w:rFonts w:hint="eastAsia"/>
        </w:rPr>
        <w:t>Глава</w:t>
      </w:r>
      <w:r>
        <w:t xml:space="preserve"> V. </w:t>
      </w:r>
      <w:r>
        <w:rPr>
          <w:rFonts w:hint="eastAsia"/>
        </w:rPr>
        <w:t>ПУТИ</w:t>
      </w:r>
      <w:r>
        <w:t xml:space="preserve"> </w:t>
      </w:r>
      <w:r>
        <w:rPr>
          <w:rFonts w:hint="eastAsia"/>
        </w:rPr>
        <w:t>ПОВЫШЕНИЯ</w:t>
      </w:r>
      <w:r>
        <w:t xml:space="preserve"> </w:t>
      </w:r>
      <w:r>
        <w:rPr>
          <w:rFonts w:hint="eastAsia"/>
        </w:rPr>
        <w:t>ЭФФЕКТИВНОСТИ</w:t>
      </w:r>
      <w:r>
        <w:t xml:space="preserve"> </w:t>
      </w:r>
      <w:r>
        <w:rPr>
          <w:rFonts w:hint="eastAsia"/>
        </w:rPr>
        <w:t>МЕДИКО</w:t>
      </w:r>
      <w:r>
        <w:t>-</w:t>
      </w:r>
      <w:r>
        <w:rPr>
          <w:rFonts w:hint="eastAsia"/>
        </w:rPr>
        <w:t>СОЦИАЛЬНОЙ</w:t>
      </w:r>
      <w:r>
        <w:t xml:space="preserve"> </w:t>
      </w:r>
      <w:r>
        <w:rPr>
          <w:rFonts w:hint="eastAsia"/>
        </w:rPr>
        <w:t>РЕАБИЛИТАЦИИ</w:t>
      </w:r>
      <w:r>
        <w:t xml:space="preserve"> </w:t>
      </w:r>
      <w:r>
        <w:rPr>
          <w:rFonts w:hint="eastAsia"/>
        </w:rPr>
        <w:t>ИНВАЛИДОВ</w:t>
      </w:r>
      <w:r>
        <w:t xml:space="preserve"> </w:t>
      </w:r>
      <w:r>
        <w:rPr>
          <w:rFonts w:hint="eastAsia"/>
        </w:rPr>
        <w:t>ВОРОНЕЖСКОЙ</w:t>
      </w:r>
      <w:r>
        <w:t xml:space="preserve"> </w:t>
      </w:r>
      <w:r>
        <w:rPr>
          <w:rFonts w:hint="eastAsia"/>
        </w:rPr>
        <w:t>ОБЛАСТИ</w:t>
      </w:r>
    </w:p>
    <w:p w14:paraId="617B3E61" w14:textId="77777777" w:rsidR="00880030" w:rsidRDefault="00880030" w:rsidP="00880030"/>
    <w:p w14:paraId="5014FE35" w14:textId="77777777" w:rsidR="00880030" w:rsidRDefault="00880030" w:rsidP="00880030">
      <w:r>
        <w:rPr>
          <w:rFonts w:hint="eastAsia"/>
        </w:rPr>
        <w:t>ЗАКЛЮЧЕНИЕ</w:t>
      </w:r>
    </w:p>
    <w:p w14:paraId="50691178" w14:textId="77777777" w:rsidR="00880030" w:rsidRDefault="00880030" w:rsidP="00880030"/>
    <w:p w14:paraId="69CFF6BE" w14:textId="77777777" w:rsidR="00880030" w:rsidRDefault="00880030" w:rsidP="00880030">
      <w:r>
        <w:rPr>
          <w:rFonts w:hint="eastAsia"/>
        </w:rPr>
        <w:t>ВЫВОДЫ</w:t>
      </w:r>
    </w:p>
    <w:p w14:paraId="6A39C22B" w14:textId="77777777" w:rsidR="00880030" w:rsidRDefault="00880030" w:rsidP="00880030"/>
    <w:p w14:paraId="44DAE215" w14:textId="77777777" w:rsidR="00880030" w:rsidRDefault="00880030" w:rsidP="00880030">
      <w:r>
        <w:rPr>
          <w:rFonts w:hint="eastAsia"/>
        </w:rPr>
        <w:t>ПРАКТИЧЕСКИЕ</w:t>
      </w:r>
      <w:r>
        <w:t xml:space="preserve"> </w:t>
      </w:r>
      <w:r>
        <w:rPr>
          <w:rFonts w:hint="eastAsia"/>
        </w:rPr>
        <w:t>РЕКОМЕНДАЦИИ</w:t>
      </w:r>
    </w:p>
    <w:p w14:paraId="1C202024" w14:textId="77777777" w:rsidR="00880030" w:rsidRDefault="00880030" w:rsidP="00880030"/>
    <w:p w14:paraId="177DB6C2" w14:textId="77777777" w:rsidR="00880030" w:rsidRDefault="00880030" w:rsidP="00880030">
      <w:r>
        <w:rPr>
          <w:rFonts w:hint="eastAsia"/>
        </w:rPr>
        <w:t>СПИСОК</w:t>
      </w:r>
      <w:r>
        <w:t xml:space="preserve"> </w:t>
      </w:r>
      <w:r>
        <w:rPr>
          <w:rFonts w:hint="eastAsia"/>
        </w:rPr>
        <w:t>ЛИТЕРАТУРЫ</w:t>
      </w:r>
    </w:p>
    <w:p w14:paraId="4CD8F45C" w14:textId="77777777" w:rsidR="00880030" w:rsidRDefault="00880030" w:rsidP="00880030"/>
    <w:p w14:paraId="3A235CFE" w14:textId="77777777" w:rsidR="00880030" w:rsidRDefault="00880030" w:rsidP="00880030">
      <w:r>
        <w:rPr>
          <w:rFonts w:hint="eastAsia"/>
        </w:rPr>
        <w:t>ПРИЛОЖЕНИЕ</w:t>
      </w:r>
      <w:r>
        <w:t xml:space="preserve"> </w:t>
      </w:r>
      <w:r>
        <w:rPr>
          <w:rFonts w:hint="eastAsia"/>
        </w:rPr>
        <w:t>№</w:t>
      </w:r>
      <w:r>
        <w:t>1</w:t>
      </w:r>
    </w:p>
    <w:p w14:paraId="79B34181" w14:textId="77777777" w:rsidR="00880030" w:rsidRDefault="00880030" w:rsidP="00880030"/>
    <w:p w14:paraId="2131D048" w14:textId="6CE4EBC5" w:rsidR="00880030" w:rsidRPr="00880030" w:rsidRDefault="00880030" w:rsidP="00880030">
      <w:r>
        <w:rPr>
          <w:rFonts w:hint="eastAsia"/>
        </w:rPr>
        <w:t>ПРИЛОЖЕНИЕ</w:t>
      </w:r>
      <w:r>
        <w:t xml:space="preserve"> </w:t>
      </w:r>
      <w:r>
        <w:rPr>
          <w:rFonts w:hint="eastAsia"/>
        </w:rPr>
        <w:t>№</w:t>
      </w:r>
      <w:r>
        <w:t>2</w:t>
      </w:r>
    </w:p>
    <w:sectPr w:rsidR="00880030" w:rsidRPr="00880030" w:rsidSect="00B141D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DF1CB" w14:textId="77777777" w:rsidR="00B141D8" w:rsidRPr="00C66E52" w:rsidRDefault="00B141D8">
      <w:pPr>
        <w:spacing w:after="0" w:line="240" w:lineRule="auto"/>
      </w:pPr>
      <w:r w:rsidRPr="00C66E52">
        <w:separator/>
      </w:r>
    </w:p>
  </w:endnote>
  <w:endnote w:type="continuationSeparator" w:id="0">
    <w:p w14:paraId="0ADEB93B" w14:textId="77777777" w:rsidR="00B141D8" w:rsidRPr="00C66E52" w:rsidRDefault="00B141D8">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3447C" w14:textId="77777777" w:rsidR="00B141D8" w:rsidRPr="00C66E52" w:rsidRDefault="00B141D8"/>
    <w:p w14:paraId="75B7286D" w14:textId="77777777" w:rsidR="00B141D8" w:rsidRPr="00C66E52" w:rsidRDefault="00B141D8"/>
    <w:p w14:paraId="0E96E692" w14:textId="77777777" w:rsidR="00B141D8" w:rsidRPr="00C66E52" w:rsidRDefault="00B141D8"/>
    <w:p w14:paraId="4E182403" w14:textId="77777777" w:rsidR="00B141D8" w:rsidRPr="00C66E52" w:rsidRDefault="00B141D8"/>
    <w:p w14:paraId="0F2A710B" w14:textId="77777777" w:rsidR="00B141D8" w:rsidRPr="00C66E52" w:rsidRDefault="00B141D8"/>
    <w:p w14:paraId="6A3F6053" w14:textId="77777777" w:rsidR="00B141D8" w:rsidRPr="00C66E52" w:rsidRDefault="00B141D8"/>
    <w:p w14:paraId="1C5F4C3C" w14:textId="77777777" w:rsidR="00B141D8" w:rsidRPr="00C66E52" w:rsidRDefault="00B141D8">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58BD20AA" wp14:editId="6A9AFB2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B1AD5" w14:textId="77777777" w:rsidR="00B141D8" w:rsidRPr="00C66E52" w:rsidRDefault="00B141D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BD20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7B1AD5" w14:textId="77777777" w:rsidR="00B141D8" w:rsidRPr="00C66E52" w:rsidRDefault="00B141D8">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EFC6BD9" w14:textId="77777777" w:rsidR="00B141D8" w:rsidRPr="00C66E52" w:rsidRDefault="00B141D8"/>
    <w:p w14:paraId="04C21357" w14:textId="77777777" w:rsidR="00B141D8" w:rsidRPr="00C66E52" w:rsidRDefault="00B141D8"/>
    <w:p w14:paraId="246CAA3A" w14:textId="77777777" w:rsidR="00B141D8" w:rsidRPr="00C66E52" w:rsidRDefault="00B141D8">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6A25931" wp14:editId="2D448BF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81E56" w14:textId="77777777" w:rsidR="00B141D8" w:rsidRPr="00C66E52" w:rsidRDefault="00B141D8"/>
                          <w:p w14:paraId="79C0A51A" w14:textId="77777777" w:rsidR="00B141D8" w:rsidRPr="00C66E52" w:rsidRDefault="00B141D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A259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481E56" w14:textId="77777777" w:rsidR="00B141D8" w:rsidRPr="00C66E52" w:rsidRDefault="00B141D8"/>
                    <w:p w14:paraId="79C0A51A" w14:textId="77777777" w:rsidR="00B141D8" w:rsidRPr="00C66E52" w:rsidRDefault="00B141D8">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77CB40B1" w14:textId="77777777" w:rsidR="00B141D8" w:rsidRPr="00C66E52" w:rsidRDefault="00B141D8"/>
    <w:p w14:paraId="4B7DCD65" w14:textId="77777777" w:rsidR="00B141D8" w:rsidRPr="00C66E52" w:rsidRDefault="00B141D8">
      <w:pPr>
        <w:rPr>
          <w:sz w:val="2"/>
          <w:szCs w:val="2"/>
        </w:rPr>
      </w:pPr>
    </w:p>
    <w:p w14:paraId="343D88B7" w14:textId="77777777" w:rsidR="00B141D8" w:rsidRPr="00C66E52" w:rsidRDefault="00B141D8"/>
    <w:p w14:paraId="37B292F9" w14:textId="77777777" w:rsidR="00B141D8" w:rsidRPr="00C66E52" w:rsidRDefault="00B141D8">
      <w:pPr>
        <w:spacing w:after="0" w:line="240" w:lineRule="auto"/>
      </w:pPr>
    </w:p>
  </w:footnote>
  <w:footnote w:type="continuationSeparator" w:id="0">
    <w:p w14:paraId="35ECB5E1" w14:textId="77777777" w:rsidR="00B141D8" w:rsidRPr="00C66E52" w:rsidRDefault="00B141D8">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1D8"/>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26351</TotalTime>
  <Pages>2</Pages>
  <Words>231</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3875</cp:revision>
  <cp:lastPrinted>2009-02-06T05:36:00Z</cp:lastPrinted>
  <dcterms:created xsi:type="dcterms:W3CDTF">2024-04-09T10:20:00Z</dcterms:created>
  <dcterms:modified xsi:type="dcterms:W3CDTF">2024-05-09T11:11:00Z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