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3080"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Адамейко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Игорь</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Игоревич</w:t>
      </w:r>
      <w:r w:rsidRPr="00700FE0">
        <w:rPr>
          <w:rFonts w:ascii="Helvetica" w:hAnsi="Helvetica" w:cs="Helvetica"/>
          <w:b/>
          <w:bCs/>
          <w:color w:val="222222"/>
          <w:sz w:val="21"/>
          <w:szCs w:val="21"/>
        </w:rPr>
        <w:t>.</w:t>
      </w:r>
    </w:p>
    <w:p w14:paraId="47697ABD"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Идентификация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клонирование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биохимическая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характеристика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нового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сердечно</w:t>
      </w:r>
      <w:r w:rsidRPr="00700FE0">
        <w:rPr>
          <w:rFonts w:ascii="Helvetica" w:hAnsi="Helvetica" w:cs="Helvetica"/>
          <w:b/>
          <w:bCs/>
          <w:color w:val="222222"/>
          <w:sz w:val="21"/>
          <w:szCs w:val="21"/>
        </w:rPr>
        <w:t>-</w:t>
      </w:r>
      <w:r w:rsidRPr="00700FE0">
        <w:rPr>
          <w:rFonts w:ascii="Helvetica" w:hAnsi="Helvetica" w:cs="Helvetica" w:hint="eastAsia"/>
          <w:b/>
          <w:bCs/>
          <w:color w:val="222222"/>
          <w:sz w:val="21"/>
          <w:szCs w:val="21"/>
        </w:rPr>
        <w:t>специфического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r w:rsidRPr="00700FE0">
        <w:rPr>
          <w:rFonts w:ascii="Helvetica" w:hAnsi="Helvetica" w:cs="Helvetica"/>
          <w:b/>
          <w:bCs/>
          <w:color w:val="222222"/>
          <w:sz w:val="21"/>
          <w:szCs w:val="21"/>
        </w:rPr>
        <w:t xml:space="preserve">-1 : </w:t>
      </w:r>
      <w:r w:rsidRPr="00700FE0">
        <w:rPr>
          <w:rFonts w:ascii="Helvetica" w:hAnsi="Helvetica" w:cs="Helvetica" w:hint="eastAsia"/>
          <w:b/>
          <w:bCs/>
          <w:color w:val="222222"/>
          <w:sz w:val="21"/>
          <w:szCs w:val="21"/>
        </w:rPr>
        <w:t>диссертация</w:t>
      </w:r>
      <w:r w:rsidRPr="00700FE0">
        <w:rPr>
          <w:rFonts w:ascii="Helvetica" w:hAnsi="Helvetica" w:cs="Helvetica"/>
          <w:b/>
          <w:bCs/>
          <w:color w:val="222222"/>
          <w:sz w:val="21"/>
          <w:szCs w:val="21"/>
        </w:rPr>
        <w:t xml:space="preserve"> ... </w:t>
      </w:r>
      <w:r w:rsidRPr="00700FE0">
        <w:rPr>
          <w:rFonts w:ascii="Helvetica" w:hAnsi="Helvetica" w:cs="Helvetica" w:hint="eastAsia"/>
          <w:b/>
          <w:bCs/>
          <w:color w:val="222222"/>
          <w:sz w:val="21"/>
          <w:szCs w:val="21"/>
        </w:rPr>
        <w:t>кандидата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биологических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наук</w:t>
      </w:r>
      <w:r w:rsidRPr="00700FE0">
        <w:rPr>
          <w:rFonts w:ascii="Helvetica" w:hAnsi="Helvetica" w:cs="Helvetica"/>
          <w:b/>
          <w:bCs/>
          <w:color w:val="222222"/>
          <w:sz w:val="21"/>
          <w:szCs w:val="21"/>
        </w:rPr>
        <w:t xml:space="preserve"> : 03.00.04, 03.00.13. - </w:t>
      </w:r>
      <w:r w:rsidRPr="00700FE0">
        <w:rPr>
          <w:rFonts w:ascii="Helvetica" w:hAnsi="Helvetica" w:cs="Helvetica" w:hint="eastAsia"/>
          <w:b/>
          <w:bCs/>
          <w:color w:val="222222"/>
          <w:sz w:val="21"/>
          <w:szCs w:val="21"/>
        </w:rPr>
        <w:t>Нижний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Новгород</w:t>
      </w:r>
      <w:r w:rsidRPr="00700FE0">
        <w:rPr>
          <w:rFonts w:ascii="Helvetica" w:hAnsi="Helvetica" w:cs="Helvetica"/>
          <w:b/>
          <w:bCs/>
          <w:color w:val="222222"/>
          <w:sz w:val="21"/>
          <w:szCs w:val="21"/>
        </w:rPr>
        <w:t xml:space="preserve">, 2005. - 135 </w:t>
      </w:r>
      <w:proofErr w:type="gramStart"/>
      <w:r w:rsidRPr="00700FE0">
        <w:rPr>
          <w:rFonts w:ascii="Helvetica" w:hAnsi="Helvetica" w:cs="Helvetica" w:hint="eastAsia"/>
          <w:b/>
          <w:bCs/>
          <w:color w:val="222222"/>
          <w:sz w:val="21"/>
          <w:szCs w:val="21"/>
        </w:rPr>
        <w:t>с</w:t>
      </w:r>
      <w:r w:rsidRPr="00700FE0">
        <w:rPr>
          <w:rFonts w:ascii="Helvetica" w:hAnsi="Helvetica" w:cs="Helvetica"/>
          <w:b/>
          <w:bCs/>
          <w:color w:val="222222"/>
          <w:sz w:val="21"/>
          <w:szCs w:val="21"/>
        </w:rPr>
        <w:t>. :</w:t>
      </w:r>
      <w:proofErr w:type="gramEnd"/>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ил</w:t>
      </w:r>
      <w:r w:rsidRPr="00700FE0">
        <w:rPr>
          <w:rFonts w:ascii="Helvetica" w:hAnsi="Helvetica" w:cs="Helvetica"/>
          <w:b/>
          <w:bCs/>
          <w:color w:val="222222"/>
          <w:sz w:val="21"/>
          <w:szCs w:val="21"/>
        </w:rPr>
        <w:t>.</w:t>
      </w:r>
    </w:p>
    <w:p w14:paraId="34966F24"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больше</w:t>
      </w:r>
    </w:p>
    <w:p w14:paraId="0A3280B0"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Цитаты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из</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текста</w:t>
      </w:r>
      <w:r w:rsidRPr="00700FE0">
        <w:rPr>
          <w:rFonts w:ascii="Helvetica" w:hAnsi="Helvetica" w:cs="Helvetica"/>
          <w:b/>
          <w:bCs/>
          <w:color w:val="222222"/>
          <w:sz w:val="21"/>
          <w:szCs w:val="21"/>
        </w:rPr>
        <w:t>:</w:t>
      </w:r>
    </w:p>
    <w:p w14:paraId="4E7F93CA"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стр</w:t>
      </w:r>
      <w:r w:rsidRPr="00700FE0">
        <w:rPr>
          <w:rFonts w:ascii="Helvetica" w:hAnsi="Helvetica" w:cs="Helvetica"/>
          <w:b/>
          <w:bCs/>
          <w:color w:val="222222"/>
          <w:sz w:val="21"/>
          <w:szCs w:val="21"/>
        </w:rPr>
        <w:t>. 1</w:t>
      </w:r>
    </w:p>
    <w:p w14:paraId="0F557A89"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УНИВЕРСИТЕТ</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ИМ</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w:t>
      </w:r>
      <w:r w:rsidRPr="00700FE0">
        <w:rPr>
          <w:rFonts w:ascii="Helvetica" w:hAnsi="Helvetica" w:cs="Helvetica"/>
          <w:b/>
          <w:bCs/>
          <w:color w:val="222222"/>
          <w:sz w:val="21"/>
          <w:szCs w:val="21"/>
        </w:rPr>
        <w:t>.</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ЛОБАЧЕВСКОГО</w:t>
      </w:r>
      <w:r w:rsidRPr="00700FE0">
        <w:rPr>
          <w:rFonts w:ascii="Helvetica" w:hAnsi="Helvetica" w:cs="Helvetica" w:hint="eastAsia"/>
          <w:b/>
          <w:bCs/>
          <w:color w:val="222222"/>
          <w:sz w:val="21"/>
          <w:szCs w:val="21"/>
        </w:rPr>
        <w:t>»</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прав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АДАМЕЙКО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Игорь</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Игоревич</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ИДЕНТИФИКАЦИЯ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КЛОНИРОВАНИЕ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БИОХИМИЧЕСКАЯ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ХАРАКТЕРИСТИКА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НОВОГО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СЕРДЕЧНО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СНЕЦИФИЧЕСКОГО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СЕРДИИА</w:t>
      </w:r>
      <w:r w:rsidRPr="00700FE0">
        <w:rPr>
          <w:rFonts w:ascii="Helvetica" w:hAnsi="Helvetica" w:cs="Helvetica"/>
          <w:b/>
          <w:bCs/>
          <w:color w:val="222222"/>
          <w:sz w:val="21"/>
          <w:szCs w:val="21"/>
        </w:rPr>
        <w:t xml:space="preserve">-1 03.00.04 - </w:t>
      </w:r>
      <w:r w:rsidRPr="00700FE0">
        <w:rPr>
          <w:rFonts w:ascii="Helvetica" w:hAnsi="Helvetica" w:cs="Helvetica" w:hint="eastAsia"/>
          <w:b/>
          <w:bCs/>
          <w:color w:val="222222"/>
          <w:sz w:val="21"/>
          <w:szCs w:val="21"/>
        </w:rPr>
        <w:t>биохимия</w:t>
      </w:r>
      <w:r w:rsidRPr="00700FE0">
        <w:rPr>
          <w:rFonts w:ascii="Helvetica" w:hAnsi="Helvetica" w:cs="Helvetica"/>
          <w:b/>
          <w:bCs/>
          <w:color w:val="222222"/>
          <w:sz w:val="21"/>
          <w:szCs w:val="21"/>
        </w:rPr>
        <w:t xml:space="preserve"> 03.00.13 - </w:t>
      </w:r>
      <w:r w:rsidRPr="00700FE0">
        <w:rPr>
          <w:rFonts w:ascii="Helvetica" w:hAnsi="Helvetica" w:cs="Helvetica" w:hint="eastAsia"/>
          <w:b/>
          <w:bCs/>
          <w:color w:val="222222"/>
          <w:sz w:val="21"/>
          <w:szCs w:val="21"/>
        </w:rPr>
        <w:t>физиология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Диссертация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соискание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ученой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степени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кандидата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биологических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наук</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Научные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руководители</w:t>
      </w:r>
      <w:r w:rsidRPr="00700FE0">
        <w:rPr>
          <w:rFonts w:ascii="Helvetica" w:hAnsi="Helvetica" w:cs="Helvetica"/>
          <w:b/>
          <w:bCs/>
          <w:color w:val="222222"/>
          <w:sz w:val="21"/>
          <w:szCs w:val="21"/>
        </w:rPr>
        <w:t>:</w:t>
      </w:r>
    </w:p>
    <w:p w14:paraId="5D4A9E8D"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стр</w:t>
      </w:r>
      <w:r w:rsidRPr="00700FE0">
        <w:rPr>
          <w:rFonts w:ascii="Helvetica" w:hAnsi="Helvetica" w:cs="Helvetica"/>
          <w:b/>
          <w:bCs/>
          <w:color w:val="222222"/>
          <w:sz w:val="21"/>
          <w:szCs w:val="21"/>
        </w:rPr>
        <w:t>. 5</w:t>
      </w:r>
    </w:p>
    <w:p w14:paraId="12B17DB0"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проведенного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исследования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Цели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задачи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исследования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Основной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целью</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данной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работы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был</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ноиск</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идентификация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методами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так</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новых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сердечно</w:t>
      </w:r>
      <w:r w:rsidRPr="00700FE0">
        <w:rPr>
          <w:rFonts w:ascii="Helvetica" w:hAnsi="Helvetica" w:cs="Helvetica"/>
          <w:b/>
          <w:bCs/>
          <w:color w:val="222222"/>
          <w:sz w:val="21"/>
          <w:szCs w:val="21"/>
        </w:rPr>
        <w:t>-</w:t>
      </w:r>
      <w:r w:rsidRPr="00700FE0">
        <w:rPr>
          <w:rFonts w:ascii="Helvetica" w:hAnsi="Helvetica" w:cs="Helvetica" w:hint="eastAsia"/>
          <w:b/>
          <w:bCs/>
          <w:color w:val="222222"/>
          <w:sz w:val="21"/>
          <w:szCs w:val="21"/>
        </w:rPr>
        <w:t>специфических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транскриптома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белков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как</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также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современными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анализа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биоинформатическими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характеризация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экспериментальными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изучение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молекулярной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роли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отобранного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r w:rsidRPr="00700FE0">
        <w:rPr>
          <w:rFonts w:ascii="Helvetica" w:hAnsi="Helvetica" w:cs="Helvetica"/>
          <w:b/>
          <w:bCs/>
          <w:color w:val="222222"/>
          <w:sz w:val="21"/>
          <w:szCs w:val="21"/>
        </w:rPr>
        <w:t xml:space="preserve">-1. </w:t>
      </w:r>
      <w:r w:rsidRPr="00700FE0">
        <w:rPr>
          <w:rFonts w:ascii="Helvetica" w:hAnsi="Helvetica" w:cs="Helvetica" w:hint="eastAsia"/>
          <w:b/>
          <w:bCs/>
          <w:color w:val="222222"/>
          <w:sz w:val="21"/>
          <w:szCs w:val="21"/>
        </w:rPr>
        <w:t>Для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достижения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поставленной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цели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были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сформулированы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следующие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задачи</w:t>
      </w:r>
      <w:r w:rsidRPr="00700FE0">
        <w:rPr>
          <w:rFonts w:ascii="Helvetica" w:hAnsi="Helvetica" w:cs="Helvetica"/>
          <w:b/>
          <w:bCs/>
          <w:color w:val="222222"/>
          <w:sz w:val="21"/>
          <w:szCs w:val="21"/>
        </w:rPr>
        <w:t xml:space="preserve">: 1. </w:t>
      </w:r>
      <w:r w:rsidRPr="00700FE0">
        <w:rPr>
          <w:rFonts w:ascii="Helvetica" w:hAnsi="Helvetica" w:cs="Helvetica" w:hint="eastAsia"/>
          <w:b/>
          <w:bCs/>
          <w:color w:val="222222"/>
          <w:sz w:val="21"/>
          <w:szCs w:val="21"/>
        </w:rPr>
        <w:t>Разработать</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алгоритм</w:t>
      </w:r>
      <w:r w:rsidRPr="00700FE0">
        <w:rPr>
          <w:rFonts w:ascii="Helvetica" w:hAnsi="Helvetica" w:cs="Helvetica"/>
          <w:b/>
          <w:bCs/>
          <w:color w:val="222222"/>
          <w:sz w:val="21"/>
          <w:szCs w:val="21"/>
        </w:rPr>
        <w:t xml:space="preserve"> In </w:t>
      </w:r>
      <w:proofErr w:type="spellStart"/>
      <w:r w:rsidRPr="00700FE0">
        <w:rPr>
          <w:rFonts w:ascii="Helvetica" w:hAnsi="Helvetica" w:cs="Helvetica"/>
          <w:b/>
          <w:bCs/>
          <w:color w:val="222222"/>
          <w:sz w:val="21"/>
          <w:szCs w:val="21"/>
        </w:rPr>
        <w:t>Silico</w:t>
      </w:r>
      <w:proofErr w:type="spellEnd"/>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скрининга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доступных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баз</w:t>
      </w:r>
      <w:r w:rsidRPr="00700FE0">
        <w:rPr>
          <w:rFonts w:ascii="Helvetica" w:hAnsi="Helvetica" w:cs="Helvetica"/>
          <w:b/>
          <w:bCs/>
          <w:color w:val="222222"/>
          <w:sz w:val="21"/>
          <w:szCs w:val="21"/>
        </w:rPr>
        <w:t>...</w:t>
      </w:r>
    </w:p>
    <w:p w14:paraId="3E2F8315"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стр</w:t>
      </w:r>
      <w:r w:rsidRPr="00700FE0">
        <w:rPr>
          <w:rFonts w:ascii="Helvetica" w:hAnsi="Helvetica" w:cs="Helvetica"/>
          <w:b/>
          <w:bCs/>
          <w:color w:val="222222"/>
          <w:sz w:val="21"/>
          <w:szCs w:val="21"/>
        </w:rPr>
        <w:t>. 72</w:t>
      </w:r>
    </w:p>
    <w:p w14:paraId="3FC494AC"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обсуждение</w:t>
      </w:r>
      <w:r w:rsidRPr="00700FE0">
        <w:rPr>
          <w:rFonts w:ascii="Helvetica" w:hAnsi="Helvetica" w:cs="Helvetica"/>
          <w:b/>
          <w:bCs/>
          <w:color w:val="222222"/>
          <w:sz w:val="21"/>
          <w:szCs w:val="21"/>
        </w:rPr>
        <w:t xml:space="preserve">. 3.2.1 </w:t>
      </w:r>
      <w:r w:rsidRPr="00700FE0">
        <w:rPr>
          <w:rFonts w:ascii="Helvetica" w:hAnsi="Helvetica" w:cs="Helvetica" w:hint="eastAsia"/>
          <w:b/>
          <w:bCs/>
          <w:color w:val="222222"/>
          <w:sz w:val="21"/>
          <w:szCs w:val="21"/>
        </w:rPr>
        <w:t>Идентификация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r w:rsidRPr="00700FE0">
        <w:rPr>
          <w:rFonts w:ascii="Helvetica" w:hAnsi="Helvetica" w:cs="Helvetica"/>
          <w:b/>
          <w:bCs/>
          <w:color w:val="222222"/>
          <w:sz w:val="21"/>
          <w:szCs w:val="21"/>
        </w:rPr>
        <w:t xml:space="preserve">-1 </w:t>
      </w:r>
      <w:r w:rsidRPr="00700FE0">
        <w:rPr>
          <w:rFonts w:ascii="Helvetica" w:hAnsi="Helvetica" w:cs="Helvetica" w:hint="eastAsia"/>
          <w:b/>
          <w:bCs/>
          <w:color w:val="222222"/>
          <w:sz w:val="21"/>
          <w:szCs w:val="21"/>
        </w:rPr>
        <w:t>методами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компьютерного</w:t>
      </w:r>
      <w:r w:rsidRPr="00700FE0">
        <w:rPr>
          <w:rFonts w:ascii="Helvetica" w:hAnsi="Helvetica" w:cs="Helvetica"/>
          <w:b/>
          <w:bCs/>
          <w:color w:val="222222"/>
          <w:sz w:val="21"/>
          <w:szCs w:val="21"/>
        </w:rPr>
        <w:t xml:space="preserve"> (In </w:t>
      </w:r>
      <w:proofErr w:type="spellStart"/>
      <w:r w:rsidRPr="00700FE0">
        <w:rPr>
          <w:rFonts w:ascii="Helvetica" w:hAnsi="Helvetica" w:cs="Helvetica"/>
          <w:b/>
          <w:bCs/>
          <w:color w:val="222222"/>
          <w:sz w:val="21"/>
          <w:szCs w:val="21"/>
        </w:rPr>
        <w:t>Silico</w:t>
      </w:r>
      <w:proofErr w:type="spellEnd"/>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анализа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данной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работе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для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идентификации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новых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сердечно</w:t>
      </w:r>
      <w:r w:rsidRPr="00700FE0">
        <w:rPr>
          <w:rFonts w:ascii="Helvetica" w:hAnsi="Helvetica" w:cs="Helvetica"/>
          <w:b/>
          <w:bCs/>
          <w:color w:val="222222"/>
          <w:sz w:val="21"/>
          <w:szCs w:val="21"/>
        </w:rPr>
        <w:t>-</w:t>
      </w:r>
      <w:r w:rsidRPr="00700FE0">
        <w:rPr>
          <w:rFonts w:ascii="Helvetica" w:hAnsi="Helvetica" w:cs="Helvetica" w:hint="eastAsia"/>
          <w:b/>
          <w:bCs/>
          <w:color w:val="222222"/>
          <w:sz w:val="21"/>
          <w:szCs w:val="21"/>
        </w:rPr>
        <w:t>специфических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белков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был</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применен</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нестандартный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биоинформатическрш</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подход</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связаршый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первую</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очередь</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компьютерным</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анализом</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транскриптома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Транскриптом</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совокупность</w:t>
      </w:r>
    </w:p>
    <w:p w14:paraId="73884E5E" w14:textId="77777777" w:rsidR="00700FE0" w:rsidRPr="00700FE0" w:rsidRDefault="00700FE0" w:rsidP="00700FE0">
      <w:pPr>
        <w:rPr>
          <w:rFonts w:ascii="Helvetica" w:hAnsi="Helvetica" w:cs="Helvetica"/>
          <w:b/>
          <w:bCs/>
          <w:color w:val="222222"/>
          <w:sz w:val="21"/>
          <w:szCs w:val="21"/>
        </w:rPr>
      </w:pPr>
    </w:p>
    <w:p w14:paraId="4F335BB7"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lastRenderedPageBreak/>
        <w:t>Оглавление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диссертации</w:t>
      </w:r>
    </w:p>
    <w:p w14:paraId="00526728"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hint="eastAsia"/>
          <w:b/>
          <w:bCs/>
          <w:color w:val="222222"/>
          <w:sz w:val="21"/>
          <w:szCs w:val="21"/>
        </w:rPr>
        <w:t>кандидат</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биологических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наук</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Адамейко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Игорь</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Игоревич</w:t>
      </w:r>
    </w:p>
    <w:p w14:paraId="744C1DAE"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L </w:t>
      </w:r>
      <w:r w:rsidRPr="00700FE0">
        <w:rPr>
          <w:rFonts w:ascii="Helvetica" w:hAnsi="Helvetica" w:cs="Helvetica" w:hint="eastAsia"/>
          <w:b/>
          <w:bCs/>
          <w:color w:val="222222"/>
          <w:sz w:val="21"/>
          <w:szCs w:val="21"/>
        </w:rPr>
        <w:t>Введение</w:t>
      </w:r>
    </w:p>
    <w:p w14:paraId="271B863D" w14:textId="77777777" w:rsidR="00700FE0" w:rsidRPr="00700FE0" w:rsidRDefault="00700FE0" w:rsidP="00700FE0">
      <w:pPr>
        <w:rPr>
          <w:rFonts w:ascii="Helvetica" w:hAnsi="Helvetica" w:cs="Helvetica"/>
          <w:b/>
          <w:bCs/>
          <w:color w:val="222222"/>
          <w:sz w:val="21"/>
          <w:szCs w:val="21"/>
        </w:rPr>
      </w:pPr>
    </w:p>
    <w:p w14:paraId="65F994EB"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II.</w:t>
      </w:r>
      <w:r w:rsidRPr="00700FE0">
        <w:rPr>
          <w:rFonts w:ascii="Helvetica" w:hAnsi="Helvetica" w:cs="Helvetica" w:hint="eastAsia"/>
          <w:b/>
          <w:bCs/>
          <w:color w:val="222222"/>
          <w:sz w:val="21"/>
          <w:szCs w:val="21"/>
        </w:rPr>
        <w:t>Обзор</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литературы</w:t>
      </w:r>
    </w:p>
    <w:p w14:paraId="32D2F581" w14:textId="77777777" w:rsidR="00700FE0" w:rsidRPr="00700FE0" w:rsidRDefault="00700FE0" w:rsidP="00700FE0">
      <w:pPr>
        <w:rPr>
          <w:rFonts w:ascii="Helvetica" w:hAnsi="Helvetica" w:cs="Helvetica"/>
          <w:b/>
          <w:bCs/>
          <w:color w:val="222222"/>
          <w:sz w:val="21"/>
          <w:szCs w:val="21"/>
        </w:rPr>
      </w:pPr>
    </w:p>
    <w:p w14:paraId="6221328C"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2.1. </w:t>
      </w:r>
      <w:r w:rsidRPr="00700FE0">
        <w:rPr>
          <w:rFonts w:ascii="Helvetica" w:hAnsi="Helvetica" w:cs="Helvetica" w:hint="eastAsia"/>
          <w:b/>
          <w:bCs/>
          <w:color w:val="222222"/>
          <w:sz w:val="21"/>
          <w:szCs w:val="21"/>
        </w:rPr>
        <w:t>Лейцин</w:t>
      </w:r>
      <w:r w:rsidRPr="00700FE0">
        <w:rPr>
          <w:rFonts w:ascii="Helvetica" w:hAnsi="Helvetica" w:cs="Helvetica"/>
          <w:b/>
          <w:bCs/>
          <w:color w:val="222222"/>
          <w:sz w:val="21"/>
          <w:szCs w:val="21"/>
        </w:rPr>
        <w:t>-</w:t>
      </w:r>
      <w:r w:rsidRPr="00700FE0">
        <w:rPr>
          <w:rFonts w:ascii="Helvetica" w:hAnsi="Helvetica" w:cs="Helvetica" w:hint="eastAsia"/>
          <w:b/>
          <w:bCs/>
          <w:color w:val="222222"/>
          <w:sz w:val="21"/>
          <w:szCs w:val="21"/>
        </w:rPr>
        <w:t>богатые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содержащие</w:t>
      </w:r>
      <w:r w:rsidRPr="00700FE0">
        <w:rPr>
          <w:rFonts w:ascii="Helvetica" w:hAnsi="Helvetica" w:cs="Helvetica"/>
          <w:b/>
          <w:bCs/>
          <w:color w:val="222222"/>
          <w:sz w:val="21"/>
          <w:szCs w:val="21"/>
        </w:rPr>
        <w:t xml:space="preserve"> LRR-</w:t>
      </w:r>
      <w:r w:rsidRPr="00700FE0">
        <w:rPr>
          <w:rFonts w:ascii="Helvetica" w:hAnsi="Helvetica" w:cs="Helvetica" w:hint="eastAsia"/>
          <w:b/>
          <w:bCs/>
          <w:color w:val="222222"/>
          <w:sz w:val="21"/>
          <w:szCs w:val="21"/>
        </w:rPr>
        <w:t>домен</w:t>
      </w:r>
    </w:p>
    <w:p w14:paraId="2E9D1926" w14:textId="77777777" w:rsidR="00700FE0" w:rsidRPr="00700FE0" w:rsidRDefault="00700FE0" w:rsidP="00700FE0">
      <w:pPr>
        <w:rPr>
          <w:rFonts w:ascii="Helvetica" w:hAnsi="Helvetica" w:cs="Helvetica"/>
          <w:b/>
          <w:bCs/>
          <w:color w:val="222222"/>
          <w:sz w:val="21"/>
          <w:szCs w:val="21"/>
        </w:rPr>
      </w:pPr>
    </w:p>
    <w:p w14:paraId="5BDA9D0C"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2.1.1. </w:t>
      </w:r>
      <w:r w:rsidRPr="00700FE0">
        <w:rPr>
          <w:rFonts w:ascii="Helvetica" w:hAnsi="Helvetica" w:cs="Helvetica" w:hint="eastAsia"/>
          <w:b/>
          <w:bCs/>
          <w:color w:val="222222"/>
          <w:sz w:val="21"/>
          <w:szCs w:val="21"/>
        </w:rPr>
        <w:t>Структура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функции</w:t>
      </w:r>
      <w:r w:rsidRPr="00700FE0">
        <w:rPr>
          <w:rFonts w:ascii="Helvetica" w:hAnsi="Helvetica" w:cs="Helvetica"/>
          <w:b/>
          <w:bCs/>
          <w:color w:val="222222"/>
          <w:sz w:val="21"/>
          <w:szCs w:val="21"/>
        </w:rPr>
        <w:t xml:space="preserve"> LRR-</w:t>
      </w:r>
      <w:r w:rsidRPr="00700FE0">
        <w:rPr>
          <w:rFonts w:ascii="Helvetica" w:hAnsi="Helvetica" w:cs="Helvetica" w:hint="eastAsia"/>
          <w:b/>
          <w:bCs/>
          <w:color w:val="222222"/>
          <w:sz w:val="21"/>
          <w:szCs w:val="21"/>
        </w:rPr>
        <w:t>белков</w:t>
      </w:r>
      <w:r w:rsidRPr="00700FE0">
        <w:rPr>
          <w:rFonts w:ascii="Helvetica" w:hAnsi="Helvetica" w:cs="Helvetica"/>
          <w:b/>
          <w:bCs/>
          <w:color w:val="222222"/>
          <w:sz w:val="21"/>
          <w:szCs w:val="21"/>
        </w:rPr>
        <w:t xml:space="preserve"> 8 2.1.2 </w:t>
      </w:r>
      <w:r w:rsidRPr="00700FE0">
        <w:rPr>
          <w:rFonts w:ascii="Helvetica" w:hAnsi="Helvetica" w:cs="Helvetica" w:hint="eastAsia"/>
          <w:b/>
          <w:bCs/>
          <w:color w:val="222222"/>
          <w:sz w:val="21"/>
          <w:szCs w:val="21"/>
        </w:rPr>
        <w:t>Разнообразие</w:t>
      </w:r>
      <w:r w:rsidRPr="00700FE0">
        <w:rPr>
          <w:rFonts w:ascii="Helvetica" w:hAnsi="Helvetica" w:cs="Helvetica"/>
          <w:b/>
          <w:bCs/>
          <w:color w:val="222222"/>
          <w:sz w:val="21"/>
          <w:szCs w:val="21"/>
        </w:rPr>
        <w:t xml:space="preserve"> LRR-</w:t>
      </w:r>
      <w:r w:rsidRPr="00700FE0">
        <w:rPr>
          <w:rFonts w:ascii="Helvetica" w:hAnsi="Helvetica" w:cs="Helvetica" w:hint="eastAsia"/>
          <w:b/>
          <w:bCs/>
          <w:color w:val="222222"/>
          <w:sz w:val="21"/>
          <w:szCs w:val="21"/>
        </w:rPr>
        <w:t>содержащих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белков</w:t>
      </w:r>
    </w:p>
    <w:p w14:paraId="6CC7B1D2" w14:textId="77777777" w:rsidR="00700FE0" w:rsidRPr="00700FE0" w:rsidRDefault="00700FE0" w:rsidP="00700FE0">
      <w:pPr>
        <w:rPr>
          <w:rFonts w:ascii="Helvetica" w:hAnsi="Helvetica" w:cs="Helvetica"/>
          <w:b/>
          <w:bCs/>
          <w:color w:val="222222"/>
          <w:sz w:val="21"/>
          <w:szCs w:val="21"/>
        </w:rPr>
      </w:pPr>
    </w:p>
    <w:p w14:paraId="43FDA4AC"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2.2. </w:t>
      </w:r>
      <w:r w:rsidRPr="00700FE0">
        <w:rPr>
          <w:rFonts w:ascii="Helvetica" w:hAnsi="Helvetica" w:cs="Helvetica" w:hint="eastAsia"/>
          <w:b/>
          <w:bCs/>
          <w:color w:val="222222"/>
          <w:sz w:val="21"/>
          <w:szCs w:val="21"/>
        </w:rPr>
        <w:t>Развитие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млекопитающих</w:t>
      </w:r>
      <w:r w:rsidRPr="00700FE0">
        <w:rPr>
          <w:rFonts w:ascii="Helvetica" w:hAnsi="Helvetica" w:cs="Helvetica"/>
          <w:b/>
          <w:bCs/>
          <w:color w:val="222222"/>
          <w:sz w:val="21"/>
          <w:szCs w:val="21"/>
        </w:rPr>
        <w:t xml:space="preserve"> 17 2.2.1 </w:t>
      </w:r>
      <w:r w:rsidRPr="00700FE0">
        <w:rPr>
          <w:rFonts w:ascii="Helvetica" w:hAnsi="Helvetica" w:cs="Helvetica" w:hint="eastAsia"/>
          <w:b/>
          <w:bCs/>
          <w:color w:val="222222"/>
          <w:sz w:val="21"/>
          <w:szCs w:val="21"/>
        </w:rPr>
        <w:t>Предшественники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различных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сердечных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клеточных</w:t>
      </w:r>
      <w:r w:rsidRPr="00700FE0">
        <w:rPr>
          <w:rFonts w:ascii="Helvetica" w:hAnsi="Helvetica" w:cs="Helvetica"/>
          <w:b/>
          <w:bCs/>
          <w:color w:val="222222"/>
          <w:sz w:val="21"/>
          <w:szCs w:val="21"/>
        </w:rPr>
        <w:t xml:space="preserve"> 17 </w:t>
      </w:r>
      <w:r w:rsidRPr="00700FE0">
        <w:rPr>
          <w:rFonts w:ascii="Helvetica" w:hAnsi="Helvetica" w:cs="Helvetica" w:hint="eastAsia"/>
          <w:b/>
          <w:bCs/>
          <w:color w:val="222222"/>
          <w:sz w:val="21"/>
          <w:szCs w:val="21"/>
        </w:rPr>
        <w:t>типов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локализованы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эпибласте</w:t>
      </w:r>
    </w:p>
    <w:p w14:paraId="74A33D29" w14:textId="77777777" w:rsidR="00700FE0" w:rsidRPr="00700FE0" w:rsidRDefault="00700FE0" w:rsidP="00700FE0">
      <w:pPr>
        <w:rPr>
          <w:rFonts w:ascii="Helvetica" w:hAnsi="Helvetica" w:cs="Helvetica"/>
          <w:b/>
          <w:bCs/>
          <w:color w:val="222222"/>
          <w:sz w:val="21"/>
          <w:szCs w:val="21"/>
        </w:rPr>
      </w:pPr>
    </w:p>
    <w:p w14:paraId="356E5691"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2.2.2. </w:t>
      </w:r>
      <w:r w:rsidRPr="00700FE0">
        <w:rPr>
          <w:rFonts w:ascii="Helvetica" w:hAnsi="Helvetica" w:cs="Helvetica" w:hint="eastAsia"/>
          <w:b/>
          <w:bCs/>
          <w:color w:val="222222"/>
          <w:sz w:val="21"/>
          <w:szCs w:val="21"/>
        </w:rPr>
        <w:t>Паттернизация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детерминация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клеток</w:t>
      </w:r>
      <w:r w:rsidRPr="00700FE0">
        <w:rPr>
          <w:rFonts w:ascii="Helvetica" w:hAnsi="Helvetica" w:cs="Helvetica"/>
          <w:b/>
          <w:bCs/>
          <w:color w:val="222222"/>
          <w:sz w:val="21"/>
          <w:szCs w:val="21"/>
        </w:rPr>
        <w:t xml:space="preserve">- 19 </w:t>
      </w:r>
      <w:r w:rsidRPr="00700FE0">
        <w:rPr>
          <w:rFonts w:ascii="Helvetica" w:hAnsi="Helvetica" w:cs="Helvetica" w:hint="eastAsia"/>
          <w:b/>
          <w:bCs/>
          <w:color w:val="222222"/>
          <w:sz w:val="21"/>
          <w:szCs w:val="21"/>
        </w:rPr>
        <w:t>предшественниц</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фенотипу</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характерному</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для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кардиомиоцитов</w:t>
      </w:r>
    </w:p>
    <w:p w14:paraId="64FBB823" w14:textId="77777777" w:rsidR="00700FE0" w:rsidRPr="00700FE0" w:rsidRDefault="00700FE0" w:rsidP="00700FE0">
      <w:pPr>
        <w:rPr>
          <w:rFonts w:ascii="Helvetica" w:hAnsi="Helvetica" w:cs="Helvetica"/>
          <w:b/>
          <w:bCs/>
          <w:color w:val="222222"/>
          <w:sz w:val="21"/>
          <w:szCs w:val="21"/>
        </w:rPr>
      </w:pPr>
    </w:p>
    <w:p w14:paraId="27D41126"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2.2.3. </w:t>
      </w:r>
      <w:r w:rsidRPr="00700FE0">
        <w:rPr>
          <w:rFonts w:ascii="Helvetica" w:hAnsi="Helvetica" w:cs="Helvetica" w:hint="eastAsia"/>
          <w:b/>
          <w:bCs/>
          <w:color w:val="222222"/>
          <w:sz w:val="21"/>
          <w:szCs w:val="21"/>
        </w:rPr>
        <w:t>Формирование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проводящей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системы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25 </w:t>
      </w:r>
      <w:r w:rsidRPr="00700FE0">
        <w:rPr>
          <w:rFonts w:ascii="Helvetica" w:hAnsi="Helvetica" w:cs="Helvetica" w:hint="eastAsia"/>
          <w:b/>
          <w:bCs/>
          <w:color w:val="222222"/>
          <w:sz w:val="21"/>
          <w:szCs w:val="21"/>
        </w:rPr>
        <w:t>развивающемся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органе</w:t>
      </w:r>
    </w:p>
    <w:p w14:paraId="0DA2B101" w14:textId="77777777" w:rsidR="00700FE0" w:rsidRPr="00700FE0" w:rsidRDefault="00700FE0" w:rsidP="00700FE0">
      <w:pPr>
        <w:rPr>
          <w:rFonts w:ascii="Helvetica" w:hAnsi="Helvetica" w:cs="Helvetica"/>
          <w:b/>
          <w:bCs/>
          <w:color w:val="222222"/>
          <w:sz w:val="21"/>
          <w:szCs w:val="21"/>
        </w:rPr>
      </w:pPr>
    </w:p>
    <w:p w14:paraId="356D30CE"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2.2 4. </w:t>
      </w:r>
      <w:r w:rsidRPr="00700FE0">
        <w:rPr>
          <w:rFonts w:ascii="Helvetica" w:hAnsi="Helvetica" w:cs="Helvetica" w:hint="eastAsia"/>
          <w:b/>
          <w:bCs/>
          <w:color w:val="222222"/>
          <w:sz w:val="21"/>
          <w:szCs w:val="21"/>
        </w:rPr>
        <w:t>Формирование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системы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сосудов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сердце</w:t>
      </w:r>
    </w:p>
    <w:p w14:paraId="38F62694" w14:textId="77777777" w:rsidR="00700FE0" w:rsidRPr="00700FE0" w:rsidRDefault="00700FE0" w:rsidP="00700FE0">
      <w:pPr>
        <w:rPr>
          <w:rFonts w:ascii="Helvetica" w:hAnsi="Helvetica" w:cs="Helvetica"/>
          <w:b/>
          <w:bCs/>
          <w:color w:val="222222"/>
          <w:sz w:val="21"/>
          <w:szCs w:val="21"/>
        </w:rPr>
      </w:pPr>
    </w:p>
    <w:p w14:paraId="5632CA24"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2.2 5. </w:t>
      </w:r>
      <w:r w:rsidRPr="00700FE0">
        <w:rPr>
          <w:rFonts w:ascii="Helvetica" w:hAnsi="Helvetica" w:cs="Helvetica" w:hint="eastAsia"/>
          <w:b/>
          <w:bCs/>
          <w:color w:val="222222"/>
          <w:sz w:val="21"/>
          <w:szCs w:val="21"/>
        </w:rPr>
        <w:t>Транскрипционная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регуляция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развития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сердца</w:t>
      </w:r>
    </w:p>
    <w:p w14:paraId="7581A0C4" w14:textId="77777777" w:rsidR="00700FE0" w:rsidRPr="00700FE0" w:rsidRDefault="00700FE0" w:rsidP="00700FE0">
      <w:pPr>
        <w:rPr>
          <w:rFonts w:ascii="Helvetica" w:hAnsi="Helvetica" w:cs="Helvetica"/>
          <w:b/>
          <w:bCs/>
          <w:color w:val="222222"/>
          <w:sz w:val="21"/>
          <w:szCs w:val="21"/>
        </w:rPr>
      </w:pPr>
    </w:p>
    <w:p w14:paraId="0901694E"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2.2.5.1. </w:t>
      </w:r>
      <w:r w:rsidRPr="00700FE0">
        <w:rPr>
          <w:rFonts w:ascii="Helvetica" w:hAnsi="Helvetica" w:cs="Helvetica" w:hint="eastAsia"/>
          <w:b/>
          <w:bCs/>
          <w:color w:val="222222"/>
          <w:sz w:val="21"/>
          <w:szCs w:val="21"/>
        </w:rPr>
        <w:t>Механизмы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индукции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основные</w:t>
      </w:r>
      <w:r w:rsidRPr="00700FE0">
        <w:rPr>
          <w:rFonts w:ascii="Helvetica" w:hAnsi="Helvetica" w:cs="Helvetica"/>
          <w:b/>
          <w:bCs/>
          <w:color w:val="222222"/>
          <w:sz w:val="21"/>
          <w:szCs w:val="21"/>
        </w:rPr>
        <w:t xml:space="preserve"> 32 </w:t>
      </w:r>
      <w:r w:rsidRPr="00700FE0">
        <w:rPr>
          <w:rFonts w:ascii="Helvetica" w:hAnsi="Helvetica" w:cs="Helvetica" w:hint="eastAsia"/>
          <w:b/>
          <w:bCs/>
          <w:color w:val="222222"/>
          <w:sz w:val="21"/>
          <w:szCs w:val="21"/>
        </w:rPr>
        <w:t>молекулярные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события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раннего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развития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беспозвоночных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позвоночных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животных</w:t>
      </w:r>
    </w:p>
    <w:p w14:paraId="1631909B" w14:textId="77777777" w:rsidR="00700FE0" w:rsidRPr="00700FE0" w:rsidRDefault="00700FE0" w:rsidP="00700FE0">
      <w:pPr>
        <w:rPr>
          <w:rFonts w:ascii="Helvetica" w:hAnsi="Helvetica" w:cs="Helvetica"/>
          <w:b/>
          <w:bCs/>
          <w:color w:val="222222"/>
          <w:sz w:val="21"/>
          <w:szCs w:val="21"/>
        </w:rPr>
      </w:pPr>
    </w:p>
    <w:p w14:paraId="068557CA"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lastRenderedPageBreak/>
        <w:t xml:space="preserve">2.2.5.2. </w:t>
      </w:r>
      <w:r w:rsidRPr="00700FE0">
        <w:rPr>
          <w:rFonts w:ascii="Helvetica" w:hAnsi="Helvetica" w:cs="Helvetica" w:hint="eastAsia"/>
          <w:b/>
          <w:bCs/>
          <w:color w:val="222222"/>
          <w:sz w:val="21"/>
          <w:szCs w:val="21"/>
        </w:rPr>
        <w:t>Основные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транскрипционные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факторы</w:t>
      </w:r>
      <w:r w:rsidRPr="00700FE0">
        <w:rPr>
          <w:rFonts w:ascii="Helvetica" w:hAnsi="Helvetica" w:cs="Helvetica"/>
          <w:b/>
          <w:bCs/>
          <w:color w:val="222222"/>
          <w:sz w:val="21"/>
          <w:szCs w:val="21"/>
        </w:rPr>
        <w:t xml:space="preserve"> 41 </w:t>
      </w:r>
      <w:r w:rsidRPr="00700FE0">
        <w:rPr>
          <w:rFonts w:ascii="Helvetica" w:hAnsi="Helvetica" w:cs="Helvetica" w:hint="eastAsia"/>
          <w:b/>
          <w:bCs/>
          <w:color w:val="222222"/>
          <w:sz w:val="21"/>
          <w:szCs w:val="21"/>
        </w:rPr>
        <w:t>сердечного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развития</w:t>
      </w:r>
    </w:p>
    <w:p w14:paraId="44858CD1" w14:textId="77777777" w:rsidR="00700FE0" w:rsidRPr="00700FE0" w:rsidRDefault="00700FE0" w:rsidP="00700FE0">
      <w:pPr>
        <w:rPr>
          <w:rFonts w:ascii="Helvetica" w:hAnsi="Helvetica" w:cs="Helvetica"/>
          <w:b/>
          <w:bCs/>
          <w:color w:val="222222"/>
          <w:sz w:val="21"/>
          <w:szCs w:val="21"/>
        </w:rPr>
      </w:pPr>
    </w:p>
    <w:p w14:paraId="5277FCC0"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2.2.5.3 </w:t>
      </w:r>
      <w:r w:rsidRPr="00700FE0">
        <w:rPr>
          <w:rFonts w:ascii="Helvetica" w:hAnsi="Helvetica" w:cs="Helvetica" w:hint="eastAsia"/>
          <w:b/>
          <w:bCs/>
          <w:color w:val="222222"/>
          <w:sz w:val="21"/>
          <w:szCs w:val="21"/>
        </w:rPr>
        <w:t>Транскрипционная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регуляция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процессов</w:t>
      </w:r>
      <w:r w:rsidRPr="00700FE0">
        <w:rPr>
          <w:rFonts w:ascii="Helvetica" w:hAnsi="Helvetica" w:cs="Helvetica"/>
          <w:b/>
          <w:bCs/>
          <w:color w:val="222222"/>
          <w:sz w:val="21"/>
          <w:szCs w:val="21"/>
        </w:rPr>
        <w:t xml:space="preserve"> 52 </w:t>
      </w:r>
      <w:r w:rsidRPr="00700FE0">
        <w:rPr>
          <w:rFonts w:ascii="Helvetica" w:hAnsi="Helvetica" w:cs="Helvetica" w:hint="eastAsia"/>
          <w:b/>
          <w:bCs/>
          <w:color w:val="222222"/>
          <w:sz w:val="21"/>
          <w:szCs w:val="21"/>
        </w:rPr>
        <w:t>пространственного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морфогенеза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паттернизации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формирования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дифференцированных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регионов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составе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сердца</w:t>
      </w:r>
    </w:p>
    <w:p w14:paraId="60282EE2" w14:textId="77777777" w:rsidR="00700FE0" w:rsidRPr="00700FE0" w:rsidRDefault="00700FE0" w:rsidP="00700FE0">
      <w:pPr>
        <w:rPr>
          <w:rFonts w:ascii="Helvetica" w:hAnsi="Helvetica" w:cs="Helvetica"/>
          <w:b/>
          <w:bCs/>
          <w:color w:val="222222"/>
          <w:sz w:val="21"/>
          <w:szCs w:val="21"/>
        </w:rPr>
      </w:pPr>
    </w:p>
    <w:p w14:paraId="009B8BD7"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III. </w:t>
      </w:r>
      <w:r w:rsidRPr="00700FE0">
        <w:rPr>
          <w:rFonts w:ascii="Helvetica" w:hAnsi="Helvetica" w:cs="Helvetica" w:hint="eastAsia"/>
          <w:b/>
          <w:bCs/>
          <w:color w:val="222222"/>
          <w:sz w:val="21"/>
          <w:szCs w:val="21"/>
        </w:rPr>
        <w:t>Экспериментальная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часть</w:t>
      </w:r>
      <w:r w:rsidRPr="00700FE0">
        <w:rPr>
          <w:rFonts w:ascii="Helvetica" w:hAnsi="Helvetica" w:cs="Helvetica"/>
          <w:b/>
          <w:bCs/>
          <w:color w:val="222222"/>
          <w:sz w:val="21"/>
          <w:szCs w:val="21"/>
        </w:rPr>
        <w:t>.</w:t>
      </w:r>
    </w:p>
    <w:p w14:paraId="6A50749F" w14:textId="77777777" w:rsidR="00700FE0" w:rsidRPr="00700FE0" w:rsidRDefault="00700FE0" w:rsidP="00700FE0">
      <w:pPr>
        <w:rPr>
          <w:rFonts w:ascii="Helvetica" w:hAnsi="Helvetica" w:cs="Helvetica"/>
          <w:b/>
          <w:bCs/>
          <w:color w:val="222222"/>
          <w:sz w:val="21"/>
          <w:szCs w:val="21"/>
        </w:rPr>
      </w:pPr>
    </w:p>
    <w:p w14:paraId="2B96D679"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3.1. </w:t>
      </w:r>
      <w:r w:rsidRPr="00700FE0">
        <w:rPr>
          <w:rFonts w:ascii="Helvetica" w:hAnsi="Helvetica" w:cs="Helvetica" w:hint="eastAsia"/>
          <w:b/>
          <w:bCs/>
          <w:color w:val="222222"/>
          <w:sz w:val="21"/>
          <w:szCs w:val="21"/>
        </w:rPr>
        <w:t>Объекты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методы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исследований</w:t>
      </w:r>
      <w:r w:rsidRPr="00700FE0">
        <w:rPr>
          <w:rFonts w:ascii="Helvetica" w:hAnsi="Helvetica" w:cs="Helvetica"/>
          <w:b/>
          <w:bCs/>
          <w:color w:val="222222"/>
          <w:sz w:val="21"/>
          <w:szCs w:val="21"/>
        </w:rPr>
        <w:t xml:space="preserve"> 54 3.1.1 </w:t>
      </w:r>
      <w:r w:rsidRPr="00700FE0">
        <w:rPr>
          <w:rFonts w:ascii="Helvetica" w:hAnsi="Helvetica" w:cs="Helvetica" w:hint="eastAsia"/>
          <w:b/>
          <w:bCs/>
          <w:color w:val="222222"/>
          <w:sz w:val="21"/>
          <w:szCs w:val="21"/>
        </w:rPr>
        <w:t>Объекты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исследований</w:t>
      </w:r>
      <w:r w:rsidRPr="00700FE0">
        <w:rPr>
          <w:rFonts w:ascii="Helvetica" w:hAnsi="Helvetica" w:cs="Helvetica"/>
          <w:b/>
          <w:bCs/>
          <w:color w:val="222222"/>
          <w:sz w:val="21"/>
          <w:szCs w:val="21"/>
        </w:rPr>
        <w:t xml:space="preserve"> 54 3.1.2. </w:t>
      </w:r>
      <w:r w:rsidRPr="00700FE0">
        <w:rPr>
          <w:rFonts w:ascii="Helvetica" w:hAnsi="Helvetica" w:cs="Helvetica" w:hint="eastAsia"/>
          <w:b/>
          <w:bCs/>
          <w:color w:val="222222"/>
          <w:sz w:val="21"/>
          <w:szCs w:val="21"/>
        </w:rPr>
        <w:t>Основные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методы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исследований</w:t>
      </w:r>
    </w:p>
    <w:p w14:paraId="54AEB5AD" w14:textId="77777777" w:rsidR="00700FE0" w:rsidRPr="00700FE0" w:rsidRDefault="00700FE0" w:rsidP="00700FE0">
      <w:pPr>
        <w:rPr>
          <w:rFonts w:ascii="Helvetica" w:hAnsi="Helvetica" w:cs="Helvetica"/>
          <w:b/>
          <w:bCs/>
          <w:color w:val="222222"/>
          <w:sz w:val="21"/>
          <w:szCs w:val="21"/>
        </w:rPr>
      </w:pPr>
    </w:p>
    <w:p w14:paraId="4D7C7FE5"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3.2. </w:t>
      </w:r>
      <w:r w:rsidRPr="00700FE0">
        <w:rPr>
          <w:rFonts w:ascii="Helvetica" w:hAnsi="Helvetica" w:cs="Helvetica" w:hint="eastAsia"/>
          <w:b/>
          <w:bCs/>
          <w:color w:val="222222"/>
          <w:sz w:val="21"/>
          <w:szCs w:val="21"/>
        </w:rPr>
        <w:t>Результаты</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обсуждение</w:t>
      </w:r>
    </w:p>
    <w:p w14:paraId="3C434A0F" w14:textId="77777777" w:rsidR="00700FE0" w:rsidRPr="00700FE0" w:rsidRDefault="00700FE0" w:rsidP="00700FE0">
      <w:pPr>
        <w:rPr>
          <w:rFonts w:ascii="Helvetica" w:hAnsi="Helvetica" w:cs="Helvetica"/>
          <w:b/>
          <w:bCs/>
          <w:color w:val="222222"/>
          <w:sz w:val="21"/>
          <w:szCs w:val="21"/>
        </w:rPr>
      </w:pPr>
    </w:p>
    <w:p w14:paraId="7C7D016E"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3.2.1. </w:t>
      </w:r>
      <w:r w:rsidRPr="00700FE0">
        <w:rPr>
          <w:rFonts w:ascii="Helvetica" w:hAnsi="Helvetica" w:cs="Helvetica" w:hint="eastAsia"/>
          <w:b/>
          <w:bCs/>
          <w:color w:val="222222"/>
          <w:sz w:val="21"/>
          <w:szCs w:val="21"/>
        </w:rPr>
        <w:t>Идентификация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r w:rsidRPr="00700FE0">
        <w:rPr>
          <w:rFonts w:ascii="Helvetica" w:hAnsi="Helvetica" w:cs="Helvetica"/>
          <w:b/>
          <w:bCs/>
          <w:color w:val="222222"/>
          <w:sz w:val="21"/>
          <w:szCs w:val="21"/>
        </w:rPr>
        <w:t xml:space="preserve">-1 </w:t>
      </w:r>
      <w:r w:rsidRPr="00700FE0">
        <w:rPr>
          <w:rFonts w:ascii="Helvetica" w:hAnsi="Helvetica" w:cs="Helvetica" w:hint="eastAsia"/>
          <w:b/>
          <w:bCs/>
          <w:color w:val="222222"/>
          <w:sz w:val="21"/>
          <w:szCs w:val="21"/>
        </w:rPr>
        <w:t>методами</w:t>
      </w:r>
      <w:r w:rsidRPr="00700FE0">
        <w:rPr>
          <w:rFonts w:ascii="Helvetica" w:hAnsi="Helvetica" w:cs="Helvetica"/>
          <w:b/>
          <w:bCs/>
          <w:color w:val="222222"/>
          <w:sz w:val="21"/>
          <w:szCs w:val="21"/>
        </w:rPr>
        <w:t xml:space="preserve"> 72 </w:t>
      </w:r>
      <w:r w:rsidRPr="00700FE0">
        <w:rPr>
          <w:rFonts w:ascii="Helvetica" w:hAnsi="Helvetica" w:cs="Helvetica" w:hint="eastAsia"/>
          <w:b/>
          <w:bCs/>
          <w:color w:val="222222"/>
          <w:sz w:val="21"/>
          <w:szCs w:val="21"/>
        </w:rPr>
        <w:t>компьютерного</w:t>
      </w:r>
      <w:r w:rsidRPr="00700FE0">
        <w:rPr>
          <w:rFonts w:ascii="Helvetica" w:hAnsi="Helvetica" w:cs="Helvetica"/>
          <w:b/>
          <w:bCs/>
          <w:color w:val="222222"/>
          <w:sz w:val="21"/>
          <w:szCs w:val="21"/>
        </w:rPr>
        <w:t xml:space="preserve"> (In </w:t>
      </w:r>
      <w:proofErr w:type="spellStart"/>
      <w:r w:rsidRPr="00700FE0">
        <w:rPr>
          <w:rFonts w:ascii="Helvetica" w:hAnsi="Helvetica" w:cs="Helvetica"/>
          <w:b/>
          <w:bCs/>
          <w:color w:val="222222"/>
          <w:sz w:val="21"/>
          <w:szCs w:val="21"/>
        </w:rPr>
        <w:t>Silico</w:t>
      </w:r>
      <w:proofErr w:type="spellEnd"/>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анализа</w:t>
      </w:r>
    </w:p>
    <w:p w14:paraId="62ACCCF3" w14:textId="77777777" w:rsidR="00700FE0" w:rsidRPr="00700FE0" w:rsidRDefault="00700FE0" w:rsidP="00700FE0">
      <w:pPr>
        <w:rPr>
          <w:rFonts w:ascii="Helvetica" w:hAnsi="Helvetica" w:cs="Helvetica"/>
          <w:b/>
          <w:bCs/>
          <w:color w:val="222222"/>
          <w:sz w:val="21"/>
          <w:szCs w:val="21"/>
        </w:rPr>
      </w:pPr>
    </w:p>
    <w:p w14:paraId="1A3F6703"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3.2.2. </w:t>
      </w:r>
      <w:r w:rsidRPr="00700FE0">
        <w:rPr>
          <w:rFonts w:ascii="Helvetica" w:hAnsi="Helvetica" w:cs="Helvetica" w:hint="eastAsia"/>
          <w:b/>
          <w:bCs/>
          <w:color w:val="222222"/>
          <w:sz w:val="21"/>
          <w:szCs w:val="21"/>
        </w:rPr>
        <w:t>Экспериментальное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подтверждение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уникальной</w:t>
      </w:r>
      <w:r w:rsidRPr="00700FE0">
        <w:rPr>
          <w:rFonts w:ascii="Helvetica" w:hAnsi="Helvetica" w:cs="Helvetica"/>
          <w:b/>
          <w:bCs/>
          <w:color w:val="222222"/>
          <w:sz w:val="21"/>
          <w:szCs w:val="21"/>
        </w:rPr>
        <w:t xml:space="preserve"> 79 </w:t>
      </w:r>
      <w:r w:rsidRPr="00700FE0">
        <w:rPr>
          <w:rFonts w:ascii="Helvetica" w:hAnsi="Helvetica" w:cs="Helvetica" w:hint="eastAsia"/>
          <w:b/>
          <w:bCs/>
          <w:color w:val="222222"/>
          <w:sz w:val="21"/>
          <w:szCs w:val="21"/>
        </w:rPr>
        <w:t>экспрессии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r w:rsidRPr="00700FE0">
        <w:rPr>
          <w:rFonts w:ascii="Helvetica" w:hAnsi="Helvetica" w:cs="Helvetica"/>
          <w:b/>
          <w:bCs/>
          <w:color w:val="222222"/>
          <w:sz w:val="21"/>
          <w:szCs w:val="21"/>
        </w:rPr>
        <w:t xml:space="preserve">-1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сердце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на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уровне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мРНК</w:t>
      </w:r>
    </w:p>
    <w:p w14:paraId="0D5FA4AD" w14:textId="77777777" w:rsidR="00700FE0" w:rsidRPr="00700FE0" w:rsidRDefault="00700FE0" w:rsidP="00700FE0">
      <w:pPr>
        <w:rPr>
          <w:rFonts w:ascii="Helvetica" w:hAnsi="Helvetica" w:cs="Helvetica"/>
          <w:b/>
          <w:bCs/>
          <w:color w:val="222222"/>
          <w:sz w:val="21"/>
          <w:szCs w:val="21"/>
        </w:rPr>
      </w:pPr>
    </w:p>
    <w:p w14:paraId="293D385F"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3.2.3. </w:t>
      </w:r>
      <w:r w:rsidRPr="00700FE0">
        <w:rPr>
          <w:rFonts w:ascii="Helvetica" w:hAnsi="Helvetica" w:cs="Helvetica" w:hint="eastAsia"/>
          <w:b/>
          <w:bCs/>
          <w:color w:val="222222"/>
          <w:sz w:val="21"/>
          <w:szCs w:val="21"/>
        </w:rPr>
        <w:t>Анализ</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экспрессии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r w:rsidRPr="00700FE0">
        <w:rPr>
          <w:rFonts w:ascii="Helvetica" w:hAnsi="Helvetica" w:cs="Helvetica"/>
          <w:b/>
          <w:bCs/>
          <w:color w:val="222222"/>
          <w:sz w:val="21"/>
          <w:szCs w:val="21"/>
        </w:rPr>
        <w:t xml:space="preserve">-1 </w:t>
      </w:r>
      <w:r w:rsidRPr="00700FE0">
        <w:rPr>
          <w:rFonts w:ascii="Helvetica" w:hAnsi="Helvetica" w:cs="Helvetica" w:hint="eastAsia"/>
          <w:b/>
          <w:bCs/>
          <w:color w:val="222222"/>
          <w:sz w:val="21"/>
          <w:szCs w:val="21"/>
        </w:rPr>
        <w:t>на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уровне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белка</w:t>
      </w:r>
      <w:r w:rsidRPr="00700FE0">
        <w:rPr>
          <w:rFonts w:ascii="Helvetica" w:hAnsi="Helvetica" w:cs="Helvetica"/>
          <w:b/>
          <w:bCs/>
          <w:color w:val="222222"/>
          <w:sz w:val="21"/>
          <w:szCs w:val="21"/>
        </w:rPr>
        <w:t xml:space="preserve"> 85 3.2.4 </w:t>
      </w:r>
      <w:r w:rsidRPr="00700FE0">
        <w:rPr>
          <w:rFonts w:ascii="Helvetica" w:hAnsi="Helvetica" w:cs="Helvetica" w:hint="eastAsia"/>
          <w:b/>
          <w:bCs/>
          <w:color w:val="222222"/>
          <w:sz w:val="21"/>
          <w:szCs w:val="21"/>
        </w:rPr>
        <w:t>Поиск</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белкового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партнера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взаимодействующего</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w:t>
      </w:r>
      <w:r w:rsidRPr="00700FE0">
        <w:rPr>
          <w:rFonts w:ascii="Helvetica" w:hAnsi="Helvetica" w:cs="Helvetica"/>
          <w:b/>
          <w:bCs/>
          <w:color w:val="222222"/>
          <w:sz w:val="21"/>
          <w:szCs w:val="21"/>
        </w:rPr>
        <w:t xml:space="preserve"> 93 </w:t>
      </w:r>
      <w:r w:rsidRPr="00700FE0">
        <w:rPr>
          <w:rFonts w:ascii="Helvetica" w:hAnsi="Helvetica" w:cs="Helvetica" w:hint="eastAsia"/>
          <w:b/>
          <w:bCs/>
          <w:color w:val="222222"/>
          <w:sz w:val="21"/>
          <w:szCs w:val="21"/>
        </w:rPr>
        <w:t>Сердином</w:t>
      </w:r>
    </w:p>
    <w:p w14:paraId="2CA85ED8" w14:textId="77777777" w:rsidR="00700FE0" w:rsidRPr="00700FE0" w:rsidRDefault="00700FE0" w:rsidP="00700FE0">
      <w:pPr>
        <w:rPr>
          <w:rFonts w:ascii="Helvetica" w:hAnsi="Helvetica" w:cs="Helvetica"/>
          <w:b/>
          <w:bCs/>
          <w:color w:val="222222"/>
          <w:sz w:val="21"/>
          <w:szCs w:val="21"/>
        </w:rPr>
      </w:pPr>
    </w:p>
    <w:p w14:paraId="524B3F23"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3.2.5. </w:t>
      </w:r>
      <w:r w:rsidRPr="00700FE0">
        <w:rPr>
          <w:rFonts w:ascii="Helvetica" w:hAnsi="Helvetica" w:cs="Helvetica" w:hint="eastAsia"/>
          <w:b/>
          <w:bCs/>
          <w:color w:val="222222"/>
          <w:sz w:val="21"/>
          <w:szCs w:val="21"/>
        </w:rPr>
        <w:t>Идентификация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геномных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регуляторных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областей</w:t>
      </w:r>
      <w:r w:rsidRPr="00700FE0">
        <w:rPr>
          <w:rFonts w:ascii="Helvetica" w:hAnsi="Helvetica" w:cs="Helvetica"/>
          <w:b/>
          <w:bCs/>
          <w:color w:val="222222"/>
          <w:sz w:val="21"/>
          <w:szCs w:val="21"/>
        </w:rPr>
        <w:t xml:space="preserve">, 99 </w:t>
      </w:r>
      <w:r w:rsidRPr="00700FE0">
        <w:rPr>
          <w:rFonts w:ascii="Helvetica" w:hAnsi="Helvetica" w:cs="Helvetica" w:hint="eastAsia"/>
          <w:b/>
          <w:bCs/>
          <w:color w:val="222222"/>
          <w:sz w:val="21"/>
          <w:szCs w:val="21"/>
        </w:rPr>
        <w:t>отвечающих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за</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специфичность</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экспрессии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p>
    <w:p w14:paraId="2BC2042C" w14:textId="77777777" w:rsidR="00700FE0" w:rsidRPr="00700FE0" w:rsidRDefault="00700FE0" w:rsidP="00700FE0">
      <w:pPr>
        <w:rPr>
          <w:rFonts w:ascii="Helvetica" w:hAnsi="Helvetica" w:cs="Helvetica"/>
          <w:b/>
          <w:bCs/>
          <w:color w:val="222222"/>
          <w:sz w:val="21"/>
          <w:szCs w:val="21"/>
        </w:rPr>
      </w:pPr>
    </w:p>
    <w:p w14:paraId="4D26D963" w14:textId="77777777" w:rsidR="00700FE0" w:rsidRPr="00700FE0" w:rsidRDefault="00700FE0" w:rsidP="00700FE0">
      <w:pPr>
        <w:rPr>
          <w:rFonts w:ascii="Helvetica" w:hAnsi="Helvetica" w:cs="Helvetica"/>
          <w:b/>
          <w:bCs/>
          <w:color w:val="222222"/>
          <w:sz w:val="21"/>
          <w:szCs w:val="21"/>
        </w:rPr>
      </w:pPr>
      <w:r w:rsidRPr="00700FE0">
        <w:rPr>
          <w:rFonts w:ascii="Helvetica" w:hAnsi="Helvetica" w:cs="Helvetica"/>
          <w:b/>
          <w:bCs/>
          <w:color w:val="222222"/>
          <w:sz w:val="21"/>
          <w:szCs w:val="21"/>
        </w:rPr>
        <w:t xml:space="preserve">3.2.6. </w:t>
      </w:r>
      <w:r w:rsidRPr="00700FE0">
        <w:rPr>
          <w:rFonts w:ascii="Helvetica" w:hAnsi="Helvetica" w:cs="Helvetica" w:hint="eastAsia"/>
          <w:b/>
          <w:bCs/>
          <w:color w:val="222222"/>
          <w:sz w:val="21"/>
          <w:szCs w:val="21"/>
        </w:rPr>
        <w:t>Обсуждение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потенциальной</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функции</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Сердина</w:t>
      </w:r>
      <w:r w:rsidRPr="00700FE0">
        <w:rPr>
          <w:rFonts w:ascii="Helvetica" w:hAnsi="Helvetica" w:cs="Helvetica"/>
          <w:b/>
          <w:bCs/>
          <w:color w:val="222222"/>
          <w:sz w:val="21"/>
          <w:szCs w:val="21"/>
        </w:rPr>
        <w:t xml:space="preserve">-1 </w:t>
      </w:r>
      <w:r w:rsidRPr="00700FE0">
        <w:rPr>
          <w:rFonts w:ascii="Helvetica" w:hAnsi="Helvetica" w:cs="Helvetica" w:hint="eastAsia"/>
          <w:b/>
          <w:bCs/>
          <w:color w:val="222222"/>
          <w:sz w:val="21"/>
          <w:szCs w:val="21"/>
        </w:rPr>
        <w:t>в</w:t>
      </w:r>
      <w:r w:rsidRPr="00700FE0">
        <w:rPr>
          <w:rFonts w:ascii="Helvetica" w:hAnsi="Helvetica" w:cs="Helvetica"/>
          <w:b/>
          <w:bCs/>
          <w:color w:val="222222"/>
          <w:sz w:val="21"/>
          <w:szCs w:val="21"/>
        </w:rPr>
        <w:t xml:space="preserve"> 102 </w:t>
      </w:r>
      <w:r w:rsidRPr="00700FE0">
        <w:rPr>
          <w:rFonts w:ascii="Helvetica" w:hAnsi="Helvetica" w:cs="Helvetica" w:hint="eastAsia"/>
          <w:b/>
          <w:bCs/>
          <w:color w:val="222222"/>
          <w:sz w:val="21"/>
          <w:szCs w:val="21"/>
        </w:rPr>
        <w:t>контексте</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полученных</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данных</w:t>
      </w:r>
    </w:p>
    <w:p w14:paraId="666E76CA" w14:textId="77777777" w:rsidR="00700FE0" w:rsidRPr="00700FE0" w:rsidRDefault="00700FE0" w:rsidP="00700FE0">
      <w:pPr>
        <w:rPr>
          <w:rFonts w:ascii="Helvetica" w:hAnsi="Helvetica" w:cs="Helvetica"/>
          <w:b/>
          <w:bCs/>
          <w:color w:val="222222"/>
          <w:sz w:val="21"/>
          <w:szCs w:val="21"/>
        </w:rPr>
      </w:pPr>
    </w:p>
    <w:p w14:paraId="109CC004" w14:textId="36D01CB1" w:rsidR="00484EB4" w:rsidRPr="00700FE0" w:rsidRDefault="00700FE0" w:rsidP="00700FE0">
      <w:r w:rsidRPr="00700FE0">
        <w:rPr>
          <w:rFonts w:ascii="Helvetica" w:hAnsi="Helvetica" w:cs="Helvetica"/>
          <w:b/>
          <w:bCs/>
          <w:color w:val="222222"/>
          <w:sz w:val="21"/>
          <w:szCs w:val="21"/>
        </w:rPr>
        <w:lastRenderedPageBreak/>
        <w:t xml:space="preserve">IV. </w:t>
      </w:r>
      <w:r w:rsidRPr="00700FE0">
        <w:rPr>
          <w:rFonts w:ascii="Helvetica" w:hAnsi="Helvetica" w:cs="Helvetica" w:hint="eastAsia"/>
          <w:b/>
          <w:bCs/>
          <w:color w:val="222222"/>
          <w:sz w:val="21"/>
          <w:szCs w:val="21"/>
        </w:rPr>
        <w:t>Выводы</w:t>
      </w:r>
      <w:r w:rsidRPr="00700FE0">
        <w:rPr>
          <w:rFonts w:ascii="Helvetica" w:hAnsi="Helvetica" w:cs="Helvetica"/>
          <w:b/>
          <w:bCs/>
          <w:color w:val="222222"/>
          <w:sz w:val="21"/>
          <w:szCs w:val="21"/>
        </w:rPr>
        <w:t xml:space="preserve"> 112 V </w:t>
      </w:r>
      <w:r w:rsidRPr="00700FE0">
        <w:rPr>
          <w:rFonts w:ascii="Helvetica" w:hAnsi="Helvetica" w:cs="Helvetica" w:hint="eastAsia"/>
          <w:b/>
          <w:bCs/>
          <w:color w:val="222222"/>
          <w:sz w:val="21"/>
          <w:szCs w:val="21"/>
        </w:rPr>
        <w:t>Цитированная</w:t>
      </w:r>
      <w:r w:rsidRPr="00700FE0">
        <w:rPr>
          <w:rFonts w:ascii="Helvetica" w:hAnsi="Helvetica" w:cs="Helvetica"/>
          <w:b/>
          <w:bCs/>
          <w:color w:val="222222"/>
          <w:sz w:val="21"/>
          <w:szCs w:val="21"/>
        </w:rPr>
        <w:t xml:space="preserve"> </w:t>
      </w:r>
      <w:r w:rsidRPr="00700FE0">
        <w:rPr>
          <w:rFonts w:ascii="Helvetica" w:hAnsi="Helvetica" w:cs="Helvetica" w:hint="eastAsia"/>
          <w:b/>
          <w:bCs/>
          <w:color w:val="222222"/>
          <w:sz w:val="21"/>
          <w:szCs w:val="21"/>
        </w:rPr>
        <w:t>литература</w:t>
      </w:r>
    </w:p>
    <w:sectPr w:rsidR="00484EB4" w:rsidRPr="00700F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87EC" w14:textId="77777777" w:rsidR="0099544F" w:rsidRDefault="0099544F">
      <w:pPr>
        <w:spacing w:after="0" w:line="240" w:lineRule="auto"/>
      </w:pPr>
      <w:r>
        <w:separator/>
      </w:r>
    </w:p>
  </w:endnote>
  <w:endnote w:type="continuationSeparator" w:id="0">
    <w:p w14:paraId="2AFF2C39" w14:textId="77777777" w:rsidR="0099544F" w:rsidRDefault="0099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4F01" w14:textId="77777777" w:rsidR="0099544F" w:rsidRDefault="0099544F"/>
    <w:p w14:paraId="1E9CA9C4" w14:textId="77777777" w:rsidR="0099544F" w:rsidRDefault="0099544F"/>
    <w:p w14:paraId="7B2973DB" w14:textId="77777777" w:rsidR="0099544F" w:rsidRDefault="0099544F"/>
    <w:p w14:paraId="004E867C" w14:textId="77777777" w:rsidR="0099544F" w:rsidRDefault="0099544F"/>
    <w:p w14:paraId="5F89E224" w14:textId="77777777" w:rsidR="0099544F" w:rsidRDefault="0099544F"/>
    <w:p w14:paraId="47B56788" w14:textId="77777777" w:rsidR="0099544F" w:rsidRDefault="0099544F"/>
    <w:p w14:paraId="15519637" w14:textId="77777777" w:rsidR="0099544F" w:rsidRDefault="009954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F25B75" wp14:editId="24AB68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8FB9E" w14:textId="77777777" w:rsidR="0099544F" w:rsidRDefault="009954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25B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E8FB9E" w14:textId="77777777" w:rsidR="0099544F" w:rsidRDefault="009954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FC6C3B" w14:textId="77777777" w:rsidR="0099544F" w:rsidRDefault="0099544F"/>
    <w:p w14:paraId="6FD112BC" w14:textId="77777777" w:rsidR="0099544F" w:rsidRDefault="0099544F"/>
    <w:p w14:paraId="42C8A784" w14:textId="77777777" w:rsidR="0099544F" w:rsidRDefault="009954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DA9DA4" wp14:editId="03DE87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D5C4F" w14:textId="77777777" w:rsidR="0099544F" w:rsidRDefault="0099544F"/>
                          <w:p w14:paraId="6A6B33FD" w14:textId="77777777" w:rsidR="0099544F" w:rsidRDefault="009954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DA9D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1D5C4F" w14:textId="77777777" w:rsidR="0099544F" w:rsidRDefault="0099544F"/>
                    <w:p w14:paraId="6A6B33FD" w14:textId="77777777" w:rsidR="0099544F" w:rsidRDefault="009954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F381D" w14:textId="77777777" w:rsidR="0099544F" w:rsidRDefault="0099544F"/>
    <w:p w14:paraId="76A87D1C" w14:textId="77777777" w:rsidR="0099544F" w:rsidRDefault="0099544F">
      <w:pPr>
        <w:rPr>
          <w:sz w:val="2"/>
          <w:szCs w:val="2"/>
        </w:rPr>
      </w:pPr>
    </w:p>
    <w:p w14:paraId="38D48D70" w14:textId="77777777" w:rsidR="0099544F" w:rsidRDefault="0099544F"/>
    <w:p w14:paraId="4D42DBAD" w14:textId="77777777" w:rsidR="0099544F" w:rsidRDefault="0099544F">
      <w:pPr>
        <w:spacing w:after="0" w:line="240" w:lineRule="auto"/>
      </w:pPr>
    </w:p>
  </w:footnote>
  <w:footnote w:type="continuationSeparator" w:id="0">
    <w:p w14:paraId="2104A8BE" w14:textId="77777777" w:rsidR="0099544F" w:rsidRDefault="00995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4F"/>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206153</TotalTime>
  <Pages>4</Pages>
  <Words>454</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1609</cp:revision>
  <cp:lastPrinted>2009-02-06T05:36:00Z</cp:lastPrinted>
  <dcterms:created xsi:type="dcterms:W3CDTF">2024-01-07T13:43:00Z</dcterms:created>
  <dcterms:modified xsi:type="dcterms:W3CDTF">2025-11-12T14:21:00Z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