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НАЦІОНАЛЬНА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АКАДЕМІЯ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ПЕДАГОГІЧНИХ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НАУК</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УКРАЇНИ</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ІНСТИТУТ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ПЕДАГОГІЧНОЇ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ДОРОСЛИХ</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правах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рукопису</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ГАВРИЛЕНКО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КАТЕРИНА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МИКОЛАЇВНА</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УДК</w:t>
      </w:r>
      <w:r w:rsidRPr="00FD0C02">
        <w:rPr>
          <w:rFonts w:ascii="Times New Roman" w:eastAsia="Times New Roman" w:hAnsi="Times New Roman" w:cs="Times New Roman"/>
          <w:kern w:val="0"/>
          <w:sz w:val="28"/>
          <w:szCs w:val="28"/>
          <w:lang w:eastAsia="ru-RU"/>
        </w:rPr>
        <w:t>: 377/378:63 (477) (-25″18″/10-″19″)</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ПРОФЕСІЙНА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КІНЕЦЬ</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ПОЧАТОК</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СТОЛІТТЯ</w:t>
      </w:r>
      <w:r w:rsidRPr="00FD0C02">
        <w:rPr>
          <w:rFonts w:ascii="Times New Roman" w:eastAsia="Times New Roman" w:hAnsi="Times New Roman" w:cs="Times New Roman"/>
          <w:kern w:val="0"/>
          <w:sz w:val="28"/>
          <w:szCs w:val="28"/>
          <w:lang w:eastAsia="ru-RU"/>
        </w:rPr>
        <w:t>)</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13.00.04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теорія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методика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професійної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Дисертація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здобуття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наукового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ступеня</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кандидата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педагогічних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наук</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Науковий</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керівник</w:t>
      </w:r>
      <w:r w:rsidRPr="00FD0C02">
        <w:rPr>
          <w:rFonts w:ascii="Times New Roman" w:eastAsia="Times New Roman" w:hAnsi="Times New Roman" w:cs="Times New Roman"/>
          <w:kern w:val="0"/>
          <w:sz w:val="28"/>
          <w:szCs w:val="28"/>
          <w:lang w:eastAsia="ru-RU"/>
        </w:rPr>
        <w:t>:</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Волярська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Олена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Станіславівна</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доктор</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педагогічних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наук</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доцент</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Київ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2017</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2</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ЗМІСТ</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ВСТУП…………………………………………………………………</w:t>
      </w:r>
      <w:proofErr w:type="gramStart"/>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.4</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РОЗДІЛ</w:t>
      </w:r>
      <w:r w:rsidRPr="00FD0C02">
        <w:rPr>
          <w:rFonts w:ascii="Times New Roman" w:eastAsia="Times New Roman" w:hAnsi="Times New Roman" w:cs="Times New Roman"/>
          <w:kern w:val="0"/>
          <w:sz w:val="28"/>
          <w:szCs w:val="28"/>
          <w:lang w:eastAsia="ru-RU"/>
        </w:rPr>
        <w:t xml:space="preserve"> 1. </w:t>
      </w:r>
      <w:r w:rsidRPr="00FD0C02">
        <w:rPr>
          <w:rFonts w:ascii="Times New Roman" w:eastAsia="Times New Roman" w:hAnsi="Times New Roman" w:cs="Times New Roman" w:hint="eastAsia"/>
          <w:kern w:val="0"/>
          <w:sz w:val="28"/>
          <w:szCs w:val="28"/>
          <w:lang w:eastAsia="ru-RU"/>
        </w:rPr>
        <w:t>ПРОФЕСІЙНА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ЯК</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НАУКОВО</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ПЕДАГОГІЧНА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ПРОБЛЕМА………</w:t>
      </w:r>
      <w:r w:rsidRPr="00FD0C02">
        <w:rPr>
          <w:rFonts w:ascii="Times New Roman" w:eastAsia="Times New Roman" w:hAnsi="Times New Roman" w:cs="Times New Roman"/>
          <w:kern w:val="0"/>
          <w:sz w:val="28"/>
          <w:szCs w:val="28"/>
          <w:lang w:eastAsia="ru-RU"/>
        </w:rPr>
        <w:t>........................................ 15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1.1. </w:t>
      </w:r>
      <w:r w:rsidRPr="00FD0C02">
        <w:rPr>
          <w:rFonts w:ascii="Times New Roman" w:eastAsia="Times New Roman" w:hAnsi="Times New Roman" w:cs="Times New Roman" w:hint="eastAsia"/>
          <w:kern w:val="0"/>
          <w:sz w:val="28"/>
          <w:szCs w:val="28"/>
          <w:lang w:eastAsia="ru-RU"/>
        </w:rPr>
        <w:t>Науково</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термінологічний</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апарат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дослідження…………………</w:t>
      </w:r>
      <w:r w:rsidRPr="00FD0C02">
        <w:rPr>
          <w:rFonts w:ascii="Times New Roman" w:eastAsia="Times New Roman" w:hAnsi="Times New Roman" w:cs="Times New Roman"/>
          <w:kern w:val="0"/>
          <w:sz w:val="28"/>
          <w:szCs w:val="28"/>
          <w:lang w:eastAsia="ru-RU"/>
        </w:rPr>
        <w:t>......... 15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1.2. </w:t>
      </w:r>
      <w:r w:rsidRPr="00FD0C02">
        <w:rPr>
          <w:rFonts w:ascii="Times New Roman" w:eastAsia="Times New Roman" w:hAnsi="Times New Roman" w:cs="Times New Roman" w:hint="eastAsia"/>
          <w:kern w:val="0"/>
          <w:sz w:val="28"/>
          <w:szCs w:val="28"/>
          <w:lang w:eastAsia="ru-RU"/>
        </w:rPr>
        <w:t>Проблема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теорії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професійної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xml:space="preserve"> 31</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1.3. </w:t>
      </w:r>
      <w:r w:rsidRPr="00FD0C02">
        <w:rPr>
          <w:rFonts w:ascii="Times New Roman" w:eastAsia="Times New Roman" w:hAnsi="Times New Roman" w:cs="Times New Roman" w:hint="eastAsia"/>
          <w:kern w:val="0"/>
          <w:sz w:val="28"/>
          <w:szCs w:val="28"/>
          <w:lang w:eastAsia="ru-RU"/>
        </w:rPr>
        <w:t>Розвиток</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46</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1.4. </w:t>
      </w:r>
      <w:r w:rsidRPr="00FD0C02">
        <w:rPr>
          <w:rFonts w:ascii="Times New Roman" w:eastAsia="Times New Roman" w:hAnsi="Times New Roman" w:cs="Times New Roman" w:hint="eastAsia"/>
          <w:kern w:val="0"/>
          <w:sz w:val="28"/>
          <w:szCs w:val="28"/>
          <w:lang w:eastAsia="ru-RU"/>
        </w:rPr>
        <w:t>Нормативно</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правове</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забезпечення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proofErr w:type="gramStart"/>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proofErr w:type="gramEnd"/>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57</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lastRenderedPageBreak/>
        <w:t>Висновки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першого</w:t>
      </w:r>
      <w:r w:rsidRPr="00FD0C02">
        <w:rPr>
          <w:rFonts w:ascii="Times New Roman" w:eastAsia="Times New Roman" w:hAnsi="Times New Roman" w:cs="Times New Roman"/>
          <w:kern w:val="0"/>
          <w:sz w:val="28"/>
          <w:szCs w:val="28"/>
          <w:lang w:eastAsia="ru-RU"/>
        </w:rPr>
        <w:t xml:space="preserve"> </w:t>
      </w:r>
      <w:proofErr w:type="gramStart"/>
      <w:r w:rsidRPr="00FD0C02">
        <w:rPr>
          <w:rFonts w:ascii="Times New Roman" w:eastAsia="Times New Roman" w:hAnsi="Times New Roman" w:cs="Times New Roman" w:hint="eastAsia"/>
          <w:kern w:val="0"/>
          <w:sz w:val="28"/>
          <w:szCs w:val="28"/>
          <w:lang w:eastAsia="ru-RU"/>
        </w:rPr>
        <w:t>розділу…</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73</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РОЗДІЛ</w:t>
      </w:r>
      <w:r w:rsidRPr="00FD0C02">
        <w:rPr>
          <w:rFonts w:ascii="Times New Roman" w:eastAsia="Times New Roman" w:hAnsi="Times New Roman" w:cs="Times New Roman"/>
          <w:kern w:val="0"/>
          <w:sz w:val="28"/>
          <w:szCs w:val="28"/>
          <w:lang w:eastAsia="ru-RU"/>
        </w:rPr>
        <w:t xml:space="preserve"> 2. </w:t>
      </w:r>
      <w:r w:rsidRPr="00FD0C02">
        <w:rPr>
          <w:rFonts w:ascii="Times New Roman" w:eastAsia="Times New Roman" w:hAnsi="Times New Roman" w:cs="Times New Roman" w:hint="eastAsia"/>
          <w:kern w:val="0"/>
          <w:sz w:val="28"/>
          <w:szCs w:val="28"/>
          <w:lang w:eastAsia="ru-RU"/>
        </w:rPr>
        <w:t>ЗМІСТ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ФОРМИ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МЕТОДИ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ПРОФЕСІЙНОЇ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ПІДГОТОВКИ</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КІНЕЦЬ</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ПОЧАТОК</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proofErr w:type="gramStart"/>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 xml:space="preserve"> 75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2.1. </w:t>
      </w:r>
      <w:r w:rsidRPr="00FD0C02">
        <w:rPr>
          <w:rFonts w:ascii="Times New Roman" w:eastAsia="Times New Roman" w:hAnsi="Times New Roman" w:cs="Times New Roman" w:hint="eastAsia"/>
          <w:kern w:val="0"/>
          <w:sz w:val="28"/>
          <w:szCs w:val="28"/>
          <w:lang w:eastAsia="ru-RU"/>
        </w:rPr>
        <w:t>Зміст</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професійної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сільськогосподарських</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навчальних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закладах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proofErr w:type="gramStart"/>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proofErr w:type="gramEnd"/>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 75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2.2. </w:t>
      </w:r>
      <w:r w:rsidRPr="00FD0C02">
        <w:rPr>
          <w:rFonts w:ascii="Times New Roman" w:eastAsia="Times New Roman" w:hAnsi="Times New Roman" w:cs="Times New Roman" w:hint="eastAsia"/>
          <w:kern w:val="0"/>
          <w:sz w:val="28"/>
          <w:szCs w:val="28"/>
          <w:lang w:eastAsia="ru-RU"/>
        </w:rPr>
        <w:t>Форми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методи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організації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навчально</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виховної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роботи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майбутніми</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фахівцями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112</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2.3. </w:t>
      </w:r>
      <w:r w:rsidRPr="00FD0C02">
        <w:rPr>
          <w:rFonts w:ascii="Times New Roman" w:eastAsia="Times New Roman" w:hAnsi="Times New Roman" w:cs="Times New Roman" w:hint="eastAsia"/>
          <w:kern w:val="0"/>
          <w:sz w:val="28"/>
          <w:szCs w:val="28"/>
          <w:lang w:eastAsia="ru-RU"/>
        </w:rPr>
        <w:t>Підготовка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педагогів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для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сільськогосподарських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навчальних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закладів</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proofErr w:type="gramStart"/>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 126</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Висновки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другого</w:t>
      </w:r>
      <w:r w:rsidRPr="00FD0C02">
        <w:rPr>
          <w:rFonts w:ascii="Times New Roman" w:eastAsia="Times New Roman" w:hAnsi="Times New Roman" w:cs="Times New Roman"/>
          <w:kern w:val="0"/>
          <w:sz w:val="28"/>
          <w:szCs w:val="28"/>
          <w:lang w:eastAsia="ru-RU"/>
        </w:rPr>
        <w:t xml:space="preserve"> </w:t>
      </w:r>
      <w:proofErr w:type="gramStart"/>
      <w:r w:rsidRPr="00FD0C02">
        <w:rPr>
          <w:rFonts w:ascii="Times New Roman" w:eastAsia="Times New Roman" w:hAnsi="Times New Roman" w:cs="Times New Roman" w:hint="eastAsia"/>
          <w:kern w:val="0"/>
          <w:sz w:val="28"/>
          <w:szCs w:val="28"/>
          <w:lang w:eastAsia="ru-RU"/>
        </w:rPr>
        <w:t>розділу…</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135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РОЗДІЛ</w:t>
      </w:r>
      <w:r w:rsidRPr="00FD0C02">
        <w:rPr>
          <w:rFonts w:ascii="Times New Roman" w:eastAsia="Times New Roman" w:hAnsi="Times New Roman" w:cs="Times New Roman"/>
          <w:kern w:val="0"/>
          <w:sz w:val="28"/>
          <w:szCs w:val="28"/>
          <w:lang w:eastAsia="ru-RU"/>
        </w:rPr>
        <w:t xml:space="preserve"> 3. </w:t>
      </w:r>
      <w:r w:rsidRPr="00FD0C02">
        <w:rPr>
          <w:rFonts w:ascii="Times New Roman" w:eastAsia="Times New Roman" w:hAnsi="Times New Roman" w:cs="Times New Roman" w:hint="eastAsia"/>
          <w:kern w:val="0"/>
          <w:sz w:val="28"/>
          <w:szCs w:val="28"/>
          <w:lang w:eastAsia="ru-RU"/>
        </w:rPr>
        <w:t>ПРОФЕСІЙНА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ПІДГОТОВКА</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УМОВАХ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РЕФОРМУВАННЯ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138</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3.1. </w:t>
      </w:r>
      <w:r w:rsidRPr="00FD0C02">
        <w:rPr>
          <w:rFonts w:ascii="Times New Roman" w:eastAsia="Times New Roman" w:hAnsi="Times New Roman" w:cs="Times New Roman" w:hint="eastAsia"/>
          <w:kern w:val="0"/>
          <w:sz w:val="28"/>
          <w:szCs w:val="28"/>
          <w:lang w:eastAsia="ru-RU"/>
        </w:rPr>
        <w:t>Тенденції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реформування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освіти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кінця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ХІХ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початку</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ХХ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ст</w:t>
      </w:r>
      <w:r w:rsidRPr="00FD0C02">
        <w:rPr>
          <w:rFonts w:ascii="Times New Roman" w:eastAsia="Times New Roman" w:hAnsi="Times New Roman" w:cs="Times New Roman"/>
          <w:kern w:val="0"/>
          <w:sz w:val="28"/>
          <w:szCs w:val="28"/>
          <w:lang w:eastAsia="ru-RU"/>
        </w:rPr>
        <w:t>. 138</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 xml:space="preserve">3.2. </w:t>
      </w:r>
      <w:r w:rsidRPr="00FD0C02">
        <w:rPr>
          <w:rFonts w:ascii="Times New Roman" w:eastAsia="Times New Roman" w:hAnsi="Times New Roman" w:cs="Times New Roman" w:hint="eastAsia"/>
          <w:kern w:val="0"/>
          <w:sz w:val="28"/>
          <w:szCs w:val="28"/>
          <w:lang w:eastAsia="ru-RU"/>
        </w:rPr>
        <w:t>Науково</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методичні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рекомендації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з</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удосконалення</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професійної</w:t>
      </w:r>
      <w:r w:rsidRPr="00FD0C02">
        <w:rPr>
          <w:rFonts w:ascii="Times New Roman" w:eastAsia="Times New Roman" w:hAnsi="Times New Roman" w:cs="Times New Roman"/>
          <w:kern w:val="0"/>
          <w:sz w:val="28"/>
          <w:szCs w:val="28"/>
          <w:lang w:eastAsia="ru-RU"/>
        </w:rPr>
        <w:t xml:space="preserve"> </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підготовки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фахівців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аграрної</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галузі</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Україні…</w:t>
      </w:r>
      <w:proofErr w:type="gramStart"/>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155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Висновки</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третього</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розділу……</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172</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kern w:val="0"/>
          <w:sz w:val="28"/>
          <w:szCs w:val="28"/>
          <w:lang w:eastAsia="ru-RU"/>
        </w:rPr>
        <w:t>3</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ВИСНОВКИ………………………………………………</w:t>
      </w:r>
      <w:proofErr w:type="gramStart"/>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175</w:t>
      </w:r>
    </w:p>
    <w:p w:rsidR="00FD0C02" w:rsidRPr="00FD0C02"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СПИСОК</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ВИКОРИСТАНИХ</w:t>
      </w:r>
      <w:r w:rsidRPr="00FD0C02">
        <w:rPr>
          <w:rFonts w:ascii="Times New Roman" w:eastAsia="Times New Roman" w:hAnsi="Times New Roman" w:cs="Times New Roman"/>
          <w:kern w:val="0"/>
          <w:sz w:val="28"/>
          <w:szCs w:val="28"/>
          <w:lang w:eastAsia="ru-RU"/>
        </w:rPr>
        <w:t xml:space="preserve"> </w:t>
      </w:r>
      <w:r w:rsidRPr="00FD0C02">
        <w:rPr>
          <w:rFonts w:ascii="Times New Roman" w:eastAsia="Times New Roman" w:hAnsi="Times New Roman" w:cs="Times New Roman" w:hint="eastAsia"/>
          <w:kern w:val="0"/>
          <w:sz w:val="28"/>
          <w:szCs w:val="28"/>
          <w:lang w:eastAsia="ru-RU"/>
        </w:rPr>
        <w:t>ДЖЕРЕЛ……………………………</w:t>
      </w:r>
      <w:proofErr w:type="gramStart"/>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w:t>
      </w:r>
      <w:proofErr w:type="gramEnd"/>
      <w:r w:rsidRPr="00FD0C02">
        <w:rPr>
          <w:rFonts w:ascii="Times New Roman" w:eastAsia="Times New Roman" w:hAnsi="Times New Roman" w:cs="Times New Roman"/>
          <w:kern w:val="0"/>
          <w:sz w:val="28"/>
          <w:szCs w:val="28"/>
          <w:lang w:eastAsia="ru-RU"/>
        </w:rPr>
        <w:t>.</w:t>
      </w:r>
      <w:r w:rsidRPr="00FD0C02">
        <w:rPr>
          <w:rFonts w:ascii="Times New Roman" w:eastAsia="Times New Roman" w:hAnsi="Times New Roman" w:cs="Times New Roman" w:hint="eastAsia"/>
          <w:kern w:val="0"/>
          <w:sz w:val="28"/>
          <w:szCs w:val="28"/>
          <w:lang w:eastAsia="ru-RU"/>
        </w:rPr>
        <w:t>…</w:t>
      </w:r>
      <w:r w:rsidRPr="00FD0C02">
        <w:rPr>
          <w:rFonts w:ascii="Times New Roman" w:eastAsia="Times New Roman" w:hAnsi="Times New Roman" w:cs="Times New Roman"/>
          <w:kern w:val="0"/>
          <w:sz w:val="28"/>
          <w:szCs w:val="28"/>
          <w:lang w:eastAsia="ru-RU"/>
        </w:rPr>
        <w:t>... 180</w:t>
      </w:r>
    </w:p>
    <w:p w:rsidR="00671E3A" w:rsidRDefault="00FD0C02" w:rsidP="00FD0C02">
      <w:pPr>
        <w:rPr>
          <w:rFonts w:ascii="Times New Roman" w:eastAsia="Times New Roman" w:hAnsi="Times New Roman" w:cs="Times New Roman"/>
          <w:kern w:val="0"/>
          <w:sz w:val="28"/>
          <w:szCs w:val="28"/>
          <w:lang w:eastAsia="ru-RU"/>
        </w:rPr>
      </w:pPr>
      <w:r w:rsidRPr="00FD0C02">
        <w:rPr>
          <w:rFonts w:ascii="Times New Roman" w:eastAsia="Times New Roman" w:hAnsi="Times New Roman" w:cs="Times New Roman" w:hint="eastAsia"/>
          <w:kern w:val="0"/>
          <w:sz w:val="28"/>
          <w:szCs w:val="28"/>
          <w:lang w:eastAsia="ru-RU"/>
        </w:rPr>
        <w:t>ДОДАТКИ</w:t>
      </w:r>
      <w:r w:rsidRPr="00FD0C02">
        <w:rPr>
          <w:rFonts w:ascii="Times New Roman" w:eastAsia="Times New Roman" w:hAnsi="Times New Roman" w:cs="Times New Roman"/>
          <w:kern w:val="0"/>
          <w:sz w:val="28"/>
          <w:szCs w:val="28"/>
          <w:lang w:eastAsia="ru-RU"/>
        </w:rPr>
        <w:t>.................................................................................................... 240</w:t>
      </w:r>
    </w:p>
    <w:p w:rsidR="00FD0C02" w:rsidRDefault="00FD0C02" w:rsidP="00FD0C02"/>
    <w:p w:rsidR="00FD0C02" w:rsidRDefault="00FD0C02" w:rsidP="00FD0C02"/>
    <w:p w:rsidR="00FD0C02" w:rsidRDefault="00FD0C02" w:rsidP="00FD0C02">
      <w:r>
        <w:rPr>
          <w:rFonts w:hint="eastAsia"/>
        </w:rPr>
        <w:lastRenderedPageBreak/>
        <w:t>ВИСНОВКИ</w:t>
      </w:r>
    </w:p>
    <w:p w:rsidR="00FD0C02" w:rsidRDefault="00FD0C02" w:rsidP="00FD0C02">
      <w:r>
        <w:rPr>
          <w:rFonts w:hint="eastAsia"/>
        </w:rPr>
        <w:t>Систематизація</w:t>
      </w:r>
      <w:r>
        <w:t></w:t>
      </w:r>
      <w:r>
        <w:rPr>
          <w:rFonts w:hint="eastAsia"/>
        </w:rPr>
        <w:t>та</w:t>
      </w:r>
      <w:r>
        <w:t></w:t>
      </w:r>
      <w:r>
        <w:rPr>
          <w:rFonts w:hint="eastAsia"/>
        </w:rPr>
        <w:t>узагальнення</w:t>
      </w:r>
      <w:r>
        <w:t></w:t>
      </w:r>
      <w:r>
        <w:rPr>
          <w:rFonts w:hint="eastAsia"/>
        </w:rPr>
        <w:t>результатів</w:t>
      </w:r>
      <w:r>
        <w:t></w:t>
      </w:r>
      <w:r>
        <w:rPr>
          <w:rFonts w:hint="eastAsia"/>
        </w:rPr>
        <w:t>теоретичного</w:t>
      </w:r>
      <w:r>
        <w:t></w:t>
      </w:r>
      <w:r>
        <w:rPr>
          <w:rFonts w:hint="eastAsia"/>
        </w:rPr>
        <w:t>аналізу</w:t>
      </w:r>
      <w:r>
        <w:t></w:t>
      </w:r>
    </w:p>
    <w:p w:rsidR="00FD0C02" w:rsidRDefault="00FD0C02" w:rsidP="00FD0C02">
      <w:r>
        <w:rPr>
          <w:rFonts w:hint="eastAsia"/>
        </w:rPr>
        <w:t>проблеми</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в</w:t>
      </w:r>
      <w:r>
        <w:t></w:t>
      </w:r>
      <w:r>
        <w:rPr>
          <w:rFonts w:hint="eastAsia"/>
        </w:rPr>
        <w:t>кінці</w:t>
      </w:r>
      <w:r>
        <w:t></w:t>
      </w:r>
      <w:r>
        <w:rPr>
          <w:rFonts w:hint="eastAsia"/>
        </w:rPr>
        <w:t>ХІХ</w:t>
      </w:r>
      <w:r>
        <w:t></w:t>
      </w:r>
    </w:p>
    <w:p w:rsidR="00FD0C02" w:rsidRDefault="00FD0C02" w:rsidP="00FD0C02">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дали</w:t>
      </w:r>
      <w:r>
        <w:t></w:t>
      </w:r>
      <w:r>
        <w:rPr>
          <w:rFonts w:hint="eastAsia"/>
        </w:rPr>
        <w:t>можливість</w:t>
      </w:r>
      <w:r>
        <w:t></w:t>
      </w:r>
      <w:r>
        <w:rPr>
          <w:rFonts w:hint="eastAsia"/>
        </w:rPr>
        <w:t>зробити</w:t>
      </w:r>
      <w:r>
        <w:t></w:t>
      </w:r>
      <w:r>
        <w:rPr>
          <w:rFonts w:hint="eastAsia"/>
        </w:rPr>
        <w:t>такі</w:t>
      </w:r>
      <w:r>
        <w:t></w:t>
      </w:r>
      <w:r>
        <w:rPr>
          <w:rFonts w:hint="eastAsia"/>
        </w:rPr>
        <w:t>висновки</w:t>
      </w:r>
      <w:r>
        <w:t></w:t>
      </w:r>
      <w:r>
        <w:t></w:t>
      </w:r>
    </w:p>
    <w:p w:rsidR="00FD0C02" w:rsidRDefault="00FD0C02" w:rsidP="00FD0C02">
      <w:r>
        <w:t></w:t>
      </w:r>
      <w:r>
        <w:t></w:t>
      </w:r>
      <w:r>
        <w:t></w:t>
      </w:r>
      <w:r>
        <w:rPr>
          <w:rFonts w:hint="eastAsia"/>
        </w:rPr>
        <w:t>Загальнотеоретичне</w:t>
      </w:r>
      <w:r>
        <w:t></w:t>
      </w:r>
      <w:r>
        <w:rPr>
          <w:rFonts w:hint="eastAsia"/>
        </w:rPr>
        <w:t>узагальнення</w:t>
      </w:r>
      <w:r>
        <w:t></w:t>
      </w:r>
      <w:r>
        <w:rPr>
          <w:rFonts w:hint="eastAsia"/>
        </w:rPr>
        <w:t>досвіду</w:t>
      </w:r>
      <w:r>
        <w:t></w:t>
      </w:r>
      <w:r>
        <w:rPr>
          <w:rFonts w:hint="eastAsia"/>
        </w:rPr>
        <w:t>професійної</w:t>
      </w:r>
      <w:r>
        <w:t></w:t>
      </w:r>
      <w:r>
        <w:rPr>
          <w:rFonts w:hint="eastAsia"/>
        </w:rPr>
        <w:t>підготовки</w:t>
      </w:r>
      <w:r>
        <w:t></w:t>
      </w:r>
    </w:p>
    <w:p w:rsidR="00FD0C02" w:rsidRDefault="00FD0C02" w:rsidP="00FD0C02">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результати</w:t>
      </w:r>
      <w:r>
        <w:t></w:t>
      </w:r>
    </w:p>
    <w:p w:rsidR="00FD0C02" w:rsidRDefault="00FD0C02" w:rsidP="00FD0C02">
      <w:r>
        <w:rPr>
          <w:rFonts w:hint="eastAsia"/>
        </w:rPr>
        <w:t>системного</w:t>
      </w:r>
      <w:r>
        <w:t></w:t>
      </w:r>
      <w:r>
        <w:rPr>
          <w:rFonts w:hint="eastAsia"/>
        </w:rPr>
        <w:t>аналізу</w:t>
      </w:r>
      <w:r>
        <w:t></w:t>
      </w:r>
      <w:r>
        <w:rPr>
          <w:rFonts w:hint="eastAsia"/>
        </w:rPr>
        <w:t>цієї</w:t>
      </w:r>
      <w:r>
        <w:t></w:t>
      </w:r>
      <w:r>
        <w:rPr>
          <w:rFonts w:hint="eastAsia"/>
        </w:rPr>
        <w:t>проблеми</w:t>
      </w:r>
      <w:r>
        <w:t></w:t>
      </w:r>
      <w:r>
        <w:rPr>
          <w:rFonts w:hint="eastAsia"/>
        </w:rPr>
        <w:t>засвідчили</w:t>
      </w:r>
      <w:r>
        <w:t></w:t>
      </w:r>
      <w:r>
        <w:t></w:t>
      </w:r>
      <w:r>
        <w:rPr>
          <w:rFonts w:hint="eastAsia"/>
        </w:rPr>
        <w:t>що</w:t>
      </w:r>
      <w:r>
        <w:t></w:t>
      </w:r>
      <w:r>
        <w:rPr>
          <w:rFonts w:hint="eastAsia"/>
        </w:rPr>
        <w:t>порушена</w:t>
      </w:r>
      <w:r>
        <w:t></w:t>
      </w:r>
      <w:r>
        <w:rPr>
          <w:rFonts w:hint="eastAsia"/>
        </w:rPr>
        <w:t>проблема</w:t>
      </w:r>
      <w:r>
        <w:t></w:t>
      </w:r>
      <w:r>
        <w:rPr>
          <w:rFonts w:hint="eastAsia"/>
        </w:rPr>
        <w:t>частково</w:t>
      </w:r>
      <w:r>
        <w:t></w:t>
      </w:r>
    </w:p>
    <w:p w:rsidR="00FD0C02" w:rsidRDefault="00FD0C02" w:rsidP="00FD0C02">
      <w:r>
        <w:rPr>
          <w:rFonts w:hint="eastAsia"/>
        </w:rPr>
        <w:t>висвітлювалася</w:t>
      </w:r>
      <w:r>
        <w:t></w:t>
      </w:r>
      <w:r>
        <w:rPr>
          <w:rFonts w:hint="eastAsia"/>
        </w:rPr>
        <w:t>у</w:t>
      </w:r>
      <w:r>
        <w:t></w:t>
      </w:r>
      <w:r>
        <w:rPr>
          <w:rFonts w:hint="eastAsia"/>
        </w:rPr>
        <w:t>працях</w:t>
      </w:r>
      <w:r>
        <w:t></w:t>
      </w:r>
      <w:r>
        <w:rPr>
          <w:rFonts w:hint="eastAsia"/>
        </w:rPr>
        <w:t>з</w:t>
      </w:r>
      <w:r>
        <w:t></w:t>
      </w:r>
      <w:r>
        <w:rPr>
          <w:rFonts w:hint="eastAsia"/>
        </w:rPr>
        <w:t>філософії</w:t>
      </w:r>
      <w:r>
        <w:t></w:t>
      </w:r>
      <w:r>
        <w:rPr>
          <w:rFonts w:hint="eastAsia"/>
        </w:rPr>
        <w:t>освіти</w:t>
      </w:r>
      <w:r>
        <w:t></w:t>
      </w:r>
      <w:r>
        <w:t></w:t>
      </w:r>
      <w:r>
        <w:rPr>
          <w:rFonts w:hint="eastAsia"/>
        </w:rPr>
        <w:t>узагальнених</w:t>
      </w:r>
      <w:r>
        <w:t></w:t>
      </w:r>
      <w:r>
        <w:rPr>
          <w:rFonts w:hint="eastAsia"/>
        </w:rPr>
        <w:t>дослідженнях</w:t>
      </w:r>
      <w:r>
        <w:t></w:t>
      </w:r>
    </w:p>
    <w:p w:rsidR="00FD0C02" w:rsidRDefault="00FD0C02" w:rsidP="00FD0C02">
      <w:r>
        <w:rPr>
          <w:rFonts w:hint="eastAsia"/>
        </w:rPr>
        <w:t>професійної</w:t>
      </w:r>
      <w:r>
        <w:t></w:t>
      </w:r>
      <w:r>
        <w:rPr>
          <w:rFonts w:hint="eastAsia"/>
        </w:rPr>
        <w:t>підготовки</w:t>
      </w:r>
      <w:r>
        <w:t></w:t>
      </w:r>
      <w:r>
        <w:rPr>
          <w:rFonts w:hint="eastAsia"/>
        </w:rPr>
        <w:t>майбутніх</w:t>
      </w:r>
      <w:r>
        <w:t></w:t>
      </w:r>
      <w:r>
        <w:rPr>
          <w:rFonts w:hint="eastAsia"/>
        </w:rPr>
        <w:t>аграріїв</w:t>
      </w:r>
      <w:r>
        <w:t></w:t>
      </w:r>
      <w:r>
        <w:t></w:t>
      </w:r>
      <w:r>
        <w:rPr>
          <w:rFonts w:hint="eastAsia"/>
        </w:rPr>
        <w:t>окремих</w:t>
      </w:r>
      <w:r>
        <w:t></w:t>
      </w:r>
      <w:r>
        <w:rPr>
          <w:rFonts w:hint="eastAsia"/>
        </w:rPr>
        <w:t>аспектів</w:t>
      </w:r>
      <w:r>
        <w:t></w:t>
      </w:r>
      <w:r>
        <w:rPr>
          <w:rFonts w:hint="eastAsia"/>
        </w:rPr>
        <w:t>професійної</w:t>
      </w:r>
      <w:r>
        <w:t></w:t>
      </w:r>
    </w:p>
    <w:p w:rsidR="00FD0C02" w:rsidRDefault="00FD0C02" w:rsidP="00FD0C02">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та</w:t>
      </w:r>
      <w:r>
        <w:t></w:t>
      </w:r>
      <w:r>
        <w:rPr>
          <w:rFonts w:hint="eastAsia"/>
        </w:rPr>
        <w:t>інших</w:t>
      </w:r>
      <w:r>
        <w:t></w:t>
      </w:r>
      <w:r>
        <w:rPr>
          <w:rFonts w:hint="eastAsia"/>
        </w:rPr>
        <w:t>країнах</w:t>
      </w:r>
      <w:r>
        <w:t></w:t>
      </w:r>
      <w:r>
        <w:t></w:t>
      </w:r>
      <w:r>
        <w:rPr>
          <w:rFonts w:hint="eastAsia"/>
        </w:rPr>
        <w:t>історії</w:t>
      </w:r>
      <w:r>
        <w:t></w:t>
      </w:r>
    </w:p>
    <w:p w:rsidR="00FD0C02" w:rsidRDefault="00FD0C02" w:rsidP="00FD0C02">
      <w:r>
        <w:rPr>
          <w:rFonts w:hint="eastAsia"/>
        </w:rPr>
        <w:t>професійної</w:t>
      </w:r>
      <w:r>
        <w:t></w:t>
      </w:r>
      <w:r>
        <w:rPr>
          <w:rFonts w:hint="eastAsia"/>
        </w:rPr>
        <w:t>аграрної</w:t>
      </w:r>
      <w:r>
        <w:t></w:t>
      </w:r>
      <w:r>
        <w:rPr>
          <w:rFonts w:hint="eastAsia"/>
        </w:rPr>
        <w:t>освіти</w:t>
      </w:r>
      <w:r>
        <w:t></w:t>
      </w:r>
      <w:r>
        <w:rPr>
          <w:rFonts w:hint="eastAsia"/>
        </w:rPr>
        <w:t>й</w:t>
      </w:r>
      <w:r>
        <w:t></w:t>
      </w:r>
      <w:r>
        <w:rPr>
          <w:rFonts w:hint="eastAsia"/>
        </w:rPr>
        <w:t>діяльності</w:t>
      </w:r>
      <w:r>
        <w:t></w:t>
      </w:r>
      <w:r>
        <w:rPr>
          <w:rFonts w:hint="eastAsia"/>
        </w:rPr>
        <w:t>наукових</w:t>
      </w:r>
      <w:r>
        <w:t></w:t>
      </w:r>
      <w:r>
        <w:rPr>
          <w:rFonts w:hint="eastAsia"/>
        </w:rPr>
        <w:t>діячів</w:t>
      </w:r>
      <w:r>
        <w:t></w:t>
      </w:r>
      <w:r>
        <w:t></w:t>
      </w:r>
      <w:r>
        <w:rPr>
          <w:rFonts w:hint="eastAsia"/>
        </w:rPr>
        <w:t>педагогів</w:t>
      </w:r>
      <w:r>
        <w:t></w:t>
      </w:r>
      <w:r>
        <w:t></w:t>
      </w:r>
    </w:p>
    <w:p w:rsidR="00FD0C02" w:rsidRDefault="00FD0C02" w:rsidP="00FD0C02">
      <w:r>
        <w:rPr>
          <w:rFonts w:hint="eastAsia"/>
        </w:rPr>
        <w:t>організаторів</w:t>
      </w:r>
      <w:r>
        <w:t></w:t>
      </w:r>
      <w:r>
        <w:rPr>
          <w:rFonts w:hint="eastAsia"/>
        </w:rPr>
        <w:t>аграрної</w:t>
      </w:r>
      <w:r>
        <w:t></w:t>
      </w:r>
      <w:r>
        <w:rPr>
          <w:rFonts w:hint="eastAsia"/>
        </w:rPr>
        <w:t>освіти</w:t>
      </w:r>
      <w:r>
        <w:t></w:t>
      </w:r>
      <w:r>
        <w:t></w:t>
      </w:r>
      <w:r>
        <w:rPr>
          <w:rFonts w:hint="eastAsia"/>
        </w:rPr>
        <w:t>становлення</w:t>
      </w:r>
      <w:r>
        <w:t></w:t>
      </w:r>
      <w:r>
        <w:rPr>
          <w:rFonts w:hint="eastAsia"/>
        </w:rPr>
        <w:t>регіональної</w:t>
      </w:r>
      <w:r>
        <w:t></w:t>
      </w:r>
      <w:r>
        <w:rPr>
          <w:rFonts w:hint="eastAsia"/>
        </w:rPr>
        <w:t>мережі</w:t>
      </w:r>
      <w:r>
        <w:t></w:t>
      </w:r>
      <w:r>
        <w:rPr>
          <w:rFonts w:hint="eastAsia"/>
        </w:rPr>
        <w:t>аграрних</w:t>
      </w:r>
      <w:r>
        <w:t></w:t>
      </w:r>
    </w:p>
    <w:p w:rsidR="00FD0C02" w:rsidRDefault="00FD0C02" w:rsidP="00FD0C02">
      <w:r>
        <w:rPr>
          <w:rFonts w:hint="eastAsia"/>
        </w:rPr>
        <w:t>навчальних</w:t>
      </w:r>
      <w:r>
        <w:t></w:t>
      </w:r>
      <w:r>
        <w:rPr>
          <w:rFonts w:hint="eastAsia"/>
        </w:rPr>
        <w:t>закладів</w:t>
      </w:r>
      <w:r>
        <w:t></w:t>
      </w:r>
      <w:r>
        <w:t></w:t>
      </w:r>
      <w:r>
        <w:rPr>
          <w:rFonts w:hint="eastAsia"/>
        </w:rPr>
        <w:t>підготовки</w:t>
      </w:r>
      <w:r>
        <w:t></w:t>
      </w:r>
      <w:r>
        <w:rPr>
          <w:rFonts w:hint="eastAsia"/>
        </w:rPr>
        <w:t>фахівців</w:t>
      </w:r>
      <w:r>
        <w:t></w:t>
      </w:r>
      <w:r>
        <w:rPr>
          <w:rFonts w:hint="eastAsia"/>
        </w:rPr>
        <w:t>для</w:t>
      </w:r>
      <w:r>
        <w:t></w:t>
      </w:r>
      <w:r>
        <w:rPr>
          <w:rFonts w:hint="eastAsia"/>
        </w:rPr>
        <w:t>аграрної</w:t>
      </w:r>
      <w:r>
        <w:t></w:t>
      </w:r>
      <w:r>
        <w:rPr>
          <w:rFonts w:hint="eastAsia"/>
        </w:rPr>
        <w:t>галузі</w:t>
      </w:r>
      <w:r>
        <w:t></w:t>
      </w:r>
      <w:r>
        <w:t></w:t>
      </w:r>
    </w:p>
    <w:p w:rsidR="00FD0C02" w:rsidRDefault="00FD0C02" w:rsidP="00FD0C02">
      <w:r>
        <w:rPr>
          <w:rFonts w:hint="eastAsia"/>
        </w:rPr>
        <w:t>З’ясовано</w:t>
      </w:r>
      <w:r>
        <w:t></w:t>
      </w:r>
      <w:r>
        <w:t></w:t>
      </w:r>
      <w:r>
        <w:rPr>
          <w:rFonts w:hint="eastAsia"/>
        </w:rPr>
        <w:t>що</w:t>
      </w:r>
      <w:r>
        <w:t></w:t>
      </w:r>
      <w:r>
        <w:rPr>
          <w:rFonts w:hint="eastAsia"/>
        </w:rPr>
        <w:t>в</w:t>
      </w:r>
      <w:r>
        <w:t></w:t>
      </w:r>
      <w:r>
        <w:rPr>
          <w:rFonts w:hint="eastAsia"/>
        </w:rPr>
        <w:t>Україні</w:t>
      </w:r>
      <w:r>
        <w:t></w:t>
      </w:r>
      <w:r>
        <w:rPr>
          <w:rFonts w:hint="eastAsia"/>
        </w:rPr>
        <w:t>з</w:t>
      </w:r>
      <w:r>
        <w:t></w:t>
      </w:r>
      <w:r>
        <w:rPr>
          <w:rFonts w:hint="eastAsia"/>
        </w:rPr>
        <w:t>кінця</w:t>
      </w:r>
      <w:r>
        <w:t></w:t>
      </w:r>
      <w:r>
        <w:rPr>
          <w:rFonts w:hint="eastAsia"/>
        </w:rPr>
        <w:t>ХІХ</w:t>
      </w:r>
      <w:r>
        <w:t></w:t>
      </w:r>
      <w:r>
        <w:rPr>
          <w:rFonts w:hint="eastAsia"/>
        </w:rPr>
        <w:t>до</w:t>
      </w:r>
      <w:r>
        <w:t></w:t>
      </w:r>
      <w:r>
        <w:rPr>
          <w:rFonts w:hint="eastAsia"/>
        </w:rPr>
        <w:t>початку</w:t>
      </w:r>
      <w:r>
        <w:t></w:t>
      </w:r>
      <w:r>
        <w:rPr>
          <w:rFonts w:hint="eastAsia"/>
        </w:rPr>
        <w:t>ХХ</w:t>
      </w:r>
      <w:r>
        <w:t></w:t>
      </w:r>
      <w:r>
        <w:rPr>
          <w:rFonts w:hint="eastAsia"/>
        </w:rPr>
        <w:t>ст</w:t>
      </w:r>
      <w:r>
        <w:t></w:t>
      </w:r>
      <w:r>
        <w:t></w:t>
      </w:r>
      <w:r>
        <w:rPr>
          <w:rFonts w:hint="eastAsia"/>
        </w:rPr>
        <w:t>було</w:t>
      </w:r>
      <w:r>
        <w:t></w:t>
      </w:r>
      <w:r>
        <w:rPr>
          <w:rFonts w:hint="eastAsia"/>
        </w:rPr>
        <w:t>створено</w:t>
      </w:r>
      <w:r>
        <w:t></w:t>
      </w:r>
    </w:p>
    <w:p w:rsidR="00FD0C02" w:rsidRDefault="00FD0C02" w:rsidP="00FD0C02">
      <w:r>
        <w:rPr>
          <w:rFonts w:hint="eastAsia"/>
        </w:rPr>
        <w:t>систему</w:t>
      </w:r>
      <w:r>
        <w:t></w:t>
      </w:r>
      <w:r>
        <w:rPr>
          <w:rFonts w:hint="eastAsia"/>
        </w:rPr>
        <w:t>аграрної</w:t>
      </w:r>
      <w:r>
        <w:t></w:t>
      </w:r>
      <w:r>
        <w:rPr>
          <w:rFonts w:hint="eastAsia"/>
        </w:rPr>
        <w:t>освіти</w:t>
      </w:r>
      <w:r>
        <w:t></w:t>
      </w:r>
      <w:r>
        <w:t></w:t>
      </w:r>
      <w:r>
        <w:rPr>
          <w:rFonts w:hint="eastAsia"/>
        </w:rPr>
        <w:t>що</w:t>
      </w:r>
      <w:r>
        <w:t></w:t>
      </w:r>
      <w:r>
        <w:rPr>
          <w:rFonts w:hint="eastAsia"/>
        </w:rPr>
        <w:t>охоплювала</w:t>
      </w:r>
      <w:r>
        <w:t></w:t>
      </w:r>
      <w:r>
        <w:rPr>
          <w:rFonts w:hint="eastAsia"/>
        </w:rPr>
        <w:t>навчальні</w:t>
      </w:r>
      <w:r>
        <w:t></w:t>
      </w:r>
      <w:r>
        <w:rPr>
          <w:rFonts w:hint="eastAsia"/>
        </w:rPr>
        <w:t>заклади</w:t>
      </w:r>
      <w:r>
        <w:t></w:t>
      </w:r>
      <w:r>
        <w:rPr>
          <w:rFonts w:hint="eastAsia"/>
        </w:rPr>
        <w:t>різного</w:t>
      </w:r>
      <w:r>
        <w:t></w:t>
      </w:r>
      <w:r>
        <w:rPr>
          <w:rFonts w:hint="eastAsia"/>
        </w:rPr>
        <w:t>типу</w:t>
      </w:r>
      <w:r>
        <w:t></w:t>
      </w:r>
      <w:r>
        <w:rPr>
          <w:rFonts w:hint="eastAsia"/>
        </w:rPr>
        <w:t>і</w:t>
      </w:r>
      <w:r>
        <w:t></w:t>
      </w:r>
    </w:p>
    <w:p w:rsidR="00FD0C02" w:rsidRDefault="00FD0C02" w:rsidP="00FD0C02">
      <w:r>
        <w:rPr>
          <w:rFonts w:hint="eastAsia"/>
        </w:rPr>
        <w:t>основувалася</w:t>
      </w:r>
      <w:r>
        <w:t></w:t>
      </w:r>
      <w:r>
        <w:rPr>
          <w:rFonts w:hint="eastAsia"/>
        </w:rPr>
        <w:t>на</w:t>
      </w:r>
      <w:r>
        <w:t></w:t>
      </w:r>
      <w:r>
        <w:rPr>
          <w:rFonts w:hint="eastAsia"/>
        </w:rPr>
        <w:t>національних</w:t>
      </w:r>
      <w:r>
        <w:t></w:t>
      </w:r>
      <w:r>
        <w:rPr>
          <w:rFonts w:hint="eastAsia"/>
        </w:rPr>
        <w:t>традиціях</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t></w:t>
      </w:r>
    </w:p>
    <w:p w:rsidR="00FD0C02" w:rsidRDefault="00FD0C02" w:rsidP="00FD0C02">
      <w:r>
        <w:rPr>
          <w:rFonts w:hint="eastAsia"/>
        </w:rPr>
        <w:t>Доведено</w:t>
      </w:r>
      <w:r>
        <w:t></w:t>
      </w:r>
      <w:r>
        <w:t></w:t>
      </w:r>
      <w:r>
        <w:rPr>
          <w:rFonts w:hint="eastAsia"/>
        </w:rPr>
        <w:t>що</w:t>
      </w:r>
      <w:r>
        <w:t></w:t>
      </w:r>
      <w:r>
        <w:rPr>
          <w:rFonts w:hint="eastAsia"/>
        </w:rPr>
        <w:t>така</w:t>
      </w:r>
      <w:r>
        <w:t></w:t>
      </w:r>
      <w:r>
        <w:rPr>
          <w:rFonts w:hint="eastAsia"/>
        </w:rPr>
        <w:t>підготовка</w:t>
      </w:r>
      <w:r>
        <w:t></w:t>
      </w:r>
      <w:r>
        <w:rPr>
          <w:rFonts w:hint="eastAsia"/>
        </w:rPr>
        <w:t>здійснювалася</w:t>
      </w:r>
      <w:r>
        <w:t></w:t>
      </w:r>
      <w:r>
        <w:rPr>
          <w:rFonts w:hint="eastAsia"/>
        </w:rPr>
        <w:t>в</w:t>
      </w:r>
      <w:r>
        <w:t></w:t>
      </w:r>
      <w:r>
        <w:rPr>
          <w:rFonts w:hint="eastAsia"/>
        </w:rPr>
        <w:t>межах</w:t>
      </w:r>
      <w:r>
        <w:t></w:t>
      </w:r>
      <w:r>
        <w:rPr>
          <w:rFonts w:hint="eastAsia"/>
        </w:rPr>
        <w:t>окремої</w:t>
      </w:r>
      <w:r>
        <w:t></w:t>
      </w:r>
      <w:r>
        <w:rPr>
          <w:rFonts w:hint="eastAsia"/>
        </w:rPr>
        <w:t>аграрної</w:t>
      </w:r>
      <w:r>
        <w:t></w:t>
      </w:r>
      <w:r>
        <w:rPr>
          <w:rFonts w:hint="eastAsia"/>
        </w:rPr>
        <w:t>галузі</w:t>
      </w:r>
      <w:r>
        <w:t></w:t>
      </w:r>
      <w:r>
        <w:rPr>
          <w:rFonts w:hint="eastAsia"/>
        </w:rPr>
        <w:t>й</w:t>
      </w:r>
      <w:r>
        <w:t></w:t>
      </w:r>
    </w:p>
    <w:p w:rsidR="00FD0C02" w:rsidRDefault="00FD0C02" w:rsidP="00FD0C02">
      <w:r>
        <w:rPr>
          <w:rFonts w:hint="eastAsia"/>
        </w:rPr>
        <w:t>відповідала</w:t>
      </w:r>
      <w:r>
        <w:t></w:t>
      </w:r>
      <w:r>
        <w:rPr>
          <w:rFonts w:hint="eastAsia"/>
        </w:rPr>
        <w:t>широкому</w:t>
      </w:r>
      <w:r>
        <w:t></w:t>
      </w:r>
      <w:r>
        <w:rPr>
          <w:rFonts w:hint="eastAsia"/>
        </w:rPr>
        <w:t>стандартизованому</w:t>
      </w:r>
      <w:r>
        <w:t></w:t>
      </w:r>
      <w:r>
        <w:rPr>
          <w:rFonts w:hint="eastAsia"/>
        </w:rPr>
        <w:t>переліку</w:t>
      </w:r>
      <w:r>
        <w:t></w:t>
      </w:r>
      <w:r>
        <w:rPr>
          <w:rFonts w:hint="eastAsia"/>
        </w:rPr>
        <w:t>напрямів</w:t>
      </w:r>
      <w:r>
        <w:t></w:t>
      </w:r>
      <w:r>
        <w:rPr>
          <w:rFonts w:hint="eastAsia"/>
        </w:rPr>
        <w:t>і</w:t>
      </w:r>
      <w:r>
        <w:t></w:t>
      </w:r>
      <w:r>
        <w:rPr>
          <w:rFonts w:hint="eastAsia"/>
        </w:rPr>
        <w:t>спеціальностей</w:t>
      </w:r>
      <w:r>
        <w:t></w:t>
      </w:r>
    </w:p>
    <w:p w:rsidR="00FD0C02" w:rsidRDefault="00FD0C02" w:rsidP="00FD0C02">
      <w:r>
        <w:rPr>
          <w:rFonts w:hint="eastAsia"/>
        </w:rPr>
        <w:t>за</w:t>
      </w:r>
      <w:r>
        <w:t></w:t>
      </w:r>
      <w:r>
        <w:rPr>
          <w:rFonts w:hint="eastAsia"/>
        </w:rPr>
        <w:t>відповідними</w:t>
      </w:r>
      <w:r>
        <w:t></w:t>
      </w:r>
      <w:r>
        <w:rPr>
          <w:rFonts w:hint="eastAsia"/>
        </w:rPr>
        <w:t>освітньо</w:t>
      </w:r>
      <w:r>
        <w:t></w:t>
      </w:r>
      <w:r>
        <w:rPr>
          <w:rFonts w:hint="eastAsia"/>
        </w:rPr>
        <w:t>кваліфікаційними</w:t>
      </w:r>
      <w:r>
        <w:t></w:t>
      </w:r>
      <w:r>
        <w:rPr>
          <w:rFonts w:hint="eastAsia"/>
        </w:rPr>
        <w:t>рівнями</w:t>
      </w:r>
      <w:r>
        <w:t></w:t>
      </w:r>
    </w:p>
    <w:p w:rsidR="00FD0C02" w:rsidRDefault="00FD0C02" w:rsidP="00FD0C02">
      <w:r>
        <w:lastRenderedPageBreak/>
        <w:t></w:t>
      </w:r>
      <w:r>
        <w:t></w:t>
      </w:r>
      <w:r>
        <w:t></w:t>
      </w:r>
      <w:r>
        <w:rPr>
          <w:rFonts w:hint="eastAsia"/>
        </w:rPr>
        <w:t>Розроблено</w:t>
      </w:r>
      <w:r>
        <w:t></w:t>
      </w:r>
      <w:r>
        <w:rPr>
          <w:rFonts w:hint="eastAsia"/>
        </w:rPr>
        <w:t>періодизацію</w:t>
      </w:r>
      <w:r>
        <w:t></w:t>
      </w:r>
      <w:r>
        <w:rPr>
          <w:rFonts w:hint="eastAsia"/>
        </w:rPr>
        <w:t>розвитку</w:t>
      </w:r>
      <w:r>
        <w:t></w:t>
      </w:r>
      <w:r>
        <w:rPr>
          <w:rFonts w:hint="eastAsia"/>
        </w:rPr>
        <w:t>аграрної</w:t>
      </w:r>
      <w:r>
        <w:t></w:t>
      </w:r>
      <w:r>
        <w:rPr>
          <w:rFonts w:hint="eastAsia"/>
        </w:rPr>
        <w:t>освіти</w:t>
      </w:r>
      <w:r>
        <w:t></w:t>
      </w:r>
      <w:r>
        <w:rPr>
          <w:rFonts w:hint="eastAsia"/>
        </w:rPr>
        <w:t>в</w:t>
      </w:r>
      <w:r>
        <w:t></w:t>
      </w:r>
      <w:r>
        <w:rPr>
          <w:rFonts w:hint="eastAsia"/>
        </w:rPr>
        <w:t>Україні</w:t>
      </w:r>
      <w:r>
        <w:t></w:t>
      </w:r>
      <w:r>
        <w:rPr>
          <w:rFonts w:hint="eastAsia"/>
        </w:rPr>
        <w:t>кінця</w:t>
      </w:r>
      <w:r>
        <w:t></w:t>
      </w:r>
      <w:r>
        <w:rPr>
          <w:rFonts w:hint="eastAsia"/>
        </w:rPr>
        <w:t>ХІХ</w:t>
      </w:r>
      <w:r>
        <w:t></w:t>
      </w:r>
    </w:p>
    <w:p w:rsidR="00FD0C02" w:rsidRDefault="00FD0C02" w:rsidP="00FD0C02">
      <w:r>
        <w:rPr>
          <w:rFonts w:hint="eastAsia"/>
        </w:rPr>
        <w:t>–</w:t>
      </w:r>
      <w:r>
        <w:t></w:t>
      </w:r>
      <w:r>
        <w:rPr>
          <w:rFonts w:hint="eastAsia"/>
        </w:rPr>
        <w:t>початку</w:t>
      </w:r>
      <w:r>
        <w:t></w:t>
      </w:r>
      <w:r>
        <w:rPr>
          <w:rFonts w:hint="eastAsia"/>
        </w:rPr>
        <w:t>ХХ</w:t>
      </w:r>
      <w:r>
        <w:t></w:t>
      </w:r>
      <w:r>
        <w:rPr>
          <w:rFonts w:hint="eastAsia"/>
        </w:rPr>
        <w:t>ст</w:t>
      </w:r>
      <w:r>
        <w:t></w:t>
      </w:r>
      <w:r>
        <w:t></w:t>
      </w:r>
      <w:r>
        <w:t></w:t>
      </w:r>
      <w:r>
        <w:rPr>
          <w:rFonts w:hint="eastAsia"/>
        </w:rPr>
        <w:t>яка</w:t>
      </w:r>
      <w:r>
        <w:t></w:t>
      </w:r>
      <w:r>
        <w:rPr>
          <w:rFonts w:hint="eastAsia"/>
        </w:rPr>
        <w:t>ґрунтується</w:t>
      </w:r>
      <w:r>
        <w:t></w:t>
      </w:r>
      <w:r>
        <w:rPr>
          <w:rFonts w:hint="eastAsia"/>
        </w:rPr>
        <w:t>на</w:t>
      </w:r>
      <w:r>
        <w:t></w:t>
      </w:r>
      <w:r>
        <w:rPr>
          <w:rFonts w:hint="eastAsia"/>
        </w:rPr>
        <w:t>нормативно</w:t>
      </w:r>
      <w:r>
        <w:t></w:t>
      </w:r>
      <w:r>
        <w:rPr>
          <w:rFonts w:hint="eastAsia"/>
        </w:rPr>
        <w:t>правовому</w:t>
      </w:r>
      <w:r>
        <w:t></w:t>
      </w:r>
      <w:r>
        <w:t></w:t>
      </w:r>
      <w:r>
        <w:rPr>
          <w:rFonts w:hint="eastAsia"/>
        </w:rPr>
        <w:t>соціально</w:t>
      </w:r>
      <w:r>
        <w:t/>
      </w:r>
      <w:r>
        <w:rPr>
          <w:rFonts w:hint="eastAsia"/>
        </w:rPr>
        <w:t>економічному</w:t>
      </w:r>
      <w:r>
        <w:t></w:t>
      </w:r>
      <w:r>
        <w:rPr>
          <w:rFonts w:hint="eastAsia"/>
        </w:rPr>
        <w:t>й</w:t>
      </w:r>
      <w:r>
        <w:t></w:t>
      </w:r>
      <w:r>
        <w:rPr>
          <w:rFonts w:hint="eastAsia"/>
        </w:rPr>
        <w:t>структурно</w:t>
      </w:r>
      <w:r>
        <w:t></w:t>
      </w:r>
      <w:r>
        <w:rPr>
          <w:rFonts w:hint="eastAsia"/>
        </w:rPr>
        <w:t>змістовому</w:t>
      </w:r>
      <w:r>
        <w:t></w:t>
      </w:r>
      <w:r>
        <w:rPr>
          <w:rFonts w:hint="eastAsia"/>
        </w:rPr>
        <w:t>критеріях</w:t>
      </w:r>
      <w:r>
        <w:t></w:t>
      </w:r>
      <w:r>
        <w:t></w:t>
      </w:r>
      <w:r>
        <w:rPr>
          <w:rFonts w:hint="eastAsia"/>
        </w:rPr>
        <w:t>Виходячи</w:t>
      </w:r>
      <w:r>
        <w:t></w:t>
      </w:r>
      <w:r>
        <w:rPr>
          <w:rFonts w:hint="eastAsia"/>
        </w:rPr>
        <w:t>з</w:t>
      </w:r>
      <w:r>
        <w:t></w:t>
      </w:r>
      <w:r>
        <w:rPr>
          <w:rFonts w:hint="eastAsia"/>
        </w:rPr>
        <w:t>узагальнених</w:t>
      </w:r>
      <w:r>
        <w:t></w:t>
      </w:r>
    </w:p>
    <w:p w:rsidR="00FD0C02" w:rsidRDefault="00FD0C02" w:rsidP="00FD0C02">
      <w:r>
        <w:rPr>
          <w:rFonts w:hint="eastAsia"/>
        </w:rPr>
        <w:t>результатів</w:t>
      </w:r>
      <w:r>
        <w:t></w:t>
      </w:r>
      <w:r>
        <w:rPr>
          <w:rFonts w:hint="eastAsia"/>
        </w:rPr>
        <w:t>вивчення</w:t>
      </w:r>
      <w:r>
        <w:t></w:t>
      </w:r>
      <w:r>
        <w:rPr>
          <w:rFonts w:hint="eastAsia"/>
        </w:rPr>
        <w:t>джерел</w:t>
      </w:r>
      <w:r>
        <w:t></w:t>
      </w:r>
      <w:r>
        <w:t></w:t>
      </w:r>
      <w:r>
        <w:rPr>
          <w:rFonts w:hint="eastAsia"/>
        </w:rPr>
        <w:t>які</w:t>
      </w:r>
      <w:r>
        <w:t></w:t>
      </w:r>
      <w:r>
        <w:rPr>
          <w:rFonts w:hint="eastAsia"/>
        </w:rPr>
        <w:t>містять</w:t>
      </w:r>
      <w:r>
        <w:t></w:t>
      </w:r>
      <w:r>
        <w:rPr>
          <w:rFonts w:hint="eastAsia"/>
        </w:rPr>
        <w:t>фактичні</w:t>
      </w:r>
      <w:r>
        <w:t></w:t>
      </w:r>
      <w:r>
        <w:t></w:t>
      </w:r>
      <w:r>
        <w:rPr>
          <w:rFonts w:hint="eastAsia"/>
        </w:rPr>
        <w:t>аналітичні</w:t>
      </w:r>
      <w:r>
        <w:t></w:t>
      </w:r>
      <w:r>
        <w:rPr>
          <w:rFonts w:hint="eastAsia"/>
        </w:rPr>
        <w:t>й</w:t>
      </w:r>
      <w:r>
        <w:t></w:t>
      </w:r>
      <w:r>
        <w:rPr>
          <w:rFonts w:hint="eastAsia"/>
        </w:rPr>
        <w:t>статистичні</w:t>
      </w:r>
      <w:r>
        <w:t></w:t>
      </w:r>
    </w:p>
    <w:p w:rsidR="00FD0C02" w:rsidRDefault="00FD0C02" w:rsidP="00FD0C02">
      <w:r>
        <w:rPr>
          <w:rFonts w:hint="eastAsia"/>
        </w:rPr>
        <w:t>матеріали</w:t>
      </w:r>
      <w:r>
        <w:t></w:t>
      </w:r>
      <w:r>
        <w:rPr>
          <w:rFonts w:hint="eastAsia"/>
        </w:rPr>
        <w:t>щодо</w:t>
      </w:r>
      <w:r>
        <w:t></w:t>
      </w:r>
      <w:r>
        <w:rPr>
          <w:rFonts w:hint="eastAsia"/>
        </w:rPr>
        <w:t>нормативно</w:t>
      </w:r>
      <w:r>
        <w:t></w:t>
      </w:r>
      <w:r>
        <w:rPr>
          <w:rFonts w:hint="eastAsia"/>
        </w:rPr>
        <w:t>правового</w:t>
      </w:r>
      <w:r>
        <w:t></w:t>
      </w:r>
      <w:r>
        <w:rPr>
          <w:rFonts w:hint="eastAsia"/>
        </w:rPr>
        <w:t>забезпечення</w:t>
      </w:r>
      <w:r>
        <w:t></w:t>
      </w:r>
      <w:r>
        <w:rPr>
          <w:rFonts w:hint="eastAsia"/>
        </w:rPr>
        <w:t>діяльності</w:t>
      </w:r>
      <w:r>
        <w:t></w:t>
      </w:r>
      <w:r>
        <w:rPr>
          <w:rFonts w:hint="eastAsia"/>
        </w:rPr>
        <w:t>аграрних</w:t>
      </w:r>
      <w:r>
        <w:t></w:t>
      </w:r>
    </w:p>
    <w:p w:rsidR="00FD0C02" w:rsidRDefault="00FD0C02" w:rsidP="00FD0C02">
      <w:r>
        <w:rPr>
          <w:rFonts w:hint="eastAsia"/>
        </w:rPr>
        <w:t>навчальних</w:t>
      </w:r>
      <w:r>
        <w:t></w:t>
      </w:r>
      <w:r>
        <w:rPr>
          <w:rFonts w:hint="eastAsia"/>
        </w:rPr>
        <w:t>закладів</w:t>
      </w:r>
      <w:r>
        <w:t></w:t>
      </w:r>
      <w:r>
        <w:t></w:t>
      </w:r>
      <w:r>
        <w:rPr>
          <w:rFonts w:hint="eastAsia"/>
        </w:rPr>
        <w:t>їх</w:t>
      </w:r>
      <w:r>
        <w:t></w:t>
      </w:r>
      <w:r>
        <w:rPr>
          <w:rFonts w:hint="eastAsia"/>
        </w:rPr>
        <w:t>звітної</w:t>
      </w:r>
      <w:r>
        <w:t></w:t>
      </w:r>
      <w:r>
        <w:rPr>
          <w:rFonts w:hint="eastAsia"/>
        </w:rPr>
        <w:t>документації</w:t>
      </w:r>
      <w:r>
        <w:t></w:t>
      </w:r>
      <w:r>
        <w:rPr>
          <w:rFonts w:hint="eastAsia"/>
        </w:rPr>
        <w:t>обґрунтовано</w:t>
      </w:r>
      <w:r>
        <w:t></w:t>
      </w:r>
      <w:r>
        <w:rPr>
          <w:rFonts w:hint="eastAsia"/>
        </w:rPr>
        <w:t>п’ять</w:t>
      </w:r>
      <w:r>
        <w:t></w:t>
      </w:r>
      <w:r>
        <w:rPr>
          <w:rFonts w:hint="eastAsia"/>
        </w:rPr>
        <w:t>періодів</w:t>
      </w:r>
      <w:r>
        <w:t></w:t>
      </w:r>
    </w:p>
    <w:p w:rsidR="00FD0C02" w:rsidRDefault="00FD0C02" w:rsidP="00FD0C02">
      <w:r>
        <w:rPr>
          <w:rFonts w:hint="eastAsia"/>
        </w:rPr>
        <w:t>розвитку</w:t>
      </w:r>
      <w:r>
        <w:t></w:t>
      </w:r>
      <w:r>
        <w:rPr>
          <w:rFonts w:hint="eastAsia"/>
        </w:rPr>
        <w:t>аграрної</w:t>
      </w:r>
      <w:r>
        <w:t></w:t>
      </w:r>
      <w:r>
        <w:rPr>
          <w:rFonts w:hint="eastAsia"/>
        </w:rPr>
        <w:t>освіти</w:t>
      </w:r>
      <w:r>
        <w:t></w:t>
      </w:r>
      <w:r>
        <w:t></w:t>
      </w:r>
      <w:r>
        <w:rPr>
          <w:rFonts w:hint="eastAsia"/>
        </w:rPr>
        <w:t>початковий</w:t>
      </w:r>
      <w:r>
        <w:t></w:t>
      </w:r>
      <w:r>
        <w:t></w:t>
      </w:r>
      <w:r>
        <w:t></w:t>
      </w:r>
      <w:r>
        <w:t></w:t>
      </w:r>
      <w:r>
        <w:t></w:t>
      </w:r>
      <w:r>
        <w:t></w:t>
      </w:r>
      <w:r>
        <w:rPr>
          <w:rFonts w:hint="eastAsia"/>
        </w:rPr>
        <w:t>–</w:t>
      </w:r>
      <w:r>
        <w:t></w:t>
      </w:r>
      <w:r>
        <w:t></w:t>
      </w:r>
      <w:r>
        <w:t></w:t>
      </w:r>
      <w:r>
        <w:t></w:t>
      </w:r>
      <w:r>
        <w:t></w:t>
      </w:r>
      <w:r>
        <w:t></w:t>
      </w:r>
      <w:r>
        <w:t></w:t>
      </w:r>
      <w:r>
        <w:rPr>
          <w:rFonts w:hint="eastAsia"/>
        </w:rPr>
        <w:t>перехідний</w:t>
      </w:r>
      <w:r>
        <w:t></w:t>
      </w:r>
      <w:r>
        <w:t></w:t>
      </w:r>
      <w:r>
        <w:t></w:t>
      </w:r>
      <w:r>
        <w:t></w:t>
      </w:r>
      <w:r>
        <w:t></w:t>
      </w:r>
      <w:r>
        <w:t></w:t>
      </w:r>
      <w:r>
        <w:rPr>
          <w:rFonts w:hint="eastAsia"/>
        </w:rPr>
        <w:t>–</w:t>
      </w:r>
      <w:r>
        <w:t></w:t>
      </w:r>
      <w:r>
        <w:t></w:t>
      </w:r>
      <w:r>
        <w:t></w:t>
      </w:r>
      <w:r>
        <w:t></w:t>
      </w:r>
      <w:r>
        <w:t></w:t>
      </w:r>
      <w:r>
        <w:t></w:t>
      </w:r>
      <w:r>
        <w:t></w:t>
      </w:r>
    </w:p>
    <w:p w:rsidR="00FD0C02" w:rsidRDefault="00FD0C02" w:rsidP="00FD0C02">
      <w:r>
        <w:rPr>
          <w:rFonts w:hint="eastAsia"/>
        </w:rPr>
        <w:t>організаційний</w:t>
      </w:r>
      <w:r>
        <w:t></w:t>
      </w:r>
      <w:r>
        <w:t></w:t>
      </w:r>
      <w:r>
        <w:t></w:t>
      </w:r>
      <w:r>
        <w:t></w:t>
      </w:r>
      <w:r>
        <w:t></w:t>
      </w:r>
      <w:r>
        <w:t></w:t>
      </w:r>
      <w:r>
        <w:rPr>
          <w:rFonts w:hint="eastAsia"/>
        </w:rPr>
        <w:t>–</w:t>
      </w:r>
      <w:r>
        <w:t></w:t>
      </w:r>
      <w:r>
        <w:t></w:t>
      </w:r>
      <w:r>
        <w:t></w:t>
      </w:r>
      <w:r>
        <w:t></w:t>
      </w:r>
      <w:r>
        <w:t></w:t>
      </w:r>
      <w:r>
        <w:t></w:t>
      </w:r>
      <w:r>
        <w:t></w:t>
      </w:r>
      <w:r>
        <w:rPr>
          <w:rFonts w:hint="eastAsia"/>
        </w:rPr>
        <w:t>регулятивний</w:t>
      </w:r>
      <w:r>
        <w:t></w:t>
      </w:r>
      <w:r>
        <w:t></w:t>
      </w:r>
      <w:r>
        <w:t></w:t>
      </w:r>
      <w:r>
        <w:t></w:t>
      </w:r>
      <w:r>
        <w:t></w:t>
      </w:r>
      <w:r>
        <w:t></w:t>
      </w:r>
      <w:r>
        <w:rPr>
          <w:rFonts w:hint="eastAsia"/>
        </w:rPr>
        <w:t>–</w:t>
      </w:r>
      <w:r>
        <w:t></w:t>
      </w:r>
      <w:r>
        <w:t></w:t>
      </w:r>
      <w:r>
        <w:t></w:t>
      </w:r>
      <w:r>
        <w:t></w:t>
      </w:r>
      <w:r>
        <w:t></w:t>
      </w:r>
      <w:r>
        <w:t></w:t>
      </w:r>
      <w:r>
        <w:rPr>
          <w:rFonts w:hint="eastAsia"/>
        </w:rPr>
        <w:t>та</w:t>
      </w:r>
      <w:r>
        <w:t></w:t>
      </w:r>
      <w:r>
        <w:rPr>
          <w:rFonts w:hint="eastAsia"/>
        </w:rPr>
        <w:t>структурний</w:t>
      </w:r>
      <w:r>
        <w:t></w:t>
      </w:r>
      <w:r>
        <w:t></w:t>
      </w:r>
      <w:r>
        <w:t></w:t>
      </w:r>
      <w:r>
        <w:t></w:t>
      </w:r>
      <w:r>
        <w:t></w:t>
      </w:r>
      <w:r>
        <w:t></w:t>
      </w:r>
      <w:r>
        <w:rPr>
          <w:rFonts w:hint="eastAsia"/>
        </w:rPr>
        <w:t>–</w:t>
      </w:r>
    </w:p>
    <w:p w:rsidR="00FD0C02" w:rsidRDefault="00FD0C02" w:rsidP="00FD0C02">
      <w:r>
        <w:t></w:t>
      </w:r>
      <w:r>
        <w:t></w:t>
      </w:r>
      <w:r>
        <w:t></w:t>
      </w:r>
      <w:r>
        <w:t></w:t>
      </w:r>
      <w:r>
        <w:t></w:t>
      </w:r>
      <w:r>
        <w:t></w:t>
      </w:r>
      <w:r>
        <w:t></w:t>
      </w:r>
      <w:r>
        <w:rPr>
          <w:rFonts w:hint="eastAsia"/>
        </w:rPr>
        <w:t>Відповідно</w:t>
      </w:r>
      <w:r>
        <w:t></w:t>
      </w:r>
      <w:r>
        <w:rPr>
          <w:rFonts w:hint="eastAsia"/>
        </w:rPr>
        <w:t>до</w:t>
      </w:r>
      <w:r>
        <w:t></w:t>
      </w:r>
      <w:r>
        <w:rPr>
          <w:rFonts w:hint="eastAsia"/>
        </w:rPr>
        <w:t>хронологічних</w:t>
      </w:r>
      <w:r>
        <w:t></w:t>
      </w:r>
      <w:r>
        <w:rPr>
          <w:rFonts w:hint="eastAsia"/>
        </w:rPr>
        <w:t>меж</w:t>
      </w:r>
      <w:r>
        <w:t></w:t>
      </w:r>
      <w:r>
        <w:rPr>
          <w:rFonts w:hint="eastAsia"/>
        </w:rPr>
        <w:t>нашого</w:t>
      </w:r>
      <w:r>
        <w:t></w:t>
      </w:r>
      <w:r>
        <w:rPr>
          <w:rFonts w:hint="eastAsia"/>
        </w:rPr>
        <w:t>дослідження</w:t>
      </w:r>
      <w:r>
        <w:t></w:t>
      </w:r>
      <w:r>
        <w:rPr>
          <w:rFonts w:hint="eastAsia"/>
        </w:rPr>
        <w:t>детальніше</w:t>
      </w:r>
      <w:r>
        <w:t></w:t>
      </w:r>
      <w:r>
        <w:rPr>
          <w:rFonts w:hint="eastAsia"/>
        </w:rPr>
        <w:t>було</w:t>
      </w:r>
      <w:r>
        <w:t></w:t>
      </w:r>
    </w:p>
    <w:p w:rsidR="00FD0C02" w:rsidRDefault="00FD0C02" w:rsidP="00FD0C02">
      <w:r>
        <w:rPr>
          <w:rFonts w:hint="eastAsia"/>
        </w:rPr>
        <w:t>проаналізовано</w:t>
      </w:r>
      <w:r>
        <w:t></w:t>
      </w:r>
      <w:r>
        <w:rPr>
          <w:rFonts w:hint="eastAsia"/>
        </w:rPr>
        <w:t>організаційний</w:t>
      </w:r>
      <w:r>
        <w:t></w:t>
      </w:r>
      <w:r>
        <w:t></w:t>
      </w:r>
      <w:r>
        <w:rPr>
          <w:rFonts w:hint="eastAsia"/>
        </w:rPr>
        <w:t>регулятивний</w:t>
      </w:r>
      <w:r>
        <w:t></w:t>
      </w:r>
      <w:r>
        <w:rPr>
          <w:rFonts w:hint="eastAsia"/>
        </w:rPr>
        <w:t>і</w:t>
      </w:r>
      <w:r>
        <w:t></w:t>
      </w:r>
      <w:r>
        <w:rPr>
          <w:rFonts w:hint="eastAsia"/>
        </w:rPr>
        <w:t>структурний</w:t>
      </w:r>
      <w:r>
        <w:t></w:t>
      </w:r>
      <w:r>
        <w:rPr>
          <w:rFonts w:hint="eastAsia"/>
        </w:rPr>
        <w:t>періоди</w:t>
      </w:r>
      <w:r>
        <w:t></w:t>
      </w:r>
    </w:p>
    <w:p w:rsidR="00FD0C02" w:rsidRDefault="00FD0C02" w:rsidP="00FD0C02">
      <w:r>
        <w:t></w:t>
      </w:r>
      <w:r>
        <w:t></w:t>
      </w:r>
      <w:r>
        <w:t></w:t>
      </w:r>
    </w:p>
    <w:p w:rsidR="00FD0C02" w:rsidRDefault="00FD0C02" w:rsidP="00FD0C02">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p>
    <w:p w:rsidR="00FD0C02" w:rsidRDefault="00FD0C02" w:rsidP="00FD0C02">
      <w:r>
        <w:rPr>
          <w:rFonts w:hint="eastAsia"/>
        </w:rPr>
        <w:t>ХХ</w:t>
      </w:r>
      <w:r>
        <w:t></w:t>
      </w:r>
      <w:r>
        <w:rPr>
          <w:rFonts w:hint="eastAsia"/>
        </w:rPr>
        <w:t>ст</w:t>
      </w:r>
      <w:r>
        <w:t></w:t>
      </w:r>
    </w:p>
    <w:p w:rsidR="00FD0C02" w:rsidRDefault="00FD0C02" w:rsidP="00FD0C02">
      <w:r>
        <w:rPr>
          <w:rFonts w:hint="eastAsia"/>
        </w:rPr>
        <w:t>Організаційний</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відзначався</w:t>
      </w:r>
      <w:r>
        <w:t></w:t>
      </w:r>
      <w:r>
        <w:rPr>
          <w:rFonts w:hint="eastAsia"/>
        </w:rPr>
        <w:t>запровадженням</w:t>
      </w:r>
      <w:r>
        <w:t></w:t>
      </w:r>
    </w:p>
    <w:p w:rsidR="00FD0C02" w:rsidRDefault="00FD0C02" w:rsidP="00FD0C02">
      <w:r>
        <w:rPr>
          <w:rFonts w:hint="eastAsia"/>
        </w:rPr>
        <w:t>нормативних</w:t>
      </w:r>
      <w:r>
        <w:t></w:t>
      </w:r>
      <w:r>
        <w:rPr>
          <w:rFonts w:hint="eastAsia"/>
        </w:rPr>
        <w:t>актів</w:t>
      </w:r>
      <w:r>
        <w:t></w:t>
      </w:r>
      <w:r>
        <w:rPr>
          <w:rFonts w:hint="eastAsia"/>
        </w:rPr>
        <w:t>про</w:t>
      </w:r>
      <w:r>
        <w:t></w:t>
      </w:r>
      <w:r>
        <w:rPr>
          <w:rFonts w:hint="eastAsia"/>
        </w:rPr>
        <w:t>сільськогосподарську</w:t>
      </w:r>
      <w:r>
        <w:t></w:t>
      </w:r>
      <w:r>
        <w:rPr>
          <w:rFonts w:hint="eastAsia"/>
        </w:rPr>
        <w:t>освіту</w:t>
      </w:r>
      <w:r>
        <w:t></w:t>
      </w:r>
      <w:r>
        <w:rPr>
          <w:rFonts w:hint="eastAsia"/>
        </w:rPr>
        <w:t>і</w:t>
      </w:r>
      <w:r>
        <w:t></w:t>
      </w:r>
      <w:r>
        <w:rPr>
          <w:rFonts w:hint="eastAsia"/>
        </w:rPr>
        <w:t>сільські</w:t>
      </w:r>
      <w:r>
        <w:t></w:t>
      </w:r>
      <w:r>
        <w:rPr>
          <w:rFonts w:hint="eastAsia"/>
        </w:rPr>
        <w:t>ремісничі</w:t>
      </w:r>
      <w:r>
        <w:t></w:t>
      </w:r>
    </w:p>
    <w:p w:rsidR="00FD0C02" w:rsidRDefault="00FD0C02" w:rsidP="00FD0C02">
      <w:r>
        <w:rPr>
          <w:rFonts w:hint="eastAsia"/>
        </w:rPr>
        <w:t>майстерні</w:t>
      </w:r>
      <w:r>
        <w:t></w:t>
      </w:r>
      <w:r>
        <w:t></w:t>
      </w:r>
      <w:r>
        <w:rPr>
          <w:rFonts w:hint="eastAsia"/>
        </w:rPr>
        <w:t>які</w:t>
      </w:r>
      <w:r>
        <w:t></w:t>
      </w:r>
      <w:r>
        <w:rPr>
          <w:rFonts w:hint="eastAsia"/>
        </w:rPr>
        <w:t>дали</w:t>
      </w:r>
      <w:r>
        <w:t></w:t>
      </w:r>
      <w:r>
        <w:rPr>
          <w:rFonts w:hint="eastAsia"/>
        </w:rPr>
        <w:t>змогу</w:t>
      </w:r>
      <w:r>
        <w:t></w:t>
      </w:r>
      <w:r>
        <w:rPr>
          <w:rFonts w:hint="eastAsia"/>
        </w:rPr>
        <w:t>вперше</w:t>
      </w:r>
      <w:r>
        <w:t></w:t>
      </w:r>
      <w:r>
        <w:rPr>
          <w:rFonts w:hint="eastAsia"/>
        </w:rPr>
        <w:t>систематизувати</w:t>
      </w:r>
      <w:r>
        <w:t></w:t>
      </w:r>
      <w:r>
        <w:rPr>
          <w:rFonts w:hint="eastAsia"/>
        </w:rPr>
        <w:t>роботу</w:t>
      </w:r>
      <w:r>
        <w:t></w:t>
      </w:r>
      <w:r>
        <w:rPr>
          <w:rFonts w:hint="eastAsia"/>
        </w:rPr>
        <w:t>закладів</w:t>
      </w:r>
      <w:r>
        <w:t></w:t>
      </w:r>
      <w:r>
        <w:rPr>
          <w:rFonts w:hint="eastAsia"/>
        </w:rPr>
        <w:t>нижчої</w:t>
      </w:r>
      <w:r>
        <w:t></w:t>
      </w:r>
    </w:p>
    <w:p w:rsidR="00FD0C02" w:rsidRDefault="00FD0C02" w:rsidP="00FD0C02">
      <w:r>
        <w:t></w:t>
      </w:r>
      <w:r>
        <w:rPr>
          <w:rFonts w:hint="eastAsia"/>
        </w:rPr>
        <w:t>початкової</w:t>
      </w:r>
      <w:r>
        <w:t></w:t>
      </w:r>
      <w:r>
        <w:t></w:t>
      </w:r>
      <w:r>
        <w:rPr>
          <w:rFonts w:hint="eastAsia"/>
        </w:rPr>
        <w:t>і</w:t>
      </w:r>
      <w:r>
        <w:t></w:t>
      </w:r>
      <w:r>
        <w:rPr>
          <w:rFonts w:hint="eastAsia"/>
        </w:rPr>
        <w:t>середньої</w:t>
      </w:r>
      <w:r>
        <w:t></w:t>
      </w:r>
      <w:r>
        <w:rPr>
          <w:rFonts w:hint="eastAsia"/>
        </w:rPr>
        <w:t>сільськогосподарської</w:t>
      </w:r>
      <w:r>
        <w:t></w:t>
      </w:r>
      <w:r>
        <w:rPr>
          <w:rFonts w:hint="eastAsia"/>
        </w:rPr>
        <w:t>освіти</w:t>
      </w:r>
      <w:r>
        <w:t></w:t>
      </w:r>
      <w:r>
        <w:rPr>
          <w:rFonts w:hint="eastAsia"/>
        </w:rPr>
        <w:t>та</w:t>
      </w:r>
      <w:r>
        <w:t></w:t>
      </w:r>
      <w:r>
        <w:rPr>
          <w:rFonts w:hint="eastAsia"/>
        </w:rPr>
        <w:t>визначити</w:t>
      </w:r>
      <w:r>
        <w:t></w:t>
      </w:r>
      <w:r>
        <w:rPr>
          <w:rFonts w:hint="eastAsia"/>
        </w:rPr>
        <w:t>діяльність</w:t>
      </w:r>
      <w:r>
        <w:t></w:t>
      </w:r>
    </w:p>
    <w:p w:rsidR="00FD0C02" w:rsidRDefault="00FD0C02" w:rsidP="00FD0C02">
      <w:r>
        <w:rPr>
          <w:rFonts w:hint="eastAsia"/>
        </w:rPr>
        <w:t>сільських</w:t>
      </w:r>
      <w:r>
        <w:t></w:t>
      </w:r>
      <w:r>
        <w:rPr>
          <w:rFonts w:hint="eastAsia"/>
        </w:rPr>
        <w:t>ремісничих</w:t>
      </w:r>
      <w:r>
        <w:t></w:t>
      </w:r>
      <w:r>
        <w:rPr>
          <w:rFonts w:hint="eastAsia"/>
        </w:rPr>
        <w:t>майстерень</w:t>
      </w:r>
      <w:r>
        <w:t></w:t>
      </w:r>
      <w:r>
        <w:t></w:t>
      </w:r>
      <w:r>
        <w:rPr>
          <w:rFonts w:hint="eastAsia"/>
        </w:rPr>
        <w:t>У</w:t>
      </w:r>
      <w:r>
        <w:t></w:t>
      </w:r>
      <w:r>
        <w:rPr>
          <w:rFonts w:hint="eastAsia"/>
        </w:rPr>
        <w:t>сфері</w:t>
      </w:r>
      <w:r>
        <w:t></w:t>
      </w:r>
      <w:r>
        <w:rPr>
          <w:rFonts w:hint="eastAsia"/>
        </w:rPr>
        <w:t>вищої</w:t>
      </w:r>
      <w:r>
        <w:t></w:t>
      </w:r>
      <w:r>
        <w:rPr>
          <w:rFonts w:hint="eastAsia"/>
        </w:rPr>
        <w:t>аграрної</w:t>
      </w:r>
      <w:r>
        <w:t></w:t>
      </w:r>
      <w:r>
        <w:rPr>
          <w:rFonts w:hint="eastAsia"/>
        </w:rPr>
        <w:t>освіти</w:t>
      </w:r>
      <w:r>
        <w:t></w:t>
      </w:r>
      <w:r>
        <w:rPr>
          <w:rFonts w:hint="eastAsia"/>
        </w:rPr>
        <w:t>у</w:t>
      </w:r>
      <w:r>
        <w:t></w:t>
      </w:r>
      <w:r>
        <w:rPr>
          <w:rFonts w:hint="eastAsia"/>
        </w:rPr>
        <w:t>цей</w:t>
      </w:r>
      <w:r>
        <w:t></w:t>
      </w:r>
      <w:r>
        <w:rPr>
          <w:rFonts w:hint="eastAsia"/>
        </w:rPr>
        <w:t>період</w:t>
      </w:r>
      <w:r>
        <w:t></w:t>
      </w:r>
    </w:p>
    <w:p w:rsidR="00FD0C02" w:rsidRDefault="00FD0C02" w:rsidP="00FD0C02">
      <w:r>
        <w:rPr>
          <w:rFonts w:hint="eastAsia"/>
        </w:rPr>
        <w:t>важливим</w:t>
      </w:r>
      <w:r>
        <w:t></w:t>
      </w:r>
      <w:r>
        <w:rPr>
          <w:rFonts w:hint="eastAsia"/>
        </w:rPr>
        <w:t>стало</w:t>
      </w:r>
      <w:r>
        <w:t></w:t>
      </w:r>
      <w:r>
        <w:rPr>
          <w:rFonts w:hint="eastAsia"/>
        </w:rPr>
        <w:t>відкриття</w:t>
      </w:r>
      <w:r>
        <w:t></w:t>
      </w:r>
      <w:r>
        <w:rPr>
          <w:rFonts w:hint="eastAsia"/>
        </w:rPr>
        <w:t>закладів</w:t>
      </w:r>
      <w:r>
        <w:t></w:t>
      </w:r>
      <w:r>
        <w:rPr>
          <w:rFonts w:hint="eastAsia"/>
        </w:rPr>
        <w:t>політехнічної</w:t>
      </w:r>
      <w:r>
        <w:t></w:t>
      </w:r>
      <w:r>
        <w:rPr>
          <w:rFonts w:hint="eastAsia"/>
        </w:rPr>
        <w:t>освіти</w:t>
      </w:r>
      <w:r>
        <w:t></w:t>
      </w:r>
      <w:r>
        <w:t></w:t>
      </w:r>
      <w:r>
        <w:rPr>
          <w:rFonts w:hint="eastAsia"/>
        </w:rPr>
        <w:t>які</w:t>
      </w:r>
      <w:r>
        <w:t></w:t>
      </w:r>
      <w:r>
        <w:rPr>
          <w:rFonts w:hint="eastAsia"/>
        </w:rPr>
        <w:t>розглядали</w:t>
      </w:r>
      <w:r>
        <w:t></w:t>
      </w:r>
    </w:p>
    <w:p w:rsidR="00FD0C02" w:rsidRDefault="00FD0C02" w:rsidP="00FD0C02">
      <w:r>
        <w:rPr>
          <w:rFonts w:hint="eastAsia"/>
        </w:rPr>
        <w:t>сільськогосподарську</w:t>
      </w:r>
      <w:r>
        <w:t></w:t>
      </w:r>
      <w:r>
        <w:rPr>
          <w:rFonts w:hint="eastAsia"/>
        </w:rPr>
        <w:t>підготовку</w:t>
      </w:r>
      <w:r>
        <w:t></w:t>
      </w:r>
      <w:r>
        <w:rPr>
          <w:rFonts w:hint="eastAsia"/>
        </w:rPr>
        <w:t>як</w:t>
      </w:r>
      <w:r>
        <w:t></w:t>
      </w:r>
      <w:r>
        <w:rPr>
          <w:rFonts w:hint="eastAsia"/>
        </w:rPr>
        <w:t>частину</w:t>
      </w:r>
      <w:r>
        <w:t></w:t>
      </w:r>
      <w:r>
        <w:rPr>
          <w:rFonts w:hint="eastAsia"/>
        </w:rPr>
        <w:t>зага</w:t>
      </w:r>
      <w:r>
        <w:rPr>
          <w:rFonts w:hint="eastAsia"/>
        </w:rPr>
        <w:lastRenderedPageBreak/>
        <w:t>льної</w:t>
      </w:r>
      <w:r>
        <w:t></w:t>
      </w:r>
      <w:r>
        <w:rPr>
          <w:rFonts w:hint="eastAsia"/>
        </w:rPr>
        <w:t>промислово</w:t>
      </w:r>
      <w:r>
        <w:t></w:t>
      </w:r>
      <w:r>
        <w:rPr>
          <w:rFonts w:hint="eastAsia"/>
        </w:rPr>
        <w:t>технічної</w:t>
      </w:r>
      <w:r>
        <w:t></w:t>
      </w:r>
    </w:p>
    <w:p w:rsidR="00FD0C02" w:rsidRDefault="00FD0C02" w:rsidP="00FD0C02">
      <w:r>
        <w:rPr>
          <w:rFonts w:hint="eastAsia"/>
        </w:rPr>
        <w:t>професійної</w:t>
      </w:r>
      <w:r>
        <w:t></w:t>
      </w:r>
      <w:r>
        <w:rPr>
          <w:rFonts w:hint="eastAsia"/>
        </w:rPr>
        <w:t>підготовки</w:t>
      </w:r>
      <w:r>
        <w:t></w:t>
      </w:r>
      <w:r>
        <w:t></w:t>
      </w:r>
      <w:r>
        <w:rPr>
          <w:rFonts w:hint="eastAsia"/>
        </w:rPr>
        <w:t>Упродовж</w:t>
      </w:r>
      <w:r>
        <w:t></w:t>
      </w:r>
      <w:r>
        <w:rPr>
          <w:rFonts w:hint="eastAsia"/>
        </w:rPr>
        <w:t>організаційного</w:t>
      </w:r>
      <w:r>
        <w:t></w:t>
      </w:r>
      <w:r>
        <w:rPr>
          <w:rFonts w:hint="eastAsia"/>
        </w:rPr>
        <w:t>періоду</w:t>
      </w:r>
      <w:r>
        <w:t></w:t>
      </w:r>
      <w:r>
        <w:rPr>
          <w:rFonts w:hint="eastAsia"/>
        </w:rPr>
        <w:t>було</w:t>
      </w:r>
      <w:r>
        <w:t></w:t>
      </w:r>
      <w:r>
        <w:rPr>
          <w:rFonts w:hint="eastAsia"/>
        </w:rPr>
        <w:t>започатковано</w:t>
      </w:r>
      <w:r>
        <w:t></w:t>
      </w:r>
    </w:p>
    <w:p w:rsidR="00FD0C02" w:rsidRDefault="00FD0C02" w:rsidP="00FD0C02">
      <w:r>
        <w:rPr>
          <w:rFonts w:hint="eastAsia"/>
        </w:rPr>
        <w:t>основні</w:t>
      </w:r>
      <w:r>
        <w:t></w:t>
      </w:r>
      <w:r>
        <w:rPr>
          <w:rFonts w:hint="eastAsia"/>
        </w:rPr>
        <w:t>принципи</w:t>
      </w:r>
      <w:r>
        <w:t></w:t>
      </w:r>
      <w:r>
        <w:t></w:t>
      </w:r>
      <w:r>
        <w:rPr>
          <w:rFonts w:hint="eastAsia"/>
        </w:rPr>
        <w:t>форми</w:t>
      </w:r>
      <w:r>
        <w:t></w:t>
      </w:r>
      <w:r>
        <w:rPr>
          <w:rFonts w:hint="eastAsia"/>
        </w:rPr>
        <w:t>та</w:t>
      </w:r>
      <w:r>
        <w:t></w:t>
      </w:r>
      <w:r>
        <w:rPr>
          <w:rFonts w:hint="eastAsia"/>
        </w:rPr>
        <w:t>методи</w:t>
      </w:r>
      <w:r>
        <w:t></w:t>
      </w:r>
      <w:r>
        <w:rPr>
          <w:rFonts w:hint="eastAsia"/>
        </w:rPr>
        <w:t>навчання</w:t>
      </w:r>
      <w:r>
        <w:t></w:t>
      </w:r>
      <w:r>
        <w:rPr>
          <w:rFonts w:hint="eastAsia"/>
        </w:rPr>
        <w:t>фахівців</w:t>
      </w:r>
      <w:r>
        <w:t></w:t>
      </w:r>
      <w:r>
        <w:rPr>
          <w:rFonts w:hint="eastAsia"/>
        </w:rPr>
        <w:t>аграрної</w:t>
      </w:r>
      <w:r>
        <w:t></w:t>
      </w:r>
      <w:r>
        <w:rPr>
          <w:rFonts w:hint="eastAsia"/>
        </w:rPr>
        <w:t>галузі</w:t>
      </w:r>
      <w:r>
        <w:t></w:t>
      </w:r>
    </w:p>
    <w:p w:rsidR="00FD0C02" w:rsidRDefault="00FD0C02" w:rsidP="00FD0C02">
      <w:r>
        <w:rPr>
          <w:rFonts w:hint="eastAsia"/>
        </w:rPr>
        <w:t>Регулятивний</w:t>
      </w:r>
      <w:r>
        <w:t></w:t>
      </w:r>
      <w:r>
        <w:rPr>
          <w:rFonts w:hint="eastAsia"/>
        </w:rPr>
        <w:t>період</w:t>
      </w:r>
      <w:r>
        <w:t></w:t>
      </w:r>
      <w:r>
        <w:t></w:t>
      </w:r>
      <w:r>
        <w:t></w:t>
      </w:r>
      <w:r>
        <w:t></w:t>
      </w:r>
      <w:r>
        <w:t></w:t>
      </w:r>
      <w:r>
        <w:t></w:t>
      </w:r>
      <w:r>
        <w:rPr>
          <w:rFonts w:hint="eastAsia"/>
        </w:rPr>
        <w:t>–</w:t>
      </w:r>
      <w:r>
        <w:t></w:t>
      </w:r>
      <w:r>
        <w:t></w:t>
      </w:r>
      <w:r>
        <w:t></w:t>
      </w:r>
      <w:r>
        <w:t></w:t>
      </w:r>
      <w:r>
        <w:t></w:t>
      </w:r>
      <w:r>
        <w:t></w:t>
      </w:r>
      <w:r>
        <w:rPr>
          <w:rFonts w:hint="eastAsia"/>
        </w:rPr>
        <w:t>характеризувався</w:t>
      </w:r>
      <w:r>
        <w:t></w:t>
      </w:r>
      <w:r>
        <w:rPr>
          <w:rFonts w:hint="eastAsia"/>
        </w:rPr>
        <w:t>розширенням</w:t>
      </w:r>
      <w:r>
        <w:t></w:t>
      </w:r>
      <w:r>
        <w:rPr>
          <w:rFonts w:hint="eastAsia"/>
        </w:rPr>
        <w:t>мережі</w:t>
      </w:r>
      <w:r>
        <w:t></w:t>
      </w:r>
    </w:p>
    <w:p w:rsidR="00FD0C02" w:rsidRDefault="00FD0C02" w:rsidP="00FD0C02">
      <w:r>
        <w:rPr>
          <w:rFonts w:hint="eastAsia"/>
        </w:rPr>
        <w:t>нижчих</w:t>
      </w:r>
      <w:r>
        <w:t></w:t>
      </w:r>
      <w:r>
        <w:rPr>
          <w:rFonts w:hint="eastAsia"/>
        </w:rPr>
        <w:t>і</w:t>
      </w:r>
      <w:r>
        <w:t></w:t>
      </w:r>
      <w:r>
        <w:rPr>
          <w:rFonts w:hint="eastAsia"/>
        </w:rPr>
        <w:t>середніх</w:t>
      </w:r>
      <w:r>
        <w:t></w:t>
      </w:r>
      <w:r>
        <w:rPr>
          <w:rFonts w:hint="eastAsia"/>
        </w:rPr>
        <w:t>сільськогосподарських</w:t>
      </w:r>
      <w:r>
        <w:t></w:t>
      </w:r>
      <w:r>
        <w:rPr>
          <w:rFonts w:hint="eastAsia"/>
        </w:rPr>
        <w:t>навчальних</w:t>
      </w:r>
      <w:r>
        <w:t></w:t>
      </w:r>
      <w:r>
        <w:rPr>
          <w:rFonts w:hint="eastAsia"/>
        </w:rPr>
        <w:t>закладів</w:t>
      </w:r>
      <w:r>
        <w:t></w:t>
      </w:r>
      <w:r>
        <w:t></w:t>
      </w:r>
      <w:r>
        <w:rPr>
          <w:rFonts w:hint="eastAsia"/>
        </w:rPr>
        <w:t>появою</w:t>
      </w:r>
      <w:r>
        <w:t></w:t>
      </w:r>
    </w:p>
    <w:p w:rsidR="00FD0C02" w:rsidRDefault="00FD0C02" w:rsidP="00FD0C02">
      <w:r>
        <w:rPr>
          <w:rFonts w:hint="eastAsia"/>
        </w:rPr>
        <w:t>сільськогосподарських</w:t>
      </w:r>
      <w:r>
        <w:t></w:t>
      </w:r>
      <w:r>
        <w:rPr>
          <w:rFonts w:hint="eastAsia"/>
        </w:rPr>
        <w:t>навчальних</w:t>
      </w:r>
      <w:r>
        <w:t></w:t>
      </w:r>
      <w:r>
        <w:rPr>
          <w:rFonts w:hint="eastAsia"/>
        </w:rPr>
        <w:t>закладів</w:t>
      </w:r>
      <w:r>
        <w:t></w:t>
      </w:r>
      <w:r>
        <w:rPr>
          <w:rFonts w:hint="eastAsia"/>
        </w:rPr>
        <w:t>нових</w:t>
      </w:r>
      <w:r>
        <w:t></w:t>
      </w:r>
      <w:r>
        <w:rPr>
          <w:rFonts w:hint="eastAsia"/>
        </w:rPr>
        <w:t>типів</w:t>
      </w:r>
      <w:r>
        <w:t></w:t>
      </w:r>
      <w:r>
        <w:t></w:t>
      </w:r>
      <w:r>
        <w:rPr>
          <w:rFonts w:hint="eastAsia"/>
        </w:rPr>
        <w:t>наприклад</w:t>
      </w:r>
      <w:r>
        <w:t></w:t>
      </w:r>
      <w:r>
        <w:t></w:t>
      </w:r>
      <w:r>
        <w:rPr>
          <w:rFonts w:hint="eastAsia"/>
        </w:rPr>
        <w:t>для</w:t>
      </w:r>
      <w:r>
        <w:t></w:t>
      </w:r>
      <w:r>
        <w:rPr>
          <w:rFonts w:hint="eastAsia"/>
        </w:rPr>
        <w:t>жінок</w:t>
      </w:r>
      <w:r>
        <w:t></w:t>
      </w:r>
      <w:r>
        <w:t></w:t>
      </w:r>
    </w:p>
    <w:p w:rsidR="00FD0C02" w:rsidRDefault="00FD0C02" w:rsidP="00FD0C02">
      <w:r>
        <w:rPr>
          <w:rFonts w:hint="eastAsia"/>
        </w:rPr>
        <w:t>дорослого</w:t>
      </w:r>
      <w:r>
        <w:t></w:t>
      </w:r>
      <w:r>
        <w:rPr>
          <w:rFonts w:hint="eastAsia"/>
        </w:rPr>
        <w:t>населення</w:t>
      </w:r>
      <w:r>
        <w:t></w:t>
      </w:r>
      <w:r>
        <w:t></w:t>
      </w:r>
      <w:r>
        <w:t></w:t>
      </w:r>
      <w:r>
        <w:rPr>
          <w:rFonts w:hint="eastAsia"/>
        </w:rPr>
        <w:t>Наголосимо</w:t>
      </w:r>
      <w:r>
        <w:t></w:t>
      </w:r>
      <w:r>
        <w:t></w:t>
      </w:r>
      <w:r>
        <w:rPr>
          <w:rFonts w:hint="eastAsia"/>
        </w:rPr>
        <w:t>що</w:t>
      </w:r>
      <w:r>
        <w:t></w:t>
      </w:r>
      <w:r>
        <w:rPr>
          <w:rFonts w:hint="eastAsia"/>
        </w:rPr>
        <w:t>в</w:t>
      </w:r>
      <w:r>
        <w:t></w:t>
      </w:r>
      <w:r>
        <w:rPr>
          <w:rFonts w:hint="eastAsia"/>
        </w:rPr>
        <w:t>цей</w:t>
      </w:r>
      <w:r>
        <w:t></w:t>
      </w:r>
      <w:r>
        <w:rPr>
          <w:rFonts w:hint="eastAsia"/>
        </w:rPr>
        <w:t>період</w:t>
      </w:r>
      <w:r>
        <w:t></w:t>
      </w:r>
      <w:r>
        <w:rPr>
          <w:rFonts w:hint="eastAsia"/>
        </w:rPr>
        <w:t>виникають</w:t>
      </w:r>
      <w:r>
        <w:t></w:t>
      </w:r>
      <w:r>
        <w:rPr>
          <w:rFonts w:hint="eastAsia"/>
        </w:rPr>
        <w:t>перші</w:t>
      </w:r>
      <w:r>
        <w:t></w:t>
      </w:r>
      <w:r>
        <w:rPr>
          <w:rFonts w:hint="eastAsia"/>
        </w:rPr>
        <w:t>зразки</w:t>
      </w:r>
      <w:r>
        <w:t></w:t>
      </w:r>
    </w:p>
    <w:p w:rsidR="00FD0C02" w:rsidRDefault="00FD0C02" w:rsidP="00FD0C02">
      <w:r>
        <w:rPr>
          <w:rFonts w:hint="eastAsia"/>
        </w:rPr>
        <w:t>неформальної</w:t>
      </w:r>
      <w:r>
        <w:t></w:t>
      </w:r>
      <w:r>
        <w:rPr>
          <w:rFonts w:hint="eastAsia"/>
        </w:rPr>
        <w:t>освіти</w:t>
      </w:r>
      <w:r>
        <w:t></w:t>
      </w:r>
      <w:r>
        <w:rPr>
          <w:rFonts w:hint="eastAsia"/>
        </w:rPr>
        <w:t>дорослих</w:t>
      </w:r>
      <w:r>
        <w:t></w:t>
      </w:r>
      <w:r>
        <w:t></w:t>
      </w:r>
      <w:r>
        <w:rPr>
          <w:rFonts w:hint="eastAsia"/>
        </w:rPr>
        <w:t>метою</w:t>
      </w:r>
      <w:r>
        <w:t></w:t>
      </w:r>
      <w:r>
        <w:rPr>
          <w:rFonts w:hint="eastAsia"/>
        </w:rPr>
        <w:t>якої</w:t>
      </w:r>
      <w:r>
        <w:t></w:t>
      </w:r>
      <w:r>
        <w:rPr>
          <w:rFonts w:hint="eastAsia"/>
        </w:rPr>
        <w:t>було</w:t>
      </w:r>
      <w:r>
        <w:t></w:t>
      </w:r>
      <w:r>
        <w:rPr>
          <w:rFonts w:hint="eastAsia"/>
        </w:rPr>
        <w:t>поширення</w:t>
      </w:r>
      <w:r>
        <w:t></w:t>
      </w:r>
      <w:r>
        <w:rPr>
          <w:rFonts w:hint="eastAsia"/>
        </w:rPr>
        <w:t>серед</w:t>
      </w:r>
      <w:r>
        <w:t></w:t>
      </w:r>
      <w:r>
        <w:rPr>
          <w:rFonts w:hint="eastAsia"/>
        </w:rPr>
        <w:t>дорослого</w:t>
      </w:r>
      <w:r>
        <w:t></w:t>
      </w:r>
    </w:p>
    <w:p w:rsidR="00FD0C02" w:rsidRDefault="00FD0C02" w:rsidP="00FD0C02">
      <w:r>
        <w:rPr>
          <w:rFonts w:hint="eastAsia"/>
        </w:rPr>
        <w:t>сільського</w:t>
      </w:r>
      <w:r>
        <w:t></w:t>
      </w:r>
      <w:r>
        <w:rPr>
          <w:rFonts w:hint="eastAsia"/>
        </w:rPr>
        <w:t>населення</w:t>
      </w:r>
      <w:r>
        <w:t></w:t>
      </w:r>
      <w:r>
        <w:rPr>
          <w:rFonts w:hint="eastAsia"/>
        </w:rPr>
        <w:t>аграрних</w:t>
      </w:r>
      <w:r>
        <w:t></w:t>
      </w:r>
      <w:r>
        <w:rPr>
          <w:rFonts w:hint="eastAsia"/>
        </w:rPr>
        <w:t>знань</w:t>
      </w:r>
      <w:r>
        <w:t></w:t>
      </w:r>
      <w:r>
        <w:t></w:t>
      </w:r>
    </w:p>
    <w:p w:rsidR="00FD0C02" w:rsidRDefault="00FD0C02" w:rsidP="00FD0C02">
      <w:r>
        <w:rPr>
          <w:rFonts w:hint="eastAsia"/>
        </w:rPr>
        <w:t>У</w:t>
      </w:r>
      <w:r>
        <w:t></w:t>
      </w:r>
      <w:r>
        <w:rPr>
          <w:rFonts w:hint="eastAsia"/>
        </w:rPr>
        <w:t>структурному</w:t>
      </w:r>
      <w:r>
        <w:t></w:t>
      </w:r>
      <w:r>
        <w:rPr>
          <w:rFonts w:hint="eastAsia"/>
        </w:rPr>
        <w:t>періоді</w:t>
      </w:r>
      <w:r>
        <w:t></w:t>
      </w:r>
      <w:r>
        <w:t></w:t>
      </w:r>
      <w:r>
        <w:t></w:t>
      </w:r>
      <w:r>
        <w:t></w:t>
      </w:r>
      <w:r>
        <w:t></w:t>
      </w:r>
      <w:r>
        <w:t></w:t>
      </w:r>
      <w:r>
        <w:rPr>
          <w:rFonts w:hint="eastAsia"/>
        </w:rPr>
        <w:t>–</w:t>
      </w:r>
      <w:r>
        <w:t></w:t>
      </w:r>
      <w:r>
        <w:t></w:t>
      </w:r>
      <w:r>
        <w:t></w:t>
      </w:r>
      <w:r>
        <w:t></w:t>
      </w:r>
      <w:r>
        <w:t></w:t>
      </w:r>
      <w:r>
        <w:t></w:t>
      </w:r>
      <w:r>
        <w:rPr>
          <w:rFonts w:hint="eastAsia"/>
        </w:rPr>
        <w:t>було</w:t>
      </w:r>
      <w:r>
        <w:t></w:t>
      </w:r>
      <w:r>
        <w:rPr>
          <w:rFonts w:hint="eastAsia"/>
        </w:rPr>
        <w:t>здійснено</w:t>
      </w:r>
      <w:r>
        <w:t></w:t>
      </w:r>
      <w:r>
        <w:rPr>
          <w:rFonts w:hint="eastAsia"/>
        </w:rPr>
        <w:t>регламентування</w:t>
      </w:r>
      <w:r>
        <w:t></w:t>
      </w:r>
      <w:r>
        <w:rPr>
          <w:rFonts w:hint="eastAsia"/>
        </w:rPr>
        <w:t>всіх</w:t>
      </w:r>
      <w:r>
        <w:t></w:t>
      </w:r>
    </w:p>
    <w:p w:rsidR="00FD0C02" w:rsidRDefault="00FD0C02" w:rsidP="00FD0C02">
      <w:r>
        <w:rPr>
          <w:rFonts w:hint="eastAsia"/>
        </w:rPr>
        <w:t>елементів</w:t>
      </w:r>
      <w:r>
        <w:t></w:t>
      </w:r>
      <w:r>
        <w:rPr>
          <w:rFonts w:hint="eastAsia"/>
        </w:rPr>
        <w:t>нижчої</w:t>
      </w:r>
      <w:r>
        <w:t></w:t>
      </w:r>
      <w:r>
        <w:rPr>
          <w:rFonts w:hint="eastAsia"/>
        </w:rPr>
        <w:t>і</w:t>
      </w:r>
      <w:r>
        <w:t></w:t>
      </w:r>
      <w:r>
        <w:rPr>
          <w:rFonts w:hint="eastAsia"/>
        </w:rPr>
        <w:t>середньої</w:t>
      </w:r>
      <w:r>
        <w:t></w:t>
      </w:r>
      <w:r>
        <w:rPr>
          <w:rFonts w:hint="eastAsia"/>
        </w:rPr>
        <w:t>аграрної</w:t>
      </w:r>
      <w:r>
        <w:t></w:t>
      </w:r>
      <w:r>
        <w:rPr>
          <w:rFonts w:hint="eastAsia"/>
        </w:rPr>
        <w:t>освіти</w:t>
      </w:r>
      <w:r>
        <w:t></w:t>
      </w:r>
      <w:r>
        <w:rPr>
          <w:rFonts w:hint="eastAsia"/>
        </w:rPr>
        <w:t>від</w:t>
      </w:r>
      <w:r>
        <w:t></w:t>
      </w:r>
      <w:r>
        <w:rPr>
          <w:rFonts w:hint="eastAsia"/>
        </w:rPr>
        <w:t>шкіл</w:t>
      </w:r>
      <w:r>
        <w:t></w:t>
      </w:r>
      <w:r>
        <w:rPr>
          <w:rFonts w:hint="eastAsia"/>
        </w:rPr>
        <w:t>і</w:t>
      </w:r>
      <w:r>
        <w:t></w:t>
      </w:r>
      <w:r>
        <w:rPr>
          <w:rFonts w:hint="eastAsia"/>
        </w:rPr>
        <w:t>училищ</w:t>
      </w:r>
      <w:r>
        <w:t></w:t>
      </w:r>
      <w:r>
        <w:rPr>
          <w:rFonts w:hint="eastAsia"/>
        </w:rPr>
        <w:t>до</w:t>
      </w:r>
      <w:r>
        <w:t></w:t>
      </w:r>
      <w:r>
        <w:rPr>
          <w:rFonts w:hint="eastAsia"/>
        </w:rPr>
        <w:t>навчальних</w:t>
      </w:r>
      <w:r>
        <w:t></w:t>
      </w:r>
    </w:p>
    <w:p w:rsidR="00FD0C02" w:rsidRDefault="00FD0C02" w:rsidP="00FD0C02">
      <w:r>
        <w:rPr>
          <w:rFonts w:hint="eastAsia"/>
        </w:rPr>
        <w:t>закладів</w:t>
      </w:r>
      <w:r>
        <w:t></w:t>
      </w:r>
      <w:r>
        <w:t></w:t>
      </w:r>
      <w:r>
        <w:rPr>
          <w:rFonts w:hint="eastAsia"/>
        </w:rPr>
        <w:t>організованих</w:t>
      </w:r>
      <w:r>
        <w:t></w:t>
      </w:r>
      <w:r>
        <w:rPr>
          <w:rFonts w:hint="eastAsia"/>
        </w:rPr>
        <w:t>як</w:t>
      </w:r>
      <w:r>
        <w:t></w:t>
      </w:r>
      <w:r>
        <w:rPr>
          <w:rFonts w:hint="eastAsia"/>
        </w:rPr>
        <w:t>урядом</w:t>
      </w:r>
      <w:r>
        <w:t></w:t>
      </w:r>
      <w:r>
        <w:t></w:t>
      </w:r>
      <w:r>
        <w:rPr>
          <w:rFonts w:hint="eastAsia"/>
        </w:rPr>
        <w:t>земствами</w:t>
      </w:r>
      <w:r>
        <w:t></w:t>
      </w:r>
      <w:r>
        <w:rPr>
          <w:rFonts w:hint="eastAsia"/>
        </w:rPr>
        <w:t>так</w:t>
      </w:r>
      <w:r>
        <w:t></w:t>
      </w:r>
      <w:r>
        <w:rPr>
          <w:rFonts w:hint="eastAsia"/>
        </w:rPr>
        <w:t>і</w:t>
      </w:r>
      <w:r>
        <w:t></w:t>
      </w:r>
      <w:r>
        <w:rPr>
          <w:rFonts w:hint="eastAsia"/>
        </w:rPr>
        <w:t>приватними</w:t>
      </w:r>
      <w:r>
        <w:t></w:t>
      </w:r>
      <w:r>
        <w:rPr>
          <w:rFonts w:hint="eastAsia"/>
        </w:rPr>
        <w:t>особами</w:t>
      </w:r>
      <w:r>
        <w:t></w:t>
      </w:r>
      <w:r>
        <w:rPr>
          <w:rFonts w:hint="eastAsia"/>
        </w:rPr>
        <w:t>для</w:t>
      </w:r>
      <w:r>
        <w:t></w:t>
      </w:r>
    </w:p>
    <w:p w:rsidR="00FD0C02" w:rsidRDefault="00FD0C02" w:rsidP="00FD0C02">
      <w:r>
        <w:rPr>
          <w:rFonts w:hint="eastAsia"/>
        </w:rPr>
        <w:t>поширення</w:t>
      </w:r>
      <w:r>
        <w:t></w:t>
      </w:r>
      <w:r>
        <w:rPr>
          <w:rFonts w:hint="eastAsia"/>
        </w:rPr>
        <w:t>спеціальних</w:t>
      </w:r>
      <w:r>
        <w:t></w:t>
      </w:r>
      <w:r>
        <w:rPr>
          <w:rFonts w:hint="eastAsia"/>
        </w:rPr>
        <w:t>сільськогосподарських</w:t>
      </w:r>
      <w:r>
        <w:t></w:t>
      </w:r>
      <w:r>
        <w:rPr>
          <w:rFonts w:hint="eastAsia"/>
        </w:rPr>
        <w:t>знань</w:t>
      </w:r>
      <w:r>
        <w:t></w:t>
      </w:r>
      <w:r>
        <w:t></w:t>
      </w:r>
      <w:r>
        <w:rPr>
          <w:rFonts w:hint="eastAsia"/>
        </w:rPr>
        <w:t>Зазначимо</w:t>
      </w:r>
      <w:r>
        <w:t></w:t>
      </w:r>
      <w:r>
        <w:t></w:t>
      </w:r>
      <w:r>
        <w:rPr>
          <w:rFonts w:hint="eastAsia"/>
        </w:rPr>
        <w:t>що</w:t>
      </w:r>
      <w:r>
        <w:t></w:t>
      </w:r>
      <w:r>
        <w:rPr>
          <w:rFonts w:hint="eastAsia"/>
        </w:rPr>
        <w:t>у</w:t>
      </w:r>
      <w:r>
        <w:t></w:t>
      </w:r>
      <w:r>
        <w:rPr>
          <w:rFonts w:hint="eastAsia"/>
        </w:rPr>
        <w:t>вищих</w:t>
      </w:r>
      <w:r>
        <w:t></w:t>
      </w:r>
    </w:p>
    <w:p w:rsidR="00FD0C02" w:rsidRDefault="00FD0C02" w:rsidP="00FD0C02">
      <w:r>
        <w:rPr>
          <w:rFonts w:hint="eastAsia"/>
        </w:rPr>
        <w:t>сільськогосподарських</w:t>
      </w:r>
      <w:r>
        <w:t></w:t>
      </w:r>
      <w:r>
        <w:rPr>
          <w:rFonts w:hint="eastAsia"/>
        </w:rPr>
        <w:t>навчальних</w:t>
      </w:r>
      <w:r>
        <w:t></w:t>
      </w:r>
      <w:r>
        <w:rPr>
          <w:rFonts w:hint="eastAsia"/>
        </w:rPr>
        <w:t>закладах</w:t>
      </w:r>
      <w:r>
        <w:t></w:t>
      </w:r>
      <w:r>
        <w:rPr>
          <w:rFonts w:hint="eastAsia"/>
        </w:rPr>
        <w:t>цього</w:t>
      </w:r>
      <w:r>
        <w:t></w:t>
      </w:r>
      <w:r>
        <w:rPr>
          <w:rFonts w:hint="eastAsia"/>
        </w:rPr>
        <w:t>періоду</w:t>
      </w:r>
      <w:r>
        <w:t></w:t>
      </w:r>
      <w:r>
        <w:rPr>
          <w:rFonts w:hint="eastAsia"/>
        </w:rPr>
        <w:t>лекційна</w:t>
      </w:r>
      <w:r>
        <w:t></w:t>
      </w:r>
      <w:r>
        <w:rPr>
          <w:rFonts w:hint="eastAsia"/>
        </w:rPr>
        <w:t>система</w:t>
      </w:r>
      <w:r>
        <w:t></w:t>
      </w:r>
    </w:p>
    <w:p w:rsidR="00FD0C02" w:rsidRDefault="00FD0C02" w:rsidP="00FD0C02">
      <w:r>
        <w:rPr>
          <w:rFonts w:hint="eastAsia"/>
        </w:rPr>
        <w:t>навчання</w:t>
      </w:r>
      <w:r>
        <w:t></w:t>
      </w:r>
      <w:r>
        <w:rPr>
          <w:rFonts w:hint="eastAsia"/>
        </w:rPr>
        <w:t>поступово</w:t>
      </w:r>
      <w:r>
        <w:t></w:t>
      </w:r>
      <w:r>
        <w:rPr>
          <w:rFonts w:hint="eastAsia"/>
        </w:rPr>
        <w:t>замінювалася</w:t>
      </w:r>
      <w:r>
        <w:t></w:t>
      </w:r>
      <w:r>
        <w:rPr>
          <w:rFonts w:hint="eastAsia"/>
        </w:rPr>
        <w:t>на</w:t>
      </w:r>
      <w:r>
        <w:t></w:t>
      </w:r>
      <w:r>
        <w:rPr>
          <w:rFonts w:hint="eastAsia"/>
        </w:rPr>
        <w:t>предметну</w:t>
      </w:r>
      <w:r>
        <w:t></w:t>
      </w:r>
      <w:r>
        <w:t></w:t>
      </w:r>
    </w:p>
    <w:p w:rsidR="00FD0C02" w:rsidRDefault="00FD0C02" w:rsidP="00FD0C02">
      <w:r>
        <w:t></w:t>
      </w:r>
      <w:r>
        <w:t></w:t>
      </w:r>
      <w:r>
        <w:t></w:t>
      </w:r>
      <w:r>
        <w:rPr>
          <w:rFonts w:hint="eastAsia"/>
        </w:rPr>
        <w:t>Результати</w:t>
      </w:r>
      <w:r>
        <w:t></w:t>
      </w:r>
      <w:r>
        <w:rPr>
          <w:rFonts w:hint="eastAsia"/>
        </w:rPr>
        <w:t>аналізу</w:t>
      </w:r>
      <w:r>
        <w:t></w:t>
      </w:r>
      <w:r>
        <w:rPr>
          <w:rFonts w:hint="eastAsia"/>
        </w:rPr>
        <w:t>змісту</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p>
    <w:p w:rsidR="00FD0C02" w:rsidRDefault="00FD0C02" w:rsidP="00FD0C02">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показали</w:t>
      </w:r>
      <w:r>
        <w:t></w:t>
      </w:r>
      <w:r>
        <w:t></w:t>
      </w:r>
      <w:r>
        <w:rPr>
          <w:rFonts w:hint="eastAsia"/>
        </w:rPr>
        <w:t>що</w:t>
      </w:r>
      <w:r>
        <w:t></w:t>
      </w:r>
      <w:r>
        <w:rPr>
          <w:rFonts w:hint="eastAsia"/>
        </w:rPr>
        <w:t>ця</w:t>
      </w:r>
      <w:r>
        <w:t></w:t>
      </w:r>
      <w:r>
        <w:rPr>
          <w:rFonts w:hint="eastAsia"/>
        </w:rPr>
        <w:t>підготовка</w:t>
      </w:r>
      <w:r>
        <w:t></w:t>
      </w:r>
      <w:r>
        <w:rPr>
          <w:rFonts w:hint="eastAsia"/>
        </w:rPr>
        <w:t>була</w:t>
      </w:r>
      <w:r>
        <w:t></w:t>
      </w:r>
    </w:p>
    <w:p w:rsidR="00FD0C02" w:rsidRDefault="00FD0C02" w:rsidP="00FD0C02">
      <w:r>
        <w:rPr>
          <w:rFonts w:hint="eastAsia"/>
        </w:rPr>
        <w:t>багаторівневою</w:t>
      </w:r>
      <w:r>
        <w:t></w:t>
      </w:r>
      <w:r>
        <w:t></w:t>
      </w:r>
      <w:r>
        <w:rPr>
          <w:rFonts w:hint="eastAsia"/>
        </w:rPr>
        <w:t>різноспрямованою</w:t>
      </w:r>
      <w:r>
        <w:t></w:t>
      </w:r>
      <w:r>
        <w:t></w:t>
      </w:r>
      <w:r>
        <w:rPr>
          <w:rFonts w:hint="eastAsia"/>
        </w:rPr>
        <w:t>підготовка</w:t>
      </w:r>
      <w:r>
        <w:t></w:t>
      </w:r>
      <w:r>
        <w:rPr>
          <w:rFonts w:hint="eastAsia"/>
        </w:rPr>
        <w:t>у</w:t>
      </w:r>
      <w:r>
        <w:t></w:t>
      </w:r>
      <w:r>
        <w:rPr>
          <w:rFonts w:hint="eastAsia"/>
        </w:rPr>
        <w:t>нижчих</w:t>
      </w:r>
      <w:r>
        <w:t></w:t>
      </w:r>
    </w:p>
    <w:p w:rsidR="00FD0C02" w:rsidRDefault="00FD0C02" w:rsidP="00FD0C02">
      <w:r>
        <w:rPr>
          <w:rFonts w:hint="eastAsia"/>
        </w:rPr>
        <w:t>сільськогосподарських</w:t>
      </w:r>
      <w:r>
        <w:t></w:t>
      </w:r>
      <w:r>
        <w:rPr>
          <w:rFonts w:hint="eastAsia"/>
        </w:rPr>
        <w:t>школах</w:t>
      </w:r>
      <w:r>
        <w:t></w:t>
      </w:r>
      <w:r>
        <w:rPr>
          <w:rFonts w:hint="eastAsia"/>
        </w:rPr>
        <w:t>загального</w:t>
      </w:r>
      <w:r>
        <w:t></w:t>
      </w:r>
      <w:r>
        <w:rPr>
          <w:rFonts w:hint="eastAsia"/>
        </w:rPr>
        <w:t>й</w:t>
      </w:r>
      <w:r>
        <w:t></w:t>
      </w:r>
      <w:r>
        <w:rPr>
          <w:rFonts w:hint="eastAsia"/>
        </w:rPr>
        <w:t>спеціального</w:t>
      </w:r>
      <w:r>
        <w:t></w:t>
      </w:r>
      <w:r>
        <w:rPr>
          <w:rFonts w:hint="eastAsia"/>
        </w:rPr>
        <w:t>типу</w:t>
      </w:r>
      <w:r>
        <w:t></w:t>
      </w:r>
      <w:r>
        <w:t></w:t>
      </w:r>
    </w:p>
    <w:p w:rsidR="00FD0C02" w:rsidRDefault="00FD0C02" w:rsidP="00FD0C02">
      <w:r>
        <w:rPr>
          <w:rFonts w:hint="eastAsia"/>
        </w:rPr>
        <w:t>сільськогосподарських</w:t>
      </w:r>
      <w:r>
        <w:t></w:t>
      </w:r>
      <w:r>
        <w:rPr>
          <w:rFonts w:hint="eastAsia"/>
        </w:rPr>
        <w:t>відділеннях</w:t>
      </w:r>
      <w:r>
        <w:t></w:t>
      </w:r>
      <w:r>
        <w:rPr>
          <w:rFonts w:hint="eastAsia"/>
        </w:rPr>
        <w:t>при</w:t>
      </w:r>
      <w:r>
        <w:t></w:t>
      </w:r>
      <w:r>
        <w:rPr>
          <w:rFonts w:hint="eastAsia"/>
        </w:rPr>
        <w:t>загально</w:t>
      </w:r>
      <w:r>
        <w:rPr>
          <w:rFonts w:hint="eastAsia"/>
        </w:rPr>
        <w:lastRenderedPageBreak/>
        <w:t>освітніх</w:t>
      </w:r>
      <w:r>
        <w:t></w:t>
      </w:r>
      <w:r>
        <w:rPr>
          <w:rFonts w:hint="eastAsia"/>
        </w:rPr>
        <w:t>навчальних</w:t>
      </w:r>
      <w:r>
        <w:t></w:t>
      </w:r>
      <w:r>
        <w:rPr>
          <w:rFonts w:hint="eastAsia"/>
        </w:rPr>
        <w:t>закладах</w:t>
      </w:r>
      <w:r>
        <w:t></w:t>
      </w:r>
      <w:r>
        <w:t></w:t>
      </w:r>
    </w:p>
    <w:p w:rsidR="00FD0C02" w:rsidRDefault="00FD0C02" w:rsidP="00FD0C02">
      <w:r>
        <w:rPr>
          <w:rFonts w:hint="eastAsia"/>
        </w:rPr>
        <w:t>нижчих</w:t>
      </w:r>
      <w:r>
        <w:t></w:t>
      </w:r>
      <w:r>
        <w:rPr>
          <w:rFonts w:hint="eastAsia"/>
        </w:rPr>
        <w:t>спеціальних</w:t>
      </w:r>
      <w:r>
        <w:t></w:t>
      </w:r>
      <w:r>
        <w:rPr>
          <w:rFonts w:hint="eastAsia"/>
        </w:rPr>
        <w:t>сільськогосподарських</w:t>
      </w:r>
      <w:r>
        <w:t></w:t>
      </w:r>
      <w:r>
        <w:rPr>
          <w:rFonts w:hint="eastAsia"/>
        </w:rPr>
        <w:t>училищах</w:t>
      </w:r>
      <w:r>
        <w:t></w:t>
      </w:r>
      <w:r>
        <w:t></w:t>
      </w:r>
      <w:r>
        <w:rPr>
          <w:rFonts w:hint="eastAsia"/>
        </w:rPr>
        <w:t>середніх</w:t>
      </w:r>
      <w:r>
        <w:t></w:t>
      </w:r>
    </w:p>
    <w:p w:rsidR="00FD0C02" w:rsidRDefault="00FD0C02" w:rsidP="00FD0C02">
      <w:r>
        <w:rPr>
          <w:rFonts w:hint="eastAsia"/>
        </w:rPr>
        <w:t>сільськогосподарських</w:t>
      </w:r>
      <w:r>
        <w:t></w:t>
      </w:r>
      <w:r>
        <w:rPr>
          <w:rFonts w:hint="eastAsia"/>
        </w:rPr>
        <w:t>училищах</w:t>
      </w:r>
      <w:r>
        <w:t></w:t>
      </w:r>
      <w:r>
        <w:t></w:t>
      </w:r>
      <w:r>
        <w:rPr>
          <w:rFonts w:hint="eastAsia"/>
        </w:rPr>
        <w:t>на</w:t>
      </w:r>
      <w:r>
        <w:t></w:t>
      </w:r>
      <w:r>
        <w:rPr>
          <w:rFonts w:hint="eastAsia"/>
        </w:rPr>
        <w:t>агрономічних</w:t>
      </w:r>
      <w:r>
        <w:t></w:t>
      </w:r>
      <w:r>
        <w:rPr>
          <w:rFonts w:hint="eastAsia"/>
        </w:rPr>
        <w:t>кафедрах</w:t>
      </w:r>
      <w:r>
        <w:t></w:t>
      </w:r>
      <w:r>
        <w:rPr>
          <w:rFonts w:hint="eastAsia"/>
        </w:rPr>
        <w:t>університетів</w:t>
      </w:r>
      <w:r>
        <w:t></w:t>
      </w:r>
      <w:r>
        <w:t></w:t>
      </w:r>
    </w:p>
    <w:p w:rsidR="00FD0C02" w:rsidRDefault="00FD0C02" w:rsidP="00FD0C02">
      <w:r>
        <w:t></w:t>
      </w:r>
      <w:r>
        <w:t></w:t>
      </w:r>
      <w:r>
        <w:t></w:t>
      </w:r>
    </w:p>
    <w:p w:rsidR="00FD0C02" w:rsidRDefault="00FD0C02" w:rsidP="00FD0C02">
      <w:r>
        <w:rPr>
          <w:rFonts w:hint="eastAsia"/>
        </w:rPr>
        <w:t>вищих</w:t>
      </w:r>
      <w:r>
        <w:t></w:t>
      </w:r>
      <w:r>
        <w:rPr>
          <w:rFonts w:hint="eastAsia"/>
        </w:rPr>
        <w:t>спеціалізованих</w:t>
      </w:r>
      <w:r>
        <w:t></w:t>
      </w:r>
      <w:r>
        <w:rPr>
          <w:rFonts w:hint="eastAsia"/>
        </w:rPr>
        <w:t>навчальних</w:t>
      </w:r>
      <w:r>
        <w:t></w:t>
      </w:r>
      <w:r>
        <w:rPr>
          <w:rFonts w:hint="eastAsia"/>
        </w:rPr>
        <w:t>закладах</w:t>
      </w:r>
      <w:r>
        <w:t></w:t>
      </w:r>
      <w:r>
        <w:t></w:t>
      </w:r>
      <w:r>
        <w:rPr>
          <w:rFonts w:hint="eastAsia"/>
        </w:rPr>
        <w:t>у</w:t>
      </w:r>
      <w:r>
        <w:t></w:t>
      </w:r>
      <w:r>
        <w:rPr>
          <w:rFonts w:hint="eastAsia"/>
        </w:rPr>
        <w:t>сільськогосподарському</w:t>
      </w:r>
      <w:r>
        <w:t></w:t>
      </w:r>
    </w:p>
    <w:p w:rsidR="00FD0C02" w:rsidRDefault="00FD0C02" w:rsidP="00FD0C02">
      <w:r>
        <w:rPr>
          <w:rFonts w:hint="eastAsia"/>
        </w:rPr>
        <w:t>відділенні</w:t>
      </w:r>
      <w:r>
        <w:t></w:t>
      </w:r>
      <w:r>
        <w:rPr>
          <w:rFonts w:hint="eastAsia"/>
        </w:rPr>
        <w:t>Київського</w:t>
      </w:r>
      <w:r>
        <w:t></w:t>
      </w:r>
      <w:r>
        <w:rPr>
          <w:rFonts w:hint="eastAsia"/>
        </w:rPr>
        <w:t>політехнічного</w:t>
      </w:r>
      <w:r>
        <w:t></w:t>
      </w:r>
      <w:r>
        <w:rPr>
          <w:rFonts w:hint="eastAsia"/>
        </w:rPr>
        <w:t>інституту</w:t>
      </w:r>
      <w:r>
        <w:t></w:t>
      </w:r>
      <w:r>
        <w:t></w:t>
      </w:r>
      <w:r>
        <w:t></w:t>
      </w:r>
      <w:r>
        <w:rPr>
          <w:rFonts w:hint="eastAsia"/>
        </w:rPr>
        <w:t>Доведено</w:t>
      </w:r>
      <w:r>
        <w:t></w:t>
      </w:r>
      <w:r>
        <w:t></w:t>
      </w:r>
      <w:r>
        <w:rPr>
          <w:rFonts w:hint="eastAsia"/>
        </w:rPr>
        <w:t>що</w:t>
      </w:r>
      <w:r>
        <w:t></w:t>
      </w:r>
      <w:r>
        <w:rPr>
          <w:rFonts w:hint="eastAsia"/>
        </w:rPr>
        <w:t>мережа</w:t>
      </w:r>
      <w:r>
        <w:t></w:t>
      </w:r>
    </w:p>
    <w:p w:rsidR="00FD0C02" w:rsidRDefault="00FD0C02" w:rsidP="00FD0C02">
      <w:r>
        <w:rPr>
          <w:rFonts w:hint="eastAsia"/>
        </w:rPr>
        <w:t>навчальних</w:t>
      </w:r>
      <w:r>
        <w:t></w:t>
      </w:r>
      <w:r>
        <w:rPr>
          <w:rFonts w:hint="eastAsia"/>
        </w:rPr>
        <w:t>закладів</w:t>
      </w:r>
      <w:r>
        <w:t></w:t>
      </w:r>
      <w:r>
        <w:rPr>
          <w:rFonts w:hint="eastAsia"/>
        </w:rPr>
        <w:t>сільськогосподарського</w:t>
      </w:r>
      <w:r>
        <w:t></w:t>
      </w:r>
      <w:r>
        <w:rPr>
          <w:rFonts w:hint="eastAsia"/>
        </w:rPr>
        <w:t>спрямування</w:t>
      </w:r>
      <w:r>
        <w:t></w:t>
      </w:r>
      <w:r>
        <w:rPr>
          <w:rFonts w:hint="eastAsia"/>
        </w:rPr>
        <w:t>забезпечувала</w:t>
      </w:r>
      <w:r>
        <w:t></w:t>
      </w:r>
    </w:p>
    <w:p w:rsidR="00FD0C02" w:rsidRDefault="00FD0C02" w:rsidP="00FD0C02">
      <w:r>
        <w:rPr>
          <w:rFonts w:hint="eastAsia"/>
        </w:rPr>
        <w:t>неперервність</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p>
    <w:p w:rsidR="00FD0C02" w:rsidRDefault="00FD0C02" w:rsidP="00FD0C02">
      <w:r>
        <w:rPr>
          <w:rFonts w:hint="eastAsia"/>
        </w:rPr>
        <w:t>Здійснений</w:t>
      </w:r>
      <w:r>
        <w:t></w:t>
      </w:r>
      <w:r>
        <w:rPr>
          <w:rFonts w:hint="eastAsia"/>
        </w:rPr>
        <w:t>аналіз</w:t>
      </w:r>
      <w:r>
        <w:t></w:t>
      </w:r>
      <w:r>
        <w:rPr>
          <w:rFonts w:hint="eastAsia"/>
        </w:rPr>
        <w:t>змісту</w:t>
      </w:r>
      <w:r>
        <w:t></w:t>
      </w:r>
      <w:r>
        <w:rPr>
          <w:rFonts w:hint="eastAsia"/>
        </w:rPr>
        <w:t>і</w:t>
      </w:r>
      <w:r>
        <w:t></w:t>
      </w:r>
      <w:r>
        <w:rPr>
          <w:rFonts w:hint="eastAsia"/>
        </w:rPr>
        <w:t>форм</w:t>
      </w:r>
      <w:r>
        <w:t></w:t>
      </w:r>
      <w:r>
        <w:rPr>
          <w:rFonts w:hint="eastAsia"/>
        </w:rPr>
        <w:t>організації</w:t>
      </w:r>
      <w:r>
        <w:t></w:t>
      </w:r>
      <w:r>
        <w:rPr>
          <w:rFonts w:hint="eastAsia"/>
        </w:rPr>
        <w:t>професійної</w:t>
      </w:r>
      <w:r>
        <w:t></w:t>
      </w:r>
      <w:r>
        <w:rPr>
          <w:rFonts w:hint="eastAsia"/>
        </w:rPr>
        <w:t>підготовки</w:t>
      </w:r>
      <w:r>
        <w:t></w:t>
      </w:r>
    </w:p>
    <w:p w:rsidR="00FD0C02" w:rsidRDefault="00FD0C02" w:rsidP="00FD0C02">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допоміг</w:t>
      </w:r>
      <w:r>
        <w:t></w:t>
      </w:r>
      <w:r>
        <w:rPr>
          <w:rFonts w:hint="eastAsia"/>
        </w:rPr>
        <w:t>розкрити</w:t>
      </w:r>
      <w:r>
        <w:t></w:t>
      </w:r>
    </w:p>
    <w:p w:rsidR="00FD0C02" w:rsidRDefault="00FD0C02" w:rsidP="00FD0C02">
      <w:r>
        <w:rPr>
          <w:rFonts w:hint="eastAsia"/>
        </w:rPr>
        <w:t>своєрідність</w:t>
      </w:r>
      <w:r>
        <w:t></w:t>
      </w:r>
      <w:r>
        <w:rPr>
          <w:rFonts w:hint="eastAsia"/>
        </w:rPr>
        <w:t>діяльності</w:t>
      </w:r>
      <w:r>
        <w:t></w:t>
      </w:r>
      <w:r>
        <w:rPr>
          <w:rFonts w:hint="eastAsia"/>
        </w:rPr>
        <w:t>нижчих</w:t>
      </w:r>
      <w:r>
        <w:t></w:t>
      </w:r>
      <w:r>
        <w:t></w:t>
      </w:r>
      <w:r>
        <w:rPr>
          <w:rFonts w:hint="eastAsia"/>
        </w:rPr>
        <w:t>середніх</w:t>
      </w:r>
      <w:r>
        <w:t></w:t>
      </w:r>
      <w:r>
        <w:rPr>
          <w:rFonts w:hint="eastAsia"/>
        </w:rPr>
        <w:t>і</w:t>
      </w:r>
      <w:r>
        <w:t></w:t>
      </w:r>
      <w:r>
        <w:rPr>
          <w:rFonts w:hint="eastAsia"/>
        </w:rPr>
        <w:t>вищих</w:t>
      </w:r>
      <w:r>
        <w:t></w:t>
      </w:r>
      <w:r>
        <w:rPr>
          <w:rFonts w:hint="eastAsia"/>
        </w:rPr>
        <w:t>сільськогосподарських</w:t>
      </w:r>
      <w:r>
        <w:t></w:t>
      </w:r>
    </w:p>
    <w:p w:rsidR="00FD0C02" w:rsidRDefault="00FD0C02" w:rsidP="00FD0C02">
      <w:r>
        <w:rPr>
          <w:rFonts w:hint="eastAsia"/>
        </w:rPr>
        <w:t>навчальних</w:t>
      </w:r>
      <w:r>
        <w:t></w:t>
      </w:r>
      <w:r>
        <w:rPr>
          <w:rFonts w:hint="eastAsia"/>
        </w:rPr>
        <w:t>закладів</w:t>
      </w:r>
      <w:r>
        <w:t></w:t>
      </w:r>
      <w:r>
        <w:t></w:t>
      </w:r>
      <w:r>
        <w:rPr>
          <w:rFonts w:hint="eastAsia"/>
        </w:rPr>
        <w:t>яка</w:t>
      </w:r>
      <w:r>
        <w:t></w:t>
      </w:r>
      <w:r>
        <w:rPr>
          <w:rFonts w:hint="eastAsia"/>
        </w:rPr>
        <w:t>полягала</w:t>
      </w:r>
      <w:r>
        <w:t></w:t>
      </w:r>
      <w:r>
        <w:rPr>
          <w:rFonts w:hint="eastAsia"/>
        </w:rPr>
        <w:t>у</w:t>
      </w:r>
      <w:r>
        <w:t></w:t>
      </w:r>
      <w:r>
        <w:t></w:t>
      </w:r>
      <w:r>
        <w:t></w:t>
      </w:r>
      <w:r>
        <w:t></w:t>
      </w:r>
      <w:r>
        <w:t></w:t>
      </w:r>
      <w:r>
        <w:rPr>
          <w:rFonts w:hint="eastAsia"/>
        </w:rPr>
        <w:t>визначенні</w:t>
      </w:r>
      <w:r>
        <w:t></w:t>
      </w:r>
      <w:r>
        <w:rPr>
          <w:rFonts w:hint="eastAsia"/>
        </w:rPr>
        <w:t>змісту</w:t>
      </w:r>
      <w:r>
        <w:t></w:t>
      </w:r>
      <w:r>
        <w:rPr>
          <w:rFonts w:hint="eastAsia"/>
        </w:rPr>
        <w:t>підготовки</w:t>
      </w:r>
      <w:r>
        <w:t></w:t>
      </w:r>
      <w:r>
        <w:rPr>
          <w:rFonts w:hint="eastAsia"/>
        </w:rPr>
        <w:t>та</w:t>
      </w:r>
      <w:r>
        <w:t></w:t>
      </w:r>
    </w:p>
    <w:p w:rsidR="00FD0C02" w:rsidRDefault="00FD0C02" w:rsidP="00FD0C02">
      <w:r>
        <w:rPr>
          <w:rFonts w:hint="eastAsia"/>
        </w:rPr>
        <w:t>розробці</w:t>
      </w:r>
      <w:r>
        <w:t></w:t>
      </w:r>
      <w:r>
        <w:rPr>
          <w:rFonts w:hint="eastAsia"/>
        </w:rPr>
        <w:t>нормативних</w:t>
      </w:r>
      <w:r>
        <w:t></w:t>
      </w:r>
      <w:r>
        <w:rPr>
          <w:rFonts w:hint="eastAsia"/>
        </w:rPr>
        <w:t>документів</w:t>
      </w:r>
      <w:r>
        <w:t></w:t>
      </w:r>
      <w:r>
        <w:rPr>
          <w:rFonts w:hint="eastAsia"/>
        </w:rPr>
        <w:t>щодо</w:t>
      </w:r>
      <w:r>
        <w:t></w:t>
      </w:r>
      <w:r>
        <w:rPr>
          <w:rFonts w:hint="eastAsia"/>
        </w:rPr>
        <w:t>забезпечення</w:t>
      </w:r>
      <w:r>
        <w:t></w:t>
      </w:r>
      <w:r>
        <w:rPr>
          <w:rFonts w:hint="eastAsia"/>
        </w:rPr>
        <w:t>навчального</w:t>
      </w:r>
      <w:r>
        <w:t></w:t>
      </w:r>
      <w:r>
        <w:rPr>
          <w:rFonts w:hint="eastAsia"/>
        </w:rPr>
        <w:t>процесу</w:t>
      </w:r>
      <w:r>
        <w:t></w:t>
      </w:r>
      <w:r>
        <w:t></w:t>
      </w:r>
      <w:r>
        <w:t></w:t>
      </w:r>
      <w:r>
        <w:t></w:t>
      </w:r>
      <w:r>
        <w:t></w:t>
      </w:r>
    </w:p>
    <w:p w:rsidR="00FD0C02" w:rsidRDefault="00FD0C02" w:rsidP="00FD0C02">
      <w:r>
        <w:rPr>
          <w:rFonts w:hint="eastAsia"/>
        </w:rPr>
        <w:t>відборі</w:t>
      </w:r>
      <w:r>
        <w:t></w:t>
      </w:r>
      <w:r>
        <w:rPr>
          <w:rFonts w:hint="eastAsia"/>
        </w:rPr>
        <w:t>і</w:t>
      </w:r>
      <w:r>
        <w:t></w:t>
      </w:r>
      <w:r>
        <w:rPr>
          <w:rFonts w:hint="eastAsia"/>
        </w:rPr>
        <w:t>структуруванні</w:t>
      </w:r>
      <w:r>
        <w:t></w:t>
      </w:r>
      <w:r>
        <w:rPr>
          <w:rFonts w:hint="eastAsia"/>
        </w:rPr>
        <w:t>навчальних</w:t>
      </w:r>
      <w:r>
        <w:t></w:t>
      </w:r>
      <w:r>
        <w:rPr>
          <w:rFonts w:hint="eastAsia"/>
        </w:rPr>
        <w:t>програм</w:t>
      </w:r>
      <w:r>
        <w:t></w:t>
      </w:r>
      <w:r>
        <w:rPr>
          <w:rFonts w:hint="eastAsia"/>
        </w:rPr>
        <w:t>із</w:t>
      </w:r>
      <w:r>
        <w:t></w:t>
      </w:r>
      <w:r>
        <w:rPr>
          <w:rFonts w:hint="eastAsia"/>
        </w:rPr>
        <w:t>загальних</w:t>
      </w:r>
      <w:r>
        <w:t></w:t>
      </w:r>
      <w:r>
        <w:rPr>
          <w:rFonts w:hint="eastAsia"/>
        </w:rPr>
        <w:t>і</w:t>
      </w:r>
      <w:r>
        <w:t></w:t>
      </w:r>
      <w:r>
        <w:rPr>
          <w:rFonts w:hint="eastAsia"/>
        </w:rPr>
        <w:t>професійно</w:t>
      </w:r>
      <w:r>
        <w:t/>
      </w:r>
      <w:r>
        <w:rPr>
          <w:rFonts w:hint="eastAsia"/>
        </w:rPr>
        <w:t>спрямованих</w:t>
      </w:r>
      <w:r>
        <w:t></w:t>
      </w:r>
      <w:r>
        <w:rPr>
          <w:rFonts w:hint="eastAsia"/>
        </w:rPr>
        <w:t>дисциплін</w:t>
      </w:r>
      <w:r>
        <w:t></w:t>
      </w:r>
      <w:r>
        <w:rPr>
          <w:rFonts w:hint="eastAsia"/>
        </w:rPr>
        <w:t>та</w:t>
      </w:r>
      <w:r>
        <w:t></w:t>
      </w:r>
      <w:r>
        <w:rPr>
          <w:rFonts w:hint="eastAsia"/>
        </w:rPr>
        <w:t>відповідних</w:t>
      </w:r>
      <w:r>
        <w:t></w:t>
      </w:r>
      <w:r>
        <w:rPr>
          <w:rFonts w:hint="eastAsia"/>
        </w:rPr>
        <w:t>навчальних</w:t>
      </w:r>
      <w:r>
        <w:t></w:t>
      </w:r>
      <w:r>
        <w:rPr>
          <w:rFonts w:hint="eastAsia"/>
        </w:rPr>
        <w:t>планів</w:t>
      </w:r>
      <w:r>
        <w:t></w:t>
      </w:r>
    </w:p>
    <w:p w:rsidR="00FD0C02" w:rsidRDefault="00FD0C02" w:rsidP="00FD0C02">
      <w:r>
        <w:rPr>
          <w:rFonts w:hint="eastAsia"/>
        </w:rPr>
        <w:t>У</w:t>
      </w:r>
      <w:r>
        <w:t></w:t>
      </w:r>
      <w:r>
        <w:rPr>
          <w:rFonts w:hint="eastAsia"/>
        </w:rPr>
        <w:t>контексті</w:t>
      </w:r>
      <w:r>
        <w:t></w:t>
      </w:r>
      <w:r>
        <w:rPr>
          <w:rFonts w:hint="eastAsia"/>
        </w:rPr>
        <w:t>нашого</w:t>
      </w:r>
      <w:r>
        <w:t></w:t>
      </w:r>
      <w:r>
        <w:rPr>
          <w:rFonts w:hint="eastAsia"/>
        </w:rPr>
        <w:t>дослідження</w:t>
      </w:r>
      <w:r>
        <w:t></w:t>
      </w:r>
      <w:r>
        <w:rPr>
          <w:rFonts w:hint="eastAsia"/>
        </w:rPr>
        <w:t>було</w:t>
      </w:r>
      <w:r>
        <w:t></w:t>
      </w:r>
      <w:r>
        <w:rPr>
          <w:rFonts w:hint="eastAsia"/>
        </w:rPr>
        <w:t>виокремлено</w:t>
      </w:r>
      <w:r>
        <w:t></w:t>
      </w:r>
      <w:r>
        <w:rPr>
          <w:rFonts w:hint="eastAsia"/>
        </w:rPr>
        <w:t>сутність</w:t>
      </w:r>
      <w:r>
        <w:t></w:t>
      </w:r>
      <w:r>
        <w:rPr>
          <w:rFonts w:hint="eastAsia"/>
        </w:rPr>
        <w:t>професійної</w:t>
      </w:r>
      <w:r>
        <w:t></w:t>
      </w:r>
    </w:p>
    <w:p w:rsidR="00FD0C02" w:rsidRDefault="00FD0C02" w:rsidP="00FD0C02">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у</w:t>
      </w:r>
      <w:r>
        <w:t></w:t>
      </w:r>
      <w:r>
        <w:rPr>
          <w:rFonts w:hint="eastAsia"/>
        </w:rPr>
        <w:t>кінці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t></w:t>
      </w:r>
    </w:p>
    <w:p w:rsidR="00FD0C02" w:rsidRDefault="00FD0C02" w:rsidP="00FD0C02">
      <w:r>
        <w:rPr>
          <w:rFonts w:hint="eastAsia"/>
        </w:rPr>
        <w:t>яка</w:t>
      </w:r>
      <w:r>
        <w:t></w:t>
      </w:r>
      <w:r>
        <w:rPr>
          <w:rFonts w:hint="eastAsia"/>
        </w:rPr>
        <w:t>здійснювалася</w:t>
      </w:r>
      <w:r>
        <w:t></w:t>
      </w:r>
      <w:r>
        <w:rPr>
          <w:rFonts w:hint="eastAsia"/>
        </w:rPr>
        <w:t>під</w:t>
      </w:r>
      <w:r>
        <w:t></w:t>
      </w:r>
      <w:r>
        <w:rPr>
          <w:rFonts w:hint="eastAsia"/>
        </w:rPr>
        <w:t>час</w:t>
      </w:r>
      <w:r>
        <w:t></w:t>
      </w:r>
      <w:r>
        <w:t></w:t>
      </w:r>
      <w:r>
        <w:t></w:t>
      </w:r>
      <w:r>
        <w:t></w:t>
      </w:r>
      <w:r>
        <w:t></w:t>
      </w:r>
      <w:r>
        <w:rPr>
          <w:rFonts w:hint="eastAsia"/>
        </w:rPr>
        <w:t>теоретичного</w:t>
      </w:r>
      <w:r>
        <w:t></w:t>
      </w:r>
      <w:r>
        <w:rPr>
          <w:rFonts w:hint="eastAsia"/>
        </w:rPr>
        <w:t>навчання</w:t>
      </w:r>
      <w:r>
        <w:t></w:t>
      </w:r>
      <w:r>
        <w:rPr>
          <w:rFonts w:hint="eastAsia"/>
        </w:rPr>
        <w:t>за</w:t>
      </w:r>
      <w:r>
        <w:t></w:t>
      </w:r>
      <w:r>
        <w:rPr>
          <w:rFonts w:hint="eastAsia"/>
        </w:rPr>
        <w:t>допомогою</w:t>
      </w:r>
      <w:r>
        <w:t></w:t>
      </w:r>
      <w:r>
        <w:rPr>
          <w:rFonts w:hint="eastAsia"/>
        </w:rPr>
        <w:t>таких</w:t>
      </w:r>
      <w:r>
        <w:t></w:t>
      </w:r>
    </w:p>
    <w:p w:rsidR="00FD0C02" w:rsidRDefault="00FD0C02" w:rsidP="00FD0C02">
      <w:r>
        <w:rPr>
          <w:rFonts w:hint="eastAsia"/>
        </w:rPr>
        <w:t>методів</w:t>
      </w:r>
      <w:r>
        <w:t></w:t>
      </w:r>
      <w:r>
        <w:t></w:t>
      </w:r>
      <w:r>
        <w:rPr>
          <w:rFonts w:hint="eastAsia"/>
        </w:rPr>
        <w:t>як</w:t>
      </w:r>
      <w:r>
        <w:t></w:t>
      </w:r>
      <w:r>
        <w:rPr>
          <w:rFonts w:hint="eastAsia"/>
        </w:rPr>
        <w:t>бесіди</w:t>
      </w:r>
      <w:r>
        <w:t></w:t>
      </w:r>
      <w:r>
        <w:t></w:t>
      </w:r>
      <w:r>
        <w:rPr>
          <w:rFonts w:hint="eastAsia"/>
        </w:rPr>
        <w:t>пояснення</w:t>
      </w:r>
      <w:r>
        <w:t></w:t>
      </w:r>
      <w:r>
        <w:t></w:t>
      </w:r>
      <w:r>
        <w:rPr>
          <w:rFonts w:hint="eastAsia"/>
        </w:rPr>
        <w:t>демонстрація</w:t>
      </w:r>
      <w:r>
        <w:t></w:t>
      </w:r>
      <w:r>
        <w:t></w:t>
      </w:r>
      <w:r>
        <w:rPr>
          <w:rFonts w:hint="eastAsia"/>
        </w:rPr>
        <w:t>шляхом</w:t>
      </w:r>
      <w:r>
        <w:t></w:t>
      </w:r>
      <w:r>
        <w:rPr>
          <w:rFonts w:hint="eastAsia"/>
        </w:rPr>
        <w:t>поточного</w:t>
      </w:r>
      <w:r>
        <w:t></w:t>
      </w:r>
      <w:r>
        <w:rPr>
          <w:rFonts w:hint="eastAsia"/>
        </w:rPr>
        <w:t>і</w:t>
      </w:r>
      <w:r>
        <w:t></w:t>
      </w:r>
      <w:r>
        <w:rPr>
          <w:rFonts w:hint="eastAsia"/>
        </w:rPr>
        <w:t>підсумкового</w:t>
      </w:r>
      <w:r>
        <w:t></w:t>
      </w:r>
    </w:p>
    <w:p w:rsidR="00FD0C02" w:rsidRDefault="00FD0C02" w:rsidP="00FD0C02">
      <w:r>
        <w:rPr>
          <w:rFonts w:hint="eastAsia"/>
        </w:rPr>
        <w:t>контролю</w:t>
      </w:r>
      <w:r>
        <w:t></w:t>
      </w:r>
      <w:r>
        <w:t></w:t>
      </w:r>
      <w:r>
        <w:rPr>
          <w:rFonts w:hint="eastAsia"/>
        </w:rPr>
        <w:t>іспитів</w:t>
      </w:r>
      <w:r>
        <w:t></w:t>
      </w:r>
      <w:r>
        <w:t></w:t>
      </w:r>
      <w:r>
        <w:t></w:t>
      </w:r>
      <w:r>
        <w:t></w:t>
      </w:r>
      <w:r>
        <w:t></w:t>
      </w:r>
      <w:r>
        <w:rPr>
          <w:rFonts w:hint="eastAsia"/>
        </w:rPr>
        <w:t>практичного</w:t>
      </w:r>
      <w:r>
        <w:t></w:t>
      </w:r>
      <w:r>
        <w:rPr>
          <w:rFonts w:hint="eastAsia"/>
        </w:rPr>
        <w:t>навчання</w:t>
      </w:r>
      <w:r>
        <w:t></w:t>
      </w:r>
      <w:r>
        <w:rPr>
          <w:rFonts w:hint="eastAsia"/>
        </w:rPr>
        <w:t>методам</w:t>
      </w:r>
      <w:r>
        <w:rPr>
          <w:rFonts w:hint="eastAsia"/>
        </w:rPr>
        <w:lastRenderedPageBreak/>
        <w:t>и</w:t>
      </w:r>
      <w:r>
        <w:t></w:t>
      </w:r>
      <w:r>
        <w:rPr>
          <w:rFonts w:hint="eastAsia"/>
        </w:rPr>
        <w:t>показу</w:t>
      </w:r>
      <w:r>
        <w:t></w:t>
      </w:r>
      <w:r>
        <w:rPr>
          <w:rFonts w:hint="eastAsia"/>
        </w:rPr>
        <w:t>прийомів</w:t>
      </w:r>
      <w:r>
        <w:t></w:t>
      </w:r>
    </w:p>
    <w:p w:rsidR="00FD0C02" w:rsidRDefault="00FD0C02" w:rsidP="00FD0C02">
      <w:r>
        <w:rPr>
          <w:rFonts w:hint="eastAsia"/>
        </w:rPr>
        <w:t>трудових</w:t>
      </w:r>
      <w:r>
        <w:t></w:t>
      </w:r>
      <w:r>
        <w:rPr>
          <w:rFonts w:hint="eastAsia"/>
        </w:rPr>
        <w:t>дій</w:t>
      </w:r>
      <w:r>
        <w:t></w:t>
      </w:r>
      <w:r>
        <w:t></w:t>
      </w:r>
      <w:r>
        <w:rPr>
          <w:rFonts w:hint="eastAsia"/>
        </w:rPr>
        <w:t>операцій</w:t>
      </w:r>
      <w:r>
        <w:t></w:t>
      </w:r>
      <w:r>
        <w:t></w:t>
      </w:r>
      <w:r>
        <w:t></w:t>
      </w:r>
      <w:r>
        <w:rPr>
          <w:rFonts w:hint="eastAsia"/>
        </w:rPr>
        <w:t>самостійних</w:t>
      </w:r>
      <w:r>
        <w:t></w:t>
      </w:r>
      <w:r>
        <w:rPr>
          <w:rFonts w:hint="eastAsia"/>
        </w:rPr>
        <w:t>спостережень</w:t>
      </w:r>
      <w:r>
        <w:t></w:t>
      </w:r>
      <w:r>
        <w:rPr>
          <w:rFonts w:hint="eastAsia"/>
        </w:rPr>
        <w:t>учнів</w:t>
      </w:r>
      <w:r>
        <w:t></w:t>
      </w:r>
      <w:r>
        <w:t></w:t>
      </w:r>
      <w:r>
        <w:rPr>
          <w:rFonts w:hint="eastAsia"/>
        </w:rPr>
        <w:t>вправ</w:t>
      </w:r>
      <w:r>
        <w:t></w:t>
      </w:r>
      <w:r>
        <w:t></w:t>
      </w:r>
      <w:r>
        <w:rPr>
          <w:rFonts w:hint="eastAsia"/>
        </w:rPr>
        <w:t>залучення</w:t>
      </w:r>
      <w:r>
        <w:t></w:t>
      </w:r>
    </w:p>
    <w:p w:rsidR="00FD0C02" w:rsidRDefault="00FD0C02" w:rsidP="00FD0C02">
      <w:r>
        <w:rPr>
          <w:rFonts w:hint="eastAsia"/>
        </w:rPr>
        <w:t>учнів</w:t>
      </w:r>
      <w:r>
        <w:t></w:t>
      </w:r>
      <w:r>
        <w:rPr>
          <w:rFonts w:hint="eastAsia"/>
        </w:rPr>
        <w:t>до</w:t>
      </w:r>
      <w:r>
        <w:t></w:t>
      </w:r>
      <w:r>
        <w:rPr>
          <w:rFonts w:hint="eastAsia"/>
        </w:rPr>
        <w:t>роботи</w:t>
      </w:r>
      <w:r>
        <w:t></w:t>
      </w:r>
      <w:r>
        <w:rPr>
          <w:rFonts w:hint="eastAsia"/>
        </w:rPr>
        <w:t>у</w:t>
      </w:r>
      <w:r>
        <w:t></w:t>
      </w:r>
      <w:r>
        <w:rPr>
          <w:rFonts w:hint="eastAsia"/>
        </w:rPr>
        <w:t>підсобних</w:t>
      </w:r>
      <w:r>
        <w:t></w:t>
      </w:r>
      <w:r>
        <w:rPr>
          <w:rFonts w:hint="eastAsia"/>
        </w:rPr>
        <w:t>господарствах</w:t>
      </w:r>
      <w:r>
        <w:t></w:t>
      </w:r>
      <w:r>
        <w:t></w:t>
      </w:r>
      <w:r>
        <w:t></w:t>
      </w:r>
      <w:r>
        <w:t></w:t>
      </w:r>
      <w:r>
        <w:t></w:t>
      </w:r>
      <w:r>
        <w:rPr>
          <w:rFonts w:hint="eastAsia"/>
        </w:rPr>
        <w:t>виховної</w:t>
      </w:r>
      <w:r>
        <w:t></w:t>
      </w:r>
      <w:r>
        <w:rPr>
          <w:rFonts w:hint="eastAsia"/>
        </w:rPr>
        <w:t>роботи</w:t>
      </w:r>
      <w:r>
        <w:t></w:t>
      </w:r>
      <w:r>
        <w:rPr>
          <w:rFonts w:hint="eastAsia"/>
        </w:rPr>
        <w:t>методами</w:t>
      </w:r>
      <w:r>
        <w:t></w:t>
      </w:r>
    </w:p>
    <w:p w:rsidR="00FD0C02" w:rsidRDefault="00FD0C02" w:rsidP="00FD0C02">
      <w:r>
        <w:rPr>
          <w:rFonts w:hint="eastAsia"/>
        </w:rPr>
        <w:t>стимулювання</w:t>
      </w:r>
      <w:r>
        <w:t></w:t>
      </w:r>
      <w:r>
        <w:rPr>
          <w:rFonts w:hint="eastAsia"/>
        </w:rPr>
        <w:t>навчальної</w:t>
      </w:r>
      <w:r>
        <w:t></w:t>
      </w:r>
      <w:r>
        <w:rPr>
          <w:rFonts w:hint="eastAsia"/>
        </w:rPr>
        <w:t>діяльності</w:t>
      </w:r>
      <w:r>
        <w:t></w:t>
      </w:r>
      <w:r>
        <w:rPr>
          <w:rFonts w:hint="eastAsia"/>
        </w:rPr>
        <w:t>власним</w:t>
      </w:r>
      <w:r>
        <w:t></w:t>
      </w:r>
      <w:r>
        <w:rPr>
          <w:rFonts w:hint="eastAsia"/>
        </w:rPr>
        <w:t>прикладом</w:t>
      </w:r>
      <w:r>
        <w:t></w:t>
      </w:r>
      <w:r>
        <w:t></w:t>
      </w:r>
      <w:r>
        <w:rPr>
          <w:rFonts w:hint="eastAsia"/>
        </w:rPr>
        <w:t>поясненнями</w:t>
      </w:r>
      <w:r>
        <w:t></w:t>
      </w:r>
      <w:r>
        <w:t></w:t>
      </w:r>
    </w:p>
    <w:p w:rsidR="00FD0C02" w:rsidRDefault="00FD0C02" w:rsidP="00FD0C02">
      <w:r>
        <w:rPr>
          <w:rFonts w:hint="eastAsia"/>
        </w:rPr>
        <w:t>морально</w:t>
      </w:r>
      <w:r>
        <w:t></w:t>
      </w:r>
      <w:r>
        <w:rPr>
          <w:rFonts w:hint="eastAsia"/>
        </w:rPr>
        <w:t>етичними</w:t>
      </w:r>
      <w:r>
        <w:t></w:t>
      </w:r>
      <w:r>
        <w:rPr>
          <w:rFonts w:hint="eastAsia"/>
        </w:rPr>
        <w:t>бесідами</w:t>
      </w:r>
      <w:r>
        <w:t></w:t>
      </w:r>
    </w:p>
    <w:p w:rsidR="00FD0C02" w:rsidRDefault="00FD0C02" w:rsidP="00FD0C02">
      <w:r>
        <w:t></w:t>
      </w:r>
      <w:r>
        <w:t></w:t>
      </w:r>
      <w:r>
        <w:t></w:t>
      </w:r>
      <w:r>
        <w:rPr>
          <w:rFonts w:hint="eastAsia"/>
        </w:rPr>
        <w:t>Здійснений</w:t>
      </w:r>
      <w:r>
        <w:t></w:t>
      </w:r>
      <w:r>
        <w:rPr>
          <w:rFonts w:hint="eastAsia"/>
        </w:rPr>
        <w:t>аналіз</w:t>
      </w:r>
      <w:r>
        <w:t></w:t>
      </w:r>
      <w:r>
        <w:rPr>
          <w:rFonts w:hint="eastAsia"/>
        </w:rPr>
        <w:t>наукової</w:t>
      </w:r>
      <w:r>
        <w:t></w:t>
      </w:r>
      <w:r>
        <w:rPr>
          <w:rFonts w:hint="eastAsia"/>
        </w:rPr>
        <w:t>літератури</w:t>
      </w:r>
      <w:r>
        <w:t></w:t>
      </w:r>
      <w:r>
        <w:t></w:t>
      </w:r>
      <w:r>
        <w:rPr>
          <w:rFonts w:hint="eastAsia"/>
        </w:rPr>
        <w:t>архівних</w:t>
      </w:r>
      <w:r>
        <w:t></w:t>
      </w:r>
      <w:r>
        <w:t></w:t>
      </w:r>
      <w:r>
        <w:rPr>
          <w:rFonts w:hint="eastAsia"/>
        </w:rPr>
        <w:t>нормативно</w:t>
      </w:r>
      <w:r>
        <w:t></w:t>
      </w:r>
      <w:r>
        <w:rPr>
          <w:rFonts w:hint="eastAsia"/>
        </w:rPr>
        <w:t>правових</w:t>
      </w:r>
      <w:r>
        <w:t></w:t>
      </w:r>
    </w:p>
    <w:p w:rsidR="00FD0C02" w:rsidRDefault="00FD0C02" w:rsidP="00FD0C02">
      <w:r>
        <w:rPr>
          <w:rFonts w:hint="eastAsia"/>
        </w:rPr>
        <w:t>документів</w:t>
      </w:r>
      <w:r>
        <w:t></w:t>
      </w:r>
      <w:r>
        <w:rPr>
          <w:rFonts w:hint="eastAsia"/>
        </w:rPr>
        <w:t>досліджуваного</w:t>
      </w:r>
      <w:r>
        <w:t></w:t>
      </w:r>
      <w:r>
        <w:rPr>
          <w:rFonts w:hint="eastAsia"/>
        </w:rPr>
        <w:t>періоду</w:t>
      </w:r>
      <w:r>
        <w:t></w:t>
      </w:r>
      <w:r>
        <w:rPr>
          <w:rFonts w:hint="eastAsia"/>
        </w:rPr>
        <w:t>дав</w:t>
      </w:r>
      <w:r>
        <w:t></w:t>
      </w:r>
      <w:r>
        <w:rPr>
          <w:rFonts w:hint="eastAsia"/>
        </w:rPr>
        <w:t>змогу</w:t>
      </w:r>
      <w:r>
        <w:t></w:t>
      </w:r>
      <w:r>
        <w:rPr>
          <w:rFonts w:hint="eastAsia"/>
        </w:rPr>
        <w:t>виявити</w:t>
      </w:r>
      <w:r>
        <w:t></w:t>
      </w:r>
      <w:r>
        <w:rPr>
          <w:rFonts w:hint="eastAsia"/>
        </w:rPr>
        <w:t>такі</w:t>
      </w:r>
      <w:r>
        <w:t></w:t>
      </w:r>
      <w:r>
        <w:rPr>
          <w:rFonts w:hint="eastAsia"/>
        </w:rPr>
        <w:t>тенденції</w:t>
      </w:r>
      <w:r>
        <w:t></w:t>
      </w:r>
    </w:p>
    <w:p w:rsidR="00FD0C02" w:rsidRDefault="00FD0C02" w:rsidP="00FD0C02">
      <w:r>
        <w:rPr>
          <w:rFonts w:hint="eastAsia"/>
        </w:rPr>
        <w:t>реформування</w:t>
      </w:r>
      <w:r>
        <w:t></w:t>
      </w:r>
      <w:r>
        <w:rPr>
          <w:rFonts w:hint="eastAsia"/>
        </w:rPr>
        <w:t>аграрної</w:t>
      </w:r>
      <w:r>
        <w:t></w:t>
      </w:r>
      <w:r>
        <w:rPr>
          <w:rFonts w:hint="eastAsia"/>
        </w:rPr>
        <w:t>освіти</w:t>
      </w:r>
      <w:r>
        <w:t></w:t>
      </w:r>
      <w:r>
        <w:rPr>
          <w:rFonts w:hint="eastAsia"/>
        </w:rPr>
        <w:t>в</w:t>
      </w:r>
      <w:r>
        <w:t></w:t>
      </w:r>
      <w:r>
        <w:rPr>
          <w:rFonts w:hint="eastAsia"/>
        </w:rPr>
        <w:t>кінці</w:t>
      </w:r>
      <w:r>
        <w:t></w:t>
      </w:r>
      <w:r>
        <w:rPr>
          <w:rFonts w:hint="eastAsia"/>
        </w:rPr>
        <w:t>ХІХ</w:t>
      </w:r>
      <w:r>
        <w:t></w:t>
      </w:r>
      <w:r>
        <w:rPr>
          <w:rFonts w:hint="eastAsia"/>
        </w:rPr>
        <w:t>–</w:t>
      </w:r>
      <w:r>
        <w:t></w:t>
      </w:r>
      <w:r>
        <w:rPr>
          <w:rFonts w:hint="eastAsia"/>
        </w:rPr>
        <w:t>на</w:t>
      </w:r>
      <w:r>
        <w:t></w:t>
      </w:r>
      <w:r>
        <w:rPr>
          <w:rFonts w:hint="eastAsia"/>
        </w:rPr>
        <w:t>початку</w:t>
      </w:r>
      <w:r>
        <w:t></w:t>
      </w:r>
      <w:r>
        <w:rPr>
          <w:rFonts w:hint="eastAsia"/>
        </w:rPr>
        <w:t>ХХ</w:t>
      </w:r>
      <w:r>
        <w:t></w:t>
      </w:r>
      <w:r>
        <w:rPr>
          <w:rFonts w:hint="eastAsia"/>
        </w:rPr>
        <w:t>ст</w:t>
      </w:r>
      <w:r>
        <w:t></w:t>
      </w:r>
      <w:r>
        <w:t></w:t>
      </w:r>
      <w:r>
        <w:rPr>
          <w:rFonts w:hint="eastAsia"/>
        </w:rPr>
        <w:t>в</w:t>
      </w:r>
      <w:r>
        <w:t></w:t>
      </w:r>
      <w:r>
        <w:rPr>
          <w:rFonts w:hint="eastAsia"/>
        </w:rPr>
        <w:t>Україні</w:t>
      </w:r>
      <w:r>
        <w:t></w:t>
      </w:r>
      <w:r>
        <w:t></w:t>
      </w:r>
    </w:p>
    <w:p w:rsidR="00FD0C02" w:rsidRDefault="00FD0C02" w:rsidP="00FD0C02">
      <w:r>
        <w:rPr>
          <w:rFonts w:hint="eastAsia"/>
        </w:rPr>
        <w:t>зовнішні</w:t>
      </w:r>
      <w:r>
        <w:t></w:t>
      </w:r>
      <w:r>
        <w:t></w:t>
      </w:r>
      <w:r>
        <w:rPr>
          <w:rFonts w:hint="eastAsia"/>
        </w:rPr>
        <w:t>зумовлені</w:t>
      </w:r>
      <w:r>
        <w:t></w:t>
      </w:r>
      <w:r>
        <w:rPr>
          <w:rFonts w:hint="eastAsia"/>
        </w:rPr>
        <w:t>світовими</w:t>
      </w:r>
      <w:r>
        <w:t></w:t>
      </w:r>
      <w:r>
        <w:rPr>
          <w:rFonts w:hint="eastAsia"/>
        </w:rPr>
        <w:t>тенденціями</w:t>
      </w:r>
      <w:r>
        <w:t></w:t>
      </w:r>
      <w:r>
        <w:t></w:t>
      </w:r>
      <w:r>
        <w:rPr>
          <w:rFonts w:hint="eastAsia"/>
        </w:rPr>
        <w:t>промисловими</w:t>
      </w:r>
      <w:r>
        <w:t></w:t>
      </w:r>
      <w:r>
        <w:rPr>
          <w:rFonts w:hint="eastAsia"/>
        </w:rPr>
        <w:t>й</w:t>
      </w:r>
      <w:r>
        <w:t></w:t>
      </w:r>
      <w:r>
        <w:rPr>
          <w:rFonts w:hint="eastAsia"/>
        </w:rPr>
        <w:t>соціокультурними</w:t>
      </w:r>
      <w:r>
        <w:t></w:t>
      </w:r>
    </w:p>
    <w:p w:rsidR="00FD0C02" w:rsidRDefault="00FD0C02" w:rsidP="00FD0C02">
      <w:r>
        <w:rPr>
          <w:rFonts w:hint="eastAsia"/>
        </w:rPr>
        <w:t>процесами</w:t>
      </w:r>
      <w:r>
        <w:t></w:t>
      </w:r>
      <w:r>
        <w:rPr>
          <w:rFonts w:hint="eastAsia"/>
        </w:rPr>
        <w:t>у</w:t>
      </w:r>
      <w:r>
        <w:t></w:t>
      </w:r>
      <w:r>
        <w:rPr>
          <w:rFonts w:hint="eastAsia"/>
        </w:rPr>
        <w:t>розвитку</w:t>
      </w:r>
      <w:r>
        <w:t></w:t>
      </w:r>
      <w:r>
        <w:rPr>
          <w:rFonts w:hint="eastAsia"/>
        </w:rPr>
        <w:t>аграрної</w:t>
      </w:r>
      <w:r>
        <w:t></w:t>
      </w:r>
      <w:r>
        <w:rPr>
          <w:rFonts w:hint="eastAsia"/>
        </w:rPr>
        <w:t>галузі</w:t>
      </w:r>
      <w:r>
        <w:t></w:t>
      </w:r>
      <w:r>
        <w:t></w:t>
      </w:r>
      <w:r>
        <w:rPr>
          <w:rFonts w:hint="eastAsia"/>
        </w:rPr>
        <w:t>становленням</w:t>
      </w:r>
      <w:r>
        <w:t></w:t>
      </w:r>
      <w:r>
        <w:rPr>
          <w:rFonts w:hint="eastAsia"/>
        </w:rPr>
        <w:t>професійної</w:t>
      </w:r>
      <w:r>
        <w:t></w:t>
      </w:r>
      <w:r>
        <w:rPr>
          <w:rFonts w:hint="eastAsia"/>
        </w:rPr>
        <w:t>аграрної</w:t>
      </w:r>
      <w:r>
        <w:t></w:t>
      </w:r>
    </w:p>
    <w:p w:rsidR="00FD0C02" w:rsidRDefault="00FD0C02" w:rsidP="00FD0C02">
      <w:r>
        <w:rPr>
          <w:rFonts w:hint="eastAsia"/>
        </w:rPr>
        <w:t>освіти</w:t>
      </w:r>
      <w:r>
        <w:t></w:t>
      </w:r>
      <w:r>
        <w:t></w:t>
      </w:r>
      <w:r>
        <w:rPr>
          <w:rFonts w:hint="eastAsia"/>
        </w:rPr>
        <w:t>внутрішні</w:t>
      </w:r>
      <w:r>
        <w:t></w:t>
      </w:r>
      <w:r>
        <w:t></w:t>
      </w:r>
      <w:r>
        <w:rPr>
          <w:rFonts w:hint="eastAsia"/>
        </w:rPr>
        <w:t>викликані</w:t>
      </w:r>
      <w:r>
        <w:t></w:t>
      </w:r>
      <w:r>
        <w:rPr>
          <w:rFonts w:hint="eastAsia"/>
        </w:rPr>
        <w:t>роллю</w:t>
      </w:r>
      <w:r>
        <w:t></w:t>
      </w:r>
      <w:r>
        <w:rPr>
          <w:rFonts w:hint="eastAsia"/>
        </w:rPr>
        <w:t>аграрної</w:t>
      </w:r>
      <w:r>
        <w:t></w:t>
      </w:r>
      <w:r>
        <w:rPr>
          <w:rFonts w:hint="eastAsia"/>
        </w:rPr>
        <w:t>освіти</w:t>
      </w:r>
      <w:r>
        <w:t></w:t>
      </w:r>
      <w:r>
        <w:rPr>
          <w:rFonts w:hint="eastAsia"/>
        </w:rPr>
        <w:t>в</w:t>
      </w:r>
      <w:r>
        <w:t></w:t>
      </w:r>
      <w:r>
        <w:rPr>
          <w:rFonts w:hint="eastAsia"/>
        </w:rPr>
        <w:t>українському</w:t>
      </w:r>
      <w:r>
        <w:t></w:t>
      </w:r>
      <w:r>
        <w:rPr>
          <w:rFonts w:hint="eastAsia"/>
        </w:rPr>
        <w:t>суспільстві</w:t>
      </w:r>
      <w:r>
        <w:t></w:t>
      </w:r>
      <w:r>
        <w:t></w:t>
      </w:r>
    </w:p>
    <w:p w:rsidR="00FD0C02" w:rsidRDefault="00FD0C02" w:rsidP="00FD0C02">
      <w:r>
        <w:rPr>
          <w:rFonts w:hint="eastAsia"/>
        </w:rPr>
        <w:t>роботою</w:t>
      </w:r>
      <w:r>
        <w:t></w:t>
      </w:r>
      <w:r>
        <w:rPr>
          <w:rFonts w:hint="eastAsia"/>
        </w:rPr>
        <w:t>науково</w:t>
      </w:r>
      <w:r>
        <w:t></w:t>
      </w:r>
      <w:r>
        <w:rPr>
          <w:rFonts w:hint="eastAsia"/>
        </w:rPr>
        <w:t>дослідних</w:t>
      </w:r>
      <w:r>
        <w:t></w:t>
      </w:r>
      <w:r>
        <w:rPr>
          <w:rFonts w:hint="eastAsia"/>
        </w:rPr>
        <w:t>аграрних</w:t>
      </w:r>
      <w:r>
        <w:t></w:t>
      </w:r>
      <w:r>
        <w:rPr>
          <w:rFonts w:hint="eastAsia"/>
        </w:rPr>
        <w:t>установ</w:t>
      </w:r>
      <w:r>
        <w:t></w:t>
      </w:r>
      <w:r>
        <w:rPr>
          <w:rFonts w:hint="eastAsia"/>
        </w:rPr>
        <w:t>у</w:t>
      </w:r>
      <w:r>
        <w:t></w:t>
      </w:r>
      <w:r>
        <w:rPr>
          <w:rFonts w:hint="eastAsia"/>
        </w:rPr>
        <w:t>забезпеченні</w:t>
      </w:r>
      <w:r>
        <w:t></w:t>
      </w:r>
      <w:r>
        <w:rPr>
          <w:rFonts w:hint="eastAsia"/>
        </w:rPr>
        <w:t>науково</w:t>
      </w:r>
      <w:r>
        <w:t/>
      </w:r>
      <w:r>
        <w:rPr>
          <w:rFonts w:hint="eastAsia"/>
        </w:rPr>
        <w:t>технічного</w:t>
      </w:r>
      <w:r>
        <w:t></w:t>
      </w:r>
      <w:r>
        <w:rPr>
          <w:rFonts w:hint="eastAsia"/>
        </w:rPr>
        <w:t>і</w:t>
      </w:r>
      <w:r>
        <w:t></w:t>
      </w:r>
      <w:r>
        <w:rPr>
          <w:rFonts w:hint="eastAsia"/>
        </w:rPr>
        <w:t>соціального</w:t>
      </w:r>
      <w:r>
        <w:t></w:t>
      </w:r>
      <w:r>
        <w:rPr>
          <w:rFonts w:hint="eastAsia"/>
        </w:rPr>
        <w:t>прогресу</w:t>
      </w:r>
      <w:r>
        <w:t></w:t>
      </w:r>
      <w:r>
        <w:t></w:t>
      </w:r>
      <w:r>
        <w:rPr>
          <w:rFonts w:hint="eastAsia"/>
        </w:rPr>
        <w:t>поступовим</w:t>
      </w:r>
      <w:r>
        <w:t></w:t>
      </w:r>
      <w:r>
        <w:rPr>
          <w:rFonts w:hint="eastAsia"/>
        </w:rPr>
        <w:t>перетворенням</w:t>
      </w:r>
      <w:r>
        <w:t></w:t>
      </w:r>
      <w:r>
        <w:rPr>
          <w:rFonts w:hint="eastAsia"/>
        </w:rPr>
        <w:t>аграрної</w:t>
      </w:r>
      <w:r>
        <w:t></w:t>
      </w:r>
      <w:r>
        <w:rPr>
          <w:rFonts w:hint="eastAsia"/>
        </w:rPr>
        <w:t>освіти</w:t>
      </w:r>
      <w:r>
        <w:t></w:t>
      </w:r>
    </w:p>
    <w:p w:rsidR="00FD0C02" w:rsidRDefault="00FD0C02" w:rsidP="00FD0C02">
      <w:r>
        <w:rPr>
          <w:rFonts w:hint="eastAsia"/>
        </w:rPr>
        <w:t>на</w:t>
      </w:r>
      <w:r>
        <w:t></w:t>
      </w:r>
      <w:r>
        <w:rPr>
          <w:rFonts w:hint="eastAsia"/>
        </w:rPr>
        <w:t>сферу</w:t>
      </w:r>
      <w:r>
        <w:t></w:t>
      </w:r>
      <w:r>
        <w:rPr>
          <w:rFonts w:hint="eastAsia"/>
        </w:rPr>
        <w:t>послуг</w:t>
      </w:r>
      <w:r>
        <w:t></w:t>
      </w:r>
      <w:r>
        <w:t></w:t>
      </w:r>
      <w:r>
        <w:rPr>
          <w:rFonts w:hint="eastAsia"/>
        </w:rPr>
        <w:t>діяльністю</w:t>
      </w:r>
      <w:r>
        <w:t></w:t>
      </w:r>
      <w:r>
        <w:rPr>
          <w:rFonts w:hint="eastAsia"/>
        </w:rPr>
        <w:t>земських</w:t>
      </w:r>
      <w:r>
        <w:t></w:t>
      </w:r>
      <w:r>
        <w:rPr>
          <w:rFonts w:hint="eastAsia"/>
        </w:rPr>
        <w:t>організацій</w:t>
      </w:r>
      <w:r>
        <w:t></w:t>
      </w:r>
      <w:r>
        <w:t></w:t>
      </w:r>
      <w:r>
        <w:rPr>
          <w:rFonts w:hint="eastAsia"/>
        </w:rPr>
        <w:t>сільськогосподарських</w:t>
      </w:r>
      <w:r>
        <w:t></w:t>
      </w:r>
    </w:p>
    <w:p w:rsidR="00FD0C02" w:rsidRDefault="00FD0C02" w:rsidP="00FD0C02">
      <w:r>
        <w:t></w:t>
      </w:r>
      <w:r>
        <w:t></w:t>
      </w:r>
      <w:r>
        <w:t></w:t>
      </w:r>
    </w:p>
    <w:p w:rsidR="00FD0C02" w:rsidRDefault="00FD0C02" w:rsidP="00FD0C02">
      <w:r>
        <w:rPr>
          <w:rFonts w:hint="eastAsia"/>
        </w:rPr>
        <w:t>товариств</w:t>
      </w:r>
      <w:r>
        <w:t></w:t>
      </w:r>
      <w:r>
        <w:rPr>
          <w:rFonts w:hint="eastAsia"/>
        </w:rPr>
        <w:t>і</w:t>
      </w:r>
      <w:r>
        <w:t></w:t>
      </w:r>
      <w:r>
        <w:rPr>
          <w:rFonts w:hint="eastAsia"/>
        </w:rPr>
        <w:t>приватних</w:t>
      </w:r>
      <w:r>
        <w:t></w:t>
      </w:r>
      <w:r>
        <w:rPr>
          <w:rFonts w:hint="eastAsia"/>
        </w:rPr>
        <w:t>осіб</w:t>
      </w:r>
      <w:r>
        <w:t></w:t>
      </w:r>
      <w:r>
        <w:t></w:t>
      </w:r>
      <w:r>
        <w:rPr>
          <w:rFonts w:hint="eastAsia"/>
        </w:rPr>
        <w:t>розширенням</w:t>
      </w:r>
      <w:r>
        <w:t></w:t>
      </w:r>
      <w:r>
        <w:rPr>
          <w:rFonts w:hint="eastAsia"/>
        </w:rPr>
        <w:t>форм</w:t>
      </w:r>
      <w:r>
        <w:t></w:t>
      </w:r>
      <w:r>
        <w:rPr>
          <w:rFonts w:hint="eastAsia"/>
        </w:rPr>
        <w:t>та</w:t>
      </w:r>
      <w:r>
        <w:t></w:t>
      </w:r>
      <w:r>
        <w:rPr>
          <w:rFonts w:hint="eastAsia"/>
        </w:rPr>
        <w:t>змісту</w:t>
      </w:r>
      <w:r>
        <w:t></w:t>
      </w:r>
      <w:r>
        <w:rPr>
          <w:rFonts w:hint="eastAsia"/>
        </w:rPr>
        <w:t>навчання</w:t>
      </w:r>
      <w:r>
        <w:t></w:t>
      </w:r>
      <w:r>
        <w:rPr>
          <w:rFonts w:hint="eastAsia"/>
        </w:rPr>
        <w:t>майбутніх</w:t>
      </w:r>
      <w:r>
        <w:t></w:t>
      </w:r>
    </w:p>
    <w:p w:rsidR="00FD0C02" w:rsidRDefault="00FD0C02" w:rsidP="00FD0C02">
      <w:r>
        <w:rPr>
          <w:rFonts w:hint="eastAsia"/>
        </w:rPr>
        <w:t>фахівців</w:t>
      </w:r>
      <w:r>
        <w:t></w:t>
      </w:r>
      <w:r>
        <w:rPr>
          <w:rFonts w:hint="eastAsia"/>
        </w:rPr>
        <w:t>аграрної</w:t>
      </w:r>
      <w:r>
        <w:t></w:t>
      </w:r>
      <w:r>
        <w:rPr>
          <w:rFonts w:hint="eastAsia"/>
        </w:rPr>
        <w:t>галузі</w:t>
      </w:r>
      <w:r>
        <w:t></w:t>
      </w:r>
    </w:p>
    <w:p w:rsidR="00FD0C02" w:rsidRDefault="00FD0C02" w:rsidP="00FD0C02">
      <w:r>
        <w:t></w:t>
      </w:r>
      <w:r>
        <w:t></w:t>
      </w:r>
      <w:r>
        <w:t></w:t>
      </w:r>
      <w:r>
        <w:rPr>
          <w:rFonts w:hint="eastAsia"/>
        </w:rPr>
        <w:t>Результати</w:t>
      </w:r>
      <w:r>
        <w:t></w:t>
      </w:r>
      <w:r>
        <w:rPr>
          <w:rFonts w:hint="eastAsia"/>
        </w:rPr>
        <w:t>здійсненого</w:t>
      </w:r>
      <w:r>
        <w:t></w:t>
      </w:r>
      <w:r>
        <w:rPr>
          <w:rFonts w:hint="eastAsia"/>
        </w:rPr>
        <w:t>історико</w:t>
      </w:r>
      <w:r>
        <w:t></w:t>
      </w:r>
      <w:r>
        <w:rPr>
          <w:rFonts w:hint="eastAsia"/>
        </w:rPr>
        <w:t>педагогічного</w:t>
      </w:r>
      <w:r>
        <w:t></w:t>
      </w:r>
      <w:r>
        <w:rPr>
          <w:rFonts w:hint="eastAsia"/>
        </w:rPr>
        <w:t>аналізу</w:t>
      </w:r>
      <w:r>
        <w:t></w:t>
      </w:r>
      <w:r>
        <w:rPr>
          <w:rFonts w:hint="eastAsia"/>
        </w:rPr>
        <w:t>уможливили</w:t>
      </w:r>
      <w:r>
        <w:t></w:t>
      </w:r>
    </w:p>
    <w:p w:rsidR="00FD0C02" w:rsidRDefault="00FD0C02" w:rsidP="00FD0C02">
      <w:r>
        <w:rPr>
          <w:rFonts w:hint="eastAsia"/>
        </w:rPr>
        <w:t>розроблення</w:t>
      </w:r>
      <w:r>
        <w:t></w:t>
      </w:r>
      <w:r>
        <w:rPr>
          <w:rFonts w:hint="eastAsia"/>
        </w:rPr>
        <w:t>науково</w:t>
      </w:r>
      <w:r>
        <w:t></w:t>
      </w:r>
      <w:r>
        <w:rPr>
          <w:rFonts w:hint="eastAsia"/>
        </w:rPr>
        <w:t>методичних</w:t>
      </w:r>
      <w:r>
        <w:t></w:t>
      </w:r>
      <w:r>
        <w:rPr>
          <w:rFonts w:hint="eastAsia"/>
        </w:rPr>
        <w:t>рекомендацій</w:t>
      </w:r>
      <w:r>
        <w:t></w:t>
      </w:r>
      <w:r>
        <w:rPr>
          <w:rFonts w:hint="eastAsia"/>
        </w:rPr>
        <w:t>для</w:t>
      </w:r>
      <w:r>
        <w:t></w:t>
      </w:r>
      <w:r>
        <w:rPr>
          <w:rFonts w:hint="eastAsia"/>
        </w:rPr>
        <w:t>сучасної</w:t>
      </w:r>
      <w:r>
        <w:t></w:t>
      </w:r>
      <w:r>
        <w:rPr>
          <w:rFonts w:hint="eastAsia"/>
        </w:rPr>
        <w:t>аграрної</w:t>
      </w:r>
      <w:r>
        <w:t></w:t>
      </w:r>
      <w:r>
        <w:rPr>
          <w:rFonts w:hint="eastAsia"/>
        </w:rPr>
        <w:t>освіти</w:t>
      </w:r>
      <w:r>
        <w:t></w:t>
      </w:r>
      <w:r>
        <w:rPr>
          <w:rFonts w:hint="eastAsia"/>
        </w:rPr>
        <w:t>на</w:t>
      </w:r>
      <w:r>
        <w:t></w:t>
      </w:r>
    </w:p>
    <w:p w:rsidR="00FD0C02" w:rsidRDefault="00FD0C02" w:rsidP="00FD0C02">
      <w:r>
        <w:rPr>
          <w:rFonts w:hint="eastAsia"/>
        </w:rPr>
        <w:t>правовому</w:t>
      </w:r>
      <w:r>
        <w:t></w:t>
      </w:r>
      <w:r>
        <w:t></w:t>
      </w:r>
      <w:r>
        <w:rPr>
          <w:rFonts w:hint="eastAsia"/>
        </w:rPr>
        <w:t>удосконалення</w:t>
      </w:r>
      <w:r>
        <w:t></w:t>
      </w:r>
      <w:r>
        <w:rPr>
          <w:rFonts w:hint="eastAsia"/>
        </w:rPr>
        <w:t>нормативно</w:t>
      </w:r>
      <w:r>
        <w:t></w:t>
      </w:r>
      <w:r>
        <w:rPr>
          <w:rFonts w:hint="eastAsia"/>
        </w:rPr>
        <w:t>правової</w:t>
      </w:r>
      <w:r>
        <w:t></w:t>
      </w:r>
      <w:r>
        <w:rPr>
          <w:rFonts w:hint="eastAsia"/>
        </w:rPr>
        <w:t>бази</w:t>
      </w:r>
      <w:r>
        <w:t></w:t>
      </w:r>
      <w:r>
        <w:rPr>
          <w:rFonts w:hint="eastAsia"/>
        </w:rPr>
        <w:t>професійної</w:t>
      </w:r>
      <w:r>
        <w:t></w:t>
      </w:r>
      <w:r>
        <w:rPr>
          <w:rFonts w:hint="eastAsia"/>
        </w:rPr>
        <w:t>підготовки</w:t>
      </w:r>
      <w:r>
        <w:t></w:t>
      </w:r>
    </w:p>
    <w:p w:rsidR="00FD0C02" w:rsidRDefault="00FD0C02" w:rsidP="00FD0C02">
      <w:r>
        <w:rPr>
          <w:rFonts w:hint="eastAsia"/>
        </w:rPr>
        <w:t>фахівців</w:t>
      </w:r>
      <w:r>
        <w:t></w:t>
      </w:r>
      <w:r>
        <w:rPr>
          <w:rFonts w:hint="eastAsia"/>
        </w:rPr>
        <w:t>аграрної</w:t>
      </w:r>
      <w:r>
        <w:t></w:t>
      </w:r>
      <w:r>
        <w:rPr>
          <w:rFonts w:hint="eastAsia"/>
        </w:rPr>
        <w:t>галузі</w:t>
      </w:r>
      <w:r>
        <w:t></w:t>
      </w:r>
      <w:r>
        <w:t></w:t>
      </w:r>
      <w:r>
        <w:t></w:t>
      </w:r>
      <w:r>
        <w:rPr>
          <w:rFonts w:hint="eastAsia"/>
        </w:rPr>
        <w:t>економічному</w:t>
      </w:r>
      <w:r>
        <w:t></w:t>
      </w:r>
      <w:r>
        <w:t></w:t>
      </w:r>
      <w:r>
        <w:rPr>
          <w:rFonts w:hint="eastAsia"/>
        </w:rPr>
        <w:t>розроблен</w:t>
      </w:r>
      <w:r>
        <w:rPr>
          <w:rFonts w:hint="eastAsia"/>
        </w:rPr>
        <w:lastRenderedPageBreak/>
        <w:t>ня</w:t>
      </w:r>
      <w:r>
        <w:t></w:t>
      </w:r>
      <w:r>
        <w:rPr>
          <w:rFonts w:hint="eastAsia"/>
        </w:rPr>
        <w:t>цільової</w:t>
      </w:r>
      <w:r>
        <w:t></w:t>
      </w:r>
      <w:r>
        <w:rPr>
          <w:rFonts w:hint="eastAsia"/>
        </w:rPr>
        <w:t>національної</w:t>
      </w:r>
      <w:r>
        <w:t></w:t>
      </w:r>
    </w:p>
    <w:p w:rsidR="00FD0C02" w:rsidRDefault="00FD0C02" w:rsidP="00FD0C02">
      <w:r>
        <w:rPr>
          <w:rFonts w:hint="eastAsia"/>
        </w:rPr>
        <w:t>програми</w:t>
      </w:r>
      <w:r>
        <w:t></w:t>
      </w:r>
      <w:r>
        <w:rPr>
          <w:rFonts w:hint="eastAsia"/>
        </w:rPr>
        <w:t>розширення</w:t>
      </w:r>
      <w:r>
        <w:t></w:t>
      </w:r>
      <w:r>
        <w:rPr>
          <w:rFonts w:hint="eastAsia"/>
        </w:rPr>
        <w:t>експорту</w:t>
      </w:r>
      <w:r>
        <w:t></w:t>
      </w:r>
      <w:r>
        <w:rPr>
          <w:rFonts w:hint="eastAsia"/>
        </w:rPr>
        <w:t>освітніх</w:t>
      </w:r>
      <w:r>
        <w:t></w:t>
      </w:r>
      <w:r>
        <w:rPr>
          <w:rFonts w:hint="eastAsia"/>
        </w:rPr>
        <w:t>послуг</w:t>
      </w:r>
      <w:r>
        <w:t></w:t>
      </w:r>
      <w:r>
        <w:rPr>
          <w:rFonts w:hint="eastAsia"/>
        </w:rPr>
        <w:t>вищих</w:t>
      </w:r>
      <w:r>
        <w:t></w:t>
      </w:r>
      <w:r>
        <w:rPr>
          <w:rFonts w:hint="eastAsia"/>
        </w:rPr>
        <w:t>аграрних</w:t>
      </w:r>
      <w:r>
        <w:t></w:t>
      </w:r>
      <w:r>
        <w:rPr>
          <w:rFonts w:hint="eastAsia"/>
        </w:rPr>
        <w:t>навчальних</w:t>
      </w:r>
      <w:r>
        <w:t></w:t>
      </w:r>
    </w:p>
    <w:p w:rsidR="00FD0C02" w:rsidRDefault="00FD0C02" w:rsidP="00FD0C02">
      <w:r>
        <w:rPr>
          <w:rFonts w:hint="eastAsia"/>
        </w:rPr>
        <w:t>закладів</w:t>
      </w:r>
      <w:r>
        <w:t></w:t>
      </w:r>
      <w:r>
        <w:rPr>
          <w:rFonts w:hint="eastAsia"/>
        </w:rPr>
        <w:t>на</w:t>
      </w:r>
      <w:r>
        <w:t></w:t>
      </w:r>
      <w:r>
        <w:rPr>
          <w:rFonts w:hint="eastAsia"/>
        </w:rPr>
        <w:t>пріоритетних</w:t>
      </w:r>
      <w:r>
        <w:t></w:t>
      </w:r>
      <w:r>
        <w:rPr>
          <w:rFonts w:hint="eastAsia"/>
        </w:rPr>
        <w:t>освітніх</w:t>
      </w:r>
      <w:r>
        <w:t></w:t>
      </w:r>
      <w:r>
        <w:rPr>
          <w:rFonts w:hint="eastAsia"/>
        </w:rPr>
        <w:t>ринках</w:t>
      </w:r>
      <w:r>
        <w:t></w:t>
      </w:r>
      <w:r>
        <w:rPr>
          <w:rFonts w:hint="eastAsia"/>
        </w:rPr>
        <w:t>на</w:t>
      </w:r>
      <w:r>
        <w:t></w:t>
      </w:r>
      <w:r>
        <w:rPr>
          <w:rFonts w:hint="eastAsia"/>
        </w:rPr>
        <w:t>найближчу</w:t>
      </w:r>
      <w:r>
        <w:t></w:t>
      </w:r>
      <w:r>
        <w:t></w:t>
      </w:r>
      <w:r>
        <w:rPr>
          <w:rFonts w:hint="eastAsia"/>
        </w:rPr>
        <w:t>середньо</w:t>
      </w:r>
      <w:r>
        <w:t></w:t>
      </w:r>
      <w:r>
        <w:rPr>
          <w:rFonts w:hint="eastAsia"/>
        </w:rPr>
        <w:t>та</w:t>
      </w:r>
      <w:r>
        <w:t></w:t>
      </w:r>
    </w:p>
    <w:p w:rsidR="00FD0C02" w:rsidRDefault="00FD0C02" w:rsidP="00FD0C02">
      <w:r>
        <w:rPr>
          <w:rFonts w:hint="eastAsia"/>
        </w:rPr>
        <w:t>довгострокову</w:t>
      </w:r>
      <w:r>
        <w:t></w:t>
      </w:r>
      <w:r>
        <w:rPr>
          <w:rFonts w:hint="eastAsia"/>
        </w:rPr>
        <w:t>перспективу</w:t>
      </w:r>
      <w:r>
        <w:t></w:t>
      </w:r>
      <w:r>
        <w:t></w:t>
      </w:r>
      <w:r>
        <w:t></w:t>
      </w:r>
      <w:r>
        <w:rPr>
          <w:rFonts w:hint="eastAsia"/>
        </w:rPr>
        <w:t>концептуальному</w:t>
      </w:r>
      <w:r>
        <w:t></w:t>
      </w:r>
      <w:r>
        <w:t></w:t>
      </w:r>
      <w:r>
        <w:rPr>
          <w:rFonts w:hint="eastAsia"/>
        </w:rPr>
        <w:t>усвідомлення</w:t>
      </w:r>
      <w:r>
        <w:t></w:t>
      </w:r>
      <w:r>
        <w:rPr>
          <w:rFonts w:hint="eastAsia"/>
        </w:rPr>
        <w:t>необхідності</w:t>
      </w:r>
      <w:r>
        <w:t></w:t>
      </w:r>
    </w:p>
    <w:p w:rsidR="00FD0C02" w:rsidRDefault="00FD0C02" w:rsidP="00FD0C02">
      <w:r>
        <w:rPr>
          <w:rFonts w:hint="eastAsia"/>
        </w:rPr>
        <w:t>комплексного</w:t>
      </w:r>
      <w:r>
        <w:t></w:t>
      </w:r>
      <w:r>
        <w:rPr>
          <w:rFonts w:hint="eastAsia"/>
        </w:rPr>
        <w:t>оновлення</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t></w:t>
      </w:r>
    </w:p>
    <w:p w:rsidR="00FD0C02" w:rsidRDefault="00FD0C02" w:rsidP="00FD0C02">
      <w:r>
        <w:rPr>
          <w:rFonts w:hint="eastAsia"/>
        </w:rPr>
        <w:t>пов’язаного</w:t>
      </w:r>
      <w:r>
        <w:t></w:t>
      </w:r>
      <w:r>
        <w:rPr>
          <w:rFonts w:hint="eastAsia"/>
        </w:rPr>
        <w:t>з</w:t>
      </w:r>
      <w:r>
        <w:t></w:t>
      </w:r>
      <w:r>
        <w:rPr>
          <w:rFonts w:hint="eastAsia"/>
        </w:rPr>
        <w:t>політичними</w:t>
      </w:r>
      <w:r>
        <w:t></w:t>
      </w:r>
      <w:r>
        <w:t></w:t>
      </w:r>
      <w:r>
        <w:rPr>
          <w:rFonts w:hint="eastAsia"/>
        </w:rPr>
        <w:t>економічними</w:t>
      </w:r>
      <w:r>
        <w:t></w:t>
      </w:r>
      <w:r>
        <w:t></w:t>
      </w:r>
      <w:r>
        <w:rPr>
          <w:rFonts w:hint="eastAsia"/>
        </w:rPr>
        <w:t>соціально</w:t>
      </w:r>
      <w:r>
        <w:t></w:t>
      </w:r>
      <w:r>
        <w:rPr>
          <w:rFonts w:hint="eastAsia"/>
        </w:rPr>
        <w:t>культурними</w:t>
      </w:r>
      <w:r>
        <w:t></w:t>
      </w:r>
      <w:r>
        <w:rPr>
          <w:rFonts w:hint="eastAsia"/>
        </w:rPr>
        <w:t>чинниками</w:t>
      </w:r>
      <w:r>
        <w:t></w:t>
      </w:r>
    </w:p>
    <w:p w:rsidR="00FD0C02" w:rsidRDefault="00FD0C02" w:rsidP="00FD0C02">
      <w:r>
        <w:rPr>
          <w:rFonts w:hint="eastAsia"/>
        </w:rPr>
        <w:t>розвитку</w:t>
      </w:r>
      <w:r>
        <w:t></w:t>
      </w:r>
      <w:r>
        <w:rPr>
          <w:rFonts w:hint="eastAsia"/>
        </w:rPr>
        <w:t>українського</w:t>
      </w:r>
      <w:r>
        <w:t></w:t>
      </w:r>
      <w:r>
        <w:rPr>
          <w:rFonts w:hint="eastAsia"/>
        </w:rPr>
        <w:t>суспільства</w:t>
      </w:r>
      <w:r>
        <w:t></w:t>
      </w:r>
      <w:r>
        <w:t></w:t>
      </w:r>
      <w:r>
        <w:t></w:t>
      </w:r>
      <w:r>
        <w:rPr>
          <w:rFonts w:hint="eastAsia"/>
        </w:rPr>
        <w:t>навчально</w:t>
      </w:r>
      <w:r>
        <w:t></w:t>
      </w:r>
      <w:r>
        <w:rPr>
          <w:rFonts w:hint="eastAsia"/>
        </w:rPr>
        <w:t>методичному</w:t>
      </w:r>
      <w:r>
        <w:t></w:t>
      </w:r>
      <w:r>
        <w:t></w:t>
      </w:r>
      <w:r>
        <w:rPr>
          <w:rFonts w:hint="eastAsia"/>
        </w:rPr>
        <w:t>забезпечення</w:t>
      </w:r>
      <w:r>
        <w:t></w:t>
      </w:r>
    </w:p>
    <w:p w:rsidR="00FD0C02" w:rsidRDefault="00FD0C02" w:rsidP="00FD0C02">
      <w:r>
        <w:rPr>
          <w:rFonts w:hint="eastAsia"/>
        </w:rPr>
        <w:t>умов</w:t>
      </w:r>
      <w:r>
        <w:t></w:t>
      </w:r>
      <w:r>
        <w:rPr>
          <w:rFonts w:hint="eastAsia"/>
        </w:rPr>
        <w:t>для</w:t>
      </w:r>
      <w:r>
        <w:t></w:t>
      </w:r>
      <w:r>
        <w:rPr>
          <w:rFonts w:hint="eastAsia"/>
        </w:rPr>
        <w:t>вдосконалення</w:t>
      </w:r>
      <w:r>
        <w:t></w:t>
      </w:r>
      <w:r>
        <w:rPr>
          <w:rFonts w:hint="eastAsia"/>
        </w:rPr>
        <w:t>змісту</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p>
    <w:p w:rsidR="00FD0C02" w:rsidRDefault="00FD0C02" w:rsidP="00FD0C02">
      <w:r>
        <w:rPr>
          <w:rFonts w:hint="eastAsia"/>
        </w:rPr>
        <w:t>й</w:t>
      </w:r>
      <w:r>
        <w:t></w:t>
      </w:r>
      <w:r>
        <w:rPr>
          <w:rFonts w:hint="eastAsia"/>
        </w:rPr>
        <w:t>застосування</w:t>
      </w:r>
      <w:r>
        <w:t></w:t>
      </w:r>
      <w:r>
        <w:rPr>
          <w:rFonts w:hint="eastAsia"/>
        </w:rPr>
        <w:t>нових</w:t>
      </w:r>
      <w:r>
        <w:t></w:t>
      </w:r>
      <w:r>
        <w:rPr>
          <w:rFonts w:hint="eastAsia"/>
        </w:rPr>
        <w:t>способів</w:t>
      </w:r>
      <w:r>
        <w:t></w:t>
      </w:r>
      <w:r>
        <w:rPr>
          <w:rFonts w:hint="eastAsia"/>
        </w:rPr>
        <w:t>її</w:t>
      </w:r>
      <w:r>
        <w:t></w:t>
      </w:r>
      <w:r>
        <w:rPr>
          <w:rFonts w:hint="eastAsia"/>
        </w:rPr>
        <w:t>модернізації</w:t>
      </w:r>
      <w:r>
        <w:t></w:t>
      </w:r>
      <w:r>
        <w:t></w:t>
      </w:r>
      <w:r>
        <w:rPr>
          <w:rFonts w:hint="eastAsia"/>
        </w:rPr>
        <w:t>та</w:t>
      </w:r>
      <w:r>
        <w:t></w:t>
      </w:r>
      <w:r>
        <w:rPr>
          <w:rFonts w:hint="eastAsia"/>
        </w:rPr>
        <w:t>соціальному</w:t>
      </w:r>
      <w:r>
        <w:t></w:t>
      </w:r>
      <w:r>
        <w:t></w:t>
      </w:r>
      <w:r>
        <w:rPr>
          <w:rFonts w:hint="eastAsia"/>
        </w:rPr>
        <w:t>формування</w:t>
      </w:r>
      <w:r>
        <w:t></w:t>
      </w:r>
    </w:p>
    <w:p w:rsidR="00FD0C02" w:rsidRDefault="00FD0C02" w:rsidP="00FD0C02">
      <w:r>
        <w:rPr>
          <w:rFonts w:hint="eastAsia"/>
        </w:rPr>
        <w:t>позитивного</w:t>
      </w:r>
      <w:r>
        <w:t></w:t>
      </w:r>
      <w:r>
        <w:rPr>
          <w:rFonts w:hint="eastAsia"/>
        </w:rPr>
        <w:t>суспільного</w:t>
      </w:r>
      <w:r>
        <w:t></w:t>
      </w:r>
      <w:r>
        <w:rPr>
          <w:rFonts w:hint="eastAsia"/>
        </w:rPr>
        <w:t>ставлення</w:t>
      </w:r>
      <w:r>
        <w:t></w:t>
      </w:r>
      <w:r>
        <w:t></w:t>
      </w:r>
      <w:r>
        <w:rPr>
          <w:rFonts w:hint="eastAsia"/>
        </w:rPr>
        <w:t>створення</w:t>
      </w:r>
      <w:r>
        <w:t></w:t>
      </w:r>
      <w:r>
        <w:rPr>
          <w:rFonts w:hint="eastAsia"/>
        </w:rPr>
        <w:t>умов</w:t>
      </w:r>
      <w:r>
        <w:t></w:t>
      </w:r>
      <w:r>
        <w:rPr>
          <w:rFonts w:hint="eastAsia"/>
        </w:rPr>
        <w:t>задля</w:t>
      </w:r>
      <w:r>
        <w:t></w:t>
      </w:r>
      <w:r>
        <w:rPr>
          <w:rFonts w:hint="eastAsia"/>
        </w:rPr>
        <w:t>заохочення</w:t>
      </w:r>
      <w:r>
        <w:t></w:t>
      </w:r>
      <w:r>
        <w:rPr>
          <w:rFonts w:hint="eastAsia"/>
        </w:rPr>
        <w:t>й</w:t>
      </w:r>
      <w:r>
        <w:t></w:t>
      </w:r>
    </w:p>
    <w:p w:rsidR="00FD0C02" w:rsidRDefault="00FD0C02" w:rsidP="00FD0C02">
      <w:r>
        <w:rPr>
          <w:rFonts w:hint="eastAsia"/>
        </w:rPr>
        <w:t>стимулювання</w:t>
      </w:r>
      <w:r>
        <w:t></w:t>
      </w:r>
      <w:r>
        <w:rPr>
          <w:rFonts w:hint="eastAsia"/>
        </w:rPr>
        <w:t>меценатів</w:t>
      </w:r>
      <w:r>
        <w:t></w:t>
      </w:r>
      <w:r>
        <w:rPr>
          <w:rFonts w:hint="eastAsia"/>
        </w:rPr>
        <w:t>та</w:t>
      </w:r>
      <w:r>
        <w:t></w:t>
      </w:r>
      <w:r>
        <w:rPr>
          <w:rFonts w:hint="eastAsia"/>
        </w:rPr>
        <w:t>роботодавців</w:t>
      </w:r>
      <w:r>
        <w:t></w:t>
      </w:r>
      <w:r>
        <w:rPr>
          <w:rFonts w:hint="eastAsia"/>
        </w:rPr>
        <w:t>до</w:t>
      </w:r>
      <w:r>
        <w:t></w:t>
      </w:r>
      <w:r>
        <w:rPr>
          <w:rFonts w:hint="eastAsia"/>
        </w:rPr>
        <w:t>інвестування</w:t>
      </w:r>
      <w:r>
        <w:t></w:t>
      </w:r>
      <w:r>
        <w:rPr>
          <w:rFonts w:hint="eastAsia"/>
        </w:rPr>
        <w:t>в</w:t>
      </w:r>
      <w:r>
        <w:t></w:t>
      </w:r>
      <w:r>
        <w:rPr>
          <w:rFonts w:hint="eastAsia"/>
        </w:rPr>
        <w:t>розвиток</w:t>
      </w:r>
      <w:r>
        <w:t></w:t>
      </w:r>
    </w:p>
    <w:p w:rsidR="00FD0C02" w:rsidRDefault="00FD0C02" w:rsidP="00FD0C02">
      <w:r>
        <w:rPr>
          <w:rFonts w:hint="eastAsia"/>
        </w:rPr>
        <w:t>української</w:t>
      </w:r>
      <w:r>
        <w:t></w:t>
      </w:r>
      <w:r>
        <w:rPr>
          <w:rFonts w:hint="eastAsia"/>
        </w:rPr>
        <w:t>аграрної</w:t>
      </w:r>
      <w:r>
        <w:t></w:t>
      </w:r>
      <w:r>
        <w:rPr>
          <w:rFonts w:hint="eastAsia"/>
        </w:rPr>
        <w:t>освіти</w:t>
      </w:r>
      <w:r>
        <w:t></w:t>
      </w:r>
      <w:r>
        <w:rPr>
          <w:rFonts w:hint="eastAsia"/>
        </w:rPr>
        <w:t>з</w:t>
      </w:r>
      <w:r>
        <w:t></w:t>
      </w:r>
      <w:r>
        <w:rPr>
          <w:rFonts w:hint="eastAsia"/>
        </w:rPr>
        <w:t>метою</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t></w:t>
      </w:r>
      <w:r>
        <w:rPr>
          <w:rFonts w:hint="eastAsia"/>
        </w:rPr>
        <w:t>рівнях</w:t>
      </w:r>
      <w:r>
        <w:t></w:t>
      </w:r>
    </w:p>
    <w:p w:rsidR="00FD0C02" w:rsidRDefault="00FD0C02" w:rsidP="00FD0C02">
      <w:r>
        <w:rPr>
          <w:rFonts w:hint="eastAsia"/>
        </w:rPr>
        <w:t>сучасної</w:t>
      </w:r>
      <w:r>
        <w:t></w:t>
      </w:r>
      <w:r>
        <w:rPr>
          <w:rFonts w:hint="eastAsia"/>
        </w:rPr>
        <w:t>професійної</w:t>
      </w:r>
      <w:r>
        <w:t></w:t>
      </w:r>
      <w:r>
        <w:rPr>
          <w:rFonts w:hint="eastAsia"/>
        </w:rPr>
        <w:t>підготовки</w:t>
      </w:r>
      <w:r>
        <w:t></w:t>
      </w:r>
      <w:r>
        <w:t></w:t>
      </w:r>
      <w:r>
        <w:rPr>
          <w:rFonts w:hint="eastAsia"/>
        </w:rPr>
        <w:t>спрямованих</w:t>
      </w:r>
      <w:r>
        <w:t></w:t>
      </w:r>
      <w:r>
        <w:rPr>
          <w:rFonts w:hint="eastAsia"/>
        </w:rPr>
        <w:t>на</w:t>
      </w:r>
      <w:r>
        <w:t></w:t>
      </w:r>
      <w:r>
        <w:rPr>
          <w:rFonts w:hint="eastAsia"/>
        </w:rPr>
        <w:t>модернізацію</w:t>
      </w:r>
      <w:r>
        <w:t></w:t>
      </w:r>
      <w:r>
        <w:rPr>
          <w:rFonts w:hint="eastAsia"/>
        </w:rPr>
        <w:t>аграрної</w:t>
      </w:r>
      <w:r>
        <w:t></w:t>
      </w:r>
      <w:r>
        <w:rPr>
          <w:rFonts w:hint="eastAsia"/>
        </w:rPr>
        <w:t>освіти</w:t>
      </w:r>
      <w:r>
        <w:t></w:t>
      </w:r>
    </w:p>
    <w:p w:rsidR="00FD0C02" w:rsidRDefault="00FD0C02" w:rsidP="00FD0C02">
      <w:r>
        <w:rPr>
          <w:rFonts w:hint="eastAsia"/>
        </w:rPr>
        <w:t>Використання</w:t>
      </w:r>
      <w:r>
        <w:t></w:t>
      </w:r>
      <w:r>
        <w:rPr>
          <w:rFonts w:hint="eastAsia"/>
        </w:rPr>
        <w:t>ідей</w:t>
      </w:r>
      <w:r>
        <w:t></w:t>
      </w:r>
      <w:r>
        <w:rPr>
          <w:rFonts w:hint="eastAsia"/>
        </w:rPr>
        <w:t>і</w:t>
      </w:r>
      <w:r>
        <w:t></w:t>
      </w:r>
      <w:r>
        <w:rPr>
          <w:rFonts w:hint="eastAsia"/>
        </w:rPr>
        <w:t>досвіду</w:t>
      </w:r>
      <w:r>
        <w:t></w:t>
      </w:r>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p>
    <w:p w:rsidR="00FD0C02" w:rsidRDefault="00FD0C02" w:rsidP="00FD0C02">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можливе</w:t>
      </w:r>
      <w:r>
        <w:t></w:t>
      </w:r>
      <w:r>
        <w:rPr>
          <w:rFonts w:hint="eastAsia"/>
        </w:rPr>
        <w:t>у</w:t>
      </w:r>
      <w:r>
        <w:t></w:t>
      </w:r>
      <w:r>
        <w:rPr>
          <w:rFonts w:hint="eastAsia"/>
        </w:rPr>
        <w:t>сучасній</w:t>
      </w:r>
      <w:r>
        <w:t></w:t>
      </w:r>
      <w:r>
        <w:rPr>
          <w:rFonts w:hint="eastAsia"/>
        </w:rPr>
        <w:t>професійній</w:t>
      </w:r>
      <w:r>
        <w:t></w:t>
      </w:r>
    </w:p>
    <w:p w:rsidR="00FD0C02" w:rsidRDefault="00FD0C02" w:rsidP="00FD0C02">
      <w:r>
        <w:rPr>
          <w:rFonts w:hint="eastAsia"/>
        </w:rPr>
        <w:t>підготовці</w:t>
      </w:r>
      <w:r>
        <w:t></w:t>
      </w:r>
      <w:r>
        <w:rPr>
          <w:rFonts w:hint="eastAsia"/>
        </w:rPr>
        <w:t>фахівців</w:t>
      </w:r>
      <w:r>
        <w:t></w:t>
      </w:r>
      <w:r>
        <w:rPr>
          <w:rFonts w:hint="eastAsia"/>
        </w:rPr>
        <w:t>аграрної</w:t>
      </w:r>
      <w:r>
        <w:t></w:t>
      </w:r>
      <w:r>
        <w:rPr>
          <w:rFonts w:hint="eastAsia"/>
        </w:rPr>
        <w:t>галузі</w:t>
      </w:r>
      <w:r>
        <w:t></w:t>
      </w:r>
      <w:r>
        <w:rPr>
          <w:rFonts w:hint="eastAsia"/>
        </w:rPr>
        <w:t>за</w:t>
      </w:r>
      <w:r>
        <w:t></w:t>
      </w:r>
      <w:r>
        <w:rPr>
          <w:rFonts w:hint="eastAsia"/>
        </w:rPr>
        <w:t>такими</w:t>
      </w:r>
      <w:r>
        <w:t></w:t>
      </w:r>
      <w:r>
        <w:rPr>
          <w:rFonts w:hint="eastAsia"/>
        </w:rPr>
        <w:t>напрямами</w:t>
      </w:r>
      <w:r>
        <w:t></w:t>
      </w:r>
      <w:r>
        <w:t></w:t>
      </w:r>
      <w:r>
        <w:t></w:t>
      </w:r>
      <w:r>
        <w:t></w:t>
      </w:r>
      <w:r>
        <w:t></w:t>
      </w:r>
      <w:r>
        <w:rPr>
          <w:rFonts w:hint="eastAsia"/>
        </w:rPr>
        <w:t>вдосконалення</w:t>
      </w:r>
      <w:r>
        <w:t></w:t>
      </w:r>
    </w:p>
    <w:p w:rsidR="00FD0C02" w:rsidRDefault="00FD0C02" w:rsidP="00FD0C02">
      <w:r>
        <w:rPr>
          <w:rFonts w:hint="eastAsia"/>
        </w:rPr>
        <w:t>нормативно</w:t>
      </w:r>
      <w:r>
        <w:t></w:t>
      </w:r>
      <w:r>
        <w:rPr>
          <w:rFonts w:hint="eastAsia"/>
        </w:rPr>
        <w:t>правового</w:t>
      </w:r>
      <w:r>
        <w:t></w:t>
      </w:r>
      <w:r>
        <w:rPr>
          <w:rFonts w:hint="eastAsia"/>
        </w:rPr>
        <w:t>забезпечення</w:t>
      </w:r>
      <w:r>
        <w:t></w:t>
      </w:r>
      <w:r>
        <w:rPr>
          <w:rFonts w:hint="eastAsia"/>
        </w:rPr>
        <w:t>сучасної</w:t>
      </w:r>
      <w:r>
        <w:t></w:t>
      </w:r>
      <w:r>
        <w:rPr>
          <w:rFonts w:hint="eastAsia"/>
        </w:rPr>
        <w:t>аграрної</w:t>
      </w:r>
      <w:r>
        <w:t></w:t>
      </w:r>
      <w:r>
        <w:rPr>
          <w:rFonts w:hint="eastAsia"/>
        </w:rPr>
        <w:t>освіти</w:t>
      </w:r>
      <w:r>
        <w:t></w:t>
      </w:r>
      <w:r>
        <w:t></w:t>
      </w:r>
      <w:r>
        <w:t></w:t>
      </w:r>
      <w:r>
        <w:t></w:t>
      </w:r>
      <w:r>
        <w:t></w:t>
      </w:r>
      <w:r>
        <w:rPr>
          <w:rFonts w:hint="eastAsia"/>
        </w:rPr>
        <w:t>поліпшення</w:t>
      </w:r>
      <w:r>
        <w:t></w:t>
      </w:r>
    </w:p>
    <w:p w:rsidR="00FD0C02" w:rsidRDefault="00FD0C02" w:rsidP="00FD0C02">
      <w:r>
        <w:rPr>
          <w:rFonts w:hint="eastAsia"/>
        </w:rPr>
        <w:t>організації</w:t>
      </w:r>
      <w:r>
        <w:t></w:t>
      </w:r>
      <w:r>
        <w:rPr>
          <w:rFonts w:hint="eastAsia"/>
        </w:rPr>
        <w:t>практичної</w:t>
      </w:r>
      <w:r>
        <w:t></w:t>
      </w:r>
      <w:r>
        <w:rPr>
          <w:rFonts w:hint="eastAsia"/>
        </w:rPr>
        <w:t>підготовки</w:t>
      </w:r>
      <w:r>
        <w:t></w:t>
      </w:r>
      <w:r>
        <w:rPr>
          <w:rFonts w:hint="eastAsia"/>
        </w:rPr>
        <w:t>студентів</w:t>
      </w:r>
      <w:r>
        <w:t></w:t>
      </w:r>
      <w:r>
        <w:rPr>
          <w:rFonts w:hint="eastAsia"/>
        </w:rPr>
        <w:t>і</w:t>
      </w:r>
      <w:r>
        <w:t></w:t>
      </w:r>
      <w:r>
        <w:rPr>
          <w:rFonts w:hint="eastAsia"/>
        </w:rPr>
        <w:t>працевлаштування</w:t>
      </w:r>
      <w:r>
        <w:t></w:t>
      </w:r>
      <w:r>
        <w:rPr>
          <w:rFonts w:hint="eastAsia"/>
        </w:rPr>
        <w:t>випускників</w:t>
      </w:r>
      <w:r>
        <w:t></w:t>
      </w:r>
      <w:r>
        <w:t></w:t>
      </w:r>
    </w:p>
    <w:p w:rsidR="00FD0C02" w:rsidRDefault="00FD0C02" w:rsidP="00FD0C02">
      <w:r>
        <w:t></w:t>
      </w:r>
      <w:r>
        <w:t></w:t>
      </w:r>
      <w:r>
        <w:t></w:t>
      </w:r>
      <w:r>
        <w:rPr>
          <w:rFonts w:hint="eastAsia"/>
        </w:rPr>
        <w:t>створення</w:t>
      </w:r>
      <w:r>
        <w:t></w:t>
      </w:r>
      <w:r>
        <w:rPr>
          <w:rFonts w:hint="eastAsia"/>
        </w:rPr>
        <w:t>відповідних</w:t>
      </w:r>
      <w:r>
        <w:t></w:t>
      </w:r>
      <w:r>
        <w:rPr>
          <w:rFonts w:hint="eastAsia"/>
        </w:rPr>
        <w:t>соціально</w:t>
      </w:r>
      <w:r>
        <w:t></w:t>
      </w:r>
      <w:r>
        <w:rPr>
          <w:rFonts w:hint="eastAsia"/>
        </w:rPr>
        <w:t>економічних</w:t>
      </w:r>
      <w:r>
        <w:t></w:t>
      </w:r>
      <w:r>
        <w:rPr>
          <w:rFonts w:hint="eastAsia"/>
        </w:rPr>
        <w:t>ум</w:t>
      </w:r>
      <w:r>
        <w:rPr>
          <w:rFonts w:hint="eastAsia"/>
        </w:rPr>
        <w:lastRenderedPageBreak/>
        <w:t>ов</w:t>
      </w:r>
      <w:r>
        <w:t></w:t>
      </w:r>
      <w:r>
        <w:rPr>
          <w:rFonts w:hint="eastAsia"/>
        </w:rPr>
        <w:t>для</w:t>
      </w:r>
      <w:r>
        <w:t></w:t>
      </w:r>
      <w:r>
        <w:rPr>
          <w:rFonts w:hint="eastAsia"/>
        </w:rPr>
        <w:t>піднесення</w:t>
      </w:r>
      <w:r>
        <w:t></w:t>
      </w:r>
    </w:p>
    <w:p w:rsidR="00FD0C02" w:rsidRDefault="00FD0C02" w:rsidP="00FD0C02">
      <w:r>
        <w:rPr>
          <w:rFonts w:hint="eastAsia"/>
        </w:rPr>
        <w:t>престижності</w:t>
      </w:r>
      <w:r>
        <w:t></w:t>
      </w:r>
      <w:r>
        <w:rPr>
          <w:rFonts w:hint="eastAsia"/>
        </w:rPr>
        <w:t>аграрних</w:t>
      </w:r>
      <w:r>
        <w:t></w:t>
      </w:r>
      <w:r>
        <w:rPr>
          <w:rFonts w:hint="eastAsia"/>
        </w:rPr>
        <w:t>професій</w:t>
      </w:r>
      <w:r>
        <w:t></w:t>
      </w:r>
      <w:r>
        <w:t></w:t>
      </w:r>
      <w:r>
        <w:t></w:t>
      </w:r>
      <w:r>
        <w:t></w:t>
      </w:r>
      <w:r>
        <w:t></w:t>
      </w:r>
      <w:r>
        <w:rPr>
          <w:rFonts w:hint="eastAsia"/>
        </w:rPr>
        <w:t>удосконалення</w:t>
      </w:r>
      <w:r>
        <w:t></w:t>
      </w:r>
      <w:r>
        <w:rPr>
          <w:rFonts w:hint="eastAsia"/>
        </w:rPr>
        <w:t>аграрної</w:t>
      </w:r>
      <w:r>
        <w:t></w:t>
      </w:r>
      <w:r>
        <w:rPr>
          <w:rFonts w:hint="eastAsia"/>
        </w:rPr>
        <w:t>підготовки</w:t>
      </w:r>
      <w:r>
        <w:t></w:t>
      </w:r>
      <w:r>
        <w:rPr>
          <w:rFonts w:hint="eastAsia"/>
        </w:rPr>
        <w:t>різних</w:t>
      </w:r>
      <w:r>
        <w:t></w:t>
      </w:r>
    </w:p>
    <w:p w:rsidR="00FD0C02" w:rsidRDefault="00FD0C02" w:rsidP="00FD0C02">
      <w:r>
        <w:rPr>
          <w:rFonts w:hint="eastAsia"/>
        </w:rPr>
        <w:t>категорій</w:t>
      </w:r>
      <w:r>
        <w:t></w:t>
      </w:r>
      <w:r>
        <w:rPr>
          <w:rFonts w:hint="eastAsia"/>
        </w:rPr>
        <w:t>населення</w:t>
      </w:r>
      <w:r>
        <w:t></w:t>
      </w:r>
      <w:r>
        <w:t></w:t>
      </w:r>
      <w:r>
        <w:t></w:t>
      </w:r>
      <w:r>
        <w:t></w:t>
      </w:r>
      <w:r>
        <w:t></w:t>
      </w:r>
      <w:r>
        <w:rPr>
          <w:rFonts w:hint="eastAsia"/>
        </w:rPr>
        <w:t>оновлення</w:t>
      </w:r>
      <w:r>
        <w:t></w:t>
      </w:r>
      <w:r>
        <w:rPr>
          <w:rFonts w:hint="eastAsia"/>
        </w:rPr>
        <w:t>інтеграційних</w:t>
      </w:r>
      <w:r>
        <w:t></w:t>
      </w:r>
      <w:r>
        <w:rPr>
          <w:rFonts w:hint="eastAsia"/>
        </w:rPr>
        <w:t>і</w:t>
      </w:r>
      <w:r>
        <w:t></w:t>
      </w:r>
      <w:r>
        <w:rPr>
          <w:rFonts w:hint="eastAsia"/>
        </w:rPr>
        <w:t>міждисциплінарних</w:t>
      </w:r>
      <w:r>
        <w:t></w:t>
      </w:r>
      <w:r>
        <w:rPr>
          <w:rFonts w:hint="eastAsia"/>
        </w:rPr>
        <w:t>процесів</w:t>
      </w:r>
      <w:r>
        <w:t></w:t>
      </w:r>
    </w:p>
    <w:p w:rsidR="00FD0C02" w:rsidRDefault="00FD0C02" w:rsidP="00FD0C02">
      <w:r>
        <w:rPr>
          <w:rFonts w:hint="eastAsia"/>
        </w:rPr>
        <w:t>у</w:t>
      </w:r>
      <w:r>
        <w:t></w:t>
      </w:r>
      <w:r>
        <w:rPr>
          <w:rFonts w:hint="eastAsia"/>
        </w:rPr>
        <w:t>реформуванні</w:t>
      </w:r>
      <w:r>
        <w:t></w:t>
      </w:r>
      <w:r>
        <w:rPr>
          <w:rFonts w:hint="eastAsia"/>
        </w:rPr>
        <w:t>професійної</w:t>
      </w:r>
      <w:r>
        <w:t></w:t>
      </w:r>
      <w:r>
        <w:rPr>
          <w:rFonts w:hint="eastAsia"/>
        </w:rPr>
        <w:t>аграрної</w:t>
      </w:r>
      <w:r>
        <w:t></w:t>
      </w:r>
      <w:r>
        <w:rPr>
          <w:rFonts w:hint="eastAsia"/>
        </w:rPr>
        <w:t>освіти</w:t>
      </w:r>
      <w:r>
        <w:t></w:t>
      </w:r>
      <w:r>
        <w:t></w:t>
      </w:r>
      <w:r>
        <w:t></w:t>
      </w:r>
      <w:r>
        <w:t></w:t>
      </w:r>
      <w:r>
        <w:t></w:t>
      </w:r>
      <w:r>
        <w:rPr>
          <w:rFonts w:hint="eastAsia"/>
        </w:rPr>
        <w:t>реалізація</w:t>
      </w:r>
      <w:r>
        <w:t></w:t>
      </w:r>
      <w:r>
        <w:rPr>
          <w:rFonts w:hint="eastAsia"/>
        </w:rPr>
        <w:t>концепції</w:t>
      </w:r>
      <w:r>
        <w:t></w:t>
      </w:r>
    </w:p>
    <w:p w:rsidR="00FD0C02" w:rsidRDefault="00FD0C02" w:rsidP="00FD0C02">
      <w:r>
        <w:rPr>
          <w:rFonts w:hint="eastAsia"/>
        </w:rPr>
        <w:t>неперервної</w:t>
      </w:r>
      <w:r>
        <w:t></w:t>
      </w:r>
      <w:r>
        <w:rPr>
          <w:rFonts w:hint="eastAsia"/>
        </w:rPr>
        <w:t>й</w:t>
      </w:r>
      <w:r>
        <w:t></w:t>
      </w:r>
      <w:r>
        <w:rPr>
          <w:rFonts w:hint="eastAsia"/>
        </w:rPr>
        <w:t>випереджувальної</w:t>
      </w:r>
      <w:r>
        <w:t></w:t>
      </w:r>
      <w:r>
        <w:rPr>
          <w:rFonts w:hint="eastAsia"/>
        </w:rPr>
        <w:t>аграрної</w:t>
      </w:r>
      <w:r>
        <w:t></w:t>
      </w:r>
      <w:r>
        <w:rPr>
          <w:rFonts w:hint="eastAsia"/>
        </w:rPr>
        <w:t>освіти</w:t>
      </w:r>
      <w:r>
        <w:t></w:t>
      </w:r>
      <w:r>
        <w:t></w:t>
      </w:r>
      <w:r>
        <w:rPr>
          <w:rFonts w:hint="eastAsia"/>
        </w:rPr>
        <w:t>орієнтованої</w:t>
      </w:r>
      <w:r>
        <w:t></w:t>
      </w:r>
      <w:r>
        <w:rPr>
          <w:rFonts w:hint="eastAsia"/>
        </w:rPr>
        <w:t>на</w:t>
      </w:r>
      <w:r>
        <w:t></w:t>
      </w:r>
      <w:r>
        <w:rPr>
          <w:rFonts w:hint="eastAsia"/>
        </w:rPr>
        <w:t>цілісний</w:t>
      </w:r>
      <w:r>
        <w:t></w:t>
      </w:r>
    </w:p>
    <w:p w:rsidR="00FD0C02" w:rsidRDefault="00FD0C02" w:rsidP="00FD0C02">
      <w:r>
        <w:rPr>
          <w:rFonts w:hint="eastAsia"/>
        </w:rPr>
        <w:t>розвиток</w:t>
      </w:r>
      <w:r>
        <w:t></w:t>
      </w:r>
      <w:r>
        <w:rPr>
          <w:rFonts w:hint="eastAsia"/>
        </w:rPr>
        <w:t>людини</w:t>
      </w:r>
      <w:r>
        <w:t></w:t>
      </w:r>
      <w:r>
        <w:rPr>
          <w:rFonts w:hint="eastAsia"/>
        </w:rPr>
        <w:t>протягом</w:t>
      </w:r>
      <w:r>
        <w:t></w:t>
      </w:r>
      <w:r>
        <w:rPr>
          <w:rFonts w:hint="eastAsia"/>
        </w:rPr>
        <w:t>усього</w:t>
      </w:r>
      <w:r>
        <w:t></w:t>
      </w:r>
      <w:r>
        <w:rPr>
          <w:rFonts w:hint="eastAsia"/>
        </w:rPr>
        <w:t>життя</w:t>
      </w:r>
      <w:r>
        <w:t></w:t>
      </w:r>
      <w:r>
        <w:t></w:t>
      </w:r>
      <w:r>
        <w:rPr>
          <w:rFonts w:hint="eastAsia"/>
        </w:rPr>
        <w:t>на</w:t>
      </w:r>
      <w:r>
        <w:t></w:t>
      </w:r>
      <w:r>
        <w:rPr>
          <w:rFonts w:hint="eastAsia"/>
        </w:rPr>
        <w:t>підвищення</w:t>
      </w:r>
      <w:r>
        <w:t></w:t>
      </w:r>
      <w:r>
        <w:rPr>
          <w:rFonts w:hint="eastAsia"/>
        </w:rPr>
        <w:t>можливостей</w:t>
      </w:r>
      <w:r>
        <w:t></w:t>
      </w:r>
      <w:r>
        <w:rPr>
          <w:rFonts w:hint="eastAsia"/>
        </w:rPr>
        <w:t>її</w:t>
      </w:r>
      <w:r>
        <w:t></w:t>
      </w:r>
    </w:p>
    <w:p w:rsidR="00FD0C02" w:rsidRDefault="00FD0C02" w:rsidP="00FD0C02">
      <w:r>
        <w:rPr>
          <w:rFonts w:hint="eastAsia"/>
        </w:rPr>
        <w:t>трудової</w:t>
      </w:r>
      <w:r>
        <w:t></w:t>
      </w:r>
      <w:r>
        <w:rPr>
          <w:rFonts w:hint="eastAsia"/>
        </w:rPr>
        <w:t>й</w:t>
      </w:r>
      <w:r>
        <w:t></w:t>
      </w:r>
      <w:r>
        <w:rPr>
          <w:rFonts w:hint="eastAsia"/>
        </w:rPr>
        <w:t>соціальної</w:t>
      </w:r>
      <w:r>
        <w:t></w:t>
      </w:r>
      <w:r>
        <w:rPr>
          <w:rFonts w:hint="eastAsia"/>
        </w:rPr>
        <w:t>адаптації</w:t>
      </w:r>
      <w:r>
        <w:t></w:t>
      </w:r>
      <w:r>
        <w:t></w:t>
      </w:r>
    </w:p>
    <w:p w:rsidR="00FD0C02" w:rsidRDefault="00FD0C02" w:rsidP="00FD0C02">
      <w:r>
        <w:t></w:t>
      </w:r>
      <w:r>
        <w:t></w:t>
      </w:r>
      <w:r>
        <w:t></w:t>
      </w:r>
    </w:p>
    <w:p w:rsidR="00FD0C02" w:rsidRDefault="00FD0C02" w:rsidP="00FD0C02">
      <w:r>
        <w:rPr>
          <w:rFonts w:hint="eastAsia"/>
        </w:rPr>
        <w:t>Розроблено</w:t>
      </w:r>
      <w:r>
        <w:t></w:t>
      </w:r>
      <w:r>
        <w:rPr>
          <w:rFonts w:hint="eastAsia"/>
        </w:rPr>
        <w:t>та</w:t>
      </w:r>
      <w:r>
        <w:t></w:t>
      </w:r>
      <w:r>
        <w:rPr>
          <w:rFonts w:hint="eastAsia"/>
        </w:rPr>
        <w:t>впроваджено</w:t>
      </w:r>
      <w:r>
        <w:t></w:t>
      </w:r>
      <w:r>
        <w:rPr>
          <w:rFonts w:hint="eastAsia"/>
        </w:rPr>
        <w:t>в</w:t>
      </w:r>
      <w:r>
        <w:t></w:t>
      </w:r>
      <w:r>
        <w:rPr>
          <w:rFonts w:hint="eastAsia"/>
        </w:rPr>
        <w:t>практику</w:t>
      </w:r>
      <w:r>
        <w:t></w:t>
      </w:r>
      <w:r>
        <w:rPr>
          <w:rFonts w:hint="eastAsia"/>
        </w:rPr>
        <w:t>діяльності</w:t>
      </w:r>
      <w:r>
        <w:t></w:t>
      </w:r>
      <w:r>
        <w:rPr>
          <w:rFonts w:hint="eastAsia"/>
        </w:rPr>
        <w:t>вищих</w:t>
      </w:r>
      <w:r>
        <w:t></w:t>
      </w:r>
      <w:r>
        <w:rPr>
          <w:rFonts w:hint="eastAsia"/>
        </w:rPr>
        <w:t>аграрних</w:t>
      </w:r>
      <w:r>
        <w:t></w:t>
      </w:r>
    </w:p>
    <w:p w:rsidR="00FD0C02" w:rsidRDefault="00FD0C02" w:rsidP="00FD0C02">
      <w:r>
        <w:rPr>
          <w:rFonts w:hint="eastAsia"/>
        </w:rPr>
        <w:t>навчальних</w:t>
      </w:r>
      <w:r>
        <w:t></w:t>
      </w:r>
      <w:r>
        <w:rPr>
          <w:rFonts w:hint="eastAsia"/>
        </w:rPr>
        <w:t>закладів</w:t>
      </w:r>
      <w:r>
        <w:t></w:t>
      </w:r>
      <w:r>
        <w:rPr>
          <w:rFonts w:hint="eastAsia"/>
        </w:rPr>
        <w:t>методичні</w:t>
      </w:r>
      <w:r>
        <w:t></w:t>
      </w:r>
      <w:r>
        <w:rPr>
          <w:rFonts w:hint="eastAsia"/>
        </w:rPr>
        <w:t>рекомендації</w:t>
      </w:r>
      <w:r>
        <w:t></w:t>
      </w:r>
      <w:r>
        <w:t></w:t>
      </w:r>
      <w:r>
        <w:rPr>
          <w:rFonts w:hint="eastAsia"/>
        </w:rPr>
        <w:t>Професійна</w:t>
      </w:r>
      <w:r>
        <w:t></w:t>
      </w:r>
      <w:r>
        <w:rPr>
          <w:rFonts w:hint="eastAsia"/>
        </w:rPr>
        <w:t>підготовка</w:t>
      </w:r>
      <w:r>
        <w:t></w:t>
      </w:r>
      <w:r>
        <w:rPr>
          <w:rFonts w:hint="eastAsia"/>
        </w:rPr>
        <w:t>фахівців</w:t>
      </w:r>
      <w:r>
        <w:t></w:t>
      </w:r>
    </w:p>
    <w:p w:rsidR="00FD0C02" w:rsidRDefault="00FD0C02" w:rsidP="00FD0C02">
      <w:r>
        <w:rPr>
          <w:rFonts w:hint="eastAsia"/>
        </w:rPr>
        <w:t>аграрної</w:t>
      </w:r>
      <w:r>
        <w:t></w:t>
      </w:r>
      <w:r>
        <w:rPr>
          <w:rFonts w:hint="eastAsia"/>
        </w:rPr>
        <w:t>галузі</w:t>
      </w:r>
      <w:r>
        <w:t></w:t>
      </w:r>
      <w:r>
        <w:rPr>
          <w:rFonts w:hint="eastAsia"/>
        </w:rPr>
        <w:t>в</w:t>
      </w:r>
      <w:r>
        <w:t></w:t>
      </w:r>
      <w:r>
        <w:rPr>
          <w:rFonts w:hint="eastAsia"/>
        </w:rPr>
        <w:t>Україні</w:t>
      </w:r>
      <w:r>
        <w:t></w:t>
      </w:r>
      <w:r>
        <w:t></w:t>
      </w:r>
      <w:r>
        <w:rPr>
          <w:rFonts w:hint="eastAsia"/>
        </w:rPr>
        <w:t>кінець</w:t>
      </w:r>
      <w:r>
        <w:t></w:t>
      </w:r>
      <w:r>
        <w:rPr>
          <w:rFonts w:hint="eastAsia"/>
        </w:rPr>
        <w:t>ХІХ</w:t>
      </w:r>
      <w:r>
        <w:t></w:t>
      </w:r>
      <w:r>
        <w:rPr>
          <w:rFonts w:hint="eastAsia"/>
        </w:rPr>
        <w:t>–</w:t>
      </w:r>
      <w:r>
        <w:t></w:t>
      </w:r>
      <w:r>
        <w:rPr>
          <w:rFonts w:hint="eastAsia"/>
        </w:rPr>
        <w:t>початок</w:t>
      </w:r>
      <w:r>
        <w:t></w:t>
      </w:r>
      <w:r>
        <w:rPr>
          <w:rFonts w:hint="eastAsia"/>
        </w:rPr>
        <w:t>ХХ</w:t>
      </w:r>
      <w:r>
        <w:t></w:t>
      </w:r>
      <w:r>
        <w:rPr>
          <w:rFonts w:hint="eastAsia"/>
        </w:rPr>
        <w:t>ст</w:t>
      </w:r>
      <w:r>
        <w:t></w:t>
      </w:r>
      <w:r>
        <w:t></w:t>
      </w:r>
      <w:r>
        <w:t></w:t>
      </w:r>
      <w:r>
        <w:t></w:t>
      </w:r>
    </w:p>
    <w:p w:rsidR="00FD0C02" w:rsidRDefault="00FD0C02" w:rsidP="00FD0C02">
      <w:r>
        <w:rPr>
          <w:rFonts w:hint="eastAsia"/>
        </w:rPr>
        <w:t>Здійснене</w:t>
      </w:r>
      <w:r>
        <w:t></w:t>
      </w:r>
      <w:r>
        <w:rPr>
          <w:rFonts w:hint="eastAsia"/>
        </w:rPr>
        <w:t>дослідження</w:t>
      </w:r>
      <w:r>
        <w:t></w:t>
      </w:r>
      <w:r>
        <w:rPr>
          <w:rFonts w:hint="eastAsia"/>
        </w:rPr>
        <w:t>не</w:t>
      </w:r>
      <w:r>
        <w:t></w:t>
      </w:r>
      <w:r>
        <w:rPr>
          <w:rFonts w:hint="eastAsia"/>
        </w:rPr>
        <w:t>вичерпує</w:t>
      </w:r>
      <w:r>
        <w:t></w:t>
      </w:r>
      <w:r>
        <w:rPr>
          <w:rFonts w:hint="eastAsia"/>
        </w:rPr>
        <w:t>всієї</w:t>
      </w:r>
      <w:r>
        <w:t></w:t>
      </w:r>
      <w:r>
        <w:rPr>
          <w:rFonts w:hint="eastAsia"/>
        </w:rPr>
        <w:t>повноти</w:t>
      </w:r>
      <w:r>
        <w:t></w:t>
      </w:r>
      <w:r>
        <w:rPr>
          <w:rFonts w:hint="eastAsia"/>
        </w:rPr>
        <w:t>проблеми</w:t>
      </w:r>
      <w:r>
        <w:t></w:t>
      </w:r>
      <w:r>
        <w:rPr>
          <w:rFonts w:hint="eastAsia"/>
        </w:rPr>
        <w:t>професійної</w:t>
      </w:r>
      <w:r>
        <w:t></w:t>
      </w:r>
    </w:p>
    <w:p w:rsidR="00FD0C02" w:rsidRDefault="00FD0C02" w:rsidP="00FD0C02">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кінця</w:t>
      </w:r>
      <w:r>
        <w:t></w:t>
      </w:r>
      <w:r>
        <w:rPr>
          <w:rFonts w:hint="eastAsia"/>
        </w:rPr>
        <w:t>ХІХ</w:t>
      </w:r>
      <w:r>
        <w:t></w:t>
      </w:r>
      <w:r>
        <w:rPr>
          <w:rFonts w:hint="eastAsia"/>
        </w:rPr>
        <w:t>–</w:t>
      </w:r>
      <w:r>
        <w:t></w:t>
      </w:r>
      <w:r>
        <w:rPr>
          <w:rFonts w:hint="eastAsia"/>
        </w:rPr>
        <w:t>початку</w:t>
      </w:r>
      <w:r>
        <w:t></w:t>
      </w:r>
      <w:r>
        <w:rPr>
          <w:rFonts w:hint="eastAsia"/>
        </w:rPr>
        <w:t>ХХ</w:t>
      </w:r>
      <w:r>
        <w:t></w:t>
      </w:r>
      <w:r>
        <w:rPr>
          <w:rFonts w:hint="eastAsia"/>
        </w:rPr>
        <w:t>ст</w:t>
      </w:r>
      <w:r>
        <w:t></w:t>
      </w:r>
      <w:r>
        <w:t></w:t>
      </w:r>
      <w:r>
        <w:rPr>
          <w:rFonts w:hint="eastAsia"/>
        </w:rPr>
        <w:t>До</w:t>
      </w:r>
      <w:r>
        <w:t></w:t>
      </w:r>
    </w:p>
    <w:p w:rsidR="00FD0C02" w:rsidRDefault="00FD0C02" w:rsidP="00FD0C02">
      <w:r>
        <w:rPr>
          <w:rFonts w:hint="eastAsia"/>
        </w:rPr>
        <w:t>перспективних</w:t>
      </w:r>
      <w:r>
        <w:t></w:t>
      </w:r>
      <w:r>
        <w:rPr>
          <w:rFonts w:hint="eastAsia"/>
        </w:rPr>
        <w:t>напрямів</w:t>
      </w:r>
      <w:r>
        <w:t></w:t>
      </w:r>
      <w:r>
        <w:rPr>
          <w:rFonts w:hint="eastAsia"/>
        </w:rPr>
        <w:t>подальших</w:t>
      </w:r>
      <w:r>
        <w:t></w:t>
      </w:r>
      <w:r>
        <w:rPr>
          <w:rFonts w:hint="eastAsia"/>
        </w:rPr>
        <w:t>досліджень</w:t>
      </w:r>
      <w:r>
        <w:t></w:t>
      </w:r>
      <w:r>
        <w:rPr>
          <w:rFonts w:hint="eastAsia"/>
        </w:rPr>
        <w:t>проблеми</w:t>
      </w:r>
      <w:r>
        <w:t></w:t>
      </w:r>
      <w:r>
        <w:rPr>
          <w:rFonts w:hint="eastAsia"/>
        </w:rPr>
        <w:t>професійної</w:t>
      </w:r>
      <w:r>
        <w:t></w:t>
      </w:r>
    </w:p>
    <w:p w:rsidR="00FD0C02" w:rsidRDefault="00FD0C02" w:rsidP="00FD0C02">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належать</w:t>
      </w:r>
      <w:r>
        <w:t></w:t>
      </w:r>
      <w:r>
        <w:t></w:t>
      </w:r>
      <w:r>
        <w:rPr>
          <w:rFonts w:hint="eastAsia"/>
        </w:rPr>
        <w:t>порівняльно</w:t>
      </w:r>
      <w:r>
        <w:t/>
      </w:r>
      <w:r>
        <w:rPr>
          <w:rFonts w:hint="eastAsia"/>
        </w:rPr>
        <w:t>педагогічний</w:t>
      </w:r>
      <w:r>
        <w:t></w:t>
      </w:r>
      <w:r>
        <w:rPr>
          <w:rFonts w:hint="eastAsia"/>
        </w:rPr>
        <w:t>аналіз</w:t>
      </w:r>
      <w:r>
        <w:t></w:t>
      </w:r>
      <w:r>
        <w:rPr>
          <w:rFonts w:hint="eastAsia"/>
        </w:rPr>
        <w:t>історико</w:t>
      </w:r>
      <w:r>
        <w:t></w:t>
      </w:r>
      <w:r>
        <w:rPr>
          <w:rFonts w:hint="eastAsia"/>
        </w:rPr>
        <w:t>педагогічного</w:t>
      </w:r>
      <w:r>
        <w:t></w:t>
      </w:r>
      <w:r>
        <w:rPr>
          <w:rFonts w:hint="eastAsia"/>
        </w:rPr>
        <w:t>досвіду</w:t>
      </w:r>
      <w:r>
        <w:t></w:t>
      </w:r>
      <w:r>
        <w:rPr>
          <w:rFonts w:hint="eastAsia"/>
        </w:rPr>
        <w:t>зарубіжних</w:t>
      </w:r>
      <w:r>
        <w:t></w:t>
      </w:r>
      <w:r>
        <w:rPr>
          <w:rFonts w:hint="eastAsia"/>
        </w:rPr>
        <w:t>систем</w:t>
      </w:r>
      <w:r>
        <w:t></w:t>
      </w:r>
    </w:p>
    <w:p w:rsidR="00FD0C02" w:rsidRDefault="00FD0C02" w:rsidP="00FD0C02">
      <w:r>
        <w:rPr>
          <w:rFonts w:hint="eastAsia"/>
        </w:rPr>
        <w:t>професійної</w:t>
      </w:r>
      <w:r>
        <w:t></w:t>
      </w:r>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t></w:t>
      </w:r>
      <w:r>
        <w:rPr>
          <w:rFonts w:hint="eastAsia"/>
        </w:rPr>
        <w:t>дидактичні</w:t>
      </w:r>
      <w:r>
        <w:t></w:t>
      </w:r>
      <w:r>
        <w:rPr>
          <w:rFonts w:hint="eastAsia"/>
        </w:rPr>
        <w:t>засади</w:t>
      </w:r>
      <w:r>
        <w:t></w:t>
      </w:r>
      <w:r>
        <w:rPr>
          <w:rFonts w:hint="eastAsia"/>
        </w:rPr>
        <w:t>професійної</w:t>
      </w:r>
      <w:r>
        <w:t></w:t>
      </w:r>
    </w:p>
    <w:p w:rsidR="00FD0C02" w:rsidRDefault="00FD0C02" w:rsidP="00FD0C02">
      <w:r>
        <w:rPr>
          <w:rFonts w:hint="eastAsia"/>
        </w:rPr>
        <w:t>підготовки</w:t>
      </w:r>
      <w:r>
        <w:t></w:t>
      </w:r>
      <w:r>
        <w:rPr>
          <w:rFonts w:hint="eastAsia"/>
        </w:rPr>
        <w:t>фахівців</w:t>
      </w:r>
      <w:r>
        <w:t></w:t>
      </w:r>
      <w:r>
        <w:rPr>
          <w:rFonts w:hint="eastAsia"/>
        </w:rPr>
        <w:t>аграрної</w:t>
      </w:r>
      <w:r>
        <w:t></w:t>
      </w:r>
      <w:r>
        <w:rPr>
          <w:rFonts w:hint="eastAsia"/>
        </w:rPr>
        <w:t>галузі</w:t>
      </w:r>
      <w:r>
        <w:t></w:t>
      </w:r>
      <w:r>
        <w:rPr>
          <w:rFonts w:hint="eastAsia"/>
        </w:rPr>
        <w:t>в</w:t>
      </w:r>
      <w:r>
        <w:t></w:t>
      </w:r>
      <w:r>
        <w:rPr>
          <w:rFonts w:hint="eastAsia"/>
        </w:rPr>
        <w:t>Україні</w:t>
      </w:r>
      <w:r>
        <w:t></w:t>
      </w:r>
      <w:r>
        <w:rPr>
          <w:rFonts w:hint="eastAsia"/>
        </w:rPr>
        <w:t>на</w:t>
      </w:r>
      <w:r>
        <w:t></w:t>
      </w:r>
      <w:r>
        <w:rPr>
          <w:rFonts w:hint="eastAsia"/>
        </w:rPr>
        <w:t>різних</w:t>
      </w:r>
      <w:r>
        <w:t></w:t>
      </w:r>
      <w:r>
        <w:rPr>
          <w:rFonts w:hint="eastAsia"/>
        </w:rPr>
        <w:t>історичних</w:t>
      </w:r>
      <w:r>
        <w:t></w:t>
      </w:r>
      <w:r>
        <w:rPr>
          <w:rFonts w:hint="eastAsia"/>
        </w:rPr>
        <w:t>етапах</w:t>
      </w:r>
      <w:r>
        <w:t></w:t>
      </w:r>
      <w:r>
        <w:t></w:t>
      </w:r>
    </w:p>
    <w:p w:rsidR="00FD0C02" w:rsidRDefault="00FD0C02" w:rsidP="00FD0C02">
      <w:r>
        <w:rPr>
          <w:rFonts w:hint="eastAsia"/>
        </w:rPr>
        <w:t>взаємозв’язок</w:t>
      </w:r>
      <w:r>
        <w:t></w:t>
      </w:r>
      <w:r>
        <w:rPr>
          <w:rFonts w:hint="eastAsia"/>
        </w:rPr>
        <w:t>і</w:t>
      </w:r>
      <w:r>
        <w:t></w:t>
      </w:r>
      <w:r>
        <w:rPr>
          <w:rFonts w:hint="eastAsia"/>
        </w:rPr>
        <w:t>наступність</w:t>
      </w:r>
      <w:r>
        <w:t></w:t>
      </w:r>
      <w:r>
        <w:rPr>
          <w:rFonts w:hint="eastAsia"/>
        </w:rPr>
        <w:t>змісту</w:t>
      </w:r>
      <w:r>
        <w:t></w:t>
      </w:r>
      <w:r>
        <w:rPr>
          <w:rFonts w:hint="eastAsia"/>
        </w:rPr>
        <w:t>професійного</w:t>
      </w:r>
      <w:r>
        <w:t></w:t>
      </w:r>
      <w:r>
        <w:rPr>
          <w:rFonts w:hint="eastAsia"/>
        </w:rPr>
        <w:t>навчання</w:t>
      </w:r>
      <w:r>
        <w:t></w:t>
      </w:r>
      <w:r>
        <w:rPr>
          <w:rFonts w:hint="eastAsia"/>
        </w:rPr>
        <w:t>в</w:t>
      </w:r>
      <w:r>
        <w:t></w:t>
      </w:r>
      <w:r>
        <w:rPr>
          <w:rFonts w:hint="eastAsia"/>
        </w:rPr>
        <w:t>аграрних</w:t>
      </w:r>
      <w:r>
        <w:t></w:t>
      </w:r>
      <w:r>
        <w:rPr>
          <w:rFonts w:hint="eastAsia"/>
        </w:rPr>
        <w:t>закладах</w:t>
      </w:r>
      <w:r>
        <w:t></w:t>
      </w:r>
    </w:p>
    <w:p w:rsidR="00FD0C02" w:rsidRPr="00FD0C02" w:rsidRDefault="00FD0C02" w:rsidP="00FD0C02">
      <w:r>
        <w:rPr>
          <w:rFonts w:hint="eastAsia"/>
        </w:rPr>
        <w:t>різного</w:t>
      </w:r>
      <w:r>
        <w:t></w:t>
      </w:r>
      <w:r>
        <w:rPr>
          <w:rFonts w:hint="eastAsia"/>
        </w:rPr>
        <w:t>рівня</w:t>
      </w:r>
      <w:r>
        <w:t></w:t>
      </w:r>
      <w:bookmarkStart w:id="0" w:name="_GoBack"/>
      <w:bookmarkEnd w:id="0"/>
    </w:p>
    <w:sectPr w:rsidR="00FD0C02" w:rsidRPr="00FD0C0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AEB" w:rsidRDefault="00935AEB">
      <w:pPr>
        <w:spacing w:after="0" w:line="240" w:lineRule="auto"/>
      </w:pPr>
      <w:r>
        <w:separator/>
      </w:r>
    </w:p>
  </w:endnote>
  <w:endnote w:type="continuationSeparator" w:id="0">
    <w:p w:rsidR="00935AEB" w:rsidRDefault="009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AEB" w:rsidRDefault="00935AEB"/>
    <w:p w:rsidR="00935AEB" w:rsidRDefault="00935AEB"/>
    <w:p w:rsidR="00935AEB" w:rsidRDefault="00935AEB"/>
    <w:p w:rsidR="00935AEB" w:rsidRDefault="00935AEB"/>
    <w:p w:rsidR="00935AEB" w:rsidRDefault="00935AEB"/>
    <w:p w:rsidR="00935AEB" w:rsidRDefault="00935AEB"/>
    <w:p w:rsidR="00935AEB" w:rsidRDefault="00935AE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AEB" w:rsidRDefault="00935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35AEB" w:rsidRDefault="00935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35AEB" w:rsidRDefault="00935AEB"/>
    <w:p w:rsidR="00935AEB" w:rsidRDefault="00935AEB"/>
    <w:p w:rsidR="00935AEB" w:rsidRDefault="00935AE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5AEB" w:rsidRDefault="00935AEB"/>
                          <w:p w:rsidR="00935AEB" w:rsidRDefault="00935A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35AEB" w:rsidRDefault="00935AEB"/>
                    <w:p w:rsidR="00935AEB" w:rsidRDefault="00935AE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35AEB" w:rsidRDefault="00935AEB"/>
    <w:p w:rsidR="00935AEB" w:rsidRDefault="00935AEB">
      <w:pPr>
        <w:rPr>
          <w:sz w:val="2"/>
          <w:szCs w:val="2"/>
        </w:rPr>
      </w:pPr>
    </w:p>
    <w:p w:rsidR="00935AEB" w:rsidRDefault="00935AEB"/>
    <w:p w:rsidR="00935AEB" w:rsidRDefault="00935AEB">
      <w:pPr>
        <w:spacing w:after="0" w:line="240" w:lineRule="auto"/>
      </w:pPr>
    </w:p>
  </w:footnote>
  <w:footnote w:type="continuationSeparator" w:id="0">
    <w:p w:rsidR="00935AEB" w:rsidRDefault="00935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AEB"/>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9E73D-206D-4617-BFC8-549CA342D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7526</TotalTime>
  <Pages>9</Pages>
  <Words>1715</Words>
  <Characters>9779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127</cp:revision>
  <cp:lastPrinted>2009-02-06T05:36:00Z</cp:lastPrinted>
  <dcterms:created xsi:type="dcterms:W3CDTF">2023-09-07T12:38:00Z</dcterms:created>
  <dcterms:modified xsi:type="dcterms:W3CDTF">2023-10-10T10:41:00Z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