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06" w:rsidRDefault="00415306" w:rsidP="0041530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Осадчий Андрій Васильович</w:t>
      </w:r>
      <w:r>
        <w:rPr>
          <w:rFonts w:ascii="Arial" w:hAnsi="Arial" w:cs="Arial"/>
          <w:b/>
          <w:bCs/>
          <w:kern w:val="0"/>
          <w:sz w:val="28"/>
          <w:szCs w:val="28"/>
          <w:lang w:eastAsia="ru-RU"/>
        </w:rPr>
        <w:t xml:space="preserve">, </w:t>
      </w:r>
      <w:r>
        <w:rPr>
          <w:rFonts w:ascii="Arial" w:hAnsi="Arial" w:cs="Arial"/>
          <w:kern w:val="0"/>
          <w:sz w:val="28"/>
          <w:szCs w:val="28"/>
          <w:lang w:eastAsia="ru-RU"/>
        </w:rPr>
        <w:t>аспірант Вінницького національного</w:t>
      </w:r>
    </w:p>
    <w:p w:rsidR="00415306" w:rsidRDefault="00415306" w:rsidP="0041530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медичного університету ім. М. І. Пирогова, тема дисертації:</w:t>
      </w:r>
    </w:p>
    <w:p w:rsidR="00415306" w:rsidRDefault="00415306" w:rsidP="0041530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«Обґрунтування комплексного лікування важких форм гострого</w:t>
      </w:r>
    </w:p>
    <w:p w:rsidR="00415306" w:rsidRDefault="00415306" w:rsidP="0041530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парапроктиту ускладненого гангреною Фурньє і некротичним</w:t>
      </w:r>
    </w:p>
    <w:p w:rsidR="00415306" w:rsidRDefault="00415306" w:rsidP="0041530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фасциїтом», (222 Медицина). Спеціалізована вчена рада</w:t>
      </w:r>
    </w:p>
    <w:p w:rsidR="00415306" w:rsidRDefault="00415306" w:rsidP="0041530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05.600.030 в Вінницькому національному медичному університеті</w:t>
      </w:r>
    </w:p>
    <w:p w:rsidR="008625C9" w:rsidRPr="00415306" w:rsidRDefault="00415306" w:rsidP="00415306">
      <w:r>
        <w:rPr>
          <w:rFonts w:ascii="Arial" w:hAnsi="Arial" w:cs="Arial"/>
          <w:kern w:val="0"/>
          <w:sz w:val="28"/>
          <w:szCs w:val="28"/>
          <w:lang w:eastAsia="ru-RU"/>
        </w:rPr>
        <w:t>ім. М. І. Пирогова</w:t>
      </w:r>
    </w:p>
    <w:sectPr w:rsidR="008625C9" w:rsidRPr="0041530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415306" w:rsidRPr="004153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78172-E75A-4406-8053-F811EA63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56</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2022-01-28T18:02:00Z</dcterms:created>
  <dcterms:modified xsi:type="dcterms:W3CDTF">2022-01-29T16:56:00Z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