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C62A" w14:textId="63C09D3A" w:rsidR="00893E6C" w:rsidRDefault="006E57F4" w:rsidP="006E57F4">
      <w:r w:rsidRPr="006E57F4">
        <w:rPr>
          <w:rFonts w:hint="eastAsia"/>
        </w:rPr>
        <w:t>Разработка</w:t>
      </w:r>
      <w:r w:rsidRPr="006E57F4">
        <w:t xml:space="preserve">, </w:t>
      </w:r>
      <w:r w:rsidRPr="006E57F4">
        <w:rPr>
          <w:rFonts w:hint="eastAsia"/>
        </w:rPr>
        <w:t>развитие</w:t>
      </w:r>
      <w:r w:rsidRPr="006E57F4">
        <w:t xml:space="preserve"> </w:t>
      </w:r>
      <w:r w:rsidRPr="006E57F4">
        <w:rPr>
          <w:rFonts w:hint="eastAsia"/>
        </w:rPr>
        <w:t>и</w:t>
      </w:r>
      <w:r w:rsidRPr="006E57F4">
        <w:t xml:space="preserve"> </w:t>
      </w:r>
      <w:r w:rsidRPr="006E57F4">
        <w:rPr>
          <w:rFonts w:hint="eastAsia"/>
        </w:rPr>
        <w:t>опыт</w:t>
      </w:r>
      <w:r w:rsidRPr="006E57F4">
        <w:t xml:space="preserve"> </w:t>
      </w:r>
      <w:r w:rsidRPr="006E57F4">
        <w:rPr>
          <w:rFonts w:hint="eastAsia"/>
        </w:rPr>
        <w:t>применения</w:t>
      </w:r>
      <w:r w:rsidRPr="006E57F4">
        <w:t xml:space="preserve"> </w:t>
      </w:r>
      <w:r w:rsidRPr="006E57F4">
        <w:rPr>
          <w:rFonts w:hint="eastAsia"/>
        </w:rPr>
        <w:t>системы</w:t>
      </w:r>
      <w:r w:rsidRPr="006E57F4">
        <w:t xml:space="preserve"> </w:t>
      </w:r>
      <w:r w:rsidRPr="006E57F4">
        <w:rPr>
          <w:rFonts w:hint="eastAsia"/>
        </w:rPr>
        <w:t>оценки</w:t>
      </w:r>
      <w:r w:rsidRPr="006E57F4">
        <w:t xml:space="preserve"> </w:t>
      </w:r>
      <w:r w:rsidRPr="006E57F4">
        <w:rPr>
          <w:rFonts w:hint="eastAsia"/>
        </w:rPr>
        <w:t>безопасности</w:t>
      </w:r>
      <w:r w:rsidRPr="006E57F4">
        <w:t xml:space="preserve"> </w:t>
      </w:r>
      <w:r w:rsidRPr="006E57F4">
        <w:rPr>
          <w:rFonts w:hint="eastAsia"/>
        </w:rPr>
        <w:t>генно</w:t>
      </w:r>
      <w:r w:rsidRPr="006E57F4">
        <w:t>-</w:t>
      </w:r>
      <w:r w:rsidRPr="006E57F4">
        <w:rPr>
          <w:rFonts w:hint="eastAsia"/>
        </w:rPr>
        <w:t>инженерно</w:t>
      </w:r>
      <w:r w:rsidRPr="006E57F4">
        <w:t>-</w:t>
      </w:r>
      <w:r w:rsidRPr="006E57F4">
        <w:rPr>
          <w:rFonts w:hint="eastAsia"/>
        </w:rPr>
        <w:t>модифицированных</w:t>
      </w:r>
      <w:r w:rsidRPr="006E57F4">
        <w:t xml:space="preserve"> </w:t>
      </w:r>
      <w:r w:rsidRPr="006E57F4">
        <w:rPr>
          <w:rFonts w:hint="eastAsia"/>
        </w:rPr>
        <w:t>организмов</w:t>
      </w:r>
      <w:r w:rsidRPr="006E57F4">
        <w:t xml:space="preserve"> </w:t>
      </w:r>
      <w:r w:rsidRPr="006E57F4">
        <w:rPr>
          <w:rFonts w:hint="eastAsia"/>
        </w:rPr>
        <w:t>растительного</w:t>
      </w:r>
      <w:r w:rsidRPr="006E57F4">
        <w:t xml:space="preserve"> </w:t>
      </w:r>
      <w:r w:rsidRPr="006E57F4">
        <w:rPr>
          <w:rFonts w:hint="eastAsia"/>
        </w:rPr>
        <w:t>происхождения</w:t>
      </w:r>
      <w:r>
        <w:t xml:space="preserve"> </w:t>
      </w:r>
      <w:r w:rsidRPr="006E57F4">
        <w:rPr>
          <w:rFonts w:hint="eastAsia"/>
        </w:rPr>
        <w:t>Тышко</w:t>
      </w:r>
      <w:r w:rsidRPr="006E57F4">
        <w:t xml:space="preserve"> </w:t>
      </w:r>
      <w:r w:rsidRPr="006E57F4">
        <w:rPr>
          <w:rFonts w:hint="eastAsia"/>
        </w:rPr>
        <w:t>Надежда</w:t>
      </w:r>
      <w:r w:rsidRPr="006E57F4">
        <w:t xml:space="preserve"> </w:t>
      </w:r>
      <w:r w:rsidRPr="006E57F4">
        <w:rPr>
          <w:rFonts w:hint="eastAsia"/>
        </w:rPr>
        <w:t>Валерьевна</w:t>
      </w:r>
    </w:p>
    <w:p w14:paraId="06FDEF53" w14:textId="77777777" w:rsidR="006E57F4" w:rsidRDefault="006E57F4" w:rsidP="006E57F4">
      <w:r>
        <w:rPr>
          <w:rFonts w:hint="eastAsia"/>
        </w:rPr>
        <w:t>ОГЛАВЛЕНИЕ</w:t>
      </w:r>
      <w:r>
        <w:t xml:space="preserve"> </w:t>
      </w:r>
      <w:r>
        <w:rPr>
          <w:rFonts w:hint="eastAsia"/>
        </w:rPr>
        <w:t>ДИССЕРТАЦИИ</w:t>
      </w:r>
    </w:p>
    <w:p w14:paraId="56D2F953" w14:textId="77777777" w:rsidR="006E57F4" w:rsidRDefault="006E57F4" w:rsidP="006E57F4">
      <w:r>
        <w:rPr>
          <w:rFonts w:hint="eastAsia"/>
        </w:rPr>
        <w:t>доктор</w:t>
      </w:r>
      <w:r>
        <w:t xml:space="preserve"> </w:t>
      </w:r>
      <w:r>
        <w:rPr>
          <w:rFonts w:hint="eastAsia"/>
        </w:rPr>
        <w:t>наук</w:t>
      </w:r>
      <w:r>
        <w:t xml:space="preserve"> </w:t>
      </w:r>
      <w:r>
        <w:rPr>
          <w:rFonts w:hint="eastAsia"/>
        </w:rPr>
        <w:t>Тышко</w:t>
      </w:r>
      <w:r>
        <w:t xml:space="preserve"> </w:t>
      </w:r>
      <w:r>
        <w:rPr>
          <w:rFonts w:hint="eastAsia"/>
        </w:rPr>
        <w:t>Надежда</w:t>
      </w:r>
      <w:r>
        <w:t xml:space="preserve"> </w:t>
      </w:r>
      <w:r>
        <w:rPr>
          <w:rFonts w:hint="eastAsia"/>
        </w:rPr>
        <w:t>Валерьевна</w:t>
      </w:r>
    </w:p>
    <w:p w14:paraId="76B3CB80" w14:textId="77777777" w:rsidR="006E57F4" w:rsidRDefault="006E57F4" w:rsidP="006E57F4">
      <w:r>
        <w:rPr>
          <w:rFonts w:hint="eastAsia"/>
        </w:rPr>
        <w:t>ВВЕДЕНИЕ</w:t>
      </w:r>
    </w:p>
    <w:p w14:paraId="6A92F258" w14:textId="77777777" w:rsidR="006E57F4" w:rsidRDefault="006E57F4" w:rsidP="006E57F4"/>
    <w:p w14:paraId="22681C1F" w14:textId="77777777" w:rsidR="006E57F4" w:rsidRDefault="006E57F4" w:rsidP="006E57F4">
      <w:r>
        <w:rPr>
          <w:rFonts w:hint="eastAsia"/>
        </w:rPr>
        <w:t>ОБЗОР</w:t>
      </w:r>
      <w:r>
        <w:t xml:space="preserve"> </w:t>
      </w:r>
      <w:r>
        <w:rPr>
          <w:rFonts w:hint="eastAsia"/>
        </w:rPr>
        <w:t>ЛИТЕРАТУРЫ</w:t>
      </w:r>
    </w:p>
    <w:p w14:paraId="0F0B984C" w14:textId="77777777" w:rsidR="006E57F4" w:rsidRDefault="006E57F4" w:rsidP="006E57F4"/>
    <w:p w14:paraId="4ADE5694" w14:textId="77777777" w:rsidR="006E57F4" w:rsidRDefault="006E57F4" w:rsidP="006E57F4">
      <w:r>
        <w:t xml:space="preserve">1 </w:t>
      </w:r>
      <w:r>
        <w:rPr>
          <w:rFonts w:hint="eastAsia"/>
        </w:rPr>
        <w:t>Генно</w:t>
      </w:r>
      <w:r>
        <w:t>-</w:t>
      </w:r>
      <w:r>
        <w:rPr>
          <w:rFonts w:hint="eastAsia"/>
        </w:rPr>
        <w:t>инженерно</w:t>
      </w:r>
      <w:r>
        <w:t>-</w:t>
      </w:r>
      <w:r>
        <w:rPr>
          <w:rFonts w:hint="eastAsia"/>
        </w:rPr>
        <w:t>модифицированные</w:t>
      </w:r>
      <w:r>
        <w:t xml:space="preserve"> </w:t>
      </w:r>
      <w:r>
        <w:rPr>
          <w:rFonts w:hint="eastAsia"/>
        </w:rPr>
        <w:t>организмы</w:t>
      </w:r>
      <w:r>
        <w:t xml:space="preserve"> </w:t>
      </w:r>
      <w:r>
        <w:rPr>
          <w:rFonts w:hint="eastAsia"/>
        </w:rPr>
        <w:t>растительного</w:t>
      </w:r>
      <w:r>
        <w:t xml:space="preserve"> </w:t>
      </w:r>
      <w:r>
        <w:rPr>
          <w:rFonts w:hint="eastAsia"/>
        </w:rPr>
        <w:t>происхождения</w:t>
      </w:r>
      <w:r>
        <w:t xml:space="preserve">: </w:t>
      </w:r>
      <w:r>
        <w:rPr>
          <w:rFonts w:hint="eastAsia"/>
        </w:rPr>
        <w:t>технологии</w:t>
      </w:r>
      <w:r>
        <w:t xml:space="preserve"> </w:t>
      </w:r>
      <w:r>
        <w:rPr>
          <w:rFonts w:hint="eastAsia"/>
        </w:rPr>
        <w:t>получения</w:t>
      </w:r>
      <w:r>
        <w:t xml:space="preserve"> </w:t>
      </w:r>
      <w:r>
        <w:rPr>
          <w:rFonts w:hint="eastAsia"/>
        </w:rPr>
        <w:t>и</w:t>
      </w:r>
      <w:r>
        <w:t xml:space="preserve"> </w:t>
      </w:r>
      <w:r>
        <w:rPr>
          <w:rFonts w:hint="eastAsia"/>
        </w:rPr>
        <w:t>их</w:t>
      </w:r>
      <w:r>
        <w:t xml:space="preserve"> </w:t>
      </w:r>
      <w:r>
        <w:rPr>
          <w:rFonts w:hint="eastAsia"/>
        </w:rPr>
        <w:t>развитие</w:t>
      </w:r>
      <w:r>
        <w:t xml:space="preserve">, </w:t>
      </w:r>
      <w:r>
        <w:rPr>
          <w:rFonts w:hint="eastAsia"/>
        </w:rPr>
        <w:t>мировое</w:t>
      </w:r>
      <w:r>
        <w:t xml:space="preserve"> </w:t>
      </w:r>
      <w:r>
        <w:rPr>
          <w:rFonts w:hint="eastAsia"/>
        </w:rPr>
        <w:t>производство</w:t>
      </w:r>
      <w:r>
        <w:t xml:space="preserve">, </w:t>
      </w:r>
      <w:r>
        <w:rPr>
          <w:rFonts w:hint="eastAsia"/>
        </w:rPr>
        <w:t>преимущества</w:t>
      </w:r>
      <w:r>
        <w:t xml:space="preserve"> </w:t>
      </w:r>
      <w:r>
        <w:rPr>
          <w:rFonts w:hint="eastAsia"/>
        </w:rPr>
        <w:t>и</w:t>
      </w:r>
      <w:r>
        <w:t xml:space="preserve"> </w:t>
      </w:r>
      <w:r>
        <w:rPr>
          <w:rFonts w:hint="eastAsia"/>
        </w:rPr>
        <w:t>возможные</w:t>
      </w:r>
      <w:r>
        <w:t xml:space="preserve"> </w:t>
      </w:r>
      <w:r>
        <w:rPr>
          <w:rFonts w:hint="eastAsia"/>
        </w:rPr>
        <w:t>риски</w:t>
      </w:r>
    </w:p>
    <w:p w14:paraId="4EAC43BB" w14:textId="77777777" w:rsidR="006E57F4" w:rsidRDefault="006E57F4" w:rsidP="006E57F4"/>
    <w:p w14:paraId="41AF4037" w14:textId="77777777" w:rsidR="006E57F4" w:rsidRDefault="006E57F4" w:rsidP="006E57F4">
      <w:r>
        <w:t xml:space="preserve">2 </w:t>
      </w:r>
      <w:r>
        <w:rPr>
          <w:rFonts w:hint="eastAsia"/>
        </w:rPr>
        <w:t>Развитие</w:t>
      </w:r>
      <w:r>
        <w:t xml:space="preserve"> </w:t>
      </w:r>
      <w:r>
        <w:rPr>
          <w:rFonts w:hint="eastAsia"/>
        </w:rPr>
        <w:t>подходов</w:t>
      </w:r>
      <w:r>
        <w:t xml:space="preserve">, </w:t>
      </w:r>
      <w:r>
        <w:rPr>
          <w:rFonts w:hint="eastAsia"/>
        </w:rPr>
        <w:t>используемых</w:t>
      </w:r>
      <w:r>
        <w:t xml:space="preserve"> </w:t>
      </w:r>
      <w:r>
        <w:rPr>
          <w:rFonts w:hint="eastAsia"/>
        </w:rPr>
        <w:t>при</w:t>
      </w:r>
      <w:r>
        <w:t xml:space="preserve"> </w:t>
      </w:r>
      <w:r>
        <w:rPr>
          <w:rFonts w:hint="eastAsia"/>
        </w:rPr>
        <w:t>оценке</w:t>
      </w:r>
      <w:r>
        <w:t xml:space="preserve"> </w:t>
      </w:r>
      <w:r>
        <w:rPr>
          <w:rFonts w:hint="eastAsia"/>
        </w:rPr>
        <w:t>безопасности</w:t>
      </w:r>
      <w:r>
        <w:t xml:space="preserve"> </w:t>
      </w:r>
      <w:r>
        <w:rPr>
          <w:rFonts w:hint="eastAsia"/>
        </w:rPr>
        <w:t>генно</w:t>
      </w:r>
      <w:r>
        <w:t>-</w:t>
      </w:r>
      <w:r>
        <w:rPr>
          <w:rFonts w:hint="eastAsia"/>
        </w:rPr>
        <w:t>инженерно</w:t>
      </w:r>
      <w:r>
        <w:t>-</w:t>
      </w:r>
      <w:r>
        <w:rPr>
          <w:rFonts w:hint="eastAsia"/>
        </w:rPr>
        <w:t>модифицированных</w:t>
      </w:r>
      <w:r>
        <w:t xml:space="preserve"> </w:t>
      </w:r>
      <w:r>
        <w:rPr>
          <w:rFonts w:hint="eastAsia"/>
        </w:rPr>
        <w:t>организмов</w:t>
      </w:r>
      <w:r>
        <w:t xml:space="preserve"> </w:t>
      </w:r>
      <w:r>
        <w:rPr>
          <w:rFonts w:hint="eastAsia"/>
        </w:rPr>
        <w:t>растительного</w:t>
      </w:r>
      <w:r>
        <w:t xml:space="preserve"> </w:t>
      </w:r>
      <w:r>
        <w:rPr>
          <w:rFonts w:hint="eastAsia"/>
        </w:rPr>
        <w:t>происхождения</w:t>
      </w:r>
      <w:r>
        <w:t xml:space="preserve">: </w:t>
      </w:r>
      <w:r>
        <w:rPr>
          <w:rFonts w:hint="eastAsia"/>
        </w:rPr>
        <w:t>мировой</w:t>
      </w:r>
      <w:r>
        <w:t xml:space="preserve"> </w:t>
      </w:r>
      <w:r>
        <w:rPr>
          <w:rFonts w:hint="eastAsia"/>
        </w:rPr>
        <w:t>и</w:t>
      </w:r>
      <w:r>
        <w:t xml:space="preserve"> </w:t>
      </w:r>
      <w:r>
        <w:rPr>
          <w:rFonts w:hint="eastAsia"/>
        </w:rPr>
        <w:t>отечественный</w:t>
      </w:r>
      <w:r>
        <w:t xml:space="preserve"> </w:t>
      </w:r>
      <w:r>
        <w:rPr>
          <w:rFonts w:hint="eastAsia"/>
        </w:rPr>
        <w:t>опыт</w:t>
      </w:r>
    </w:p>
    <w:p w14:paraId="7B3F4B4E" w14:textId="77777777" w:rsidR="006E57F4" w:rsidRDefault="006E57F4" w:rsidP="006E57F4"/>
    <w:p w14:paraId="4638DA8F" w14:textId="77777777" w:rsidR="006E57F4" w:rsidRDefault="006E57F4" w:rsidP="006E57F4">
      <w:r>
        <w:t xml:space="preserve">3 </w:t>
      </w:r>
      <w:r>
        <w:rPr>
          <w:rFonts w:hint="eastAsia"/>
        </w:rPr>
        <w:t>Обоснование</w:t>
      </w:r>
      <w:r>
        <w:t xml:space="preserve"> </w:t>
      </w:r>
      <w:r>
        <w:rPr>
          <w:rFonts w:hint="eastAsia"/>
        </w:rPr>
        <w:t>цели</w:t>
      </w:r>
      <w:r>
        <w:t xml:space="preserve"> </w:t>
      </w:r>
      <w:r>
        <w:rPr>
          <w:rFonts w:hint="eastAsia"/>
        </w:rPr>
        <w:t>и</w:t>
      </w:r>
      <w:r>
        <w:t xml:space="preserve"> </w:t>
      </w:r>
      <w:r>
        <w:rPr>
          <w:rFonts w:hint="eastAsia"/>
        </w:rPr>
        <w:t>выбора</w:t>
      </w:r>
      <w:r>
        <w:t xml:space="preserve"> </w:t>
      </w:r>
      <w:r>
        <w:rPr>
          <w:rFonts w:hint="eastAsia"/>
        </w:rPr>
        <w:t>методов</w:t>
      </w:r>
      <w:r>
        <w:t xml:space="preserve"> </w:t>
      </w:r>
      <w:r>
        <w:rPr>
          <w:rFonts w:hint="eastAsia"/>
        </w:rPr>
        <w:t>исследования</w:t>
      </w:r>
    </w:p>
    <w:p w14:paraId="0E257718" w14:textId="77777777" w:rsidR="006E57F4" w:rsidRDefault="006E57F4" w:rsidP="006E57F4"/>
    <w:p w14:paraId="4E5690B6" w14:textId="77777777" w:rsidR="006E57F4" w:rsidRDefault="006E57F4" w:rsidP="006E57F4">
      <w:r>
        <w:rPr>
          <w:rFonts w:hint="eastAsia"/>
        </w:rPr>
        <w:t>ЭКСПЕРИМЕНТАЛЬНАЯ</w:t>
      </w:r>
      <w:r>
        <w:t xml:space="preserve"> </w:t>
      </w:r>
      <w:r>
        <w:rPr>
          <w:rFonts w:hint="eastAsia"/>
        </w:rPr>
        <w:t>ЧАСТЬ</w:t>
      </w:r>
    </w:p>
    <w:p w14:paraId="69FA6A69" w14:textId="77777777" w:rsidR="006E57F4" w:rsidRDefault="006E57F4" w:rsidP="006E57F4"/>
    <w:p w14:paraId="46D1253F" w14:textId="77777777" w:rsidR="006E57F4" w:rsidRDefault="006E57F4" w:rsidP="006E57F4">
      <w:r>
        <w:t xml:space="preserve">4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08EB954" w14:textId="77777777" w:rsidR="006E57F4" w:rsidRDefault="006E57F4" w:rsidP="006E57F4"/>
    <w:p w14:paraId="5E68A461" w14:textId="77777777" w:rsidR="006E57F4" w:rsidRDefault="006E57F4" w:rsidP="006E57F4">
      <w:r>
        <w:t xml:space="preserve">4.1 </w:t>
      </w:r>
      <w:r>
        <w:rPr>
          <w:rFonts w:hint="eastAsia"/>
        </w:rPr>
        <w:t>Экспериментальные</w:t>
      </w:r>
      <w:r>
        <w:t xml:space="preserve"> </w:t>
      </w:r>
      <w:r>
        <w:rPr>
          <w:rFonts w:hint="eastAsia"/>
        </w:rPr>
        <w:t>животные</w:t>
      </w:r>
    </w:p>
    <w:p w14:paraId="6F770769" w14:textId="77777777" w:rsidR="006E57F4" w:rsidRDefault="006E57F4" w:rsidP="006E57F4"/>
    <w:p w14:paraId="44642FBF" w14:textId="77777777" w:rsidR="006E57F4" w:rsidRDefault="006E57F4" w:rsidP="006E57F4">
      <w:r>
        <w:t xml:space="preserve">4.2 </w:t>
      </w:r>
      <w:r>
        <w:rPr>
          <w:rFonts w:hint="eastAsia"/>
        </w:rPr>
        <w:t>Экспериментальные</w:t>
      </w:r>
      <w:r>
        <w:t xml:space="preserve"> </w:t>
      </w:r>
      <w:r>
        <w:rPr>
          <w:rFonts w:hint="eastAsia"/>
        </w:rPr>
        <w:t>рационы</w:t>
      </w:r>
    </w:p>
    <w:p w14:paraId="52887BBE" w14:textId="77777777" w:rsidR="006E57F4" w:rsidRDefault="006E57F4" w:rsidP="006E57F4"/>
    <w:p w14:paraId="58FFFB31" w14:textId="77777777" w:rsidR="006E57F4" w:rsidRDefault="006E57F4" w:rsidP="006E57F4">
      <w:r>
        <w:t xml:space="preserve">4.3 </w:t>
      </w:r>
      <w:r>
        <w:rPr>
          <w:rFonts w:hint="eastAsia"/>
        </w:rPr>
        <w:t>Дизайн</w:t>
      </w:r>
      <w:r>
        <w:t xml:space="preserve"> </w:t>
      </w:r>
      <w:r>
        <w:rPr>
          <w:rFonts w:hint="eastAsia"/>
        </w:rPr>
        <w:t>экспериментов</w:t>
      </w:r>
    </w:p>
    <w:p w14:paraId="6F547877" w14:textId="77777777" w:rsidR="006E57F4" w:rsidRDefault="006E57F4" w:rsidP="006E57F4"/>
    <w:p w14:paraId="169E5C21" w14:textId="77777777" w:rsidR="006E57F4" w:rsidRDefault="006E57F4" w:rsidP="006E57F4">
      <w:r>
        <w:t xml:space="preserve">4.4 </w:t>
      </w:r>
      <w:r>
        <w:rPr>
          <w:rFonts w:hint="eastAsia"/>
        </w:rPr>
        <w:t>Подготовка</w:t>
      </w:r>
      <w:r>
        <w:t xml:space="preserve"> </w:t>
      </w:r>
      <w:r>
        <w:rPr>
          <w:rFonts w:hint="eastAsia"/>
        </w:rPr>
        <w:t>материала</w:t>
      </w:r>
      <w:r>
        <w:t xml:space="preserve"> </w:t>
      </w:r>
      <w:r>
        <w:rPr>
          <w:rFonts w:hint="eastAsia"/>
        </w:rPr>
        <w:t>для</w:t>
      </w:r>
      <w:r>
        <w:t xml:space="preserve"> </w:t>
      </w:r>
      <w:r>
        <w:rPr>
          <w:rFonts w:hint="eastAsia"/>
        </w:rPr>
        <w:t>исследований</w:t>
      </w:r>
    </w:p>
    <w:p w14:paraId="54410ADF" w14:textId="77777777" w:rsidR="006E57F4" w:rsidRDefault="006E57F4" w:rsidP="006E57F4"/>
    <w:p w14:paraId="5E4ADF48" w14:textId="77777777" w:rsidR="006E57F4" w:rsidRDefault="006E57F4" w:rsidP="006E57F4">
      <w:r>
        <w:lastRenderedPageBreak/>
        <w:t xml:space="preserve">4.5 </w:t>
      </w:r>
      <w:r>
        <w:rPr>
          <w:rFonts w:hint="eastAsia"/>
        </w:rPr>
        <w:t>Методы</w:t>
      </w:r>
      <w:r>
        <w:t xml:space="preserve"> </w:t>
      </w:r>
      <w:r>
        <w:rPr>
          <w:rFonts w:hint="eastAsia"/>
        </w:rPr>
        <w:t>оценки</w:t>
      </w:r>
      <w:r>
        <w:t xml:space="preserve"> </w:t>
      </w:r>
      <w:r>
        <w:rPr>
          <w:rFonts w:hint="eastAsia"/>
        </w:rPr>
        <w:t>репродуктивной</w:t>
      </w:r>
      <w:r>
        <w:t xml:space="preserve"> </w:t>
      </w:r>
      <w:r>
        <w:rPr>
          <w:rFonts w:hint="eastAsia"/>
        </w:rPr>
        <w:t>функции</w:t>
      </w:r>
      <w:r>
        <w:t xml:space="preserve"> </w:t>
      </w:r>
      <w:r>
        <w:rPr>
          <w:rFonts w:hint="eastAsia"/>
        </w:rPr>
        <w:t>и</w:t>
      </w:r>
      <w:r>
        <w:t xml:space="preserve"> </w:t>
      </w:r>
      <w:r>
        <w:rPr>
          <w:rFonts w:hint="eastAsia"/>
        </w:rPr>
        <w:t>развития</w:t>
      </w:r>
      <w:r>
        <w:t xml:space="preserve"> </w:t>
      </w:r>
      <w:r>
        <w:rPr>
          <w:rFonts w:hint="eastAsia"/>
        </w:rPr>
        <w:t>потомства</w:t>
      </w:r>
    </w:p>
    <w:p w14:paraId="7964B7ED" w14:textId="77777777" w:rsidR="006E57F4" w:rsidRDefault="006E57F4" w:rsidP="006E57F4"/>
    <w:p w14:paraId="27F0F915" w14:textId="77777777" w:rsidR="006E57F4" w:rsidRDefault="006E57F4" w:rsidP="006E57F4">
      <w:r>
        <w:t xml:space="preserve">4.6 </w:t>
      </w:r>
      <w:r>
        <w:rPr>
          <w:rFonts w:hint="eastAsia"/>
        </w:rPr>
        <w:t>Гематологические</w:t>
      </w:r>
      <w:r>
        <w:t xml:space="preserve">, </w:t>
      </w:r>
      <w:r>
        <w:rPr>
          <w:rFonts w:hint="eastAsia"/>
        </w:rPr>
        <w:t>биохимические</w:t>
      </w:r>
      <w:r>
        <w:t xml:space="preserve"> </w:t>
      </w:r>
      <w:r>
        <w:rPr>
          <w:rFonts w:hint="eastAsia"/>
        </w:rPr>
        <w:t>и</w:t>
      </w:r>
      <w:r>
        <w:t xml:space="preserve"> </w:t>
      </w:r>
      <w:r>
        <w:rPr>
          <w:rFonts w:hint="eastAsia"/>
        </w:rPr>
        <w:t>морфологические</w:t>
      </w:r>
      <w:r>
        <w:t xml:space="preserve"> </w:t>
      </w:r>
      <w:r>
        <w:rPr>
          <w:rFonts w:hint="eastAsia"/>
        </w:rPr>
        <w:t>методы</w:t>
      </w:r>
      <w:r>
        <w:t xml:space="preserve"> </w:t>
      </w:r>
      <w:r>
        <w:rPr>
          <w:rFonts w:hint="eastAsia"/>
        </w:rPr>
        <w:t>исследования</w:t>
      </w:r>
    </w:p>
    <w:p w14:paraId="62906960" w14:textId="77777777" w:rsidR="006E57F4" w:rsidRDefault="006E57F4" w:rsidP="006E57F4"/>
    <w:p w14:paraId="59278468" w14:textId="77777777" w:rsidR="006E57F4" w:rsidRDefault="006E57F4" w:rsidP="006E57F4">
      <w:r>
        <w:t xml:space="preserve">4.7 </w:t>
      </w:r>
      <w:r>
        <w:rPr>
          <w:rFonts w:hint="eastAsia"/>
        </w:rPr>
        <w:t>Методы</w:t>
      </w:r>
      <w:r>
        <w:t xml:space="preserve"> </w:t>
      </w:r>
      <w:r>
        <w:rPr>
          <w:rFonts w:hint="eastAsia"/>
        </w:rPr>
        <w:t>исследования</w:t>
      </w:r>
      <w:r>
        <w:t xml:space="preserve"> </w:t>
      </w:r>
      <w:r>
        <w:rPr>
          <w:rFonts w:hint="eastAsia"/>
        </w:rPr>
        <w:t>апоптоза</w:t>
      </w:r>
    </w:p>
    <w:p w14:paraId="5C0F5F46" w14:textId="77777777" w:rsidR="006E57F4" w:rsidRDefault="006E57F4" w:rsidP="006E57F4"/>
    <w:p w14:paraId="54C6E3EF" w14:textId="77777777" w:rsidR="006E57F4" w:rsidRDefault="006E57F4" w:rsidP="006E57F4">
      <w:r>
        <w:t xml:space="preserve">4.8 </w:t>
      </w:r>
      <w:r>
        <w:rPr>
          <w:rFonts w:hint="eastAsia"/>
        </w:rPr>
        <w:t>Методы</w:t>
      </w:r>
      <w:r>
        <w:t xml:space="preserve"> </w:t>
      </w:r>
      <w:r>
        <w:rPr>
          <w:rFonts w:hint="eastAsia"/>
        </w:rPr>
        <w:t>статистического</w:t>
      </w:r>
      <w:r>
        <w:t xml:space="preserve"> </w:t>
      </w:r>
      <w:r>
        <w:rPr>
          <w:rFonts w:hint="eastAsia"/>
        </w:rPr>
        <w:t>анализа</w:t>
      </w:r>
    </w:p>
    <w:p w14:paraId="6D232A0E" w14:textId="77777777" w:rsidR="006E57F4" w:rsidRDefault="006E57F4" w:rsidP="006E57F4"/>
    <w:p w14:paraId="791139F1" w14:textId="77777777" w:rsidR="006E57F4" w:rsidRDefault="006E57F4" w:rsidP="006E57F4">
      <w:r>
        <w:t xml:space="preserve">5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24E8D142" w14:textId="77777777" w:rsidR="006E57F4" w:rsidRDefault="006E57F4" w:rsidP="006E57F4"/>
    <w:p w14:paraId="12B08A73" w14:textId="77777777" w:rsidR="006E57F4" w:rsidRDefault="006E57F4" w:rsidP="006E57F4">
      <w:r>
        <w:t xml:space="preserve">5.1 </w:t>
      </w:r>
      <w:r>
        <w:rPr>
          <w:rFonts w:hint="eastAsia"/>
        </w:rPr>
        <w:t>Формирование</w:t>
      </w:r>
      <w:r>
        <w:t xml:space="preserve"> </w:t>
      </w:r>
      <w:r>
        <w:rPr>
          <w:rFonts w:hint="eastAsia"/>
        </w:rPr>
        <w:t>базы</w:t>
      </w:r>
      <w:r>
        <w:t xml:space="preserve"> </w:t>
      </w:r>
      <w:r>
        <w:rPr>
          <w:rFonts w:hint="eastAsia"/>
        </w:rPr>
        <w:t>данных</w:t>
      </w:r>
      <w:r>
        <w:t xml:space="preserve"> </w:t>
      </w:r>
      <w:r>
        <w:rPr>
          <w:rFonts w:hint="eastAsia"/>
        </w:rPr>
        <w:t>физиологических</w:t>
      </w:r>
      <w:r>
        <w:t xml:space="preserve"> </w:t>
      </w:r>
      <w:r>
        <w:rPr>
          <w:rFonts w:hint="eastAsia"/>
        </w:rPr>
        <w:t>значений</w:t>
      </w:r>
      <w:r>
        <w:t xml:space="preserve"> </w:t>
      </w:r>
      <w:r>
        <w:rPr>
          <w:rFonts w:hint="eastAsia"/>
        </w:rPr>
        <w:t>показателей</w:t>
      </w:r>
      <w:r>
        <w:t xml:space="preserve">, </w:t>
      </w:r>
      <w:r>
        <w:rPr>
          <w:rFonts w:hint="eastAsia"/>
        </w:rPr>
        <w:t>определяемых</w:t>
      </w:r>
      <w:r>
        <w:t xml:space="preserve"> </w:t>
      </w:r>
      <w:r>
        <w:rPr>
          <w:rFonts w:hint="eastAsia"/>
        </w:rPr>
        <w:t>при</w:t>
      </w:r>
      <w:r>
        <w:t xml:space="preserve"> </w:t>
      </w:r>
      <w:r>
        <w:rPr>
          <w:rFonts w:hint="eastAsia"/>
        </w:rPr>
        <w:t>токсиколого</w:t>
      </w:r>
      <w:r>
        <w:t>-</w:t>
      </w:r>
      <w:r>
        <w:rPr>
          <w:rFonts w:hint="eastAsia"/>
        </w:rPr>
        <w:t>гигиенических</w:t>
      </w:r>
      <w:r>
        <w:t xml:space="preserve"> </w:t>
      </w:r>
      <w:r>
        <w:rPr>
          <w:rFonts w:hint="eastAsia"/>
        </w:rPr>
        <w:t>исследованиях</w:t>
      </w:r>
      <w:r>
        <w:t xml:space="preserve"> </w:t>
      </w:r>
      <w:r>
        <w:rPr>
          <w:rFonts w:hint="eastAsia"/>
        </w:rPr>
        <w:t>генно</w:t>
      </w:r>
      <w:r>
        <w:t>-</w:t>
      </w:r>
      <w:r>
        <w:rPr>
          <w:rFonts w:hint="eastAsia"/>
        </w:rPr>
        <w:t>инженерно</w:t>
      </w:r>
      <w:r>
        <w:t>-</w:t>
      </w:r>
      <w:r>
        <w:rPr>
          <w:rFonts w:hint="eastAsia"/>
        </w:rPr>
        <w:t>модифицированных</w:t>
      </w:r>
      <w:r>
        <w:t xml:space="preserve"> </w:t>
      </w:r>
      <w:r>
        <w:rPr>
          <w:rFonts w:hint="eastAsia"/>
        </w:rPr>
        <w:t>организмов</w:t>
      </w:r>
    </w:p>
    <w:p w14:paraId="19BC1D78" w14:textId="77777777" w:rsidR="006E57F4" w:rsidRDefault="006E57F4" w:rsidP="006E57F4"/>
    <w:p w14:paraId="60C34734" w14:textId="77777777" w:rsidR="006E57F4" w:rsidRDefault="006E57F4" w:rsidP="006E57F4">
      <w:r>
        <w:rPr>
          <w:rFonts w:hint="eastAsia"/>
        </w:rPr>
        <w:t>растительного</w:t>
      </w:r>
      <w:r>
        <w:t xml:space="preserve"> </w:t>
      </w:r>
      <w:r>
        <w:rPr>
          <w:rFonts w:hint="eastAsia"/>
        </w:rPr>
        <w:t>происхождения</w:t>
      </w:r>
    </w:p>
    <w:p w14:paraId="3E8F8216" w14:textId="77777777" w:rsidR="006E57F4" w:rsidRDefault="006E57F4" w:rsidP="006E57F4"/>
    <w:p w14:paraId="227E6AEC" w14:textId="77777777" w:rsidR="006E57F4" w:rsidRDefault="006E57F4" w:rsidP="006E57F4">
      <w:r>
        <w:t xml:space="preserve">5.2 </w:t>
      </w:r>
      <w:r>
        <w:rPr>
          <w:rFonts w:hint="eastAsia"/>
        </w:rPr>
        <w:t>Оптимизация</w:t>
      </w:r>
      <w:r>
        <w:t xml:space="preserve"> </w:t>
      </w:r>
      <w:r>
        <w:rPr>
          <w:rFonts w:hint="eastAsia"/>
        </w:rPr>
        <w:t>состава</w:t>
      </w:r>
      <w:r>
        <w:t xml:space="preserve"> </w:t>
      </w:r>
      <w:r>
        <w:rPr>
          <w:rFonts w:hint="eastAsia"/>
        </w:rPr>
        <w:t>экспериментальных</w:t>
      </w:r>
      <w:r>
        <w:t xml:space="preserve"> </w:t>
      </w:r>
      <w:r>
        <w:rPr>
          <w:rFonts w:hint="eastAsia"/>
        </w:rPr>
        <w:t>рационов</w:t>
      </w:r>
      <w:r>
        <w:t xml:space="preserve"> </w:t>
      </w:r>
      <w:r>
        <w:rPr>
          <w:rFonts w:hint="eastAsia"/>
        </w:rPr>
        <w:t>для</w:t>
      </w:r>
      <w:r>
        <w:t xml:space="preserve"> </w:t>
      </w:r>
      <w:r>
        <w:rPr>
          <w:rFonts w:hint="eastAsia"/>
        </w:rPr>
        <w:t>крыс</w:t>
      </w:r>
    </w:p>
    <w:p w14:paraId="66D8ACE9" w14:textId="77777777" w:rsidR="006E57F4" w:rsidRDefault="006E57F4" w:rsidP="006E57F4"/>
    <w:p w14:paraId="216E43EF" w14:textId="77777777" w:rsidR="006E57F4" w:rsidRDefault="006E57F4" w:rsidP="006E57F4">
      <w:r>
        <w:t xml:space="preserve">5.2.1 </w:t>
      </w:r>
      <w:r>
        <w:rPr>
          <w:rFonts w:hint="eastAsia"/>
        </w:rPr>
        <w:t>Сравнительная</w:t>
      </w:r>
      <w:r>
        <w:t xml:space="preserve"> </w:t>
      </w:r>
      <w:r>
        <w:rPr>
          <w:rFonts w:hint="eastAsia"/>
        </w:rPr>
        <w:t>характеристика</w:t>
      </w:r>
      <w:r>
        <w:t xml:space="preserve"> </w:t>
      </w:r>
      <w:r>
        <w:rPr>
          <w:rFonts w:hint="eastAsia"/>
        </w:rPr>
        <w:t>влияния</w:t>
      </w:r>
      <w:r>
        <w:t xml:space="preserve"> </w:t>
      </w:r>
      <w:r>
        <w:rPr>
          <w:rFonts w:hint="eastAsia"/>
        </w:rPr>
        <w:t>состава</w:t>
      </w:r>
      <w:r>
        <w:t xml:space="preserve"> </w:t>
      </w:r>
      <w:r>
        <w:rPr>
          <w:rFonts w:hint="eastAsia"/>
        </w:rPr>
        <w:t>экспериментальных</w:t>
      </w:r>
      <w:r>
        <w:t xml:space="preserve"> </w:t>
      </w:r>
      <w:r>
        <w:rPr>
          <w:rFonts w:hint="eastAsia"/>
        </w:rPr>
        <w:t>рационов</w:t>
      </w:r>
      <w:r>
        <w:t xml:space="preserve"> </w:t>
      </w:r>
      <w:r>
        <w:rPr>
          <w:rFonts w:hint="eastAsia"/>
        </w:rPr>
        <w:t>на</w:t>
      </w:r>
      <w:r>
        <w:t xml:space="preserve"> </w:t>
      </w:r>
      <w:r>
        <w:rPr>
          <w:rFonts w:hint="eastAsia"/>
        </w:rPr>
        <w:t>рост</w:t>
      </w:r>
      <w:r>
        <w:t xml:space="preserve"> </w:t>
      </w:r>
      <w:r>
        <w:rPr>
          <w:rFonts w:hint="eastAsia"/>
        </w:rPr>
        <w:t>и</w:t>
      </w:r>
      <w:r>
        <w:t xml:space="preserve"> </w:t>
      </w:r>
      <w:r>
        <w:rPr>
          <w:rFonts w:hint="eastAsia"/>
        </w:rPr>
        <w:t>развитие</w:t>
      </w:r>
      <w:r>
        <w:t xml:space="preserve"> </w:t>
      </w:r>
      <w:r>
        <w:rPr>
          <w:rFonts w:hint="eastAsia"/>
        </w:rPr>
        <w:t>крыс</w:t>
      </w:r>
    </w:p>
    <w:p w14:paraId="1E30E0C6" w14:textId="77777777" w:rsidR="006E57F4" w:rsidRDefault="006E57F4" w:rsidP="006E57F4"/>
    <w:p w14:paraId="542BC134" w14:textId="77777777" w:rsidR="006E57F4" w:rsidRDefault="006E57F4" w:rsidP="006E57F4">
      <w:r>
        <w:t xml:space="preserve">5.2.2 </w:t>
      </w:r>
      <w:r>
        <w:rPr>
          <w:rFonts w:hint="eastAsia"/>
        </w:rPr>
        <w:t>Характеристика</w:t>
      </w:r>
      <w:r>
        <w:t xml:space="preserve"> </w:t>
      </w:r>
      <w:r>
        <w:rPr>
          <w:rFonts w:hint="eastAsia"/>
        </w:rPr>
        <w:t>влияния</w:t>
      </w:r>
      <w:r>
        <w:t xml:space="preserve"> </w:t>
      </w:r>
      <w:r>
        <w:rPr>
          <w:rFonts w:hint="eastAsia"/>
        </w:rPr>
        <w:t>солей</w:t>
      </w:r>
      <w:r>
        <w:t xml:space="preserve"> </w:t>
      </w:r>
      <w:r>
        <w:rPr>
          <w:rFonts w:hint="eastAsia"/>
        </w:rPr>
        <w:t>лития</w:t>
      </w:r>
      <w:r>
        <w:t xml:space="preserve"> </w:t>
      </w:r>
      <w:r>
        <w:rPr>
          <w:rFonts w:hint="eastAsia"/>
        </w:rPr>
        <w:t>в</w:t>
      </w:r>
      <w:r>
        <w:t xml:space="preserve"> </w:t>
      </w:r>
      <w:r>
        <w:rPr>
          <w:rFonts w:hint="eastAsia"/>
        </w:rPr>
        <w:t>составе</w:t>
      </w:r>
      <w:r>
        <w:t xml:space="preserve"> </w:t>
      </w:r>
      <w:r>
        <w:rPr>
          <w:rFonts w:hint="eastAsia"/>
        </w:rPr>
        <w:t>экспериментальных</w:t>
      </w:r>
      <w:r>
        <w:t xml:space="preserve"> </w:t>
      </w:r>
      <w:r>
        <w:rPr>
          <w:rFonts w:hint="eastAsia"/>
        </w:rPr>
        <w:t>рационов</w:t>
      </w:r>
      <w:r>
        <w:t xml:space="preserve"> </w:t>
      </w:r>
      <w:r>
        <w:rPr>
          <w:rFonts w:hint="eastAsia"/>
        </w:rPr>
        <w:t>на</w:t>
      </w:r>
      <w:r>
        <w:t xml:space="preserve"> </w:t>
      </w:r>
      <w:r>
        <w:rPr>
          <w:rFonts w:hint="eastAsia"/>
        </w:rPr>
        <w:t>рост</w:t>
      </w:r>
      <w:r>
        <w:t xml:space="preserve">, </w:t>
      </w:r>
      <w:r>
        <w:rPr>
          <w:rFonts w:hint="eastAsia"/>
        </w:rPr>
        <w:t>развитие</w:t>
      </w:r>
      <w:r>
        <w:t xml:space="preserve"> </w:t>
      </w:r>
      <w:r>
        <w:rPr>
          <w:rFonts w:hint="eastAsia"/>
        </w:rPr>
        <w:t>и</w:t>
      </w:r>
    </w:p>
    <w:p w14:paraId="2D9FC75A" w14:textId="77777777" w:rsidR="006E57F4" w:rsidRDefault="006E57F4" w:rsidP="006E57F4"/>
    <w:p w14:paraId="65AF8AE7" w14:textId="77777777" w:rsidR="006E57F4" w:rsidRDefault="006E57F4" w:rsidP="006E57F4">
      <w:r>
        <w:rPr>
          <w:rFonts w:hint="eastAsia"/>
        </w:rPr>
        <w:t>генеративную</w:t>
      </w:r>
      <w:r>
        <w:t xml:space="preserve"> </w:t>
      </w:r>
      <w:r>
        <w:rPr>
          <w:rFonts w:hint="eastAsia"/>
        </w:rPr>
        <w:t>функцию</w:t>
      </w:r>
      <w:r>
        <w:t xml:space="preserve"> </w:t>
      </w:r>
      <w:r>
        <w:rPr>
          <w:rFonts w:hint="eastAsia"/>
        </w:rPr>
        <w:t>крыс</w:t>
      </w:r>
    </w:p>
    <w:p w14:paraId="1A70BD80" w14:textId="77777777" w:rsidR="006E57F4" w:rsidRDefault="006E57F4" w:rsidP="006E57F4"/>
    <w:p w14:paraId="72229B75" w14:textId="77777777" w:rsidR="006E57F4" w:rsidRDefault="006E57F4" w:rsidP="006E57F4">
      <w:r>
        <w:t xml:space="preserve">5.3 </w:t>
      </w:r>
      <w:r>
        <w:rPr>
          <w:rFonts w:hint="eastAsia"/>
        </w:rPr>
        <w:t>Изучение</w:t>
      </w:r>
      <w:r>
        <w:t xml:space="preserve"> </w:t>
      </w:r>
      <w:r>
        <w:rPr>
          <w:rFonts w:hint="eastAsia"/>
        </w:rPr>
        <w:t>репродуктивной</w:t>
      </w:r>
      <w:r>
        <w:t xml:space="preserve"> </w:t>
      </w:r>
      <w:r>
        <w:rPr>
          <w:rFonts w:hint="eastAsia"/>
        </w:rPr>
        <w:t>функции</w:t>
      </w:r>
      <w:r>
        <w:t xml:space="preserve"> </w:t>
      </w:r>
      <w:r>
        <w:rPr>
          <w:rFonts w:hint="eastAsia"/>
        </w:rPr>
        <w:t>и</w:t>
      </w:r>
      <w:r>
        <w:t xml:space="preserve"> </w:t>
      </w:r>
      <w:r>
        <w:rPr>
          <w:rFonts w:hint="eastAsia"/>
        </w:rPr>
        <w:t>развития</w:t>
      </w:r>
      <w:r>
        <w:t xml:space="preserve"> </w:t>
      </w:r>
      <w:r>
        <w:rPr>
          <w:rFonts w:hint="eastAsia"/>
        </w:rPr>
        <w:t>потомства</w:t>
      </w:r>
      <w:r>
        <w:t xml:space="preserve"> </w:t>
      </w:r>
      <w:r>
        <w:rPr>
          <w:rFonts w:hint="eastAsia"/>
        </w:rPr>
        <w:t>крыс</w:t>
      </w:r>
    </w:p>
    <w:p w14:paraId="34B2CE0B" w14:textId="77777777" w:rsidR="006E57F4" w:rsidRDefault="006E57F4" w:rsidP="006E57F4"/>
    <w:p w14:paraId="4A973D42" w14:textId="77777777" w:rsidR="006E57F4" w:rsidRDefault="006E57F4" w:rsidP="006E57F4">
      <w:r>
        <w:lastRenderedPageBreak/>
        <w:t xml:space="preserve">5.3.1 </w:t>
      </w:r>
      <w:r>
        <w:rPr>
          <w:rFonts w:hint="eastAsia"/>
        </w:rPr>
        <w:t>Изучение</w:t>
      </w:r>
      <w:r>
        <w:t xml:space="preserve"> </w:t>
      </w:r>
      <w:r>
        <w:rPr>
          <w:rFonts w:hint="eastAsia"/>
        </w:rPr>
        <w:t>влияния</w:t>
      </w:r>
      <w:r>
        <w:t xml:space="preserve"> </w:t>
      </w:r>
      <w:r>
        <w:rPr>
          <w:rFonts w:hint="eastAsia"/>
        </w:rPr>
        <w:t>фактора</w:t>
      </w:r>
      <w:r>
        <w:t xml:space="preserve"> </w:t>
      </w:r>
      <w:r>
        <w:rPr>
          <w:rFonts w:hint="eastAsia"/>
        </w:rPr>
        <w:t>сезонности</w:t>
      </w:r>
      <w:r>
        <w:t xml:space="preserve"> </w:t>
      </w:r>
      <w:r>
        <w:rPr>
          <w:rFonts w:hint="eastAsia"/>
        </w:rPr>
        <w:t>на</w:t>
      </w:r>
      <w:r>
        <w:t xml:space="preserve"> </w:t>
      </w:r>
      <w:r>
        <w:rPr>
          <w:rFonts w:hint="eastAsia"/>
        </w:rPr>
        <w:t>функцию</w:t>
      </w:r>
      <w:r>
        <w:t xml:space="preserve"> </w:t>
      </w:r>
      <w:r>
        <w:rPr>
          <w:rFonts w:hint="eastAsia"/>
        </w:rPr>
        <w:t>репродуктивной</w:t>
      </w:r>
      <w:r>
        <w:t xml:space="preserve"> </w:t>
      </w:r>
      <w:r>
        <w:rPr>
          <w:rFonts w:hint="eastAsia"/>
        </w:rPr>
        <w:t>системы</w:t>
      </w:r>
      <w:r>
        <w:t xml:space="preserve"> </w:t>
      </w:r>
      <w:r>
        <w:rPr>
          <w:rFonts w:hint="eastAsia"/>
        </w:rPr>
        <w:t>крыс</w:t>
      </w:r>
      <w:r>
        <w:t xml:space="preserve">, </w:t>
      </w:r>
      <w:r>
        <w:rPr>
          <w:rFonts w:hint="eastAsia"/>
        </w:rPr>
        <w:t>пренатальное</w:t>
      </w:r>
      <w:r>
        <w:t xml:space="preserve"> </w:t>
      </w:r>
      <w:r>
        <w:rPr>
          <w:rFonts w:hint="eastAsia"/>
        </w:rPr>
        <w:t>и</w:t>
      </w:r>
    </w:p>
    <w:p w14:paraId="2715EED6" w14:textId="77777777" w:rsidR="006E57F4" w:rsidRDefault="006E57F4" w:rsidP="006E57F4"/>
    <w:p w14:paraId="0F7843C3" w14:textId="77777777" w:rsidR="006E57F4" w:rsidRDefault="006E57F4" w:rsidP="006E57F4">
      <w:r>
        <w:rPr>
          <w:rFonts w:hint="eastAsia"/>
        </w:rPr>
        <w:t>постнатальное</w:t>
      </w:r>
      <w:r>
        <w:t xml:space="preserve"> </w:t>
      </w:r>
      <w:r>
        <w:rPr>
          <w:rFonts w:hint="eastAsia"/>
        </w:rPr>
        <w:t>развитие</w:t>
      </w:r>
      <w:r>
        <w:t xml:space="preserve"> </w:t>
      </w:r>
      <w:r>
        <w:rPr>
          <w:rFonts w:hint="eastAsia"/>
        </w:rPr>
        <w:t>потомства</w:t>
      </w:r>
    </w:p>
    <w:p w14:paraId="13CC5647" w14:textId="77777777" w:rsidR="006E57F4" w:rsidRDefault="006E57F4" w:rsidP="006E57F4"/>
    <w:p w14:paraId="21168B61" w14:textId="77777777" w:rsidR="006E57F4" w:rsidRDefault="006E57F4" w:rsidP="006E57F4">
      <w:r>
        <w:t xml:space="preserve">5.3.2 </w:t>
      </w:r>
      <w:r>
        <w:rPr>
          <w:rFonts w:hint="eastAsia"/>
        </w:rPr>
        <w:t>Выявление</w:t>
      </w:r>
      <w:r>
        <w:t xml:space="preserve"> </w:t>
      </w:r>
      <w:r>
        <w:rPr>
          <w:rFonts w:hint="eastAsia"/>
        </w:rPr>
        <w:t>наиболее</w:t>
      </w:r>
      <w:r>
        <w:t xml:space="preserve"> </w:t>
      </w:r>
      <w:r>
        <w:rPr>
          <w:rFonts w:hint="eastAsia"/>
        </w:rPr>
        <w:t>чувствительных</w:t>
      </w:r>
      <w:r>
        <w:t xml:space="preserve"> </w:t>
      </w:r>
      <w:r>
        <w:rPr>
          <w:rFonts w:hint="eastAsia"/>
        </w:rPr>
        <w:t>показателей</w:t>
      </w:r>
      <w:r>
        <w:t xml:space="preserve"> </w:t>
      </w:r>
      <w:r>
        <w:rPr>
          <w:rFonts w:hint="eastAsia"/>
        </w:rPr>
        <w:t>репродуктивной</w:t>
      </w:r>
      <w:r>
        <w:t xml:space="preserve"> </w:t>
      </w:r>
      <w:r>
        <w:rPr>
          <w:rFonts w:hint="eastAsia"/>
        </w:rPr>
        <w:t>функции</w:t>
      </w:r>
      <w:r>
        <w:t xml:space="preserve"> </w:t>
      </w:r>
      <w:r>
        <w:rPr>
          <w:rFonts w:hint="eastAsia"/>
        </w:rPr>
        <w:t>крыс</w:t>
      </w:r>
      <w:r>
        <w:t xml:space="preserve"> </w:t>
      </w:r>
      <w:r>
        <w:rPr>
          <w:rFonts w:hint="eastAsia"/>
        </w:rPr>
        <w:t>в</w:t>
      </w:r>
      <w:r>
        <w:t xml:space="preserve"> </w:t>
      </w:r>
      <w:r>
        <w:rPr>
          <w:rFonts w:hint="eastAsia"/>
        </w:rPr>
        <w:t>условиях</w:t>
      </w:r>
      <w:r>
        <w:t xml:space="preserve"> </w:t>
      </w:r>
      <w:r>
        <w:rPr>
          <w:rFonts w:hint="eastAsia"/>
        </w:rPr>
        <w:t>токсического</w:t>
      </w:r>
      <w:r>
        <w:t xml:space="preserve"> </w:t>
      </w:r>
      <w:r>
        <w:rPr>
          <w:rFonts w:hint="eastAsia"/>
        </w:rPr>
        <w:t>воздействия</w:t>
      </w:r>
    </w:p>
    <w:p w14:paraId="78EDDACE" w14:textId="77777777" w:rsidR="006E57F4" w:rsidRDefault="006E57F4" w:rsidP="006E57F4"/>
    <w:p w14:paraId="57F0177B" w14:textId="77777777" w:rsidR="006E57F4" w:rsidRDefault="006E57F4" w:rsidP="006E57F4">
      <w:r>
        <w:t xml:space="preserve">5.3.3 </w:t>
      </w:r>
      <w:r>
        <w:rPr>
          <w:rFonts w:hint="eastAsia"/>
        </w:rPr>
        <w:t>Изучение</w:t>
      </w:r>
      <w:r>
        <w:t xml:space="preserve"> </w:t>
      </w:r>
      <w:r>
        <w:rPr>
          <w:rFonts w:hint="eastAsia"/>
        </w:rPr>
        <w:t>репродуктивной</w:t>
      </w:r>
      <w:r>
        <w:t xml:space="preserve"> </w:t>
      </w:r>
      <w:r>
        <w:rPr>
          <w:rFonts w:hint="eastAsia"/>
        </w:rPr>
        <w:t>функции</w:t>
      </w:r>
      <w:r>
        <w:t xml:space="preserve"> </w:t>
      </w:r>
      <w:r>
        <w:rPr>
          <w:rFonts w:hint="eastAsia"/>
        </w:rPr>
        <w:t>и</w:t>
      </w:r>
      <w:r>
        <w:t xml:space="preserve"> </w:t>
      </w:r>
      <w:r>
        <w:rPr>
          <w:rFonts w:hint="eastAsia"/>
        </w:rPr>
        <w:t>развития</w:t>
      </w:r>
      <w:r>
        <w:t xml:space="preserve"> </w:t>
      </w:r>
      <w:r>
        <w:rPr>
          <w:rFonts w:hint="eastAsia"/>
        </w:rPr>
        <w:t>потомства</w:t>
      </w:r>
    </w:p>
    <w:p w14:paraId="30C1B342" w14:textId="77777777" w:rsidR="006E57F4" w:rsidRDefault="006E57F4" w:rsidP="006E57F4"/>
    <w:p w14:paraId="1206C232" w14:textId="77777777" w:rsidR="006E57F4" w:rsidRDefault="006E57F4" w:rsidP="006E57F4">
      <w:r>
        <w:rPr>
          <w:rFonts w:hint="eastAsia"/>
        </w:rPr>
        <w:t>в</w:t>
      </w:r>
      <w:r>
        <w:t xml:space="preserve"> </w:t>
      </w:r>
      <w:r>
        <w:rPr>
          <w:rFonts w:hint="eastAsia"/>
        </w:rPr>
        <w:t>поколениях</w:t>
      </w:r>
      <w:r>
        <w:t xml:space="preserve"> </w:t>
      </w:r>
      <w:r>
        <w:rPr>
          <w:rFonts w:hint="eastAsia"/>
        </w:rPr>
        <w:t>крыс</w:t>
      </w:r>
    </w:p>
    <w:p w14:paraId="2854BC20" w14:textId="77777777" w:rsidR="006E57F4" w:rsidRDefault="006E57F4" w:rsidP="006E57F4"/>
    <w:p w14:paraId="55C1E7CC" w14:textId="77777777" w:rsidR="006E57F4" w:rsidRDefault="006E57F4" w:rsidP="006E57F4">
      <w:r>
        <w:t xml:space="preserve">5.4 </w:t>
      </w:r>
      <w:r>
        <w:rPr>
          <w:rFonts w:hint="eastAsia"/>
        </w:rPr>
        <w:t>Разработка</w:t>
      </w:r>
      <w:r>
        <w:t xml:space="preserve"> </w:t>
      </w:r>
      <w:r>
        <w:rPr>
          <w:rFonts w:hint="eastAsia"/>
        </w:rPr>
        <w:t>моделей</w:t>
      </w:r>
      <w:r>
        <w:t xml:space="preserve"> </w:t>
      </w:r>
      <w:r>
        <w:rPr>
          <w:rFonts w:hint="eastAsia"/>
        </w:rPr>
        <w:t>снижения</w:t>
      </w:r>
      <w:r>
        <w:t xml:space="preserve"> </w:t>
      </w:r>
      <w:r>
        <w:rPr>
          <w:rFonts w:hint="eastAsia"/>
        </w:rPr>
        <w:t>адаптационного</w:t>
      </w:r>
      <w:r>
        <w:t xml:space="preserve"> </w:t>
      </w:r>
      <w:r>
        <w:rPr>
          <w:rFonts w:hint="eastAsia"/>
        </w:rPr>
        <w:t>потенциала</w:t>
      </w:r>
    </w:p>
    <w:p w14:paraId="0AE66497" w14:textId="77777777" w:rsidR="006E57F4" w:rsidRDefault="006E57F4" w:rsidP="006E57F4"/>
    <w:p w14:paraId="43ADA269" w14:textId="77777777" w:rsidR="006E57F4" w:rsidRDefault="006E57F4" w:rsidP="006E57F4">
      <w:r>
        <w:rPr>
          <w:rFonts w:hint="eastAsia"/>
        </w:rPr>
        <w:t>с</w:t>
      </w:r>
      <w:r>
        <w:t xml:space="preserve"> </w:t>
      </w:r>
      <w:r>
        <w:rPr>
          <w:rFonts w:hint="eastAsia"/>
        </w:rPr>
        <w:t>использованием</w:t>
      </w:r>
      <w:r>
        <w:t xml:space="preserve"> </w:t>
      </w:r>
      <w:r>
        <w:rPr>
          <w:rFonts w:hint="eastAsia"/>
        </w:rPr>
        <w:t>токсических</w:t>
      </w:r>
      <w:r>
        <w:t xml:space="preserve"> </w:t>
      </w:r>
      <w:r>
        <w:rPr>
          <w:rFonts w:hint="eastAsia"/>
        </w:rPr>
        <w:t>и</w:t>
      </w:r>
      <w:r>
        <w:t xml:space="preserve"> </w:t>
      </w:r>
      <w:r>
        <w:rPr>
          <w:rFonts w:hint="eastAsia"/>
        </w:rPr>
        <w:t>алиментарных</w:t>
      </w:r>
      <w:r>
        <w:t xml:space="preserve"> </w:t>
      </w:r>
      <w:r>
        <w:rPr>
          <w:rFonts w:hint="eastAsia"/>
        </w:rPr>
        <w:t>факторов</w:t>
      </w:r>
    </w:p>
    <w:p w14:paraId="773C80C4" w14:textId="77777777" w:rsidR="006E57F4" w:rsidRDefault="006E57F4" w:rsidP="006E57F4"/>
    <w:p w14:paraId="6724CB3F" w14:textId="77777777" w:rsidR="006E57F4" w:rsidRDefault="006E57F4" w:rsidP="006E57F4">
      <w:r>
        <w:t xml:space="preserve">5.4.1 </w:t>
      </w:r>
      <w:r>
        <w:rPr>
          <w:rFonts w:hint="eastAsia"/>
        </w:rPr>
        <w:t>Разработка</w:t>
      </w:r>
      <w:r>
        <w:t xml:space="preserve"> </w:t>
      </w:r>
      <w:r>
        <w:rPr>
          <w:rFonts w:hint="eastAsia"/>
        </w:rPr>
        <w:t>модифицированного</w:t>
      </w:r>
      <w:r>
        <w:t xml:space="preserve"> </w:t>
      </w:r>
      <w:r>
        <w:rPr>
          <w:rFonts w:hint="eastAsia"/>
        </w:rPr>
        <w:t>состава</w:t>
      </w:r>
      <w:r>
        <w:t xml:space="preserve"> </w:t>
      </w:r>
      <w:r>
        <w:rPr>
          <w:rFonts w:hint="eastAsia"/>
        </w:rPr>
        <w:t>рационов</w:t>
      </w:r>
    </w:p>
    <w:p w14:paraId="09962D65" w14:textId="77777777" w:rsidR="006E57F4" w:rsidRDefault="006E57F4" w:rsidP="006E57F4"/>
    <w:p w14:paraId="615838AE" w14:textId="77777777" w:rsidR="006E57F4" w:rsidRDefault="006E57F4" w:rsidP="006E57F4">
      <w:r>
        <w:rPr>
          <w:rFonts w:hint="eastAsia"/>
        </w:rPr>
        <w:t>для</w:t>
      </w:r>
      <w:r>
        <w:t xml:space="preserve"> </w:t>
      </w:r>
      <w:r>
        <w:rPr>
          <w:rFonts w:hint="eastAsia"/>
        </w:rPr>
        <w:t>снижения</w:t>
      </w:r>
      <w:r>
        <w:t xml:space="preserve"> </w:t>
      </w:r>
      <w:r>
        <w:rPr>
          <w:rFonts w:hint="eastAsia"/>
        </w:rPr>
        <w:t>адаптационного</w:t>
      </w:r>
      <w:r>
        <w:t xml:space="preserve"> </w:t>
      </w:r>
      <w:r>
        <w:rPr>
          <w:rFonts w:hint="eastAsia"/>
        </w:rPr>
        <w:t>потенциала</w:t>
      </w:r>
      <w:r>
        <w:t xml:space="preserve"> </w:t>
      </w:r>
      <w:r>
        <w:rPr>
          <w:rFonts w:hint="eastAsia"/>
        </w:rPr>
        <w:t>крыс</w:t>
      </w:r>
    </w:p>
    <w:p w14:paraId="108365DF" w14:textId="77777777" w:rsidR="006E57F4" w:rsidRDefault="006E57F4" w:rsidP="006E57F4"/>
    <w:p w14:paraId="1BE7DCC1" w14:textId="77777777" w:rsidR="006E57F4" w:rsidRDefault="006E57F4" w:rsidP="006E57F4">
      <w:r>
        <w:t xml:space="preserve">5.4.2 </w:t>
      </w:r>
      <w:r>
        <w:rPr>
          <w:rFonts w:hint="eastAsia"/>
        </w:rPr>
        <w:t>Разработка</w:t>
      </w:r>
      <w:r>
        <w:t xml:space="preserve"> </w:t>
      </w:r>
      <w:r>
        <w:rPr>
          <w:rFonts w:hint="eastAsia"/>
        </w:rPr>
        <w:t>модели</w:t>
      </w:r>
      <w:r>
        <w:t xml:space="preserve"> </w:t>
      </w:r>
      <w:r>
        <w:rPr>
          <w:rFonts w:hint="eastAsia"/>
        </w:rPr>
        <w:t>снижения</w:t>
      </w:r>
      <w:r>
        <w:t xml:space="preserve"> </w:t>
      </w:r>
      <w:r>
        <w:rPr>
          <w:rFonts w:hint="eastAsia"/>
        </w:rPr>
        <w:t>адаптационного</w:t>
      </w:r>
    </w:p>
    <w:p w14:paraId="290C8931" w14:textId="77777777" w:rsidR="006E57F4" w:rsidRDefault="006E57F4" w:rsidP="006E57F4"/>
    <w:p w14:paraId="60F7F5AA" w14:textId="77777777" w:rsidR="006E57F4" w:rsidRDefault="006E57F4" w:rsidP="006E57F4">
      <w:r>
        <w:rPr>
          <w:rFonts w:hint="eastAsia"/>
        </w:rPr>
        <w:t>потенциала</w:t>
      </w:r>
      <w:r>
        <w:t xml:space="preserve"> </w:t>
      </w:r>
      <w:r>
        <w:rPr>
          <w:rFonts w:hint="eastAsia"/>
        </w:rPr>
        <w:t>крыс</w:t>
      </w:r>
      <w:r>
        <w:t xml:space="preserve"> </w:t>
      </w:r>
      <w:r>
        <w:rPr>
          <w:rFonts w:hint="eastAsia"/>
        </w:rPr>
        <w:t>в</w:t>
      </w:r>
      <w:r>
        <w:t xml:space="preserve"> </w:t>
      </w:r>
      <w:r>
        <w:rPr>
          <w:rFonts w:hint="eastAsia"/>
        </w:rPr>
        <w:t>условиях</w:t>
      </w:r>
      <w:r>
        <w:t xml:space="preserve"> </w:t>
      </w:r>
      <w:r>
        <w:rPr>
          <w:rFonts w:hint="eastAsia"/>
        </w:rPr>
        <w:t>интоксикации</w:t>
      </w:r>
      <w:r>
        <w:t xml:space="preserve"> </w:t>
      </w:r>
      <w:r>
        <w:rPr>
          <w:rFonts w:hint="eastAsia"/>
        </w:rPr>
        <w:t>кадмием</w:t>
      </w:r>
    </w:p>
    <w:p w14:paraId="239864EF" w14:textId="77777777" w:rsidR="006E57F4" w:rsidRDefault="006E57F4" w:rsidP="006E57F4"/>
    <w:p w14:paraId="2864E710" w14:textId="77777777" w:rsidR="006E57F4" w:rsidRDefault="006E57F4" w:rsidP="006E57F4">
      <w:r>
        <w:t xml:space="preserve">5.4.3 </w:t>
      </w:r>
      <w:r>
        <w:rPr>
          <w:rFonts w:hint="eastAsia"/>
        </w:rPr>
        <w:t>Разработка</w:t>
      </w:r>
      <w:r>
        <w:t xml:space="preserve"> </w:t>
      </w:r>
      <w:r>
        <w:rPr>
          <w:rFonts w:hint="eastAsia"/>
        </w:rPr>
        <w:t>модели</w:t>
      </w:r>
      <w:r>
        <w:t xml:space="preserve"> </w:t>
      </w:r>
      <w:r>
        <w:rPr>
          <w:rFonts w:hint="eastAsia"/>
        </w:rPr>
        <w:t>снижения</w:t>
      </w:r>
      <w:r>
        <w:t xml:space="preserve"> </w:t>
      </w:r>
      <w:r>
        <w:rPr>
          <w:rFonts w:hint="eastAsia"/>
        </w:rPr>
        <w:t>адаптационного</w:t>
      </w:r>
      <w:r>
        <w:t xml:space="preserve"> </w:t>
      </w:r>
      <w:r>
        <w:rPr>
          <w:rFonts w:hint="eastAsia"/>
        </w:rPr>
        <w:t>потенциала</w:t>
      </w:r>
      <w:r>
        <w:t xml:space="preserve"> </w:t>
      </w:r>
      <w:r>
        <w:rPr>
          <w:rFonts w:hint="eastAsia"/>
        </w:rPr>
        <w:t>крыс</w:t>
      </w:r>
      <w:r>
        <w:t xml:space="preserve"> </w:t>
      </w:r>
      <w:r>
        <w:rPr>
          <w:rFonts w:hint="eastAsia"/>
        </w:rPr>
        <w:t>при</w:t>
      </w:r>
      <w:r>
        <w:t xml:space="preserve"> </w:t>
      </w:r>
      <w:r>
        <w:rPr>
          <w:rFonts w:hint="eastAsia"/>
        </w:rPr>
        <w:t>изучении</w:t>
      </w:r>
      <w:r>
        <w:t xml:space="preserve"> </w:t>
      </w:r>
      <w:r>
        <w:rPr>
          <w:rFonts w:hint="eastAsia"/>
        </w:rPr>
        <w:t>репродуктивной</w:t>
      </w:r>
      <w:r>
        <w:t xml:space="preserve"> </w:t>
      </w:r>
      <w:r>
        <w:rPr>
          <w:rFonts w:hint="eastAsia"/>
        </w:rPr>
        <w:t>токсичности</w:t>
      </w:r>
    </w:p>
    <w:p w14:paraId="42011A2B" w14:textId="77777777" w:rsidR="006E57F4" w:rsidRDefault="006E57F4" w:rsidP="006E57F4"/>
    <w:p w14:paraId="3F55B6CB" w14:textId="77777777" w:rsidR="006E57F4" w:rsidRDefault="006E57F4" w:rsidP="006E57F4">
      <w:r>
        <w:rPr>
          <w:rFonts w:hint="eastAsia"/>
        </w:rPr>
        <w:lastRenderedPageBreak/>
        <w:t>в</w:t>
      </w:r>
      <w:r>
        <w:t xml:space="preserve"> </w:t>
      </w:r>
      <w:r>
        <w:rPr>
          <w:rFonts w:hint="eastAsia"/>
        </w:rPr>
        <w:t>условиях</w:t>
      </w:r>
      <w:r>
        <w:t xml:space="preserve"> </w:t>
      </w:r>
      <w:r>
        <w:rPr>
          <w:rFonts w:hint="eastAsia"/>
        </w:rPr>
        <w:t>интоксикации</w:t>
      </w:r>
      <w:r>
        <w:t xml:space="preserve"> </w:t>
      </w:r>
      <w:r>
        <w:rPr>
          <w:rFonts w:hint="eastAsia"/>
        </w:rPr>
        <w:t>глифосатом</w:t>
      </w:r>
    </w:p>
    <w:p w14:paraId="5652550C" w14:textId="77777777" w:rsidR="006E57F4" w:rsidRDefault="006E57F4" w:rsidP="006E57F4"/>
    <w:p w14:paraId="2F959C41" w14:textId="77777777" w:rsidR="006E57F4" w:rsidRDefault="006E57F4" w:rsidP="006E57F4">
      <w:r>
        <w:t xml:space="preserve">5.5 </w:t>
      </w:r>
      <w:r>
        <w:rPr>
          <w:rFonts w:hint="eastAsia"/>
        </w:rPr>
        <w:t>Изучение</w:t>
      </w:r>
      <w:r>
        <w:t xml:space="preserve"> </w:t>
      </w:r>
      <w:r>
        <w:rPr>
          <w:rFonts w:hint="eastAsia"/>
        </w:rPr>
        <w:t>активности</w:t>
      </w:r>
      <w:r>
        <w:t xml:space="preserve"> </w:t>
      </w:r>
      <w:r>
        <w:rPr>
          <w:rFonts w:hint="eastAsia"/>
        </w:rPr>
        <w:t>апоптоза</w:t>
      </w:r>
      <w:r>
        <w:t xml:space="preserve"> </w:t>
      </w:r>
      <w:r>
        <w:rPr>
          <w:rFonts w:hint="eastAsia"/>
        </w:rPr>
        <w:t>при</w:t>
      </w:r>
      <w:r>
        <w:t xml:space="preserve"> </w:t>
      </w:r>
      <w:r>
        <w:rPr>
          <w:rFonts w:hint="eastAsia"/>
        </w:rPr>
        <w:t>токсиколого</w:t>
      </w:r>
      <w:r>
        <w:t>-</w:t>
      </w:r>
    </w:p>
    <w:p w14:paraId="19983CDC" w14:textId="77777777" w:rsidR="006E57F4" w:rsidRDefault="006E57F4" w:rsidP="006E57F4"/>
    <w:p w14:paraId="00639633" w14:textId="77777777" w:rsidR="006E57F4" w:rsidRDefault="006E57F4" w:rsidP="006E57F4">
      <w:r>
        <w:rPr>
          <w:rFonts w:hint="eastAsia"/>
        </w:rPr>
        <w:t>гигиенических</w:t>
      </w:r>
      <w:r>
        <w:t xml:space="preserve"> </w:t>
      </w:r>
      <w:r>
        <w:rPr>
          <w:rFonts w:hint="eastAsia"/>
        </w:rPr>
        <w:t>исследованиях</w:t>
      </w:r>
    </w:p>
    <w:p w14:paraId="0785C094" w14:textId="77777777" w:rsidR="006E57F4" w:rsidRDefault="006E57F4" w:rsidP="006E57F4"/>
    <w:p w14:paraId="31399B06" w14:textId="77777777" w:rsidR="006E57F4" w:rsidRDefault="006E57F4" w:rsidP="006E57F4">
      <w:r>
        <w:t xml:space="preserve">5.5.1 </w:t>
      </w:r>
      <w:r>
        <w:rPr>
          <w:rFonts w:hint="eastAsia"/>
        </w:rPr>
        <w:t>Изучение</w:t>
      </w:r>
      <w:r>
        <w:t xml:space="preserve"> </w:t>
      </w:r>
      <w:r>
        <w:rPr>
          <w:rFonts w:hint="eastAsia"/>
        </w:rPr>
        <w:t>активности</w:t>
      </w:r>
      <w:r>
        <w:t xml:space="preserve"> </w:t>
      </w:r>
      <w:r>
        <w:rPr>
          <w:rFonts w:hint="eastAsia"/>
        </w:rPr>
        <w:t>апоптоза</w:t>
      </w:r>
      <w:r>
        <w:t xml:space="preserve"> </w:t>
      </w:r>
      <w:r>
        <w:rPr>
          <w:rFonts w:hint="eastAsia"/>
        </w:rPr>
        <w:t>в</w:t>
      </w:r>
      <w:r>
        <w:t xml:space="preserve"> </w:t>
      </w:r>
      <w:r>
        <w:rPr>
          <w:rFonts w:hint="eastAsia"/>
        </w:rPr>
        <w:t>различных</w:t>
      </w:r>
      <w:r>
        <w:t xml:space="preserve"> </w:t>
      </w:r>
      <w:r>
        <w:rPr>
          <w:rFonts w:hint="eastAsia"/>
        </w:rPr>
        <w:t>органах</w:t>
      </w:r>
      <w:r>
        <w:t xml:space="preserve"> </w:t>
      </w:r>
      <w:r>
        <w:rPr>
          <w:rFonts w:hint="eastAsia"/>
        </w:rPr>
        <w:t>крыс</w:t>
      </w:r>
    </w:p>
    <w:p w14:paraId="09FD124F" w14:textId="77777777" w:rsidR="006E57F4" w:rsidRDefault="006E57F4" w:rsidP="006E57F4"/>
    <w:p w14:paraId="4CB422D3" w14:textId="77777777" w:rsidR="006E57F4" w:rsidRDefault="006E57F4" w:rsidP="006E57F4">
      <w:r>
        <w:rPr>
          <w:rFonts w:hint="eastAsia"/>
        </w:rPr>
        <w:t>в</w:t>
      </w:r>
      <w:r>
        <w:t xml:space="preserve"> </w:t>
      </w:r>
      <w:r>
        <w:rPr>
          <w:rFonts w:hint="eastAsia"/>
        </w:rPr>
        <w:t>онтогенезе</w:t>
      </w:r>
    </w:p>
    <w:p w14:paraId="35A8CABD" w14:textId="77777777" w:rsidR="006E57F4" w:rsidRDefault="006E57F4" w:rsidP="006E57F4"/>
    <w:p w14:paraId="27767ACB" w14:textId="77777777" w:rsidR="006E57F4" w:rsidRDefault="006E57F4" w:rsidP="006E57F4">
      <w:r>
        <w:t xml:space="preserve">5.5.2 </w:t>
      </w:r>
      <w:r>
        <w:rPr>
          <w:rFonts w:hint="eastAsia"/>
        </w:rPr>
        <w:t>Изучение</w:t>
      </w:r>
      <w:r>
        <w:t xml:space="preserve"> </w:t>
      </w:r>
      <w:r>
        <w:rPr>
          <w:rFonts w:hint="eastAsia"/>
        </w:rPr>
        <w:t>активности</w:t>
      </w:r>
      <w:r>
        <w:t xml:space="preserve"> </w:t>
      </w:r>
      <w:r>
        <w:rPr>
          <w:rFonts w:hint="eastAsia"/>
        </w:rPr>
        <w:t>апоптоза</w:t>
      </w:r>
      <w:r>
        <w:t xml:space="preserve"> </w:t>
      </w:r>
      <w:r>
        <w:rPr>
          <w:rFonts w:hint="eastAsia"/>
        </w:rPr>
        <w:t>в</w:t>
      </w:r>
      <w:r>
        <w:t xml:space="preserve"> </w:t>
      </w:r>
      <w:r>
        <w:rPr>
          <w:rFonts w:hint="eastAsia"/>
        </w:rPr>
        <w:t>печени</w:t>
      </w:r>
      <w:r>
        <w:t xml:space="preserve"> </w:t>
      </w:r>
      <w:r>
        <w:rPr>
          <w:rFonts w:hint="eastAsia"/>
        </w:rPr>
        <w:t>крыс</w:t>
      </w:r>
    </w:p>
    <w:p w14:paraId="07519830" w14:textId="77777777" w:rsidR="006E57F4" w:rsidRDefault="006E57F4" w:rsidP="006E57F4"/>
    <w:p w14:paraId="60482621" w14:textId="77777777" w:rsidR="006E57F4" w:rsidRDefault="006E57F4" w:rsidP="006E57F4">
      <w:r>
        <w:rPr>
          <w:rFonts w:hint="eastAsia"/>
        </w:rPr>
        <w:t>в</w:t>
      </w:r>
      <w:r>
        <w:t xml:space="preserve"> </w:t>
      </w:r>
      <w:r>
        <w:rPr>
          <w:rFonts w:hint="eastAsia"/>
        </w:rPr>
        <w:t>условиях</w:t>
      </w:r>
      <w:r>
        <w:t xml:space="preserve"> </w:t>
      </w:r>
      <w:r>
        <w:rPr>
          <w:rFonts w:hint="eastAsia"/>
        </w:rPr>
        <w:t>интоксикации</w:t>
      </w:r>
      <w:r>
        <w:t xml:space="preserve"> </w:t>
      </w:r>
      <w:r>
        <w:rPr>
          <w:rFonts w:hint="eastAsia"/>
        </w:rPr>
        <w:t>кадмием</w:t>
      </w:r>
      <w:r>
        <w:t xml:space="preserve"> </w:t>
      </w:r>
      <w:r>
        <w:rPr>
          <w:rFonts w:hint="eastAsia"/>
        </w:rPr>
        <w:t>и</w:t>
      </w:r>
      <w:r>
        <w:t xml:space="preserve"> </w:t>
      </w:r>
      <w:r>
        <w:rPr>
          <w:rFonts w:hint="eastAsia"/>
        </w:rPr>
        <w:t>четыреххлористым</w:t>
      </w:r>
    </w:p>
    <w:p w14:paraId="4AEB9EC6" w14:textId="77777777" w:rsidR="006E57F4" w:rsidRDefault="006E57F4" w:rsidP="006E57F4"/>
    <w:p w14:paraId="4C36E327" w14:textId="77777777" w:rsidR="006E57F4" w:rsidRDefault="006E57F4" w:rsidP="006E57F4">
      <w:r>
        <w:rPr>
          <w:rFonts w:hint="eastAsia"/>
        </w:rPr>
        <w:t>углеродом</w:t>
      </w:r>
    </w:p>
    <w:p w14:paraId="70B5251C" w14:textId="77777777" w:rsidR="006E57F4" w:rsidRDefault="006E57F4" w:rsidP="006E57F4"/>
    <w:p w14:paraId="705D8A1F" w14:textId="77777777" w:rsidR="006E57F4" w:rsidRDefault="006E57F4" w:rsidP="006E57F4">
      <w:r>
        <w:t xml:space="preserve">5.6 </w:t>
      </w:r>
      <w:r>
        <w:rPr>
          <w:rFonts w:hint="eastAsia"/>
        </w:rPr>
        <w:t>Разработка</w:t>
      </w:r>
      <w:r>
        <w:t xml:space="preserve"> </w:t>
      </w:r>
      <w:r>
        <w:rPr>
          <w:rFonts w:hint="eastAsia"/>
        </w:rPr>
        <w:t>системы</w:t>
      </w:r>
      <w:r>
        <w:t xml:space="preserve"> </w:t>
      </w:r>
      <w:r>
        <w:rPr>
          <w:rFonts w:hint="eastAsia"/>
        </w:rPr>
        <w:t>оценки</w:t>
      </w:r>
      <w:r>
        <w:t xml:space="preserve"> </w:t>
      </w:r>
      <w:r>
        <w:rPr>
          <w:rFonts w:hint="eastAsia"/>
        </w:rPr>
        <w:t>безопасности</w:t>
      </w:r>
      <w:r>
        <w:t xml:space="preserve"> </w:t>
      </w:r>
      <w:r>
        <w:rPr>
          <w:rFonts w:hint="eastAsia"/>
        </w:rPr>
        <w:t>генно</w:t>
      </w:r>
      <w:r>
        <w:t>-</w:t>
      </w:r>
      <w:r>
        <w:rPr>
          <w:rFonts w:hint="eastAsia"/>
        </w:rPr>
        <w:t>инженерно</w:t>
      </w:r>
      <w:r>
        <w:t>-</w:t>
      </w:r>
      <w:r>
        <w:rPr>
          <w:rFonts w:hint="eastAsia"/>
        </w:rPr>
        <w:t>модифицированных</w:t>
      </w:r>
      <w:r>
        <w:t xml:space="preserve"> </w:t>
      </w:r>
      <w:r>
        <w:rPr>
          <w:rFonts w:hint="eastAsia"/>
        </w:rPr>
        <w:t>организмов</w:t>
      </w:r>
      <w:r>
        <w:t xml:space="preserve"> </w:t>
      </w:r>
      <w:r>
        <w:rPr>
          <w:rFonts w:hint="eastAsia"/>
        </w:rPr>
        <w:t>растительного</w:t>
      </w:r>
      <w:r>
        <w:t xml:space="preserve"> </w:t>
      </w:r>
      <w:r>
        <w:rPr>
          <w:rFonts w:hint="eastAsia"/>
        </w:rPr>
        <w:t>происхождения</w:t>
      </w:r>
    </w:p>
    <w:p w14:paraId="4F88B747" w14:textId="77777777" w:rsidR="006E57F4" w:rsidRDefault="006E57F4" w:rsidP="006E57F4"/>
    <w:p w14:paraId="4AEC0DE9" w14:textId="77777777" w:rsidR="006E57F4" w:rsidRDefault="006E57F4" w:rsidP="006E57F4">
      <w:r>
        <w:t xml:space="preserve">5.6.1 </w:t>
      </w:r>
      <w:r>
        <w:rPr>
          <w:rFonts w:hint="eastAsia"/>
        </w:rPr>
        <w:t>Система</w:t>
      </w:r>
      <w:r>
        <w:t xml:space="preserve"> </w:t>
      </w:r>
      <w:r>
        <w:rPr>
          <w:rFonts w:hint="eastAsia"/>
        </w:rPr>
        <w:t>оценки</w:t>
      </w:r>
      <w:r>
        <w:t xml:space="preserve"> </w:t>
      </w:r>
      <w:r>
        <w:rPr>
          <w:rFonts w:hint="eastAsia"/>
        </w:rPr>
        <w:t>безопасности</w:t>
      </w:r>
      <w:r>
        <w:t xml:space="preserve"> </w:t>
      </w:r>
      <w:r>
        <w:rPr>
          <w:rFonts w:hint="eastAsia"/>
        </w:rPr>
        <w:t>генно</w:t>
      </w:r>
      <w:r>
        <w:t>-</w:t>
      </w:r>
      <w:r>
        <w:rPr>
          <w:rFonts w:hint="eastAsia"/>
        </w:rPr>
        <w:t>инженерно</w:t>
      </w:r>
      <w:r>
        <w:t>-</w:t>
      </w:r>
      <w:r>
        <w:rPr>
          <w:rFonts w:hint="eastAsia"/>
        </w:rPr>
        <w:t>модифицированных</w:t>
      </w:r>
      <w:r>
        <w:t xml:space="preserve"> </w:t>
      </w:r>
      <w:r>
        <w:rPr>
          <w:rFonts w:hint="eastAsia"/>
        </w:rPr>
        <w:t>организмов</w:t>
      </w:r>
      <w:r>
        <w:t xml:space="preserve"> </w:t>
      </w:r>
      <w:r>
        <w:rPr>
          <w:rFonts w:hint="eastAsia"/>
        </w:rPr>
        <w:t>растительного</w:t>
      </w:r>
    </w:p>
    <w:p w14:paraId="5CDE8BCB" w14:textId="77777777" w:rsidR="006E57F4" w:rsidRDefault="006E57F4" w:rsidP="006E57F4"/>
    <w:p w14:paraId="60A5D704" w14:textId="77777777" w:rsidR="006E57F4" w:rsidRDefault="006E57F4" w:rsidP="006E57F4">
      <w:r>
        <w:rPr>
          <w:rFonts w:hint="eastAsia"/>
        </w:rPr>
        <w:t>происхождения</w:t>
      </w:r>
      <w:r>
        <w:t xml:space="preserve"> </w:t>
      </w:r>
      <w:r>
        <w:rPr>
          <w:rFonts w:hint="eastAsia"/>
        </w:rPr>
        <w:t>с</w:t>
      </w:r>
      <w:r>
        <w:t xml:space="preserve"> </w:t>
      </w:r>
      <w:r>
        <w:rPr>
          <w:rFonts w:hint="eastAsia"/>
        </w:rPr>
        <w:t>изменением</w:t>
      </w:r>
      <w:r>
        <w:t xml:space="preserve"> </w:t>
      </w:r>
      <w:r>
        <w:rPr>
          <w:rFonts w:hint="eastAsia"/>
        </w:rPr>
        <w:t>одного</w:t>
      </w:r>
      <w:r>
        <w:t xml:space="preserve"> </w:t>
      </w:r>
      <w:r>
        <w:rPr>
          <w:rFonts w:hint="eastAsia"/>
        </w:rPr>
        <w:t>признака</w:t>
      </w:r>
    </w:p>
    <w:p w14:paraId="5536A059" w14:textId="77777777" w:rsidR="006E57F4" w:rsidRDefault="006E57F4" w:rsidP="006E57F4"/>
    <w:p w14:paraId="2BB265C1" w14:textId="77777777" w:rsidR="006E57F4" w:rsidRDefault="006E57F4" w:rsidP="006E57F4">
      <w:r>
        <w:t xml:space="preserve">5.6.2 </w:t>
      </w:r>
      <w:r>
        <w:rPr>
          <w:rFonts w:hint="eastAsia"/>
        </w:rPr>
        <w:t>Система</w:t>
      </w:r>
      <w:r>
        <w:t xml:space="preserve"> </w:t>
      </w:r>
      <w:r>
        <w:rPr>
          <w:rFonts w:hint="eastAsia"/>
        </w:rPr>
        <w:t>оценки</w:t>
      </w:r>
      <w:r>
        <w:t xml:space="preserve"> </w:t>
      </w:r>
      <w:r>
        <w:rPr>
          <w:rFonts w:hint="eastAsia"/>
        </w:rPr>
        <w:t>безопасности</w:t>
      </w:r>
      <w:r>
        <w:t xml:space="preserve"> </w:t>
      </w:r>
      <w:r>
        <w:rPr>
          <w:rFonts w:hint="eastAsia"/>
        </w:rPr>
        <w:t>генно</w:t>
      </w:r>
      <w:r>
        <w:t>-</w:t>
      </w:r>
      <w:r>
        <w:rPr>
          <w:rFonts w:hint="eastAsia"/>
        </w:rPr>
        <w:t>инженерно</w:t>
      </w:r>
      <w:r>
        <w:t>-</w:t>
      </w:r>
      <w:r>
        <w:rPr>
          <w:rFonts w:hint="eastAsia"/>
        </w:rPr>
        <w:t>модифицированных</w:t>
      </w:r>
      <w:r>
        <w:t xml:space="preserve"> </w:t>
      </w:r>
      <w:r>
        <w:rPr>
          <w:rFonts w:hint="eastAsia"/>
        </w:rPr>
        <w:t>организмов</w:t>
      </w:r>
      <w:r>
        <w:t xml:space="preserve"> </w:t>
      </w:r>
      <w:r>
        <w:rPr>
          <w:rFonts w:hint="eastAsia"/>
        </w:rPr>
        <w:t>растительного</w:t>
      </w:r>
    </w:p>
    <w:p w14:paraId="75F65468" w14:textId="77777777" w:rsidR="006E57F4" w:rsidRDefault="006E57F4" w:rsidP="006E57F4"/>
    <w:p w14:paraId="06111BF0" w14:textId="77777777" w:rsidR="006E57F4" w:rsidRDefault="006E57F4" w:rsidP="006E57F4">
      <w:r>
        <w:rPr>
          <w:rFonts w:hint="eastAsia"/>
        </w:rPr>
        <w:t>происхождения</w:t>
      </w:r>
      <w:r>
        <w:t xml:space="preserve"> </w:t>
      </w:r>
      <w:r>
        <w:rPr>
          <w:rFonts w:hint="eastAsia"/>
        </w:rPr>
        <w:t>с</w:t>
      </w:r>
      <w:r>
        <w:t xml:space="preserve"> </w:t>
      </w:r>
      <w:r>
        <w:rPr>
          <w:rFonts w:hint="eastAsia"/>
        </w:rPr>
        <w:t>комбинированными</w:t>
      </w:r>
      <w:r>
        <w:t xml:space="preserve"> </w:t>
      </w:r>
      <w:r>
        <w:rPr>
          <w:rFonts w:hint="eastAsia"/>
        </w:rPr>
        <w:t>признаками</w:t>
      </w:r>
    </w:p>
    <w:p w14:paraId="596966EE" w14:textId="77777777" w:rsidR="006E57F4" w:rsidRDefault="006E57F4" w:rsidP="006E57F4"/>
    <w:p w14:paraId="3B9EA0C3" w14:textId="77777777" w:rsidR="006E57F4" w:rsidRDefault="006E57F4" w:rsidP="006E57F4">
      <w:r>
        <w:t xml:space="preserve">5.7 </w:t>
      </w:r>
      <w:r>
        <w:rPr>
          <w:rFonts w:hint="eastAsia"/>
        </w:rPr>
        <w:t>Использование</w:t>
      </w:r>
      <w:r>
        <w:t xml:space="preserve"> </w:t>
      </w:r>
      <w:r>
        <w:rPr>
          <w:rFonts w:hint="eastAsia"/>
        </w:rPr>
        <w:t>новой</w:t>
      </w:r>
      <w:r>
        <w:t xml:space="preserve"> </w:t>
      </w:r>
      <w:r>
        <w:rPr>
          <w:rFonts w:hint="eastAsia"/>
        </w:rPr>
        <w:t>системы</w:t>
      </w:r>
      <w:r>
        <w:t xml:space="preserve"> </w:t>
      </w:r>
      <w:r>
        <w:rPr>
          <w:rFonts w:hint="eastAsia"/>
        </w:rPr>
        <w:t>для</w:t>
      </w:r>
      <w:r>
        <w:t xml:space="preserve"> </w:t>
      </w:r>
      <w:r>
        <w:rPr>
          <w:rFonts w:hint="eastAsia"/>
        </w:rPr>
        <w:t>оценки</w:t>
      </w:r>
      <w:r>
        <w:t xml:space="preserve"> </w:t>
      </w:r>
      <w:r>
        <w:rPr>
          <w:rFonts w:hint="eastAsia"/>
        </w:rPr>
        <w:t>безопа</w:t>
      </w:r>
      <w:r>
        <w:rPr>
          <w:rFonts w:hint="eastAsia"/>
        </w:rPr>
        <w:lastRenderedPageBreak/>
        <w:t>сности</w:t>
      </w:r>
      <w:r>
        <w:t xml:space="preserve"> </w:t>
      </w:r>
      <w:r>
        <w:rPr>
          <w:rFonts w:hint="eastAsia"/>
        </w:rPr>
        <w:t>генно</w:t>
      </w:r>
      <w:r>
        <w:t>-</w:t>
      </w:r>
      <w:r>
        <w:rPr>
          <w:rFonts w:hint="eastAsia"/>
        </w:rPr>
        <w:t>инженерно</w:t>
      </w:r>
      <w:r>
        <w:t>-</w:t>
      </w:r>
      <w:r>
        <w:rPr>
          <w:rFonts w:hint="eastAsia"/>
        </w:rPr>
        <w:t>модифицированных</w:t>
      </w:r>
      <w:r>
        <w:t xml:space="preserve"> </w:t>
      </w:r>
      <w:r>
        <w:rPr>
          <w:rFonts w:hint="eastAsia"/>
        </w:rPr>
        <w:t>организмов</w:t>
      </w:r>
      <w:r>
        <w:t xml:space="preserve"> </w:t>
      </w:r>
      <w:r>
        <w:rPr>
          <w:rFonts w:hint="eastAsia"/>
        </w:rPr>
        <w:t>растительного</w:t>
      </w:r>
      <w:r>
        <w:t xml:space="preserve"> </w:t>
      </w:r>
      <w:r>
        <w:rPr>
          <w:rFonts w:hint="eastAsia"/>
        </w:rPr>
        <w:t>происхождения</w:t>
      </w:r>
    </w:p>
    <w:p w14:paraId="4F8A2CAF" w14:textId="77777777" w:rsidR="006E57F4" w:rsidRDefault="006E57F4" w:rsidP="006E57F4"/>
    <w:p w14:paraId="02E1193C" w14:textId="77777777" w:rsidR="006E57F4" w:rsidRDefault="006E57F4" w:rsidP="006E57F4">
      <w:r>
        <w:t xml:space="preserve">5.7.1 </w:t>
      </w:r>
      <w:r>
        <w:rPr>
          <w:rFonts w:hint="eastAsia"/>
        </w:rPr>
        <w:t>Результаты</w:t>
      </w:r>
      <w:r>
        <w:t xml:space="preserve"> </w:t>
      </w:r>
      <w:r>
        <w:rPr>
          <w:rFonts w:hint="eastAsia"/>
        </w:rPr>
        <w:t>токсиколого</w:t>
      </w:r>
      <w:r>
        <w:t>-</w:t>
      </w:r>
      <w:r>
        <w:rPr>
          <w:rFonts w:hint="eastAsia"/>
        </w:rPr>
        <w:t>гигиенической</w:t>
      </w:r>
      <w:r>
        <w:t xml:space="preserve"> </w:t>
      </w:r>
      <w:r>
        <w:rPr>
          <w:rFonts w:hint="eastAsia"/>
        </w:rPr>
        <w:t>оценки</w:t>
      </w:r>
      <w:r>
        <w:t xml:space="preserve"> </w:t>
      </w:r>
      <w:r>
        <w:rPr>
          <w:rFonts w:hint="eastAsia"/>
        </w:rPr>
        <w:t>сои</w:t>
      </w:r>
      <w:r>
        <w:t xml:space="preserve"> </w:t>
      </w:r>
      <w:r>
        <w:rPr>
          <w:rFonts w:hint="eastAsia"/>
        </w:rPr>
        <w:t>линий</w:t>
      </w:r>
    </w:p>
    <w:p w14:paraId="1091B63E" w14:textId="77777777" w:rsidR="006E57F4" w:rsidRDefault="006E57F4" w:rsidP="006E57F4"/>
    <w:p w14:paraId="410918C8" w14:textId="77777777" w:rsidR="006E57F4" w:rsidRDefault="006E57F4" w:rsidP="006E57F4">
      <w:r>
        <w:t>FG72, MON87701, SYHT0H2, MON87708</w:t>
      </w:r>
    </w:p>
    <w:p w14:paraId="15087A3D" w14:textId="77777777" w:rsidR="006E57F4" w:rsidRDefault="006E57F4" w:rsidP="006E57F4"/>
    <w:p w14:paraId="014637E0" w14:textId="77777777" w:rsidR="006E57F4" w:rsidRDefault="006E57F4" w:rsidP="006E57F4">
      <w:r>
        <w:t xml:space="preserve">5.7.1.1 </w:t>
      </w:r>
      <w:r>
        <w:rPr>
          <w:rFonts w:hint="eastAsia"/>
        </w:rPr>
        <w:t>Токсикологические</w:t>
      </w:r>
      <w:r>
        <w:t xml:space="preserve"> </w:t>
      </w:r>
      <w:r>
        <w:rPr>
          <w:rFonts w:hint="eastAsia"/>
        </w:rPr>
        <w:t>исследования</w:t>
      </w:r>
    </w:p>
    <w:p w14:paraId="7DDA4B50" w14:textId="77777777" w:rsidR="006E57F4" w:rsidRDefault="006E57F4" w:rsidP="006E57F4"/>
    <w:p w14:paraId="3A882C15" w14:textId="77777777" w:rsidR="006E57F4" w:rsidRDefault="006E57F4" w:rsidP="006E57F4">
      <w:r>
        <w:t xml:space="preserve">5.7.1.2 </w:t>
      </w:r>
      <w:r>
        <w:rPr>
          <w:rFonts w:hint="eastAsia"/>
        </w:rPr>
        <w:t>Генотоксикологические</w:t>
      </w:r>
      <w:r>
        <w:t xml:space="preserve"> </w:t>
      </w:r>
      <w:r>
        <w:rPr>
          <w:rFonts w:hint="eastAsia"/>
        </w:rPr>
        <w:t>исследования</w:t>
      </w:r>
    </w:p>
    <w:p w14:paraId="150FF5ED" w14:textId="77777777" w:rsidR="006E57F4" w:rsidRDefault="006E57F4" w:rsidP="006E57F4"/>
    <w:p w14:paraId="205A45D7" w14:textId="77777777" w:rsidR="006E57F4" w:rsidRDefault="006E57F4" w:rsidP="006E57F4">
      <w:r>
        <w:t xml:space="preserve">5.7.1.3 </w:t>
      </w:r>
      <w:r>
        <w:rPr>
          <w:rFonts w:hint="eastAsia"/>
        </w:rPr>
        <w:t>Аллергологические</w:t>
      </w:r>
      <w:r>
        <w:t xml:space="preserve"> </w:t>
      </w:r>
      <w:r>
        <w:rPr>
          <w:rFonts w:hint="eastAsia"/>
        </w:rPr>
        <w:t>исследования</w:t>
      </w:r>
    </w:p>
    <w:p w14:paraId="4235FA2F" w14:textId="77777777" w:rsidR="006E57F4" w:rsidRDefault="006E57F4" w:rsidP="006E57F4"/>
    <w:p w14:paraId="2BCBB5F1" w14:textId="77777777" w:rsidR="006E57F4" w:rsidRDefault="006E57F4" w:rsidP="006E57F4">
      <w:r>
        <w:t xml:space="preserve">5.7.2 </w:t>
      </w:r>
      <w:r>
        <w:rPr>
          <w:rFonts w:hint="eastAsia"/>
        </w:rPr>
        <w:t>Результаты</w:t>
      </w:r>
      <w:r>
        <w:t xml:space="preserve"> </w:t>
      </w:r>
      <w:r>
        <w:rPr>
          <w:rFonts w:hint="eastAsia"/>
        </w:rPr>
        <w:t>токсиколого</w:t>
      </w:r>
      <w:r>
        <w:t>-</w:t>
      </w:r>
      <w:r>
        <w:rPr>
          <w:rFonts w:hint="eastAsia"/>
        </w:rPr>
        <w:t>гигиенической</w:t>
      </w:r>
      <w:r>
        <w:t xml:space="preserve"> </w:t>
      </w:r>
      <w:r>
        <w:rPr>
          <w:rFonts w:hint="eastAsia"/>
        </w:rPr>
        <w:t>оценки</w:t>
      </w:r>
      <w:r>
        <w:t xml:space="preserve"> </w:t>
      </w:r>
      <w:r>
        <w:rPr>
          <w:rFonts w:hint="eastAsia"/>
        </w:rPr>
        <w:t>кукурузы</w:t>
      </w:r>
    </w:p>
    <w:p w14:paraId="410FA25C" w14:textId="77777777" w:rsidR="006E57F4" w:rsidRDefault="006E57F4" w:rsidP="006E57F4"/>
    <w:p w14:paraId="0FD48C06" w14:textId="77777777" w:rsidR="006E57F4" w:rsidRDefault="006E57F4" w:rsidP="006E57F4">
      <w:r>
        <w:rPr>
          <w:rFonts w:hint="eastAsia"/>
        </w:rPr>
        <w:t>линий</w:t>
      </w:r>
      <w:r>
        <w:t xml:space="preserve"> 5307, M0N89034, 1507, MZHG0JG, DAS-40278-9</w:t>
      </w:r>
    </w:p>
    <w:p w14:paraId="680C8B88" w14:textId="77777777" w:rsidR="006E57F4" w:rsidRDefault="006E57F4" w:rsidP="006E57F4"/>
    <w:p w14:paraId="4451D9F1" w14:textId="77777777" w:rsidR="006E57F4" w:rsidRDefault="006E57F4" w:rsidP="006E57F4">
      <w:r>
        <w:t xml:space="preserve">5.7.2.1 </w:t>
      </w:r>
      <w:r>
        <w:rPr>
          <w:rFonts w:hint="eastAsia"/>
        </w:rPr>
        <w:t>Токсикологические</w:t>
      </w:r>
      <w:r>
        <w:t xml:space="preserve"> </w:t>
      </w:r>
      <w:r>
        <w:rPr>
          <w:rFonts w:hint="eastAsia"/>
        </w:rPr>
        <w:t>исследования</w:t>
      </w:r>
    </w:p>
    <w:p w14:paraId="1322BDDB" w14:textId="77777777" w:rsidR="006E57F4" w:rsidRDefault="006E57F4" w:rsidP="006E57F4"/>
    <w:p w14:paraId="36DA4317" w14:textId="77777777" w:rsidR="006E57F4" w:rsidRDefault="006E57F4" w:rsidP="006E57F4">
      <w:r>
        <w:t xml:space="preserve">5.7.2.2 </w:t>
      </w:r>
      <w:r>
        <w:rPr>
          <w:rFonts w:hint="eastAsia"/>
        </w:rPr>
        <w:t>Генотоксикологические</w:t>
      </w:r>
      <w:r>
        <w:t xml:space="preserve"> </w:t>
      </w:r>
      <w:r>
        <w:rPr>
          <w:rFonts w:hint="eastAsia"/>
        </w:rPr>
        <w:t>исследования</w:t>
      </w:r>
    </w:p>
    <w:p w14:paraId="6E4C9C99" w14:textId="77777777" w:rsidR="006E57F4" w:rsidRDefault="006E57F4" w:rsidP="006E57F4"/>
    <w:p w14:paraId="0C209238" w14:textId="77777777" w:rsidR="006E57F4" w:rsidRDefault="006E57F4" w:rsidP="006E57F4">
      <w:r>
        <w:t xml:space="preserve">5.7.2.3 </w:t>
      </w:r>
      <w:r>
        <w:rPr>
          <w:rFonts w:hint="eastAsia"/>
        </w:rPr>
        <w:t>Аллергологические</w:t>
      </w:r>
      <w:r>
        <w:t xml:space="preserve"> </w:t>
      </w:r>
      <w:r>
        <w:rPr>
          <w:rFonts w:hint="eastAsia"/>
        </w:rPr>
        <w:t>исследования</w:t>
      </w:r>
    </w:p>
    <w:p w14:paraId="589632E7" w14:textId="77777777" w:rsidR="006E57F4" w:rsidRDefault="006E57F4" w:rsidP="006E57F4"/>
    <w:p w14:paraId="152BA97A" w14:textId="77777777" w:rsidR="006E57F4" w:rsidRDefault="006E57F4" w:rsidP="006E57F4">
      <w:r>
        <w:t xml:space="preserve">5.7.3 </w:t>
      </w:r>
      <w:r>
        <w:rPr>
          <w:rFonts w:hint="eastAsia"/>
        </w:rPr>
        <w:t>Результаты</w:t>
      </w:r>
      <w:r>
        <w:t xml:space="preserve"> </w:t>
      </w:r>
      <w:r>
        <w:rPr>
          <w:rFonts w:hint="eastAsia"/>
        </w:rPr>
        <w:t>токсиколого</w:t>
      </w:r>
      <w:r>
        <w:t>-</w:t>
      </w:r>
      <w:r>
        <w:rPr>
          <w:rFonts w:hint="eastAsia"/>
        </w:rPr>
        <w:t>гигиенической</w:t>
      </w:r>
      <w:r>
        <w:t xml:space="preserve"> </w:t>
      </w:r>
      <w:r>
        <w:rPr>
          <w:rFonts w:hint="eastAsia"/>
        </w:rPr>
        <w:t>оценки</w:t>
      </w:r>
      <w:r>
        <w:t xml:space="preserve"> </w:t>
      </w:r>
      <w:r>
        <w:rPr>
          <w:rFonts w:hint="eastAsia"/>
        </w:rPr>
        <w:t>сои</w:t>
      </w:r>
      <w:r>
        <w:t xml:space="preserve"> </w:t>
      </w:r>
      <w:r>
        <w:rPr>
          <w:rFonts w:hint="eastAsia"/>
        </w:rPr>
        <w:t>с</w:t>
      </w:r>
    </w:p>
    <w:p w14:paraId="471173D4" w14:textId="77777777" w:rsidR="006E57F4" w:rsidRDefault="006E57F4" w:rsidP="006E57F4"/>
    <w:p w14:paraId="039562F0" w14:textId="77777777" w:rsidR="006E57F4" w:rsidRDefault="006E57F4" w:rsidP="006E57F4">
      <w:r>
        <w:rPr>
          <w:rFonts w:hint="eastAsia"/>
        </w:rPr>
        <w:t>комбинированными</w:t>
      </w:r>
      <w:r>
        <w:t xml:space="preserve"> </w:t>
      </w:r>
      <w:r>
        <w:rPr>
          <w:rFonts w:hint="eastAsia"/>
        </w:rPr>
        <w:t>признаками</w:t>
      </w:r>
      <w:r>
        <w:t xml:space="preserve"> </w:t>
      </w:r>
      <w:r>
        <w:rPr>
          <w:rFonts w:hint="eastAsia"/>
        </w:rPr>
        <w:t>линии</w:t>
      </w:r>
      <w:r>
        <w:t xml:space="preserve"> </w:t>
      </w:r>
      <w:r>
        <w:rPr>
          <w:rFonts w:hint="eastAsia"/>
        </w:rPr>
        <w:t>МОК</w:t>
      </w:r>
      <w:r>
        <w:t>87701*</w:t>
      </w:r>
      <w:r>
        <w:rPr>
          <w:rFonts w:hint="eastAsia"/>
        </w:rPr>
        <w:t>МОК</w:t>
      </w:r>
      <w:r>
        <w:t>89788</w:t>
      </w:r>
    </w:p>
    <w:p w14:paraId="15013947" w14:textId="77777777" w:rsidR="006E57F4" w:rsidRDefault="006E57F4" w:rsidP="006E57F4"/>
    <w:p w14:paraId="6AFF1316" w14:textId="77777777" w:rsidR="006E57F4" w:rsidRDefault="006E57F4" w:rsidP="006E57F4">
      <w:r>
        <w:t xml:space="preserve">5.7.3.1 </w:t>
      </w:r>
      <w:r>
        <w:rPr>
          <w:rFonts w:hint="eastAsia"/>
        </w:rPr>
        <w:t>Токсикологические</w:t>
      </w:r>
      <w:r>
        <w:t xml:space="preserve"> </w:t>
      </w:r>
      <w:r>
        <w:rPr>
          <w:rFonts w:hint="eastAsia"/>
        </w:rPr>
        <w:t>исследования</w:t>
      </w:r>
    </w:p>
    <w:p w14:paraId="568C18F8" w14:textId="77777777" w:rsidR="006E57F4" w:rsidRDefault="006E57F4" w:rsidP="006E57F4"/>
    <w:p w14:paraId="57A6C42C" w14:textId="77777777" w:rsidR="006E57F4" w:rsidRDefault="006E57F4" w:rsidP="006E57F4">
      <w:r>
        <w:t xml:space="preserve">5.7.3.2 </w:t>
      </w:r>
      <w:r>
        <w:rPr>
          <w:rFonts w:hint="eastAsia"/>
        </w:rPr>
        <w:t>Генотоксикологические</w:t>
      </w:r>
      <w:r>
        <w:t xml:space="preserve"> </w:t>
      </w:r>
      <w:r>
        <w:rPr>
          <w:rFonts w:hint="eastAsia"/>
        </w:rPr>
        <w:t>исследования</w:t>
      </w:r>
    </w:p>
    <w:p w14:paraId="33C0C345" w14:textId="77777777" w:rsidR="006E57F4" w:rsidRDefault="006E57F4" w:rsidP="006E57F4"/>
    <w:p w14:paraId="05100E81" w14:textId="77777777" w:rsidR="006E57F4" w:rsidRDefault="006E57F4" w:rsidP="006E57F4">
      <w:r>
        <w:t xml:space="preserve">5.7.3.3 </w:t>
      </w:r>
      <w:r>
        <w:rPr>
          <w:rFonts w:hint="eastAsia"/>
        </w:rPr>
        <w:t>Аллергологические</w:t>
      </w:r>
      <w:r>
        <w:t xml:space="preserve"> </w:t>
      </w:r>
      <w:r>
        <w:rPr>
          <w:rFonts w:hint="eastAsia"/>
        </w:rPr>
        <w:t>исследования</w:t>
      </w:r>
    </w:p>
    <w:p w14:paraId="54091592" w14:textId="77777777" w:rsidR="006E57F4" w:rsidRDefault="006E57F4" w:rsidP="006E57F4"/>
    <w:p w14:paraId="7B8D7068" w14:textId="77777777" w:rsidR="006E57F4" w:rsidRDefault="006E57F4" w:rsidP="006E57F4">
      <w:r>
        <w:rPr>
          <w:rFonts w:hint="eastAsia"/>
        </w:rPr>
        <w:t>ЗАКЛЮЧЕНИЕ</w:t>
      </w:r>
    </w:p>
    <w:p w14:paraId="7C1E34F9" w14:textId="77777777" w:rsidR="006E57F4" w:rsidRDefault="006E57F4" w:rsidP="006E57F4"/>
    <w:p w14:paraId="2DE32394" w14:textId="77777777" w:rsidR="006E57F4" w:rsidRDefault="006E57F4" w:rsidP="006E57F4">
      <w:r>
        <w:rPr>
          <w:rFonts w:hint="eastAsia"/>
        </w:rPr>
        <w:t>ВЫВОДЫ</w:t>
      </w:r>
    </w:p>
    <w:p w14:paraId="7DD8A6A0" w14:textId="77777777" w:rsidR="006E57F4" w:rsidRDefault="006E57F4" w:rsidP="006E57F4"/>
    <w:p w14:paraId="7B7D3B5D" w14:textId="77777777" w:rsidR="006E57F4" w:rsidRDefault="006E57F4" w:rsidP="006E57F4">
      <w:r>
        <w:rPr>
          <w:rFonts w:hint="eastAsia"/>
        </w:rPr>
        <w:t>ВНЕДРЕНИЕ</w:t>
      </w:r>
      <w:r>
        <w:t xml:space="preserve"> </w:t>
      </w:r>
      <w:r>
        <w:rPr>
          <w:rFonts w:hint="eastAsia"/>
        </w:rPr>
        <w:t>В</w:t>
      </w:r>
      <w:r>
        <w:t xml:space="preserve"> </w:t>
      </w:r>
      <w:r>
        <w:rPr>
          <w:rFonts w:hint="eastAsia"/>
        </w:rPr>
        <w:t>ПРАКТИКУ</w:t>
      </w:r>
    </w:p>
    <w:p w14:paraId="0E5B46B7" w14:textId="77777777" w:rsidR="006E57F4" w:rsidRDefault="006E57F4" w:rsidP="006E57F4"/>
    <w:p w14:paraId="5EB48B8F" w14:textId="77777777" w:rsidR="006E57F4" w:rsidRDefault="006E57F4" w:rsidP="006E57F4">
      <w:r>
        <w:rPr>
          <w:rFonts w:hint="eastAsia"/>
        </w:rPr>
        <w:t>СПИСОК</w:t>
      </w:r>
      <w:r>
        <w:t xml:space="preserve"> </w:t>
      </w:r>
      <w:r>
        <w:rPr>
          <w:rFonts w:hint="eastAsia"/>
        </w:rPr>
        <w:t>СОКРАЩЕНИЙ</w:t>
      </w:r>
    </w:p>
    <w:p w14:paraId="4F5AC5D0" w14:textId="77777777" w:rsidR="006E57F4" w:rsidRDefault="006E57F4" w:rsidP="006E57F4"/>
    <w:p w14:paraId="4EA2F7CE" w14:textId="6863A6BC" w:rsidR="006E57F4" w:rsidRPr="006E57F4" w:rsidRDefault="006E57F4" w:rsidP="006E57F4">
      <w:r>
        <w:rPr>
          <w:rFonts w:hint="eastAsia"/>
        </w:rPr>
        <w:t>СПИСОК</w:t>
      </w:r>
      <w:r>
        <w:t xml:space="preserve"> </w:t>
      </w:r>
      <w:r>
        <w:rPr>
          <w:rFonts w:hint="eastAsia"/>
        </w:rPr>
        <w:t>ЦИТИРОВАННОЙ</w:t>
      </w:r>
      <w:r>
        <w:t xml:space="preserve"> </w:t>
      </w:r>
      <w:r>
        <w:rPr>
          <w:rFonts w:hint="eastAsia"/>
        </w:rPr>
        <w:t>ЛИТЕРАТУРЫ</w:t>
      </w:r>
    </w:p>
    <w:sectPr w:rsidR="006E57F4" w:rsidRPr="006E57F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B8F8" w14:textId="77777777" w:rsidR="00284D53" w:rsidRPr="008D1934" w:rsidRDefault="00284D53">
      <w:pPr>
        <w:spacing w:after="0" w:line="240" w:lineRule="auto"/>
      </w:pPr>
      <w:r w:rsidRPr="008D1934">
        <w:separator/>
      </w:r>
    </w:p>
  </w:endnote>
  <w:endnote w:type="continuationSeparator" w:id="0">
    <w:p w14:paraId="128CF34F" w14:textId="77777777" w:rsidR="00284D53" w:rsidRPr="008D1934" w:rsidRDefault="00284D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09566" w14:textId="77777777" w:rsidR="00284D53" w:rsidRPr="008D1934" w:rsidRDefault="00284D53"/>
    <w:p w14:paraId="73F03821" w14:textId="77777777" w:rsidR="00284D53" w:rsidRPr="008D1934" w:rsidRDefault="00284D53"/>
    <w:p w14:paraId="61A62E2A" w14:textId="77777777" w:rsidR="00284D53" w:rsidRPr="008D1934" w:rsidRDefault="00284D53"/>
    <w:p w14:paraId="3F45FBEA" w14:textId="77777777" w:rsidR="00284D53" w:rsidRPr="008D1934" w:rsidRDefault="00284D53"/>
    <w:p w14:paraId="7ADE271B" w14:textId="77777777" w:rsidR="00284D53" w:rsidRPr="008D1934" w:rsidRDefault="00284D53"/>
    <w:p w14:paraId="378F349D" w14:textId="77777777" w:rsidR="00284D53" w:rsidRPr="008D1934" w:rsidRDefault="00284D53"/>
    <w:p w14:paraId="0BE243FB" w14:textId="77777777" w:rsidR="00284D53" w:rsidRPr="008D1934" w:rsidRDefault="00284D53">
      <w:pPr>
        <w:rPr>
          <w:sz w:val="2"/>
          <w:szCs w:val="2"/>
        </w:rPr>
      </w:pPr>
      <w:r>
        <w:rPr>
          <w:noProof/>
        </w:rPr>
        <mc:AlternateContent>
          <mc:Choice Requires="wps">
            <w:drawing>
              <wp:anchor distT="0" distB="0" distL="63500" distR="63500" simplePos="0" relativeHeight="251660288" behindDoc="1" locked="0" layoutInCell="1" allowOverlap="1" wp14:anchorId="3875367D" wp14:editId="03B82B3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61138D1" w14:textId="77777777" w:rsidR="00284D53" w:rsidRPr="008D1934" w:rsidRDefault="00284D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536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1138D1" w14:textId="77777777" w:rsidR="00284D53" w:rsidRPr="008D1934" w:rsidRDefault="00284D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56989A" w14:textId="77777777" w:rsidR="00284D53" w:rsidRPr="008D1934" w:rsidRDefault="00284D53"/>
    <w:p w14:paraId="4F290A0F" w14:textId="77777777" w:rsidR="00284D53" w:rsidRPr="008D1934" w:rsidRDefault="00284D53"/>
    <w:p w14:paraId="7473D18B" w14:textId="77777777" w:rsidR="00284D53" w:rsidRPr="008D1934" w:rsidRDefault="00284D53">
      <w:pPr>
        <w:rPr>
          <w:sz w:val="2"/>
          <w:szCs w:val="2"/>
        </w:rPr>
      </w:pPr>
      <w:r>
        <w:rPr>
          <w:noProof/>
        </w:rPr>
        <mc:AlternateContent>
          <mc:Choice Requires="wps">
            <w:drawing>
              <wp:anchor distT="0" distB="0" distL="63500" distR="63500" simplePos="0" relativeHeight="251659264" behindDoc="1" locked="0" layoutInCell="1" allowOverlap="1" wp14:anchorId="4B5F5DC2" wp14:editId="249CC7D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AD6837A" w14:textId="77777777" w:rsidR="00284D53" w:rsidRPr="008D1934" w:rsidRDefault="00284D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5F5DC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D6837A" w14:textId="77777777" w:rsidR="00284D53" w:rsidRPr="008D1934" w:rsidRDefault="00284D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A3AA827" w14:textId="77777777" w:rsidR="00284D53" w:rsidRPr="008D1934" w:rsidRDefault="00284D53"/>
    <w:p w14:paraId="57518DF3" w14:textId="77777777" w:rsidR="00284D53" w:rsidRPr="008D1934" w:rsidRDefault="00284D53">
      <w:pPr>
        <w:rPr>
          <w:sz w:val="2"/>
          <w:szCs w:val="2"/>
        </w:rPr>
      </w:pPr>
    </w:p>
    <w:p w14:paraId="6EBF7C71" w14:textId="77777777" w:rsidR="00284D53" w:rsidRPr="008D1934" w:rsidRDefault="00284D53"/>
    <w:p w14:paraId="4315DABC" w14:textId="77777777" w:rsidR="00284D53" w:rsidRPr="008D1934" w:rsidRDefault="00284D53">
      <w:pPr>
        <w:spacing w:after="0" w:line="240" w:lineRule="auto"/>
      </w:pPr>
    </w:p>
  </w:footnote>
  <w:footnote w:type="continuationSeparator" w:id="0">
    <w:p w14:paraId="091AE178" w14:textId="77777777" w:rsidR="00284D53" w:rsidRPr="008D1934" w:rsidRDefault="00284D5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D53"/>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6</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cp:revision>
  <cp:lastPrinted>2024-05-12T14:21:00Z</cp:lastPrinted>
  <dcterms:created xsi:type="dcterms:W3CDTF">2024-05-12T14:37:00Z</dcterms:created>
  <dcterms:modified xsi:type="dcterms:W3CDTF">2024-05-13T22:07:00Z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