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930D" w14:textId="77777777" w:rsidR="000D4765" w:rsidRDefault="000D4765" w:rsidP="000D4765"/>
    <w:p w14:paraId="50A5CF48" w14:textId="43E4D57F" w:rsidR="00EE3BF9" w:rsidRDefault="000D4765" w:rsidP="000D4765">
      <w:r>
        <w:rPr>
          <w:rFonts w:hint="eastAsia"/>
        </w:rPr>
        <w:t>Иванов</w:t>
      </w:r>
      <w:r>
        <w:t xml:space="preserve"> </w:t>
      </w:r>
      <w:r>
        <w:rPr>
          <w:rFonts w:hint="eastAsia"/>
        </w:rPr>
        <w:t>Владимир</w:t>
      </w:r>
      <w:r>
        <w:t xml:space="preserve"> </w:t>
      </w:r>
      <w:r>
        <w:rPr>
          <w:rFonts w:hint="eastAsia"/>
        </w:rPr>
        <w:t>Николаевич</w:t>
      </w:r>
      <w:r>
        <w:rPr>
          <w:rFonts w:hint="cs"/>
        </w:rPr>
        <w:t xml:space="preserve"> </w:t>
      </w:r>
      <w:r w:rsidRPr="000D4765">
        <w:rPr>
          <w:rFonts w:hint="eastAsia"/>
        </w:rPr>
        <w:t>Оптимизация</w:t>
      </w:r>
      <w:r w:rsidRPr="000D4765">
        <w:t xml:space="preserve"> </w:t>
      </w:r>
      <w:r w:rsidRPr="000D4765">
        <w:rPr>
          <w:rFonts w:hint="eastAsia"/>
        </w:rPr>
        <w:t>нормативных</w:t>
      </w:r>
      <w:r w:rsidRPr="000D4765">
        <w:t xml:space="preserve"> </w:t>
      </w:r>
      <w:r w:rsidRPr="000D4765">
        <w:rPr>
          <w:rFonts w:hint="eastAsia"/>
        </w:rPr>
        <w:t>требований</w:t>
      </w:r>
      <w:r w:rsidRPr="000D4765">
        <w:t xml:space="preserve"> </w:t>
      </w:r>
      <w:r w:rsidRPr="000D4765">
        <w:rPr>
          <w:rFonts w:hint="eastAsia"/>
        </w:rPr>
        <w:t>к</w:t>
      </w:r>
      <w:r w:rsidRPr="000D4765">
        <w:t xml:space="preserve"> </w:t>
      </w:r>
      <w:r w:rsidRPr="000D4765">
        <w:rPr>
          <w:rFonts w:hint="eastAsia"/>
        </w:rPr>
        <w:t>пределам</w:t>
      </w:r>
      <w:r w:rsidRPr="000D4765">
        <w:t xml:space="preserve"> </w:t>
      </w:r>
      <w:r w:rsidRPr="000D4765">
        <w:rPr>
          <w:rFonts w:hint="eastAsia"/>
        </w:rPr>
        <w:t>огнестойкости</w:t>
      </w:r>
      <w:r w:rsidRPr="000D4765">
        <w:t xml:space="preserve"> </w:t>
      </w:r>
      <w:r w:rsidRPr="000D4765">
        <w:rPr>
          <w:rFonts w:hint="eastAsia"/>
        </w:rPr>
        <w:t>основных</w:t>
      </w:r>
      <w:r w:rsidRPr="000D4765">
        <w:t xml:space="preserve"> </w:t>
      </w:r>
      <w:r w:rsidRPr="000D4765">
        <w:rPr>
          <w:rFonts w:hint="eastAsia"/>
        </w:rPr>
        <w:t>несущих</w:t>
      </w:r>
      <w:r w:rsidRPr="000D4765">
        <w:t xml:space="preserve"> </w:t>
      </w:r>
      <w:r w:rsidRPr="000D4765">
        <w:rPr>
          <w:rFonts w:hint="eastAsia"/>
        </w:rPr>
        <w:t>конструкций</w:t>
      </w:r>
      <w:r w:rsidRPr="000D4765">
        <w:t xml:space="preserve"> </w:t>
      </w:r>
      <w:r w:rsidRPr="000D4765">
        <w:rPr>
          <w:rFonts w:hint="eastAsia"/>
        </w:rPr>
        <w:t>высотных</w:t>
      </w:r>
      <w:r w:rsidRPr="000D4765">
        <w:t xml:space="preserve"> </w:t>
      </w:r>
      <w:r w:rsidRPr="000D4765">
        <w:rPr>
          <w:rFonts w:hint="eastAsia"/>
        </w:rPr>
        <w:t>жилых</w:t>
      </w:r>
      <w:r w:rsidRPr="000D4765">
        <w:t xml:space="preserve"> </w:t>
      </w:r>
      <w:r w:rsidRPr="000D4765">
        <w:rPr>
          <w:rFonts w:hint="eastAsia"/>
        </w:rPr>
        <w:t>зданий</w:t>
      </w:r>
    </w:p>
    <w:p w14:paraId="7E6B43F1" w14:textId="77777777" w:rsidR="000D4765" w:rsidRDefault="000D4765" w:rsidP="000D4765">
      <w:r>
        <w:rPr>
          <w:rFonts w:hint="eastAsia"/>
        </w:rPr>
        <w:t>ОГЛАВЛЕНИЕ</w:t>
      </w:r>
      <w:r>
        <w:t xml:space="preserve"> </w:t>
      </w:r>
      <w:r>
        <w:rPr>
          <w:rFonts w:hint="eastAsia"/>
        </w:rPr>
        <w:t>ДИССЕРТАЦИИ</w:t>
      </w:r>
    </w:p>
    <w:p w14:paraId="741A6DEF" w14:textId="77777777" w:rsidR="000D4765" w:rsidRDefault="000D4765" w:rsidP="000D4765">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Владимир</w:t>
      </w:r>
      <w:r>
        <w:t xml:space="preserve"> </w:t>
      </w:r>
      <w:r>
        <w:rPr>
          <w:rFonts w:hint="eastAsia"/>
        </w:rPr>
        <w:t>Николаевич</w:t>
      </w:r>
    </w:p>
    <w:p w14:paraId="34F84D8E" w14:textId="77777777" w:rsidR="000D4765" w:rsidRDefault="000D4765" w:rsidP="000D4765">
      <w:r>
        <w:rPr>
          <w:rFonts w:hint="eastAsia"/>
        </w:rPr>
        <w:t>Введение</w:t>
      </w:r>
    </w:p>
    <w:p w14:paraId="34C4116F" w14:textId="77777777" w:rsidR="000D4765" w:rsidRDefault="000D4765" w:rsidP="000D4765"/>
    <w:p w14:paraId="60DDA8C9" w14:textId="77777777" w:rsidR="000D4765" w:rsidRDefault="000D4765" w:rsidP="000D4765">
      <w:r>
        <w:rPr>
          <w:rFonts w:hint="eastAsia"/>
        </w:rPr>
        <w:t>ГЛАВА</w:t>
      </w:r>
      <w:r>
        <w:t xml:space="preserve"> 1. </w:t>
      </w:r>
      <w:r>
        <w:rPr>
          <w:rFonts w:hint="eastAsia"/>
        </w:rPr>
        <w:t>ПРОБЛЕМЫ</w:t>
      </w:r>
      <w:r>
        <w:t xml:space="preserve"> </w:t>
      </w:r>
      <w:r>
        <w:rPr>
          <w:rFonts w:hint="eastAsia"/>
        </w:rPr>
        <w:t>НОРМИРОВАНИЯ</w:t>
      </w:r>
      <w:r>
        <w:t xml:space="preserve"> </w:t>
      </w:r>
      <w:r>
        <w:rPr>
          <w:rFonts w:hint="eastAsia"/>
        </w:rPr>
        <w:t>ТРЕБУЕМЫХ</w:t>
      </w:r>
      <w:r>
        <w:t xml:space="preserve"> </w:t>
      </w:r>
      <w:r>
        <w:rPr>
          <w:rFonts w:hint="eastAsia"/>
        </w:rPr>
        <w:t>ПРЕДЕЛОВ</w:t>
      </w:r>
      <w:r>
        <w:t xml:space="preserve"> </w:t>
      </w:r>
      <w:r>
        <w:rPr>
          <w:rFonts w:hint="eastAsia"/>
        </w:rPr>
        <w:t>ОГНЕСТОЙКОСТИ</w:t>
      </w:r>
      <w:r>
        <w:t xml:space="preserve"> </w:t>
      </w:r>
      <w:r>
        <w:rPr>
          <w:rFonts w:hint="eastAsia"/>
        </w:rPr>
        <w:t>ОСНОВНЫХ</w:t>
      </w:r>
      <w:r>
        <w:t xml:space="preserve"> </w:t>
      </w:r>
      <w:r>
        <w:rPr>
          <w:rFonts w:hint="eastAsia"/>
        </w:rPr>
        <w:t>НЕСУЩИХ</w:t>
      </w:r>
      <w:r>
        <w:t xml:space="preserve"> </w:t>
      </w:r>
      <w:r>
        <w:rPr>
          <w:rFonts w:hint="eastAsia"/>
        </w:rPr>
        <w:t>КОНСТРУКЦИЙ</w:t>
      </w:r>
      <w:r>
        <w:t xml:space="preserve"> </w:t>
      </w:r>
      <w:r>
        <w:rPr>
          <w:rFonts w:hint="eastAsia"/>
        </w:rPr>
        <w:t>ВЫСОТНЫХ</w:t>
      </w:r>
      <w:r>
        <w:t xml:space="preserve"> </w:t>
      </w:r>
      <w:r>
        <w:rPr>
          <w:rFonts w:hint="eastAsia"/>
        </w:rPr>
        <w:t>ЖИЛЫХ</w:t>
      </w:r>
      <w:r>
        <w:t xml:space="preserve"> </w:t>
      </w:r>
      <w:r>
        <w:rPr>
          <w:rFonts w:hint="eastAsia"/>
        </w:rPr>
        <w:t>ЗДАНИЙ</w:t>
      </w:r>
    </w:p>
    <w:p w14:paraId="32A12294" w14:textId="77777777" w:rsidR="000D4765" w:rsidRDefault="000D4765" w:rsidP="000D4765"/>
    <w:p w14:paraId="6AB84F65" w14:textId="77777777" w:rsidR="000D4765" w:rsidRDefault="000D4765" w:rsidP="000D4765">
      <w:r>
        <w:t xml:space="preserve">1.1 </w:t>
      </w:r>
      <w:r>
        <w:rPr>
          <w:rFonts w:hint="eastAsia"/>
        </w:rPr>
        <w:t>Особенности</w:t>
      </w:r>
      <w:r>
        <w:t xml:space="preserve"> </w:t>
      </w:r>
      <w:r>
        <w:rPr>
          <w:rFonts w:hint="eastAsia"/>
        </w:rPr>
        <w:t>пожарной</w:t>
      </w:r>
      <w:r>
        <w:t xml:space="preserve"> </w:t>
      </w:r>
      <w:r>
        <w:rPr>
          <w:rFonts w:hint="eastAsia"/>
        </w:rPr>
        <w:t>опасности</w:t>
      </w:r>
      <w:r>
        <w:t xml:space="preserve"> </w:t>
      </w:r>
      <w:r>
        <w:rPr>
          <w:rFonts w:hint="eastAsia"/>
        </w:rPr>
        <w:t>высотных</w:t>
      </w:r>
      <w:r>
        <w:t xml:space="preserve"> </w:t>
      </w:r>
      <w:r>
        <w:rPr>
          <w:rFonts w:hint="eastAsia"/>
        </w:rPr>
        <w:t>жилых</w:t>
      </w:r>
      <w:r>
        <w:t xml:space="preserve"> </w:t>
      </w:r>
      <w:r>
        <w:rPr>
          <w:rFonts w:hint="eastAsia"/>
        </w:rPr>
        <w:t>зданий</w:t>
      </w:r>
    </w:p>
    <w:p w14:paraId="3BCAC868" w14:textId="77777777" w:rsidR="000D4765" w:rsidRDefault="000D4765" w:rsidP="000D4765"/>
    <w:p w14:paraId="6D771B24" w14:textId="77777777" w:rsidR="000D4765" w:rsidRDefault="000D4765" w:rsidP="000D4765">
      <w:r>
        <w:t xml:space="preserve">1.2 </w:t>
      </w:r>
      <w:r>
        <w:rPr>
          <w:rFonts w:hint="eastAsia"/>
        </w:rPr>
        <w:t>Проблемы</w:t>
      </w:r>
      <w:r>
        <w:t xml:space="preserve"> </w:t>
      </w:r>
      <w:r>
        <w:rPr>
          <w:rFonts w:hint="eastAsia"/>
        </w:rPr>
        <w:t>обеспечения</w:t>
      </w:r>
      <w:r>
        <w:t xml:space="preserve"> </w:t>
      </w:r>
      <w:r>
        <w:rPr>
          <w:rFonts w:hint="eastAsia"/>
        </w:rPr>
        <w:t>пожарной</w:t>
      </w:r>
      <w:r>
        <w:t xml:space="preserve"> </w:t>
      </w:r>
      <w:r>
        <w:rPr>
          <w:rFonts w:hint="eastAsia"/>
        </w:rPr>
        <w:t>безопасности</w:t>
      </w:r>
      <w:r>
        <w:t xml:space="preserve"> </w:t>
      </w:r>
      <w:r>
        <w:rPr>
          <w:rFonts w:hint="eastAsia"/>
        </w:rPr>
        <w:t>высотных</w:t>
      </w:r>
      <w:r>
        <w:t xml:space="preserve"> </w:t>
      </w:r>
      <w:r>
        <w:rPr>
          <w:rFonts w:hint="eastAsia"/>
        </w:rPr>
        <w:t>жилых</w:t>
      </w:r>
      <w:r>
        <w:t xml:space="preserve"> </w:t>
      </w:r>
      <w:r>
        <w:rPr>
          <w:rFonts w:hint="eastAsia"/>
        </w:rPr>
        <w:t>зданий</w:t>
      </w:r>
      <w:r>
        <w:t xml:space="preserve"> </w:t>
      </w:r>
      <w:r>
        <w:rPr>
          <w:rFonts w:hint="eastAsia"/>
        </w:rPr>
        <w:t>и</w:t>
      </w:r>
      <w:r>
        <w:t xml:space="preserve"> </w:t>
      </w:r>
      <w:r>
        <w:rPr>
          <w:rFonts w:hint="eastAsia"/>
        </w:rPr>
        <w:t>определения</w:t>
      </w:r>
      <w:r>
        <w:t xml:space="preserve"> </w:t>
      </w:r>
      <w:r>
        <w:rPr>
          <w:rFonts w:hint="eastAsia"/>
        </w:rPr>
        <w:t>требуемых</w:t>
      </w:r>
      <w:r>
        <w:t xml:space="preserve"> </w:t>
      </w:r>
      <w:r>
        <w:rPr>
          <w:rFonts w:hint="eastAsia"/>
        </w:rPr>
        <w:t>пределов</w:t>
      </w:r>
      <w:r>
        <w:t xml:space="preserve"> </w:t>
      </w:r>
      <w:r>
        <w:rPr>
          <w:rFonts w:hint="eastAsia"/>
        </w:rPr>
        <w:t>огнестойкости</w:t>
      </w:r>
      <w:r>
        <w:t xml:space="preserve"> </w:t>
      </w:r>
      <w:r>
        <w:rPr>
          <w:rFonts w:hint="eastAsia"/>
        </w:rPr>
        <w:t>их</w:t>
      </w:r>
      <w:r>
        <w:t xml:space="preserve"> </w:t>
      </w:r>
      <w:r>
        <w:rPr>
          <w:rFonts w:hint="eastAsia"/>
        </w:rPr>
        <w:t>основных</w:t>
      </w:r>
      <w:r>
        <w:t xml:space="preserve"> </w:t>
      </w:r>
      <w:r>
        <w:rPr>
          <w:rFonts w:hint="eastAsia"/>
        </w:rPr>
        <w:t>несущих</w:t>
      </w:r>
      <w:r>
        <w:t xml:space="preserve"> </w:t>
      </w:r>
      <w:r>
        <w:rPr>
          <w:rFonts w:hint="eastAsia"/>
        </w:rPr>
        <w:t>конструкций</w:t>
      </w:r>
    </w:p>
    <w:p w14:paraId="0D591A5C" w14:textId="77777777" w:rsidR="000D4765" w:rsidRDefault="000D4765" w:rsidP="000D4765"/>
    <w:p w14:paraId="2E54ECA7" w14:textId="77777777" w:rsidR="000D4765" w:rsidRDefault="000D4765" w:rsidP="000D4765">
      <w:r>
        <w:t xml:space="preserve">1.3 </w:t>
      </w:r>
      <w:r>
        <w:rPr>
          <w:rFonts w:hint="eastAsia"/>
        </w:rPr>
        <w:t>Сравнительный</w:t>
      </w:r>
      <w:r>
        <w:t xml:space="preserve"> </w:t>
      </w:r>
      <w:r>
        <w:rPr>
          <w:rFonts w:hint="eastAsia"/>
        </w:rPr>
        <w:t>анализ</w:t>
      </w:r>
      <w:r>
        <w:t xml:space="preserve"> </w:t>
      </w:r>
      <w:r>
        <w:rPr>
          <w:rFonts w:hint="eastAsia"/>
        </w:rPr>
        <w:t>требуемых</w:t>
      </w:r>
      <w:r>
        <w:t xml:space="preserve"> </w:t>
      </w:r>
      <w:r>
        <w:rPr>
          <w:rFonts w:hint="eastAsia"/>
        </w:rPr>
        <w:t>пределов</w:t>
      </w:r>
      <w:r>
        <w:t xml:space="preserve"> </w:t>
      </w:r>
      <w:r>
        <w:rPr>
          <w:rFonts w:hint="eastAsia"/>
        </w:rPr>
        <w:t>огнестойкости</w:t>
      </w:r>
      <w:r>
        <w:t xml:space="preserve"> </w:t>
      </w:r>
      <w:r>
        <w:rPr>
          <w:rFonts w:hint="eastAsia"/>
        </w:rPr>
        <w:t>основных</w:t>
      </w:r>
      <w:r>
        <w:t xml:space="preserve"> </w:t>
      </w:r>
      <w:r>
        <w:rPr>
          <w:rFonts w:hint="eastAsia"/>
        </w:rPr>
        <w:t>несущих</w:t>
      </w:r>
      <w:r>
        <w:t xml:space="preserve"> </w:t>
      </w:r>
      <w:r>
        <w:rPr>
          <w:rFonts w:hint="eastAsia"/>
        </w:rPr>
        <w:t>конструкций</w:t>
      </w:r>
      <w:r>
        <w:t xml:space="preserve"> </w:t>
      </w:r>
      <w:r>
        <w:rPr>
          <w:rFonts w:hint="eastAsia"/>
        </w:rPr>
        <w:t>высотных</w:t>
      </w:r>
      <w:r>
        <w:t xml:space="preserve"> </w:t>
      </w:r>
      <w:r>
        <w:rPr>
          <w:rFonts w:hint="eastAsia"/>
        </w:rPr>
        <w:t>жилых</w:t>
      </w:r>
      <w:r>
        <w:t xml:space="preserve"> </w:t>
      </w:r>
      <w:r>
        <w:rPr>
          <w:rFonts w:hint="eastAsia"/>
        </w:rPr>
        <w:t>зданий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B07831C" w14:textId="77777777" w:rsidR="000D4765" w:rsidRDefault="000D4765" w:rsidP="000D4765"/>
    <w:p w14:paraId="3A3D84BE" w14:textId="77777777" w:rsidR="000D4765" w:rsidRDefault="000D4765" w:rsidP="000D4765">
      <w:r>
        <w:t xml:space="preserve">1.4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требуемых</w:t>
      </w:r>
      <w:r>
        <w:t xml:space="preserve"> </w:t>
      </w:r>
      <w:r>
        <w:rPr>
          <w:rFonts w:hint="eastAsia"/>
        </w:rPr>
        <w:t>пределов</w:t>
      </w:r>
      <w:r>
        <w:t xml:space="preserve"> </w:t>
      </w:r>
      <w:r>
        <w:rPr>
          <w:rFonts w:hint="eastAsia"/>
        </w:rPr>
        <w:t>огнестойкости</w:t>
      </w:r>
    </w:p>
    <w:p w14:paraId="651A3002" w14:textId="77777777" w:rsidR="000D4765" w:rsidRDefault="000D4765" w:rsidP="000D4765"/>
    <w:p w14:paraId="38B0A567" w14:textId="77777777" w:rsidR="000D4765" w:rsidRDefault="000D4765" w:rsidP="000D4765">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BC630BD" w14:textId="77777777" w:rsidR="000D4765" w:rsidRDefault="000D4765" w:rsidP="000D4765"/>
    <w:p w14:paraId="2D48B813" w14:textId="77777777" w:rsidR="000D4765" w:rsidRDefault="000D4765" w:rsidP="000D4765">
      <w:r>
        <w:rPr>
          <w:rFonts w:hint="eastAsia"/>
        </w:rPr>
        <w:t>ГЛАВА</w:t>
      </w:r>
      <w:r>
        <w:t xml:space="preserve"> 2. </w:t>
      </w:r>
      <w:r>
        <w:rPr>
          <w:rFonts w:hint="eastAsia"/>
        </w:rPr>
        <w:t>ОСОБЕННОСТИ</w:t>
      </w:r>
      <w:r>
        <w:t xml:space="preserve"> </w:t>
      </w:r>
      <w:r>
        <w:rPr>
          <w:rFonts w:hint="eastAsia"/>
        </w:rPr>
        <w:t>РАЗВИТИЯ</w:t>
      </w:r>
      <w:r>
        <w:t xml:space="preserve"> </w:t>
      </w:r>
      <w:r>
        <w:rPr>
          <w:rFonts w:hint="eastAsia"/>
        </w:rPr>
        <w:t>ПОЖАРА</w:t>
      </w:r>
      <w:r>
        <w:t xml:space="preserve"> </w:t>
      </w:r>
      <w:r>
        <w:rPr>
          <w:rFonts w:hint="eastAsia"/>
        </w:rPr>
        <w:t>В</w:t>
      </w:r>
      <w:r>
        <w:t xml:space="preserve"> </w:t>
      </w:r>
      <w:r>
        <w:rPr>
          <w:rFonts w:hint="eastAsia"/>
        </w:rPr>
        <w:t>ВЫСОТНЫХ</w:t>
      </w:r>
      <w:r>
        <w:t xml:space="preserve"> </w:t>
      </w:r>
      <w:r>
        <w:rPr>
          <w:rFonts w:hint="eastAsia"/>
        </w:rPr>
        <w:t>ЖИЛЫХ</w:t>
      </w:r>
      <w:r>
        <w:t xml:space="preserve"> </w:t>
      </w:r>
      <w:r>
        <w:rPr>
          <w:rFonts w:hint="eastAsia"/>
        </w:rPr>
        <w:t>ЗДАНИЯХ</w:t>
      </w:r>
    </w:p>
    <w:p w14:paraId="59CA7CA7" w14:textId="77777777" w:rsidR="000D4765" w:rsidRDefault="000D4765" w:rsidP="000D4765"/>
    <w:p w14:paraId="481D0502" w14:textId="77777777" w:rsidR="000D4765" w:rsidRDefault="000D4765" w:rsidP="000D4765">
      <w:r>
        <w:t xml:space="preserve">2.1 </w:t>
      </w:r>
      <w:r>
        <w:rPr>
          <w:rFonts w:hint="eastAsia"/>
        </w:rPr>
        <w:t>Особенности</w:t>
      </w:r>
      <w:r>
        <w:t xml:space="preserve"> </w:t>
      </w:r>
      <w:r>
        <w:rPr>
          <w:rFonts w:hint="eastAsia"/>
        </w:rPr>
        <w:t>объемно</w:t>
      </w:r>
      <w:r>
        <w:t>-</w:t>
      </w:r>
      <w:r>
        <w:rPr>
          <w:rFonts w:hint="eastAsia"/>
        </w:rPr>
        <w:t>планировочных</w:t>
      </w:r>
      <w:r>
        <w:t xml:space="preserve"> </w:t>
      </w:r>
      <w:r>
        <w:rPr>
          <w:rFonts w:hint="eastAsia"/>
        </w:rPr>
        <w:t>и</w:t>
      </w:r>
      <w:r>
        <w:t xml:space="preserve"> </w:t>
      </w:r>
      <w:r>
        <w:rPr>
          <w:rFonts w:hint="eastAsia"/>
        </w:rPr>
        <w:t>конструктивных</w:t>
      </w:r>
      <w:r>
        <w:t xml:space="preserve"> </w:t>
      </w:r>
      <w:r>
        <w:rPr>
          <w:rFonts w:hint="eastAsia"/>
        </w:rPr>
        <w:t>решений</w:t>
      </w:r>
      <w:r>
        <w:t xml:space="preserve"> </w:t>
      </w:r>
      <w:r>
        <w:rPr>
          <w:rFonts w:hint="eastAsia"/>
        </w:rPr>
        <w:t>высотных</w:t>
      </w:r>
      <w:r>
        <w:t xml:space="preserve"> </w:t>
      </w:r>
      <w:r>
        <w:rPr>
          <w:rFonts w:hint="eastAsia"/>
        </w:rPr>
        <w:t>жилых</w:t>
      </w:r>
      <w:r>
        <w:t xml:space="preserve"> </w:t>
      </w:r>
      <w:r>
        <w:rPr>
          <w:rFonts w:hint="eastAsia"/>
        </w:rPr>
        <w:t>зданий</w:t>
      </w:r>
    </w:p>
    <w:p w14:paraId="1C55FE9D" w14:textId="77777777" w:rsidR="000D4765" w:rsidRDefault="000D4765" w:rsidP="000D4765"/>
    <w:p w14:paraId="2A157B31" w14:textId="77777777" w:rsidR="000D4765" w:rsidRDefault="000D4765" w:rsidP="000D4765">
      <w:r>
        <w:t xml:space="preserve">2.2 </w:t>
      </w:r>
      <w:r>
        <w:rPr>
          <w:rFonts w:hint="eastAsia"/>
        </w:rPr>
        <w:t>Исследование</w:t>
      </w:r>
      <w:r>
        <w:t xml:space="preserve"> </w:t>
      </w:r>
      <w:r>
        <w:rPr>
          <w:rFonts w:hint="eastAsia"/>
        </w:rPr>
        <w:t>пожарной</w:t>
      </w:r>
      <w:r>
        <w:t xml:space="preserve"> </w:t>
      </w:r>
      <w:r>
        <w:rPr>
          <w:rFonts w:hint="eastAsia"/>
        </w:rPr>
        <w:t>нагрузки</w:t>
      </w:r>
      <w:r>
        <w:t xml:space="preserve"> </w:t>
      </w:r>
      <w:r>
        <w:rPr>
          <w:rFonts w:hint="eastAsia"/>
        </w:rPr>
        <w:t>современных</w:t>
      </w:r>
      <w:r>
        <w:t xml:space="preserve"> </w:t>
      </w:r>
      <w:r>
        <w:rPr>
          <w:rFonts w:hint="eastAsia"/>
        </w:rPr>
        <w:t>квартир</w:t>
      </w:r>
      <w:r>
        <w:t xml:space="preserve"> </w:t>
      </w:r>
      <w:r>
        <w:rPr>
          <w:rFonts w:hint="eastAsia"/>
        </w:rPr>
        <w:t>высотных</w:t>
      </w:r>
      <w:r>
        <w:t xml:space="preserve"> </w:t>
      </w:r>
      <w:r>
        <w:rPr>
          <w:rFonts w:hint="eastAsia"/>
        </w:rPr>
        <w:t>жилых</w:t>
      </w:r>
      <w:r>
        <w:t xml:space="preserve"> </w:t>
      </w:r>
      <w:r>
        <w:rPr>
          <w:rFonts w:hint="eastAsia"/>
        </w:rPr>
        <w:t>зданий</w:t>
      </w:r>
    </w:p>
    <w:p w14:paraId="1523DC72" w14:textId="77777777" w:rsidR="000D4765" w:rsidRDefault="000D4765" w:rsidP="000D4765"/>
    <w:p w14:paraId="1BCCCC7F" w14:textId="77777777" w:rsidR="000D4765" w:rsidRDefault="000D4765" w:rsidP="000D4765">
      <w:r>
        <w:t xml:space="preserve">2.3 </w:t>
      </w:r>
      <w:r>
        <w:rPr>
          <w:rFonts w:hint="eastAsia"/>
        </w:rPr>
        <w:t>Компьютерное</w:t>
      </w:r>
      <w:r>
        <w:t xml:space="preserve"> </w:t>
      </w:r>
      <w:r>
        <w:rPr>
          <w:rFonts w:hint="eastAsia"/>
        </w:rPr>
        <w:t>моделирование</w:t>
      </w:r>
      <w:r>
        <w:t xml:space="preserve"> </w:t>
      </w:r>
      <w:r>
        <w:rPr>
          <w:rFonts w:hint="eastAsia"/>
        </w:rPr>
        <w:t>«</w:t>
      </w:r>
      <w:r>
        <w:rPr>
          <w:rFonts w:hint="eastAsia"/>
        </w:rPr>
        <w:t>реальных</w:t>
      </w:r>
      <w:r>
        <w:rPr>
          <w:rFonts w:hint="eastAsia"/>
        </w:rPr>
        <w:t>»</w:t>
      </w:r>
      <w:r>
        <w:t xml:space="preserve"> </w:t>
      </w:r>
      <w:r>
        <w:rPr>
          <w:rFonts w:hint="eastAsia"/>
        </w:rPr>
        <w:t>температурных</w:t>
      </w:r>
      <w:r>
        <w:t xml:space="preserve"> </w:t>
      </w:r>
      <w:r>
        <w:rPr>
          <w:rFonts w:hint="eastAsia"/>
        </w:rPr>
        <w:t>режимов</w:t>
      </w:r>
      <w:r>
        <w:t xml:space="preserve"> </w:t>
      </w:r>
      <w:r>
        <w:rPr>
          <w:rFonts w:hint="eastAsia"/>
        </w:rPr>
        <w:t>пожара</w:t>
      </w:r>
    </w:p>
    <w:p w14:paraId="1ACDD7C4" w14:textId="77777777" w:rsidR="000D4765" w:rsidRDefault="000D4765" w:rsidP="000D4765"/>
    <w:p w14:paraId="65DB3372" w14:textId="77777777" w:rsidR="000D4765" w:rsidRDefault="000D4765" w:rsidP="000D4765">
      <w:r>
        <w:t xml:space="preserve">2.4 </w:t>
      </w:r>
      <w:r>
        <w:rPr>
          <w:rFonts w:hint="eastAsia"/>
        </w:rPr>
        <w:t>Теоретические</w:t>
      </w:r>
      <w:r>
        <w:t xml:space="preserve"> </w:t>
      </w:r>
      <w:r>
        <w:rPr>
          <w:rFonts w:hint="eastAsia"/>
        </w:rPr>
        <w:t>основы</w:t>
      </w:r>
      <w:r>
        <w:t xml:space="preserve"> </w:t>
      </w:r>
      <w:r>
        <w:rPr>
          <w:rFonts w:hint="eastAsia"/>
        </w:rPr>
        <w:t>влияния</w:t>
      </w:r>
      <w:r>
        <w:t xml:space="preserve"> </w:t>
      </w:r>
      <w:r>
        <w:rPr>
          <w:rFonts w:hint="eastAsia"/>
        </w:rPr>
        <w:t>на</w:t>
      </w:r>
      <w:r>
        <w:t xml:space="preserve"> </w:t>
      </w:r>
      <w:r>
        <w:rPr>
          <w:rFonts w:hint="eastAsia"/>
        </w:rPr>
        <w:t>«</w:t>
      </w:r>
      <w:r>
        <w:rPr>
          <w:rFonts w:hint="eastAsia"/>
        </w:rPr>
        <w:t>реальный</w:t>
      </w:r>
      <w:r>
        <w:rPr>
          <w:rFonts w:hint="eastAsia"/>
        </w:rPr>
        <w:t>»</w:t>
      </w:r>
      <w:r>
        <w:t xml:space="preserve"> </w:t>
      </w:r>
      <w:r>
        <w:rPr>
          <w:rFonts w:hint="eastAsia"/>
        </w:rPr>
        <w:t>температурный</w:t>
      </w:r>
      <w:r>
        <w:t xml:space="preserve"> </w:t>
      </w:r>
      <w:r>
        <w:rPr>
          <w:rFonts w:hint="eastAsia"/>
        </w:rPr>
        <w:t>режим</w:t>
      </w:r>
      <w:r>
        <w:t xml:space="preserve"> </w:t>
      </w:r>
      <w:r>
        <w:rPr>
          <w:rFonts w:hint="eastAsia"/>
        </w:rPr>
        <w:t>огнетушащих</w:t>
      </w:r>
      <w:r>
        <w:t xml:space="preserve"> </w:t>
      </w:r>
      <w:r>
        <w:rPr>
          <w:rFonts w:hint="eastAsia"/>
        </w:rPr>
        <w:t>веществ</w:t>
      </w:r>
      <w:r>
        <w:t xml:space="preserve"> </w:t>
      </w:r>
      <w:r>
        <w:rPr>
          <w:rFonts w:hint="eastAsia"/>
        </w:rPr>
        <w:t>при</w:t>
      </w:r>
      <w:r>
        <w:t xml:space="preserve"> </w:t>
      </w:r>
      <w:r>
        <w:rPr>
          <w:rFonts w:hint="eastAsia"/>
        </w:rPr>
        <w:t>введении</w:t>
      </w:r>
      <w:r>
        <w:t xml:space="preserve"> </w:t>
      </w:r>
      <w:r>
        <w:rPr>
          <w:rFonts w:hint="eastAsia"/>
        </w:rPr>
        <w:t>пожарных</w:t>
      </w:r>
      <w:r>
        <w:t xml:space="preserve"> </w:t>
      </w:r>
      <w:r>
        <w:rPr>
          <w:rFonts w:hint="eastAsia"/>
        </w:rPr>
        <w:t>стволов</w:t>
      </w:r>
    </w:p>
    <w:p w14:paraId="255193ED" w14:textId="77777777" w:rsidR="000D4765" w:rsidRDefault="000D4765" w:rsidP="000D4765"/>
    <w:p w14:paraId="45A4BA12" w14:textId="77777777" w:rsidR="000D4765" w:rsidRDefault="000D4765" w:rsidP="000D4765">
      <w:r>
        <w:t xml:space="preserve">2.5 </w:t>
      </w:r>
      <w:r>
        <w:rPr>
          <w:rFonts w:hint="eastAsia"/>
        </w:rPr>
        <w:t>Решение</w:t>
      </w:r>
      <w:r>
        <w:t xml:space="preserve"> </w:t>
      </w:r>
      <w:r>
        <w:rPr>
          <w:rFonts w:hint="eastAsia"/>
        </w:rPr>
        <w:t>теплотехнической</w:t>
      </w:r>
      <w:r>
        <w:t xml:space="preserve"> </w:t>
      </w:r>
      <w:r>
        <w:rPr>
          <w:rFonts w:hint="eastAsia"/>
        </w:rPr>
        <w:t>и</w:t>
      </w:r>
      <w:r>
        <w:t xml:space="preserve"> </w:t>
      </w:r>
      <w:r>
        <w:rPr>
          <w:rFonts w:hint="eastAsia"/>
        </w:rPr>
        <w:t>статической</w:t>
      </w:r>
      <w:r>
        <w:t xml:space="preserve"> </w:t>
      </w:r>
      <w:r>
        <w:rPr>
          <w:rFonts w:hint="eastAsia"/>
        </w:rPr>
        <w:t>задачи</w:t>
      </w:r>
      <w:r>
        <w:t xml:space="preserve"> </w:t>
      </w:r>
      <w:r>
        <w:rPr>
          <w:rFonts w:hint="eastAsia"/>
        </w:rPr>
        <w:t>по</w:t>
      </w:r>
      <w:r>
        <w:t xml:space="preserve"> </w:t>
      </w:r>
      <w:r>
        <w:rPr>
          <w:rFonts w:hint="eastAsia"/>
        </w:rPr>
        <w:t>«</w:t>
      </w:r>
      <w:r>
        <w:rPr>
          <w:rFonts w:hint="eastAsia"/>
        </w:rPr>
        <w:t>реальному</w:t>
      </w:r>
      <w:r>
        <w:rPr>
          <w:rFonts w:hint="eastAsia"/>
        </w:rPr>
        <w:t>»</w:t>
      </w:r>
      <w:r>
        <w:t xml:space="preserve"> </w:t>
      </w:r>
      <w:r>
        <w:rPr>
          <w:rFonts w:hint="eastAsia"/>
        </w:rPr>
        <w:t>и</w:t>
      </w:r>
      <w:r>
        <w:t xml:space="preserve"> </w:t>
      </w:r>
      <w:r>
        <w:rPr>
          <w:rFonts w:hint="eastAsia"/>
        </w:rPr>
        <w:t>стандартному</w:t>
      </w:r>
      <w:r>
        <w:t xml:space="preserve"> </w:t>
      </w:r>
      <w:r>
        <w:rPr>
          <w:rFonts w:hint="eastAsia"/>
        </w:rPr>
        <w:t>температурным</w:t>
      </w:r>
      <w:r>
        <w:t xml:space="preserve"> </w:t>
      </w:r>
      <w:r>
        <w:rPr>
          <w:rFonts w:hint="eastAsia"/>
        </w:rPr>
        <w:t>режимам</w:t>
      </w:r>
      <w:r>
        <w:t xml:space="preserve"> </w:t>
      </w:r>
      <w:r>
        <w:rPr>
          <w:rFonts w:hint="eastAsia"/>
        </w:rPr>
        <w:t>пожара</w:t>
      </w:r>
    </w:p>
    <w:p w14:paraId="5B832F9C" w14:textId="77777777" w:rsidR="000D4765" w:rsidRDefault="000D4765" w:rsidP="000D4765"/>
    <w:p w14:paraId="52C6632A" w14:textId="77777777" w:rsidR="000D4765" w:rsidRDefault="000D4765" w:rsidP="000D4765">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FD726E4" w14:textId="77777777" w:rsidR="000D4765" w:rsidRDefault="000D4765" w:rsidP="000D4765"/>
    <w:p w14:paraId="1BFBAA22" w14:textId="77777777" w:rsidR="000D4765" w:rsidRDefault="000D4765" w:rsidP="000D4765">
      <w:r>
        <w:rPr>
          <w:rFonts w:hint="eastAsia"/>
        </w:rPr>
        <w:t>ГЛАВА</w:t>
      </w:r>
      <w:r>
        <w:t xml:space="preserve"> 3. </w:t>
      </w:r>
      <w:r>
        <w:rPr>
          <w:rFonts w:hint="eastAsia"/>
        </w:rPr>
        <w:t>ПРОДОЛЖИТЕЛЬНОСТЬ</w:t>
      </w:r>
      <w:r>
        <w:t xml:space="preserve"> </w:t>
      </w:r>
      <w:r>
        <w:rPr>
          <w:rFonts w:hint="eastAsia"/>
        </w:rPr>
        <w:t>ДЕЙСТВИЙ</w:t>
      </w:r>
      <w:r>
        <w:t xml:space="preserve"> </w:t>
      </w:r>
      <w:r>
        <w:rPr>
          <w:rFonts w:hint="eastAsia"/>
        </w:rPr>
        <w:t>ПОЖАРНЫХ</w:t>
      </w:r>
      <w:r>
        <w:t xml:space="preserve"> </w:t>
      </w:r>
      <w:r>
        <w:rPr>
          <w:rFonts w:hint="eastAsia"/>
        </w:rPr>
        <w:t>ПОДРАЗДЕЛЕНИЙ</w:t>
      </w:r>
      <w:r>
        <w:t xml:space="preserve"> </w:t>
      </w:r>
      <w:r>
        <w:rPr>
          <w:rFonts w:hint="eastAsia"/>
        </w:rPr>
        <w:t>ПО</w:t>
      </w:r>
      <w:r>
        <w:t xml:space="preserve"> </w:t>
      </w:r>
      <w:r>
        <w:rPr>
          <w:rFonts w:hint="eastAsia"/>
        </w:rPr>
        <w:t>ТУШЕНИЮ</w:t>
      </w:r>
      <w:r>
        <w:t xml:space="preserve"> </w:t>
      </w:r>
      <w:r>
        <w:rPr>
          <w:rFonts w:hint="eastAsia"/>
        </w:rPr>
        <w:t>ПОЖАРОВ</w:t>
      </w:r>
      <w:r>
        <w:t xml:space="preserve"> </w:t>
      </w:r>
      <w:r>
        <w:rPr>
          <w:rFonts w:hint="eastAsia"/>
        </w:rPr>
        <w:t>В</w:t>
      </w:r>
      <w:r>
        <w:t xml:space="preserve"> </w:t>
      </w:r>
      <w:r>
        <w:rPr>
          <w:rFonts w:hint="eastAsia"/>
        </w:rPr>
        <w:t>ВЫСОТНЫХ</w:t>
      </w:r>
      <w:r>
        <w:t xml:space="preserve"> </w:t>
      </w:r>
      <w:r>
        <w:rPr>
          <w:rFonts w:hint="eastAsia"/>
        </w:rPr>
        <w:t>ЖИЛЫХ</w:t>
      </w:r>
      <w:r>
        <w:t xml:space="preserve"> </w:t>
      </w:r>
      <w:r>
        <w:rPr>
          <w:rFonts w:hint="eastAsia"/>
        </w:rPr>
        <w:t>ЗДАНИЯХ</w:t>
      </w:r>
    </w:p>
    <w:p w14:paraId="20BAA1C3" w14:textId="77777777" w:rsidR="000D4765" w:rsidRDefault="000D4765" w:rsidP="000D4765"/>
    <w:p w14:paraId="32DC6D4A" w14:textId="77777777" w:rsidR="000D4765" w:rsidRDefault="000D4765" w:rsidP="000D4765">
      <w:r>
        <w:t xml:space="preserve">3.1 </w:t>
      </w:r>
      <w:r>
        <w:rPr>
          <w:rFonts w:hint="eastAsia"/>
        </w:rPr>
        <w:t>Продолжительность</w:t>
      </w:r>
      <w:r>
        <w:t xml:space="preserve"> </w:t>
      </w:r>
      <w:r>
        <w:rPr>
          <w:rFonts w:hint="eastAsia"/>
        </w:rPr>
        <w:t>развертывания</w:t>
      </w:r>
      <w:r>
        <w:t xml:space="preserve"> </w:t>
      </w:r>
      <w:r>
        <w:rPr>
          <w:rFonts w:hint="eastAsia"/>
        </w:rPr>
        <w:t>сил</w:t>
      </w:r>
      <w:r>
        <w:t xml:space="preserve"> </w:t>
      </w:r>
      <w:r>
        <w:rPr>
          <w:rFonts w:hint="eastAsia"/>
        </w:rPr>
        <w:t>и</w:t>
      </w:r>
      <w:r>
        <w:t xml:space="preserve"> </w:t>
      </w:r>
      <w:r>
        <w:rPr>
          <w:rFonts w:hint="eastAsia"/>
        </w:rPr>
        <w:t>средств</w:t>
      </w:r>
      <w:r>
        <w:t xml:space="preserve"> </w:t>
      </w:r>
      <w:r>
        <w:rPr>
          <w:rFonts w:hint="eastAsia"/>
        </w:rPr>
        <w:t>пожарных</w:t>
      </w:r>
      <w:r>
        <w:t xml:space="preserve"> </w:t>
      </w:r>
      <w:r>
        <w:rPr>
          <w:rFonts w:hint="eastAsia"/>
        </w:rPr>
        <w:t>подразделений</w:t>
      </w:r>
      <w:r>
        <w:t xml:space="preserve"> </w:t>
      </w:r>
      <w:r>
        <w:rPr>
          <w:rFonts w:hint="eastAsia"/>
        </w:rPr>
        <w:t>в</w:t>
      </w:r>
      <w:r>
        <w:t xml:space="preserve"> </w:t>
      </w:r>
      <w:r>
        <w:rPr>
          <w:rFonts w:hint="eastAsia"/>
        </w:rPr>
        <w:t>высотных</w:t>
      </w:r>
      <w:r>
        <w:t xml:space="preserve"> </w:t>
      </w:r>
      <w:r>
        <w:rPr>
          <w:rFonts w:hint="eastAsia"/>
        </w:rPr>
        <w:t>жилых</w:t>
      </w:r>
      <w:r>
        <w:t xml:space="preserve"> </w:t>
      </w:r>
      <w:r>
        <w:rPr>
          <w:rFonts w:hint="eastAsia"/>
        </w:rPr>
        <w:t>зданиях</w:t>
      </w:r>
    </w:p>
    <w:p w14:paraId="4D59733E" w14:textId="77777777" w:rsidR="000D4765" w:rsidRDefault="000D4765" w:rsidP="000D4765"/>
    <w:p w14:paraId="7BA6F6AC" w14:textId="77777777" w:rsidR="000D4765" w:rsidRDefault="000D4765" w:rsidP="000D4765">
      <w:r>
        <w:t xml:space="preserve">3.2 </w:t>
      </w:r>
      <w:r>
        <w:rPr>
          <w:rFonts w:hint="eastAsia"/>
        </w:rPr>
        <w:t>Экспериментальное</w:t>
      </w:r>
      <w:r>
        <w:t xml:space="preserve"> </w:t>
      </w:r>
      <w:r>
        <w:rPr>
          <w:rFonts w:hint="eastAsia"/>
        </w:rPr>
        <w:t>исследование</w:t>
      </w:r>
      <w:r>
        <w:t xml:space="preserve"> </w:t>
      </w:r>
      <w:r>
        <w:rPr>
          <w:rFonts w:hint="eastAsia"/>
        </w:rPr>
        <w:t>развертывания</w:t>
      </w:r>
      <w:r>
        <w:t xml:space="preserve"> </w:t>
      </w:r>
      <w:r>
        <w:rPr>
          <w:rFonts w:hint="eastAsia"/>
        </w:rPr>
        <w:t>рукавных</w:t>
      </w:r>
      <w:r>
        <w:t xml:space="preserve"> </w:t>
      </w:r>
      <w:r>
        <w:rPr>
          <w:rFonts w:hint="eastAsia"/>
        </w:rPr>
        <w:t>линий</w:t>
      </w:r>
      <w:r>
        <w:t xml:space="preserve"> </w:t>
      </w:r>
      <w:r>
        <w:rPr>
          <w:rFonts w:hint="eastAsia"/>
        </w:rPr>
        <w:t>в</w:t>
      </w:r>
      <w:r>
        <w:t xml:space="preserve"> </w:t>
      </w:r>
      <w:r>
        <w:rPr>
          <w:rFonts w:hint="eastAsia"/>
        </w:rPr>
        <w:t>незадымляемой</w:t>
      </w:r>
      <w:r>
        <w:t xml:space="preserve"> </w:t>
      </w:r>
      <w:r>
        <w:rPr>
          <w:rFonts w:hint="eastAsia"/>
        </w:rPr>
        <w:t>лестничной</w:t>
      </w:r>
      <w:r>
        <w:t xml:space="preserve"> </w:t>
      </w:r>
      <w:r>
        <w:rPr>
          <w:rFonts w:hint="eastAsia"/>
        </w:rPr>
        <w:t>клетке</w:t>
      </w:r>
    </w:p>
    <w:p w14:paraId="4F522CEE" w14:textId="77777777" w:rsidR="000D4765" w:rsidRDefault="000D4765" w:rsidP="000D4765"/>
    <w:p w14:paraId="1E927776" w14:textId="77777777" w:rsidR="000D4765" w:rsidRDefault="000D4765" w:rsidP="000D4765">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3FDAAE7" w14:textId="77777777" w:rsidR="000D4765" w:rsidRDefault="000D4765" w:rsidP="000D4765"/>
    <w:p w14:paraId="6592533B" w14:textId="77777777" w:rsidR="000D4765" w:rsidRDefault="000D4765" w:rsidP="000D4765">
      <w:r>
        <w:rPr>
          <w:rFonts w:hint="eastAsia"/>
        </w:rPr>
        <w:t>ГЛАВА</w:t>
      </w:r>
      <w:r>
        <w:t xml:space="preserve"> 4. </w:t>
      </w:r>
      <w:r>
        <w:rPr>
          <w:rFonts w:hint="eastAsia"/>
        </w:rPr>
        <w:t>АЛГОРИТМ</w:t>
      </w:r>
      <w:r>
        <w:t xml:space="preserve"> </w:t>
      </w:r>
      <w:r>
        <w:rPr>
          <w:rFonts w:hint="eastAsia"/>
        </w:rPr>
        <w:t>ОПРЕДЕЛЕНИЯ</w:t>
      </w:r>
      <w:r>
        <w:t xml:space="preserve"> </w:t>
      </w:r>
      <w:r>
        <w:rPr>
          <w:rFonts w:hint="eastAsia"/>
        </w:rPr>
        <w:t>ТРЕБУЕМЫХ</w:t>
      </w:r>
      <w:r>
        <w:t xml:space="preserve"> </w:t>
      </w:r>
      <w:r>
        <w:rPr>
          <w:rFonts w:hint="eastAsia"/>
        </w:rPr>
        <w:t>ПРЕДЕЛОВ</w:t>
      </w:r>
      <w:r>
        <w:t xml:space="preserve"> </w:t>
      </w:r>
      <w:r>
        <w:rPr>
          <w:rFonts w:hint="eastAsia"/>
        </w:rPr>
        <w:t>ОГНЕСТОЙКОСТИ</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ПОЖАРНОЙ</w:t>
      </w:r>
      <w:r>
        <w:t xml:space="preserve"> </w:t>
      </w:r>
      <w:r>
        <w:rPr>
          <w:rFonts w:hint="eastAsia"/>
        </w:rPr>
        <w:t>ОПАСНОСТИ</w:t>
      </w:r>
      <w:r>
        <w:t xml:space="preserve"> </w:t>
      </w:r>
      <w:r>
        <w:rPr>
          <w:rFonts w:hint="eastAsia"/>
        </w:rPr>
        <w:t>ВЫСОТНЫХ</w:t>
      </w:r>
      <w:r>
        <w:t xml:space="preserve"> </w:t>
      </w:r>
      <w:r>
        <w:rPr>
          <w:rFonts w:hint="eastAsia"/>
        </w:rPr>
        <w:t>ЖИЛЫХ</w:t>
      </w:r>
      <w:r>
        <w:t xml:space="preserve"> </w:t>
      </w:r>
      <w:r>
        <w:rPr>
          <w:rFonts w:hint="eastAsia"/>
        </w:rPr>
        <w:t>ЗДАНИЙ</w:t>
      </w:r>
    </w:p>
    <w:p w14:paraId="398FED41" w14:textId="77777777" w:rsidR="000D4765" w:rsidRDefault="000D4765" w:rsidP="000D4765"/>
    <w:p w14:paraId="618DA2E3" w14:textId="77777777" w:rsidR="000D4765" w:rsidRDefault="000D4765" w:rsidP="000D4765">
      <w:r>
        <w:t xml:space="preserve">4.1 </w:t>
      </w:r>
      <w:r>
        <w:rPr>
          <w:rFonts w:hint="eastAsia"/>
        </w:rPr>
        <w:t>Требуемые</w:t>
      </w:r>
      <w:r>
        <w:t xml:space="preserve"> </w:t>
      </w:r>
      <w:r>
        <w:rPr>
          <w:rFonts w:hint="eastAsia"/>
        </w:rPr>
        <w:t>пределы</w:t>
      </w:r>
      <w:r>
        <w:t xml:space="preserve"> </w:t>
      </w:r>
      <w:r>
        <w:rPr>
          <w:rFonts w:hint="eastAsia"/>
        </w:rPr>
        <w:t>огнестойкости</w:t>
      </w:r>
      <w:r>
        <w:t xml:space="preserve"> </w:t>
      </w:r>
      <w:r>
        <w:rPr>
          <w:rFonts w:hint="eastAsia"/>
        </w:rPr>
        <w:t>основных</w:t>
      </w:r>
      <w:r>
        <w:t xml:space="preserve"> </w:t>
      </w:r>
      <w:r>
        <w:rPr>
          <w:rFonts w:hint="eastAsia"/>
        </w:rPr>
        <w:t>несущих</w:t>
      </w:r>
      <w:r>
        <w:t xml:space="preserve"> </w:t>
      </w:r>
      <w:r>
        <w:rPr>
          <w:rFonts w:hint="eastAsia"/>
        </w:rPr>
        <w:t>конструкций</w:t>
      </w:r>
      <w:r>
        <w:t xml:space="preserve"> </w:t>
      </w:r>
      <w:r>
        <w:rPr>
          <w:rFonts w:hint="eastAsia"/>
        </w:rPr>
        <w:t>высотных</w:t>
      </w:r>
      <w:r>
        <w:t xml:space="preserve"> </w:t>
      </w:r>
      <w:r>
        <w:rPr>
          <w:rFonts w:hint="eastAsia"/>
        </w:rPr>
        <w:t>жилых</w:t>
      </w:r>
      <w:r>
        <w:t xml:space="preserve"> </w:t>
      </w:r>
      <w:r>
        <w:rPr>
          <w:rFonts w:hint="eastAsia"/>
        </w:rPr>
        <w:t>зданий</w:t>
      </w:r>
      <w:r>
        <w:t xml:space="preserve"> </w:t>
      </w:r>
      <w:r>
        <w:rPr>
          <w:rFonts w:hint="eastAsia"/>
        </w:rPr>
        <w:t>и</w:t>
      </w:r>
      <w:r>
        <w:t xml:space="preserve"> </w:t>
      </w:r>
      <w:r>
        <w:rPr>
          <w:rFonts w:hint="eastAsia"/>
        </w:rPr>
        <w:t>пожарная</w:t>
      </w:r>
      <w:r>
        <w:t xml:space="preserve"> </w:t>
      </w:r>
      <w:r>
        <w:rPr>
          <w:rFonts w:hint="eastAsia"/>
        </w:rPr>
        <w:t>безопасность</w:t>
      </w:r>
      <w:r>
        <w:t xml:space="preserve"> </w:t>
      </w:r>
      <w:r>
        <w:rPr>
          <w:rFonts w:hint="eastAsia"/>
        </w:rPr>
        <w:t>людей</w:t>
      </w:r>
      <w:r>
        <w:t xml:space="preserve"> </w:t>
      </w:r>
      <w:r>
        <w:rPr>
          <w:rFonts w:hint="eastAsia"/>
        </w:rPr>
        <w:t>при</w:t>
      </w:r>
      <w:r>
        <w:t xml:space="preserve"> </w:t>
      </w:r>
      <w:r>
        <w:rPr>
          <w:rFonts w:hint="eastAsia"/>
        </w:rPr>
        <w:t>эвакуации</w:t>
      </w:r>
      <w:r>
        <w:t xml:space="preserve"> </w:t>
      </w:r>
      <w:r>
        <w:rPr>
          <w:rFonts w:hint="eastAsia"/>
        </w:rPr>
        <w:t>и</w:t>
      </w:r>
      <w:r>
        <w:t xml:space="preserve"> </w:t>
      </w:r>
      <w:r>
        <w:rPr>
          <w:rFonts w:hint="eastAsia"/>
        </w:rPr>
        <w:t>спасении</w:t>
      </w:r>
    </w:p>
    <w:p w14:paraId="11AEDB39" w14:textId="77777777" w:rsidR="000D4765" w:rsidRDefault="000D4765" w:rsidP="000D4765"/>
    <w:p w14:paraId="7C1CDDBD" w14:textId="77777777" w:rsidR="000D4765" w:rsidRDefault="000D4765" w:rsidP="000D4765">
      <w:r>
        <w:t xml:space="preserve">4.2 </w:t>
      </w:r>
      <w:r>
        <w:rPr>
          <w:rFonts w:hint="eastAsia"/>
        </w:rPr>
        <w:t>Экспериментальное</w:t>
      </w:r>
      <w:r>
        <w:t xml:space="preserve"> </w:t>
      </w:r>
      <w:r>
        <w:rPr>
          <w:rFonts w:hint="eastAsia"/>
        </w:rPr>
        <w:t>исследование</w:t>
      </w:r>
      <w:r>
        <w:t xml:space="preserve"> </w:t>
      </w:r>
      <w:r>
        <w:rPr>
          <w:rFonts w:hint="eastAsia"/>
        </w:rPr>
        <w:t>спасения</w:t>
      </w:r>
      <w:r>
        <w:t xml:space="preserve"> </w:t>
      </w:r>
      <w:r>
        <w:rPr>
          <w:rFonts w:hint="eastAsia"/>
        </w:rPr>
        <w:t>маломобильных</w:t>
      </w:r>
      <w:r>
        <w:t xml:space="preserve"> </w:t>
      </w:r>
      <w:r>
        <w:rPr>
          <w:rFonts w:hint="eastAsia"/>
        </w:rPr>
        <w:t>групп</w:t>
      </w:r>
      <w:r>
        <w:t xml:space="preserve"> </w:t>
      </w:r>
      <w:r>
        <w:rPr>
          <w:rFonts w:hint="eastAsia"/>
        </w:rPr>
        <w:t>населения</w:t>
      </w:r>
      <w:r>
        <w:t xml:space="preserve"> </w:t>
      </w:r>
      <w:r>
        <w:rPr>
          <w:rFonts w:hint="eastAsia"/>
        </w:rPr>
        <w:t>из</w:t>
      </w:r>
      <w:r>
        <w:t xml:space="preserve"> </w:t>
      </w:r>
      <w:r>
        <w:rPr>
          <w:rFonts w:hint="eastAsia"/>
        </w:rPr>
        <w:t>пожаробезопасных</w:t>
      </w:r>
      <w:r>
        <w:t xml:space="preserve"> </w:t>
      </w:r>
      <w:r>
        <w:rPr>
          <w:rFonts w:hint="eastAsia"/>
        </w:rPr>
        <w:t>зо</w:t>
      </w:r>
      <w:r>
        <w:rPr>
          <w:rFonts w:hint="eastAsia"/>
        </w:rPr>
        <w:lastRenderedPageBreak/>
        <w:t>н</w:t>
      </w:r>
      <w:r>
        <w:t xml:space="preserve"> </w:t>
      </w:r>
      <w:r>
        <w:rPr>
          <w:rFonts w:hint="eastAsia"/>
        </w:rPr>
        <w:t>на</w:t>
      </w:r>
      <w:r>
        <w:t xml:space="preserve"> </w:t>
      </w:r>
      <w:r>
        <w:rPr>
          <w:rFonts w:hint="eastAsia"/>
        </w:rPr>
        <w:t>этажах</w:t>
      </w:r>
      <w:r>
        <w:t xml:space="preserve"> </w:t>
      </w:r>
      <w:r>
        <w:rPr>
          <w:rFonts w:hint="eastAsia"/>
        </w:rPr>
        <w:t>высотных</w:t>
      </w:r>
      <w:r>
        <w:t xml:space="preserve"> </w:t>
      </w:r>
      <w:r>
        <w:rPr>
          <w:rFonts w:hint="eastAsia"/>
        </w:rPr>
        <w:t>жилых</w:t>
      </w:r>
      <w:r>
        <w:t xml:space="preserve"> </w:t>
      </w:r>
      <w:r>
        <w:rPr>
          <w:rFonts w:hint="eastAsia"/>
        </w:rPr>
        <w:t>зданий</w:t>
      </w:r>
    </w:p>
    <w:p w14:paraId="7A739929" w14:textId="77777777" w:rsidR="000D4765" w:rsidRDefault="000D4765" w:rsidP="000D4765"/>
    <w:p w14:paraId="3FC7C3B0" w14:textId="77777777" w:rsidR="000D4765" w:rsidRDefault="000D4765" w:rsidP="000D4765">
      <w:r>
        <w:t xml:space="preserve">4.3 </w:t>
      </w:r>
      <w:r>
        <w:rPr>
          <w:rFonts w:hint="eastAsia"/>
        </w:rPr>
        <w:t>Алгоритм</w:t>
      </w:r>
      <w:r>
        <w:t xml:space="preserve"> </w:t>
      </w:r>
      <w:r>
        <w:rPr>
          <w:rFonts w:hint="eastAsia"/>
        </w:rPr>
        <w:t>определения</w:t>
      </w:r>
      <w:r>
        <w:t xml:space="preserve"> </w:t>
      </w:r>
      <w:r>
        <w:rPr>
          <w:rFonts w:hint="eastAsia"/>
        </w:rPr>
        <w:t>требуемых</w:t>
      </w:r>
      <w:r>
        <w:t xml:space="preserve"> </w:t>
      </w:r>
      <w:r>
        <w:rPr>
          <w:rFonts w:hint="eastAsia"/>
        </w:rPr>
        <w:t>пределов</w:t>
      </w:r>
      <w:r>
        <w:t xml:space="preserve"> </w:t>
      </w:r>
      <w:r>
        <w:rPr>
          <w:rFonts w:hint="eastAsia"/>
        </w:rPr>
        <w:t>огнестойкости</w:t>
      </w:r>
    </w:p>
    <w:p w14:paraId="6DAB1246" w14:textId="77777777" w:rsidR="000D4765" w:rsidRDefault="000D4765" w:rsidP="000D4765"/>
    <w:p w14:paraId="56E8F161" w14:textId="77777777" w:rsidR="000D4765" w:rsidRDefault="000D4765" w:rsidP="000D4765">
      <w:r>
        <w:t xml:space="preserve">4.4 </w:t>
      </w:r>
      <w:r>
        <w:rPr>
          <w:rFonts w:hint="eastAsia"/>
        </w:rPr>
        <w:t>Требуемые</w:t>
      </w:r>
      <w:r>
        <w:t xml:space="preserve"> </w:t>
      </w:r>
      <w:r>
        <w:rPr>
          <w:rFonts w:hint="eastAsia"/>
        </w:rPr>
        <w:t>пределы</w:t>
      </w:r>
      <w:r>
        <w:t xml:space="preserve"> </w:t>
      </w:r>
      <w:r>
        <w:rPr>
          <w:rFonts w:hint="eastAsia"/>
        </w:rPr>
        <w:t>огнестойкости</w:t>
      </w:r>
      <w:r>
        <w:t xml:space="preserve"> </w:t>
      </w:r>
      <w:r>
        <w:rPr>
          <w:rFonts w:hint="eastAsia"/>
        </w:rPr>
        <w:t>в</w:t>
      </w:r>
      <w:r>
        <w:t xml:space="preserve"> </w:t>
      </w:r>
      <w:r>
        <w:rPr>
          <w:rFonts w:hint="eastAsia"/>
        </w:rPr>
        <w:t>системе</w:t>
      </w:r>
      <w:r>
        <w:t xml:space="preserve"> </w:t>
      </w:r>
      <w:r>
        <w:rPr>
          <w:rFonts w:hint="eastAsia"/>
        </w:rPr>
        <w:t>обеспечения</w:t>
      </w:r>
      <w:r>
        <w:t xml:space="preserve"> </w:t>
      </w:r>
      <w:r>
        <w:rPr>
          <w:rFonts w:hint="eastAsia"/>
        </w:rPr>
        <w:t>пожарной</w:t>
      </w:r>
      <w:r>
        <w:t xml:space="preserve"> </w:t>
      </w:r>
      <w:r>
        <w:rPr>
          <w:rFonts w:hint="eastAsia"/>
        </w:rPr>
        <w:t>безопасности</w:t>
      </w:r>
      <w:r>
        <w:t xml:space="preserve"> </w:t>
      </w:r>
      <w:r>
        <w:rPr>
          <w:rFonts w:hint="eastAsia"/>
        </w:rPr>
        <w:t>высотных</w:t>
      </w:r>
      <w:r>
        <w:t xml:space="preserve"> </w:t>
      </w:r>
      <w:r>
        <w:rPr>
          <w:rFonts w:hint="eastAsia"/>
        </w:rPr>
        <w:t>жилых</w:t>
      </w:r>
      <w:r>
        <w:t xml:space="preserve"> </w:t>
      </w:r>
      <w:r>
        <w:rPr>
          <w:rFonts w:hint="eastAsia"/>
        </w:rPr>
        <w:t>зданий</w:t>
      </w:r>
      <w:r>
        <w:t xml:space="preserve"> </w:t>
      </w:r>
      <w:r>
        <w:rPr>
          <w:rFonts w:hint="eastAsia"/>
        </w:rPr>
        <w:t>с</w:t>
      </w:r>
      <w:r>
        <w:t xml:space="preserve"> </w:t>
      </w:r>
      <w:r>
        <w:rPr>
          <w:rFonts w:hint="eastAsia"/>
        </w:rPr>
        <w:t>учетом</w:t>
      </w:r>
      <w:r>
        <w:t xml:space="preserve"> </w:t>
      </w:r>
      <w:r>
        <w:rPr>
          <w:rFonts w:hint="eastAsia"/>
        </w:rPr>
        <w:t>действий</w:t>
      </w:r>
      <w:r>
        <w:t xml:space="preserve"> </w:t>
      </w:r>
      <w:r>
        <w:rPr>
          <w:rFonts w:hint="eastAsia"/>
        </w:rPr>
        <w:t>пожарных</w:t>
      </w:r>
      <w:r>
        <w:t xml:space="preserve"> </w:t>
      </w:r>
      <w:r>
        <w:rPr>
          <w:rFonts w:hint="eastAsia"/>
        </w:rPr>
        <w:t>подразделений</w:t>
      </w:r>
    </w:p>
    <w:p w14:paraId="4180EA15" w14:textId="77777777" w:rsidR="000D4765" w:rsidRDefault="000D4765" w:rsidP="000D4765"/>
    <w:p w14:paraId="09A10B4A" w14:textId="77777777" w:rsidR="000D4765" w:rsidRDefault="000D4765" w:rsidP="000D4765">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23AB954" w14:textId="77777777" w:rsidR="000D4765" w:rsidRDefault="000D4765" w:rsidP="000D4765"/>
    <w:p w14:paraId="21E47BC6" w14:textId="77777777" w:rsidR="000D4765" w:rsidRDefault="000D4765" w:rsidP="000D4765">
      <w:r>
        <w:rPr>
          <w:rFonts w:hint="eastAsia"/>
        </w:rPr>
        <w:t>ЗАКЛЮЧЕНИЕ</w:t>
      </w:r>
    </w:p>
    <w:p w14:paraId="556D0D82" w14:textId="77777777" w:rsidR="000D4765" w:rsidRDefault="000D4765" w:rsidP="000D4765"/>
    <w:p w14:paraId="53AC1602" w14:textId="77777777" w:rsidR="000D4765" w:rsidRDefault="000D4765" w:rsidP="000D4765">
      <w:r>
        <w:rPr>
          <w:rFonts w:hint="eastAsia"/>
        </w:rPr>
        <w:t>СПИСОК</w:t>
      </w:r>
      <w:r>
        <w:t xml:space="preserve"> </w:t>
      </w:r>
      <w:r>
        <w:rPr>
          <w:rFonts w:hint="eastAsia"/>
        </w:rPr>
        <w:t>ИСПОЛЬЗОВАННОЙ</w:t>
      </w:r>
      <w:r>
        <w:t xml:space="preserve"> </w:t>
      </w:r>
      <w:r>
        <w:rPr>
          <w:rFonts w:hint="eastAsia"/>
        </w:rPr>
        <w:t>ЛИТЕРАТУРЫ</w:t>
      </w:r>
    </w:p>
    <w:p w14:paraId="0BD52625" w14:textId="77777777" w:rsidR="000D4765" w:rsidRDefault="000D4765" w:rsidP="000D4765"/>
    <w:p w14:paraId="0B24FDA3" w14:textId="77777777" w:rsidR="000D4765" w:rsidRDefault="000D4765" w:rsidP="000D476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522FF6D" w14:textId="77777777" w:rsidR="000D4765" w:rsidRDefault="000D4765" w:rsidP="000D4765"/>
    <w:p w14:paraId="593F2357" w14:textId="4AADCEB1" w:rsidR="000D4765" w:rsidRPr="000D4765" w:rsidRDefault="000D4765" w:rsidP="000D4765">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p>
    <w:sectPr w:rsidR="000D4765" w:rsidRPr="000D4765" w:rsidSect="003D03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34BB" w14:textId="77777777" w:rsidR="003D037E" w:rsidRDefault="003D037E">
      <w:pPr>
        <w:spacing w:after="0" w:line="240" w:lineRule="auto"/>
      </w:pPr>
      <w:r>
        <w:separator/>
      </w:r>
    </w:p>
  </w:endnote>
  <w:endnote w:type="continuationSeparator" w:id="0">
    <w:p w14:paraId="65CB4F5F" w14:textId="77777777" w:rsidR="003D037E" w:rsidRDefault="003D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7D24" w14:textId="77777777" w:rsidR="003D037E" w:rsidRDefault="003D037E"/>
    <w:p w14:paraId="13849DE1" w14:textId="77777777" w:rsidR="003D037E" w:rsidRDefault="003D037E"/>
    <w:p w14:paraId="61A9855F" w14:textId="77777777" w:rsidR="003D037E" w:rsidRDefault="003D037E"/>
    <w:p w14:paraId="3F6E7609" w14:textId="77777777" w:rsidR="003D037E" w:rsidRDefault="003D037E"/>
    <w:p w14:paraId="0BB32006" w14:textId="77777777" w:rsidR="003D037E" w:rsidRDefault="003D037E"/>
    <w:p w14:paraId="71E0371B" w14:textId="77777777" w:rsidR="003D037E" w:rsidRDefault="003D037E"/>
    <w:p w14:paraId="41AEF81A" w14:textId="77777777" w:rsidR="003D037E" w:rsidRDefault="003D03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9995B" wp14:editId="7D6D16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75FD" w14:textId="77777777" w:rsidR="003D037E" w:rsidRDefault="003D03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999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0575FD" w14:textId="77777777" w:rsidR="003D037E" w:rsidRDefault="003D03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0C97F" w14:textId="77777777" w:rsidR="003D037E" w:rsidRDefault="003D037E"/>
    <w:p w14:paraId="31EEF4FD" w14:textId="77777777" w:rsidR="003D037E" w:rsidRDefault="003D037E"/>
    <w:p w14:paraId="37395E75" w14:textId="77777777" w:rsidR="003D037E" w:rsidRDefault="003D03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7ED6E" wp14:editId="79FC89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E2B4" w14:textId="77777777" w:rsidR="003D037E" w:rsidRDefault="003D037E"/>
                          <w:p w14:paraId="5475D34E" w14:textId="77777777" w:rsidR="003D037E" w:rsidRDefault="003D03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7ED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30E2B4" w14:textId="77777777" w:rsidR="003D037E" w:rsidRDefault="003D037E"/>
                    <w:p w14:paraId="5475D34E" w14:textId="77777777" w:rsidR="003D037E" w:rsidRDefault="003D03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E99276" w14:textId="77777777" w:rsidR="003D037E" w:rsidRDefault="003D037E"/>
    <w:p w14:paraId="51A4782E" w14:textId="77777777" w:rsidR="003D037E" w:rsidRDefault="003D037E">
      <w:pPr>
        <w:rPr>
          <w:sz w:val="2"/>
          <w:szCs w:val="2"/>
        </w:rPr>
      </w:pPr>
    </w:p>
    <w:p w14:paraId="2DA36935" w14:textId="77777777" w:rsidR="003D037E" w:rsidRDefault="003D037E"/>
    <w:p w14:paraId="7107F0B1" w14:textId="77777777" w:rsidR="003D037E" w:rsidRDefault="003D037E">
      <w:pPr>
        <w:spacing w:after="0" w:line="240" w:lineRule="auto"/>
      </w:pPr>
    </w:p>
  </w:footnote>
  <w:footnote w:type="continuationSeparator" w:id="0">
    <w:p w14:paraId="47997E7E" w14:textId="77777777" w:rsidR="003D037E" w:rsidRDefault="003D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37E"/>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32727</TotalTime>
  <Pages>3</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4342</cp:revision>
  <cp:lastPrinted>2009-02-06T05:36:00Z</cp:lastPrinted>
  <dcterms:created xsi:type="dcterms:W3CDTF">2024-01-07T13:43:00Z</dcterms:created>
  <dcterms:modified xsi:type="dcterms:W3CDTF">2024-03-01T19:50:00Z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