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3648" w14:textId="179D68D0" w:rsidR="00801632" w:rsidRDefault="00CF71D7" w:rsidP="00CF71D7">
      <w:pPr>
        <w:rPr>
          <w:rFonts w:ascii="Times New Roman" w:eastAsia="Arial Unicode MS" w:hAnsi="Times New Roman" w:cs="Times New Roman"/>
          <w:b/>
          <w:bCs/>
          <w:color w:val="000000"/>
          <w:kern w:val="0"/>
          <w:sz w:val="28"/>
          <w:szCs w:val="28"/>
          <w:lang w:eastAsia="ru-RU" w:bidi="uk-UA"/>
        </w:rPr>
      </w:pPr>
      <w:r w:rsidRPr="00CF71D7">
        <w:rPr>
          <w:rFonts w:ascii="Times New Roman" w:eastAsia="Arial Unicode MS" w:hAnsi="Times New Roman" w:cs="Times New Roman" w:hint="eastAsia"/>
          <w:b/>
          <w:bCs/>
          <w:color w:val="000000"/>
          <w:kern w:val="0"/>
          <w:sz w:val="28"/>
          <w:szCs w:val="28"/>
          <w:lang w:eastAsia="ru-RU" w:bidi="uk-UA"/>
        </w:rPr>
        <w:t>Безносюк</w:t>
      </w:r>
      <w:r w:rsidRPr="00CF71D7">
        <w:rPr>
          <w:rFonts w:ascii="Times New Roman" w:eastAsia="Arial Unicode MS" w:hAnsi="Times New Roman" w:cs="Times New Roman"/>
          <w:b/>
          <w:bCs/>
          <w:color w:val="000000"/>
          <w:kern w:val="0"/>
          <w:sz w:val="28"/>
          <w:szCs w:val="28"/>
          <w:lang w:eastAsia="ru-RU" w:bidi="uk-UA"/>
        </w:rPr>
        <w:t xml:space="preserve"> </w:t>
      </w:r>
      <w:r w:rsidRPr="00CF71D7">
        <w:rPr>
          <w:rFonts w:ascii="Times New Roman" w:eastAsia="Arial Unicode MS" w:hAnsi="Times New Roman" w:cs="Times New Roman" w:hint="eastAsia"/>
          <w:b/>
          <w:bCs/>
          <w:color w:val="000000"/>
          <w:kern w:val="0"/>
          <w:sz w:val="28"/>
          <w:szCs w:val="28"/>
          <w:lang w:eastAsia="ru-RU" w:bidi="uk-UA"/>
        </w:rPr>
        <w:t>Екатерина</w:t>
      </w:r>
      <w:r w:rsidRPr="00CF71D7">
        <w:rPr>
          <w:rFonts w:ascii="Times New Roman" w:eastAsia="Arial Unicode MS" w:hAnsi="Times New Roman" w:cs="Times New Roman"/>
          <w:b/>
          <w:bCs/>
          <w:color w:val="000000"/>
          <w:kern w:val="0"/>
          <w:sz w:val="28"/>
          <w:szCs w:val="28"/>
          <w:lang w:eastAsia="ru-RU" w:bidi="uk-UA"/>
        </w:rPr>
        <w:t xml:space="preserve"> </w:t>
      </w:r>
      <w:r w:rsidRPr="00CF71D7">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CF71D7">
        <w:rPr>
          <w:rFonts w:ascii="Times New Roman" w:eastAsia="Arial Unicode MS" w:hAnsi="Times New Roman" w:cs="Times New Roman" w:hint="eastAsia"/>
          <w:b/>
          <w:bCs/>
          <w:color w:val="000000"/>
          <w:kern w:val="0"/>
          <w:sz w:val="28"/>
          <w:szCs w:val="28"/>
          <w:lang w:eastAsia="ru-RU" w:bidi="uk-UA"/>
        </w:rPr>
        <w:t>Формирование</w:t>
      </w:r>
      <w:r w:rsidRPr="00CF71D7">
        <w:rPr>
          <w:rFonts w:ascii="Times New Roman" w:eastAsia="Arial Unicode MS" w:hAnsi="Times New Roman" w:cs="Times New Roman"/>
          <w:b/>
          <w:bCs/>
          <w:color w:val="000000"/>
          <w:kern w:val="0"/>
          <w:sz w:val="28"/>
          <w:szCs w:val="28"/>
          <w:lang w:eastAsia="ru-RU" w:bidi="uk-UA"/>
        </w:rPr>
        <w:t xml:space="preserve"> </w:t>
      </w:r>
      <w:r w:rsidRPr="00CF71D7">
        <w:rPr>
          <w:rFonts w:ascii="Times New Roman" w:eastAsia="Arial Unicode MS" w:hAnsi="Times New Roman" w:cs="Times New Roman" w:hint="eastAsia"/>
          <w:b/>
          <w:bCs/>
          <w:color w:val="000000"/>
          <w:kern w:val="0"/>
          <w:sz w:val="28"/>
          <w:szCs w:val="28"/>
          <w:lang w:eastAsia="ru-RU" w:bidi="uk-UA"/>
        </w:rPr>
        <w:t>профессионально</w:t>
      </w:r>
      <w:r w:rsidRPr="00CF71D7">
        <w:rPr>
          <w:rFonts w:ascii="Times New Roman" w:eastAsia="Arial Unicode MS" w:hAnsi="Times New Roman" w:cs="Times New Roman"/>
          <w:b/>
          <w:bCs/>
          <w:color w:val="000000"/>
          <w:kern w:val="0"/>
          <w:sz w:val="28"/>
          <w:szCs w:val="28"/>
          <w:lang w:eastAsia="ru-RU" w:bidi="uk-UA"/>
        </w:rPr>
        <w:t>-</w:t>
      </w:r>
      <w:r w:rsidRPr="00CF71D7">
        <w:rPr>
          <w:rFonts w:ascii="Times New Roman" w:eastAsia="Arial Unicode MS" w:hAnsi="Times New Roman" w:cs="Times New Roman" w:hint="eastAsia"/>
          <w:b/>
          <w:bCs/>
          <w:color w:val="000000"/>
          <w:kern w:val="0"/>
          <w:sz w:val="28"/>
          <w:szCs w:val="28"/>
          <w:lang w:eastAsia="ru-RU" w:bidi="uk-UA"/>
        </w:rPr>
        <w:t>этической</w:t>
      </w:r>
      <w:r w:rsidRPr="00CF71D7">
        <w:rPr>
          <w:rFonts w:ascii="Times New Roman" w:eastAsia="Arial Unicode MS" w:hAnsi="Times New Roman" w:cs="Times New Roman"/>
          <w:b/>
          <w:bCs/>
          <w:color w:val="000000"/>
          <w:kern w:val="0"/>
          <w:sz w:val="28"/>
          <w:szCs w:val="28"/>
          <w:lang w:eastAsia="ru-RU" w:bidi="uk-UA"/>
        </w:rPr>
        <w:t xml:space="preserve"> </w:t>
      </w:r>
      <w:r w:rsidRPr="00CF71D7">
        <w:rPr>
          <w:rFonts w:ascii="Times New Roman" w:eastAsia="Arial Unicode MS" w:hAnsi="Times New Roman" w:cs="Times New Roman" w:hint="eastAsia"/>
          <w:b/>
          <w:bCs/>
          <w:color w:val="000000"/>
          <w:kern w:val="0"/>
          <w:sz w:val="28"/>
          <w:szCs w:val="28"/>
          <w:lang w:eastAsia="ru-RU" w:bidi="uk-UA"/>
        </w:rPr>
        <w:t>компетентности</w:t>
      </w:r>
      <w:r w:rsidRPr="00CF71D7">
        <w:rPr>
          <w:rFonts w:ascii="Times New Roman" w:eastAsia="Arial Unicode MS" w:hAnsi="Times New Roman" w:cs="Times New Roman"/>
          <w:b/>
          <w:bCs/>
          <w:color w:val="000000"/>
          <w:kern w:val="0"/>
          <w:sz w:val="28"/>
          <w:szCs w:val="28"/>
          <w:lang w:eastAsia="ru-RU" w:bidi="uk-UA"/>
        </w:rPr>
        <w:t xml:space="preserve"> </w:t>
      </w:r>
      <w:r w:rsidRPr="00CF71D7">
        <w:rPr>
          <w:rFonts w:ascii="Times New Roman" w:eastAsia="Arial Unicode MS" w:hAnsi="Times New Roman" w:cs="Times New Roman" w:hint="eastAsia"/>
          <w:b/>
          <w:bCs/>
          <w:color w:val="000000"/>
          <w:kern w:val="0"/>
          <w:sz w:val="28"/>
          <w:szCs w:val="28"/>
          <w:lang w:eastAsia="ru-RU" w:bidi="uk-UA"/>
        </w:rPr>
        <w:t>будущих</w:t>
      </w:r>
      <w:r w:rsidRPr="00CF71D7">
        <w:rPr>
          <w:rFonts w:ascii="Times New Roman" w:eastAsia="Arial Unicode MS" w:hAnsi="Times New Roman" w:cs="Times New Roman"/>
          <w:b/>
          <w:bCs/>
          <w:color w:val="000000"/>
          <w:kern w:val="0"/>
          <w:sz w:val="28"/>
          <w:szCs w:val="28"/>
          <w:lang w:eastAsia="ru-RU" w:bidi="uk-UA"/>
        </w:rPr>
        <w:t xml:space="preserve"> </w:t>
      </w:r>
      <w:r w:rsidRPr="00CF71D7">
        <w:rPr>
          <w:rFonts w:ascii="Times New Roman" w:eastAsia="Arial Unicode MS" w:hAnsi="Times New Roman" w:cs="Times New Roman" w:hint="eastAsia"/>
          <w:b/>
          <w:bCs/>
          <w:color w:val="000000"/>
          <w:kern w:val="0"/>
          <w:sz w:val="28"/>
          <w:szCs w:val="28"/>
          <w:lang w:eastAsia="ru-RU" w:bidi="uk-UA"/>
        </w:rPr>
        <w:t>социальных</w:t>
      </w:r>
      <w:r w:rsidRPr="00CF71D7">
        <w:rPr>
          <w:rFonts w:ascii="Times New Roman" w:eastAsia="Arial Unicode MS" w:hAnsi="Times New Roman" w:cs="Times New Roman"/>
          <w:b/>
          <w:bCs/>
          <w:color w:val="000000"/>
          <w:kern w:val="0"/>
          <w:sz w:val="28"/>
          <w:szCs w:val="28"/>
          <w:lang w:eastAsia="ru-RU" w:bidi="uk-UA"/>
        </w:rPr>
        <w:t xml:space="preserve"> </w:t>
      </w:r>
      <w:r w:rsidRPr="00CF71D7">
        <w:rPr>
          <w:rFonts w:ascii="Times New Roman" w:eastAsia="Arial Unicode MS" w:hAnsi="Times New Roman" w:cs="Times New Roman" w:hint="eastAsia"/>
          <w:b/>
          <w:bCs/>
          <w:color w:val="000000"/>
          <w:kern w:val="0"/>
          <w:sz w:val="28"/>
          <w:szCs w:val="28"/>
          <w:lang w:eastAsia="ru-RU" w:bidi="uk-UA"/>
        </w:rPr>
        <w:t>педагогов</w:t>
      </w:r>
      <w:r w:rsidRPr="00CF71D7">
        <w:rPr>
          <w:rFonts w:ascii="Times New Roman" w:eastAsia="Arial Unicode MS" w:hAnsi="Times New Roman" w:cs="Times New Roman"/>
          <w:b/>
          <w:bCs/>
          <w:color w:val="000000"/>
          <w:kern w:val="0"/>
          <w:sz w:val="28"/>
          <w:szCs w:val="28"/>
          <w:lang w:eastAsia="ru-RU" w:bidi="uk-UA"/>
        </w:rPr>
        <w:t xml:space="preserve"> </w:t>
      </w:r>
      <w:r w:rsidRPr="00CF71D7">
        <w:rPr>
          <w:rFonts w:ascii="Times New Roman" w:eastAsia="Arial Unicode MS" w:hAnsi="Times New Roman" w:cs="Times New Roman" w:hint="eastAsia"/>
          <w:b/>
          <w:bCs/>
          <w:color w:val="000000"/>
          <w:kern w:val="0"/>
          <w:sz w:val="28"/>
          <w:szCs w:val="28"/>
          <w:lang w:eastAsia="ru-RU" w:bidi="uk-UA"/>
        </w:rPr>
        <w:t>в</w:t>
      </w:r>
      <w:r w:rsidRPr="00CF71D7">
        <w:rPr>
          <w:rFonts w:ascii="Times New Roman" w:eastAsia="Arial Unicode MS" w:hAnsi="Times New Roman" w:cs="Times New Roman"/>
          <w:b/>
          <w:bCs/>
          <w:color w:val="000000"/>
          <w:kern w:val="0"/>
          <w:sz w:val="28"/>
          <w:szCs w:val="28"/>
          <w:lang w:eastAsia="ru-RU" w:bidi="uk-UA"/>
        </w:rPr>
        <w:t xml:space="preserve"> </w:t>
      </w:r>
      <w:r w:rsidRPr="00CF71D7">
        <w:rPr>
          <w:rFonts w:ascii="Times New Roman" w:eastAsia="Arial Unicode MS" w:hAnsi="Times New Roman" w:cs="Times New Roman" w:hint="eastAsia"/>
          <w:b/>
          <w:bCs/>
          <w:color w:val="000000"/>
          <w:kern w:val="0"/>
          <w:sz w:val="28"/>
          <w:szCs w:val="28"/>
          <w:lang w:eastAsia="ru-RU" w:bidi="uk-UA"/>
        </w:rPr>
        <w:t>условиях</w:t>
      </w:r>
      <w:r w:rsidRPr="00CF71D7">
        <w:rPr>
          <w:rFonts w:ascii="Times New Roman" w:eastAsia="Arial Unicode MS" w:hAnsi="Times New Roman" w:cs="Times New Roman"/>
          <w:b/>
          <w:bCs/>
          <w:color w:val="000000"/>
          <w:kern w:val="0"/>
          <w:sz w:val="28"/>
          <w:szCs w:val="28"/>
          <w:lang w:eastAsia="ru-RU" w:bidi="uk-UA"/>
        </w:rPr>
        <w:t xml:space="preserve"> </w:t>
      </w:r>
      <w:r w:rsidRPr="00CF71D7">
        <w:rPr>
          <w:rFonts w:ascii="Times New Roman" w:eastAsia="Arial Unicode MS" w:hAnsi="Times New Roman" w:cs="Times New Roman" w:hint="eastAsia"/>
          <w:b/>
          <w:bCs/>
          <w:color w:val="000000"/>
          <w:kern w:val="0"/>
          <w:sz w:val="28"/>
          <w:szCs w:val="28"/>
          <w:lang w:eastAsia="ru-RU" w:bidi="uk-UA"/>
        </w:rPr>
        <w:t>магистратуры</w:t>
      </w:r>
    </w:p>
    <w:p w14:paraId="1A07E073" w14:textId="77777777" w:rsidR="00CF71D7" w:rsidRDefault="00CF71D7" w:rsidP="00CF71D7">
      <w:r>
        <w:rPr>
          <w:rFonts w:hint="eastAsia"/>
        </w:rPr>
        <w:t>ОГЛАВЛЕНИЕ</w:t>
      </w:r>
      <w:r>
        <w:t xml:space="preserve"> </w:t>
      </w:r>
      <w:r>
        <w:rPr>
          <w:rFonts w:hint="eastAsia"/>
        </w:rPr>
        <w:t>ДИССЕРТАЦИИ</w:t>
      </w:r>
    </w:p>
    <w:p w14:paraId="3B3A5B3E" w14:textId="77777777" w:rsidR="00CF71D7" w:rsidRDefault="00CF71D7" w:rsidP="00CF71D7">
      <w:r>
        <w:rPr>
          <w:rFonts w:hint="eastAsia"/>
        </w:rPr>
        <w:t>кандидат</w:t>
      </w:r>
      <w:r>
        <w:t xml:space="preserve"> </w:t>
      </w:r>
      <w:r>
        <w:rPr>
          <w:rFonts w:hint="eastAsia"/>
        </w:rPr>
        <w:t>наук</w:t>
      </w:r>
      <w:r>
        <w:t xml:space="preserve"> </w:t>
      </w:r>
      <w:r>
        <w:rPr>
          <w:rFonts w:hint="eastAsia"/>
        </w:rPr>
        <w:t>Безносюк</w:t>
      </w:r>
      <w:r>
        <w:t xml:space="preserve"> </w:t>
      </w:r>
      <w:r>
        <w:rPr>
          <w:rFonts w:hint="eastAsia"/>
        </w:rPr>
        <w:t>Екатерина</w:t>
      </w:r>
      <w:r>
        <w:t xml:space="preserve"> </w:t>
      </w:r>
      <w:r>
        <w:rPr>
          <w:rFonts w:hint="eastAsia"/>
        </w:rPr>
        <w:t>Владимировна</w:t>
      </w:r>
    </w:p>
    <w:p w14:paraId="48CB2D98" w14:textId="77777777" w:rsidR="00CF71D7" w:rsidRDefault="00CF71D7" w:rsidP="00CF71D7">
      <w:r>
        <w:rPr>
          <w:rFonts w:hint="eastAsia"/>
        </w:rPr>
        <w:t>ВВЕДЕНИЕ</w:t>
      </w:r>
    </w:p>
    <w:p w14:paraId="35A0F26B" w14:textId="77777777" w:rsidR="00CF71D7" w:rsidRDefault="00CF71D7" w:rsidP="00CF71D7"/>
    <w:p w14:paraId="7A80B04F" w14:textId="77777777" w:rsidR="00CF71D7" w:rsidRDefault="00CF71D7" w:rsidP="00CF71D7">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ФОРМИРОВАНИЯ</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СОЦИАЛЬНЫХ</w:t>
      </w:r>
      <w:r>
        <w:t xml:space="preserve"> </w:t>
      </w:r>
      <w:r>
        <w:rPr>
          <w:rFonts w:hint="eastAsia"/>
        </w:rPr>
        <w:t>ПЕДАГОГОВ</w:t>
      </w:r>
      <w:r>
        <w:t xml:space="preserve"> </w:t>
      </w:r>
      <w:r>
        <w:rPr>
          <w:rFonts w:hint="eastAsia"/>
        </w:rPr>
        <w:t>В</w:t>
      </w:r>
      <w:r>
        <w:t xml:space="preserve"> </w:t>
      </w:r>
      <w:r>
        <w:rPr>
          <w:rFonts w:hint="eastAsia"/>
        </w:rPr>
        <w:t>УСЛОВИЯХ</w:t>
      </w:r>
      <w:r>
        <w:t xml:space="preserve"> </w:t>
      </w:r>
      <w:r>
        <w:rPr>
          <w:rFonts w:hint="eastAsia"/>
        </w:rPr>
        <w:t>МАГИСТРАТУРЫ</w:t>
      </w:r>
    </w:p>
    <w:p w14:paraId="35F8C4CE" w14:textId="77777777" w:rsidR="00CF71D7" w:rsidRDefault="00CF71D7" w:rsidP="00CF71D7"/>
    <w:p w14:paraId="23A2E14A" w14:textId="77777777" w:rsidR="00CF71D7" w:rsidRDefault="00CF71D7" w:rsidP="00CF71D7">
      <w:r>
        <w:t xml:space="preserve">1.1. </w:t>
      </w:r>
      <w:r>
        <w:rPr>
          <w:rFonts w:hint="eastAsia"/>
        </w:rPr>
        <w:t>Профессиональная</w:t>
      </w:r>
      <w:r>
        <w:t xml:space="preserve"> </w:t>
      </w:r>
      <w:r>
        <w:rPr>
          <w:rFonts w:hint="eastAsia"/>
        </w:rPr>
        <w:t>подготовка</w:t>
      </w:r>
      <w:r>
        <w:t xml:space="preserve"> </w:t>
      </w:r>
      <w:r>
        <w:rPr>
          <w:rFonts w:hint="eastAsia"/>
        </w:rPr>
        <w:t>будущих</w:t>
      </w:r>
      <w:r>
        <w:t xml:space="preserve"> </w:t>
      </w:r>
      <w:r>
        <w:rPr>
          <w:rFonts w:hint="eastAsia"/>
        </w:rPr>
        <w:t>социальных</w:t>
      </w:r>
      <w:r>
        <w:t xml:space="preserve"> </w:t>
      </w:r>
      <w:r>
        <w:rPr>
          <w:rFonts w:hint="eastAsia"/>
        </w:rPr>
        <w:t>педагогов</w:t>
      </w:r>
      <w:r>
        <w:t xml:space="preserve"> </w:t>
      </w:r>
      <w:r>
        <w:rPr>
          <w:rFonts w:hint="eastAsia"/>
        </w:rPr>
        <w:t>в</w:t>
      </w:r>
      <w:r>
        <w:t xml:space="preserve"> </w:t>
      </w:r>
      <w:r>
        <w:rPr>
          <w:rFonts w:hint="eastAsia"/>
        </w:rPr>
        <w:t>контексте</w:t>
      </w:r>
      <w:r>
        <w:t xml:space="preserve"> </w:t>
      </w:r>
      <w:r>
        <w:rPr>
          <w:rFonts w:hint="eastAsia"/>
        </w:rPr>
        <w:t>компетентностного</w:t>
      </w:r>
      <w:r>
        <w:t xml:space="preserve"> </w:t>
      </w:r>
      <w:r>
        <w:rPr>
          <w:rFonts w:hint="eastAsia"/>
        </w:rPr>
        <w:t>подхода</w:t>
      </w:r>
    </w:p>
    <w:p w14:paraId="3AA98E2D" w14:textId="77777777" w:rsidR="00CF71D7" w:rsidRDefault="00CF71D7" w:rsidP="00CF71D7"/>
    <w:p w14:paraId="15C03A54" w14:textId="77777777" w:rsidR="00CF71D7" w:rsidRDefault="00CF71D7" w:rsidP="00CF71D7">
      <w:r>
        <w:t xml:space="preserve">1.2. </w:t>
      </w:r>
      <w:r>
        <w:rPr>
          <w:rFonts w:hint="eastAsia"/>
        </w:rPr>
        <w:t>Сущность</w:t>
      </w:r>
      <w:r>
        <w:t xml:space="preserve"> </w:t>
      </w:r>
      <w:r>
        <w:rPr>
          <w:rFonts w:hint="eastAsia"/>
        </w:rPr>
        <w:t>и</w:t>
      </w:r>
      <w:r>
        <w:t xml:space="preserve"> </w:t>
      </w:r>
      <w:r>
        <w:rPr>
          <w:rFonts w:hint="eastAsia"/>
        </w:rPr>
        <w:t>структура</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социального</w:t>
      </w:r>
      <w:r>
        <w:t xml:space="preserve"> </w:t>
      </w:r>
      <w:r>
        <w:rPr>
          <w:rFonts w:hint="eastAsia"/>
        </w:rPr>
        <w:t>педагога</w:t>
      </w:r>
    </w:p>
    <w:p w14:paraId="0A8A642A" w14:textId="77777777" w:rsidR="00CF71D7" w:rsidRDefault="00CF71D7" w:rsidP="00CF71D7"/>
    <w:p w14:paraId="7A3142D8" w14:textId="77777777" w:rsidR="00CF71D7" w:rsidRDefault="00CF71D7" w:rsidP="00CF71D7">
      <w:r>
        <w:t xml:space="preserve">1.3. </w:t>
      </w:r>
      <w:r>
        <w:rPr>
          <w:rFonts w:hint="eastAsia"/>
        </w:rPr>
        <w:t>Модель</w:t>
      </w:r>
      <w:r>
        <w:t xml:space="preserve"> </w:t>
      </w:r>
      <w:r>
        <w:rPr>
          <w:rFonts w:hint="eastAsia"/>
        </w:rPr>
        <w:t>формирования</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социальных</w:t>
      </w:r>
      <w:r>
        <w:t xml:space="preserve"> </w:t>
      </w:r>
      <w:r>
        <w:rPr>
          <w:rFonts w:hint="eastAsia"/>
        </w:rPr>
        <w:t>педагогов</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r>
        <w:t xml:space="preserve"> </w:t>
      </w:r>
      <w:r>
        <w:rPr>
          <w:rFonts w:hint="eastAsia"/>
        </w:rPr>
        <w:t>в</w:t>
      </w:r>
      <w:r>
        <w:t xml:space="preserve"> </w:t>
      </w:r>
      <w:r>
        <w:rPr>
          <w:rFonts w:hint="eastAsia"/>
        </w:rPr>
        <w:t>условиях</w:t>
      </w:r>
      <w:r>
        <w:t xml:space="preserve"> </w:t>
      </w:r>
      <w:r>
        <w:rPr>
          <w:rFonts w:hint="eastAsia"/>
        </w:rPr>
        <w:t>магистратуры</w:t>
      </w:r>
    </w:p>
    <w:p w14:paraId="4EDE6363" w14:textId="77777777" w:rsidR="00CF71D7" w:rsidRDefault="00CF71D7" w:rsidP="00CF71D7"/>
    <w:p w14:paraId="44979DD0" w14:textId="77777777" w:rsidR="00CF71D7" w:rsidRDefault="00CF71D7" w:rsidP="00CF71D7">
      <w:r>
        <w:t xml:space="preserve">1.4. </w:t>
      </w:r>
      <w:r>
        <w:rPr>
          <w:rFonts w:hint="eastAsia"/>
        </w:rPr>
        <w:t>Критерии</w:t>
      </w:r>
      <w:r>
        <w:t xml:space="preserve">, </w:t>
      </w:r>
      <w:r>
        <w:rPr>
          <w:rFonts w:hint="eastAsia"/>
        </w:rPr>
        <w:t>показатели</w:t>
      </w:r>
      <w:r>
        <w:t xml:space="preserve"> </w:t>
      </w:r>
      <w:r>
        <w:rPr>
          <w:rFonts w:hint="eastAsia"/>
        </w:rPr>
        <w:t>и</w:t>
      </w:r>
      <w:r>
        <w:t xml:space="preserve"> </w:t>
      </w:r>
      <w:r>
        <w:rPr>
          <w:rFonts w:hint="eastAsia"/>
        </w:rPr>
        <w:t>уровни</w:t>
      </w:r>
      <w:r>
        <w:t xml:space="preserve"> </w:t>
      </w:r>
      <w:r>
        <w:rPr>
          <w:rFonts w:hint="eastAsia"/>
        </w:rPr>
        <w:t>сформированности</w:t>
      </w:r>
      <w:r>
        <w:t xml:space="preserve"> </w:t>
      </w:r>
      <w:r>
        <w:rPr>
          <w:rFonts w:hint="eastAsia"/>
        </w:rPr>
        <w:t>профессионально</w:t>
      </w:r>
    </w:p>
    <w:p w14:paraId="078E0E08" w14:textId="77777777" w:rsidR="00CF71D7" w:rsidRDefault="00CF71D7" w:rsidP="00CF71D7"/>
    <w:p w14:paraId="6FBCF7BC" w14:textId="77777777" w:rsidR="00CF71D7" w:rsidRDefault="00CF71D7" w:rsidP="00CF71D7">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социальных</w:t>
      </w:r>
      <w:r>
        <w:t xml:space="preserve"> </w:t>
      </w:r>
      <w:r>
        <w:rPr>
          <w:rFonts w:hint="eastAsia"/>
        </w:rPr>
        <w:t>педагогов</w:t>
      </w:r>
    </w:p>
    <w:p w14:paraId="3F78D54B" w14:textId="77777777" w:rsidR="00CF71D7" w:rsidRDefault="00CF71D7" w:rsidP="00CF71D7"/>
    <w:p w14:paraId="199B6A9A" w14:textId="77777777" w:rsidR="00CF71D7" w:rsidRDefault="00CF71D7" w:rsidP="00CF71D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A554CF0" w14:textId="77777777" w:rsidR="00CF71D7" w:rsidRDefault="00CF71D7" w:rsidP="00CF71D7"/>
    <w:p w14:paraId="35759FD4" w14:textId="77777777" w:rsidR="00CF71D7" w:rsidRDefault="00CF71D7" w:rsidP="00CF71D7">
      <w:r>
        <w:rPr>
          <w:rFonts w:hint="eastAsia"/>
        </w:rPr>
        <w:t>ГЛАВА</w:t>
      </w:r>
      <w:r>
        <w:t xml:space="preserve"> 2.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СОЦИАЛЬНЫХ</w:t>
      </w:r>
      <w:r>
        <w:t xml:space="preserve"> </w:t>
      </w:r>
      <w:r>
        <w:rPr>
          <w:rFonts w:hint="eastAsia"/>
        </w:rPr>
        <w:t>ПЕДАГОГОВ</w:t>
      </w:r>
      <w:r>
        <w:t xml:space="preserve"> </w:t>
      </w:r>
      <w:r>
        <w:rPr>
          <w:rFonts w:hint="eastAsia"/>
        </w:rPr>
        <w:t>В</w:t>
      </w:r>
      <w:r>
        <w:t xml:space="preserve"> </w:t>
      </w:r>
      <w:r>
        <w:rPr>
          <w:rFonts w:hint="eastAsia"/>
        </w:rPr>
        <w:t>УСЛОВИЯХ</w:t>
      </w:r>
      <w:r>
        <w:t xml:space="preserve"> </w:t>
      </w:r>
      <w:r>
        <w:rPr>
          <w:rFonts w:hint="eastAsia"/>
        </w:rPr>
        <w:t>МАГИСТРАТУРЫ</w:t>
      </w:r>
    </w:p>
    <w:p w14:paraId="7C815F9A" w14:textId="77777777" w:rsidR="00CF71D7" w:rsidRDefault="00CF71D7" w:rsidP="00CF71D7"/>
    <w:p w14:paraId="0A3DA41D" w14:textId="77777777" w:rsidR="00CF71D7" w:rsidRDefault="00CF71D7" w:rsidP="00CF71D7">
      <w:r>
        <w:t xml:space="preserve">2.1. </w:t>
      </w:r>
      <w:r>
        <w:rPr>
          <w:rFonts w:hint="eastAsia"/>
        </w:rPr>
        <w:t>Диагностика</w:t>
      </w:r>
      <w:r>
        <w:t xml:space="preserve"> </w:t>
      </w:r>
      <w:r>
        <w:rPr>
          <w:rFonts w:hint="eastAsia"/>
        </w:rPr>
        <w:t>сформированности</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социальных</w:t>
      </w:r>
      <w:r>
        <w:t xml:space="preserve"> </w:t>
      </w:r>
      <w:r>
        <w:rPr>
          <w:rFonts w:hint="eastAsia"/>
        </w:rPr>
        <w:t>педагогов</w:t>
      </w:r>
      <w:r>
        <w:t xml:space="preserve"> </w:t>
      </w:r>
      <w:r>
        <w:rPr>
          <w:rFonts w:hint="eastAsia"/>
        </w:rPr>
        <w:t>и</w:t>
      </w:r>
      <w:r>
        <w:t xml:space="preserve"> </w:t>
      </w:r>
      <w:r>
        <w:rPr>
          <w:rFonts w:hint="eastAsia"/>
        </w:rPr>
        <w:t>организация</w:t>
      </w:r>
      <w:r>
        <w:t xml:space="preserve"> </w:t>
      </w:r>
      <w:r>
        <w:rPr>
          <w:rFonts w:hint="eastAsia"/>
        </w:rPr>
        <w:t>экспериментального</w:t>
      </w:r>
      <w:r>
        <w:t xml:space="preserve"> </w:t>
      </w:r>
      <w:r>
        <w:rPr>
          <w:rFonts w:hint="eastAsia"/>
        </w:rPr>
        <w:t>исследования</w:t>
      </w:r>
    </w:p>
    <w:p w14:paraId="79CDA81A" w14:textId="77777777" w:rsidR="00CF71D7" w:rsidRDefault="00CF71D7" w:rsidP="00CF71D7"/>
    <w:p w14:paraId="61B6D6CB" w14:textId="77777777" w:rsidR="00CF71D7" w:rsidRDefault="00CF71D7" w:rsidP="00CF71D7">
      <w:r>
        <w:t xml:space="preserve">2.2. </w:t>
      </w:r>
      <w:r>
        <w:rPr>
          <w:rFonts w:hint="eastAsia"/>
        </w:rPr>
        <w:t>Реализация</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социальных</w:t>
      </w:r>
      <w:r>
        <w:t xml:space="preserve"> </w:t>
      </w:r>
      <w:r>
        <w:rPr>
          <w:rFonts w:hint="eastAsia"/>
        </w:rPr>
        <w:t>педагогов</w:t>
      </w:r>
      <w:r>
        <w:t xml:space="preserve"> </w:t>
      </w:r>
      <w:r>
        <w:rPr>
          <w:rFonts w:hint="eastAsia"/>
        </w:rPr>
        <w:t>в</w:t>
      </w:r>
      <w:r>
        <w:t xml:space="preserve"> </w:t>
      </w:r>
      <w:r>
        <w:rPr>
          <w:rFonts w:hint="eastAsia"/>
        </w:rPr>
        <w:t>условиях</w:t>
      </w:r>
      <w:r>
        <w:t xml:space="preserve"> </w:t>
      </w:r>
      <w:r>
        <w:rPr>
          <w:rFonts w:hint="eastAsia"/>
        </w:rPr>
        <w:t>магистратуры</w:t>
      </w:r>
    </w:p>
    <w:p w14:paraId="3E5B1292" w14:textId="77777777" w:rsidR="00CF71D7" w:rsidRDefault="00CF71D7" w:rsidP="00CF71D7"/>
    <w:p w14:paraId="46E4494C" w14:textId="77777777" w:rsidR="00CF71D7" w:rsidRDefault="00CF71D7" w:rsidP="00CF71D7">
      <w:r>
        <w:t xml:space="preserve">2.3. </w:t>
      </w:r>
      <w:r>
        <w:rPr>
          <w:rFonts w:hint="eastAsia"/>
        </w:rPr>
        <w:t>Анализ</w:t>
      </w:r>
      <w:r>
        <w:t xml:space="preserve"> </w:t>
      </w:r>
      <w:r>
        <w:rPr>
          <w:rFonts w:hint="eastAsia"/>
        </w:rPr>
        <w:t>результатов</w:t>
      </w:r>
      <w:r>
        <w:t xml:space="preserve"> </w:t>
      </w:r>
      <w:r>
        <w:rPr>
          <w:rFonts w:hint="eastAsia"/>
        </w:rPr>
        <w:t>экспериментального</w:t>
      </w:r>
      <w:r>
        <w:t xml:space="preserve"> </w:t>
      </w:r>
      <w:r>
        <w:rPr>
          <w:rFonts w:hint="eastAsia"/>
        </w:rPr>
        <w:t>исследования</w:t>
      </w:r>
    </w:p>
    <w:p w14:paraId="3EDCD5C8" w14:textId="77777777" w:rsidR="00CF71D7" w:rsidRDefault="00CF71D7" w:rsidP="00CF71D7"/>
    <w:p w14:paraId="39022615" w14:textId="77777777" w:rsidR="00CF71D7" w:rsidRDefault="00CF71D7" w:rsidP="00CF71D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27BD7F6" w14:textId="77777777" w:rsidR="00CF71D7" w:rsidRDefault="00CF71D7" w:rsidP="00CF71D7"/>
    <w:p w14:paraId="0418B42A" w14:textId="77777777" w:rsidR="00CF71D7" w:rsidRDefault="00CF71D7" w:rsidP="00CF71D7">
      <w:r>
        <w:rPr>
          <w:rFonts w:hint="eastAsia"/>
        </w:rPr>
        <w:t>ЗАКЛЮЧЕНИЕ</w:t>
      </w:r>
    </w:p>
    <w:p w14:paraId="42C460C9" w14:textId="77777777" w:rsidR="00CF71D7" w:rsidRDefault="00CF71D7" w:rsidP="00CF71D7"/>
    <w:p w14:paraId="02C1DB56" w14:textId="77777777" w:rsidR="00CF71D7" w:rsidRDefault="00CF71D7" w:rsidP="00CF71D7">
      <w:r>
        <w:rPr>
          <w:rFonts w:hint="eastAsia"/>
        </w:rPr>
        <w:t>СПИСОК</w:t>
      </w:r>
      <w:r>
        <w:t xml:space="preserve"> </w:t>
      </w:r>
      <w:r>
        <w:rPr>
          <w:rFonts w:hint="eastAsia"/>
        </w:rPr>
        <w:t>ЛИТЕРАТУРЫ</w:t>
      </w:r>
    </w:p>
    <w:p w14:paraId="62081D53" w14:textId="77777777" w:rsidR="00CF71D7" w:rsidRDefault="00CF71D7" w:rsidP="00CF71D7"/>
    <w:p w14:paraId="6C59E400" w14:textId="77777777" w:rsidR="00CF71D7" w:rsidRDefault="00CF71D7" w:rsidP="00CF71D7">
      <w:r>
        <w:t>179</w:t>
      </w:r>
    </w:p>
    <w:p w14:paraId="4F8CC597" w14:textId="77777777" w:rsidR="00CF71D7" w:rsidRDefault="00CF71D7" w:rsidP="00CF71D7"/>
    <w:p w14:paraId="59A17AB1" w14:textId="668519C7" w:rsidR="00CF71D7" w:rsidRPr="00CF71D7" w:rsidRDefault="00CF71D7" w:rsidP="00CF71D7">
      <w:r>
        <w:rPr>
          <w:rFonts w:hint="eastAsia"/>
        </w:rPr>
        <w:t>ПРИЛОЖЕНИЯ</w:t>
      </w:r>
    </w:p>
    <w:sectPr w:rsidR="00CF71D7" w:rsidRPr="00CF71D7" w:rsidSect="00FD0F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4D8B" w14:textId="77777777" w:rsidR="00FD0FB7" w:rsidRDefault="00FD0FB7">
      <w:pPr>
        <w:spacing w:after="0" w:line="240" w:lineRule="auto"/>
      </w:pPr>
      <w:r>
        <w:separator/>
      </w:r>
    </w:p>
  </w:endnote>
  <w:endnote w:type="continuationSeparator" w:id="0">
    <w:p w14:paraId="2E5A41DB" w14:textId="77777777" w:rsidR="00FD0FB7" w:rsidRDefault="00FD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647C" w14:textId="77777777" w:rsidR="00FD0FB7" w:rsidRDefault="00FD0FB7"/>
    <w:p w14:paraId="3B9CBD1E" w14:textId="77777777" w:rsidR="00FD0FB7" w:rsidRDefault="00FD0FB7"/>
    <w:p w14:paraId="070FFA19" w14:textId="77777777" w:rsidR="00FD0FB7" w:rsidRDefault="00FD0FB7"/>
    <w:p w14:paraId="0AFA4E87" w14:textId="77777777" w:rsidR="00FD0FB7" w:rsidRDefault="00FD0FB7"/>
    <w:p w14:paraId="3FA3426C" w14:textId="77777777" w:rsidR="00FD0FB7" w:rsidRDefault="00FD0FB7"/>
    <w:p w14:paraId="7537F79B" w14:textId="77777777" w:rsidR="00FD0FB7" w:rsidRDefault="00FD0FB7"/>
    <w:p w14:paraId="7F22F55C" w14:textId="77777777" w:rsidR="00FD0FB7" w:rsidRDefault="00FD0F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899832" wp14:editId="74A0B7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36FE" w14:textId="77777777" w:rsidR="00FD0FB7" w:rsidRDefault="00FD0F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8998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8536FE" w14:textId="77777777" w:rsidR="00FD0FB7" w:rsidRDefault="00FD0F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2BB498" w14:textId="77777777" w:rsidR="00FD0FB7" w:rsidRDefault="00FD0FB7"/>
    <w:p w14:paraId="56BC13E4" w14:textId="77777777" w:rsidR="00FD0FB7" w:rsidRDefault="00FD0FB7"/>
    <w:p w14:paraId="08540898" w14:textId="77777777" w:rsidR="00FD0FB7" w:rsidRDefault="00FD0F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AF1AC1" wp14:editId="5CA239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0EC37" w14:textId="77777777" w:rsidR="00FD0FB7" w:rsidRDefault="00FD0FB7"/>
                          <w:p w14:paraId="73A2F0E4" w14:textId="77777777" w:rsidR="00FD0FB7" w:rsidRDefault="00FD0F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F1A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F0EC37" w14:textId="77777777" w:rsidR="00FD0FB7" w:rsidRDefault="00FD0FB7"/>
                    <w:p w14:paraId="73A2F0E4" w14:textId="77777777" w:rsidR="00FD0FB7" w:rsidRDefault="00FD0F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DA5EE0" w14:textId="77777777" w:rsidR="00FD0FB7" w:rsidRDefault="00FD0FB7"/>
    <w:p w14:paraId="46767EEE" w14:textId="77777777" w:rsidR="00FD0FB7" w:rsidRDefault="00FD0FB7">
      <w:pPr>
        <w:rPr>
          <w:sz w:val="2"/>
          <w:szCs w:val="2"/>
        </w:rPr>
      </w:pPr>
    </w:p>
    <w:p w14:paraId="4AF05C35" w14:textId="77777777" w:rsidR="00FD0FB7" w:rsidRDefault="00FD0FB7"/>
    <w:p w14:paraId="020E3EBD" w14:textId="77777777" w:rsidR="00FD0FB7" w:rsidRDefault="00FD0FB7">
      <w:pPr>
        <w:spacing w:after="0" w:line="240" w:lineRule="auto"/>
      </w:pPr>
    </w:p>
  </w:footnote>
  <w:footnote w:type="continuationSeparator" w:id="0">
    <w:p w14:paraId="1881117D" w14:textId="77777777" w:rsidR="00FD0FB7" w:rsidRDefault="00FD0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0FB7"/>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9493</TotalTime>
  <Pages>2</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861</cp:revision>
  <cp:lastPrinted>2009-02-06T05:36:00Z</cp:lastPrinted>
  <dcterms:created xsi:type="dcterms:W3CDTF">2024-01-07T13:43:00Z</dcterms:created>
  <dcterms:modified xsi:type="dcterms:W3CDTF">2024-01-22T15:08:00Z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