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667741" w:rsidRDefault="00667741" w:rsidP="00667741">
      <w:r w:rsidRPr="002A6EEE">
        <w:rPr>
          <w:rFonts w:ascii="Times New Roman" w:eastAsia="Times New Roman" w:hAnsi="Times New Roman" w:cs="Times New Roman"/>
          <w:b/>
          <w:sz w:val="24"/>
          <w:szCs w:val="24"/>
          <w:lang w:eastAsia="ru-RU"/>
        </w:rPr>
        <w:t>Бородінова Ольга Степанівна,</w:t>
      </w:r>
      <w:r w:rsidRPr="002A6EEE">
        <w:rPr>
          <w:rFonts w:ascii="Times New Roman" w:eastAsia="Times New Roman" w:hAnsi="Times New Roman" w:cs="Times New Roman"/>
          <w:sz w:val="24"/>
          <w:szCs w:val="24"/>
          <w:lang w:eastAsia="ru-RU"/>
        </w:rPr>
        <w:t xml:space="preserve"> лікар ультразвукової діагностики, лікар- педіатр консультативної поліклініки ДУ «Науково-практичний медичний центр дитячої кардіології та кардіохірургії МОЗ України», м. Київ. Назва дисертації: «Роль комплексного ехокардіографічного методу в прогнозуванні та оцінці оптимальної техніки корекції тетради Фалло».</w:t>
      </w:r>
      <w:r w:rsidRPr="002A6EEE">
        <w:rPr>
          <w:rFonts w:ascii="Times New Roman" w:eastAsia="Times New Roman" w:hAnsi="Times New Roman" w:cs="Times New Roman"/>
          <w:b/>
          <w:sz w:val="24"/>
          <w:szCs w:val="24"/>
          <w:lang w:eastAsia="ru-RU"/>
        </w:rPr>
        <w:t xml:space="preserve"> </w:t>
      </w:r>
      <w:r w:rsidRPr="002A6EEE">
        <w:rPr>
          <w:rFonts w:ascii="Times New Roman" w:eastAsia="Times New Roman" w:hAnsi="Times New Roman" w:cs="Times New Roman"/>
          <w:bCs/>
          <w:iCs/>
          <w:sz w:val="24"/>
          <w:szCs w:val="24"/>
          <w:lang w:eastAsia="ru-RU"/>
        </w:rPr>
        <w:t>Шифр та назва спеціальності</w:t>
      </w:r>
      <w:r w:rsidRPr="002A6EEE">
        <w:rPr>
          <w:rFonts w:ascii="Times New Roman" w:eastAsia="Times New Roman" w:hAnsi="Times New Roman" w:cs="Times New Roman"/>
          <w:b/>
          <w:bCs/>
          <w:i/>
          <w:iCs/>
          <w:sz w:val="24"/>
          <w:szCs w:val="24"/>
          <w:lang w:eastAsia="ru-RU"/>
        </w:rPr>
        <w:t xml:space="preserve"> - </w:t>
      </w:r>
      <w:r w:rsidRPr="002A6EEE">
        <w:rPr>
          <w:rFonts w:ascii="Times New Roman" w:eastAsia="Times New Roman" w:hAnsi="Times New Roman" w:cs="Times New Roman"/>
          <w:sz w:val="24"/>
          <w:szCs w:val="24"/>
          <w:lang w:eastAsia="ru-RU"/>
        </w:rPr>
        <w:t>14.01.23 – променева діагностика та променева терапія. Спецрада</w:t>
      </w:r>
      <w:r w:rsidRPr="002A6EEE">
        <w:rPr>
          <w:rFonts w:ascii="Times New Roman" w:eastAsia="Times New Roman" w:hAnsi="Times New Roman" w:cs="Times New Roman"/>
          <w:b/>
          <w:sz w:val="24"/>
          <w:szCs w:val="24"/>
          <w:lang w:eastAsia="ru-RU"/>
        </w:rPr>
        <w:t xml:space="preserve"> </w:t>
      </w:r>
      <w:r w:rsidRPr="002A6EEE">
        <w:rPr>
          <w:rFonts w:ascii="Times New Roman" w:eastAsia="Times New Roman" w:hAnsi="Times New Roman" w:cs="Times New Roman"/>
          <w:sz w:val="24"/>
          <w:szCs w:val="24"/>
          <w:lang w:eastAsia="ru-RU"/>
        </w:rPr>
        <w:t>Д 26.613.11 Національної медичної академії післядипломної освіти імені П. Л. Шупика</w:t>
      </w:r>
    </w:p>
    <w:sectPr w:rsidR="001136ED" w:rsidRPr="0066774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A82C10">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A82C10">
                <w:pPr>
                  <w:spacing w:line="240" w:lineRule="auto"/>
                </w:pPr>
                <w:fldSimple w:instr=" PAGE \* MERGEFORMAT ">
                  <w:r w:rsidR="00667741" w:rsidRPr="0066774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A82C10">
      <w:pPr>
        <w:rPr>
          <w:sz w:val="2"/>
          <w:szCs w:val="2"/>
        </w:rPr>
      </w:pPr>
      <w:r w:rsidRPr="00A82C1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A82C10">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A82C10">
      <w:pPr>
        <w:rPr>
          <w:sz w:val="2"/>
          <w:szCs w:val="2"/>
        </w:rPr>
      </w:pPr>
      <w:r w:rsidRPr="00A82C1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A82C10">
    <w:pPr>
      <w:rPr>
        <w:sz w:val="2"/>
        <w:szCs w:val="2"/>
      </w:rPr>
    </w:pPr>
    <w:r w:rsidRPr="00A82C10">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AB6EF-527A-47D1-9392-E30CE812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208</cp:revision>
  <cp:lastPrinted>2009-02-06T05:36:00Z</cp:lastPrinted>
  <dcterms:created xsi:type="dcterms:W3CDTF">2021-01-12T18:43:00Z</dcterms:created>
  <dcterms:modified xsi:type="dcterms:W3CDTF">2021-01-16T21:37:00Z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