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8A43" w14:textId="77777777" w:rsidR="008D5B1F" w:rsidRDefault="008D5B1F" w:rsidP="008D5B1F">
      <w:pPr>
        <w:pStyle w:val="afffffffffffffffffffffffffff5"/>
        <w:rPr>
          <w:rFonts w:ascii="Verdana" w:hAnsi="Verdana"/>
          <w:color w:val="000000"/>
          <w:sz w:val="21"/>
          <w:szCs w:val="21"/>
        </w:rPr>
      </w:pPr>
      <w:r>
        <w:rPr>
          <w:rFonts w:ascii="Helvetica" w:hAnsi="Helvetica" w:cs="Helvetica"/>
          <w:b/>
          <w:bCs w:val="0"/>
          <w:color w:val="222222"/>
          <w:sz w:val="21"/>
          <w:szCs w:val="21"/>
        </w:rPr>
        <w:t>Кононов, Александр Вениаминович.</w:t>
      </w:r>
      <w:r>
        <w:rPr>
          <w:rFonts w:ascii="Helvetica" w:hAnsi="Helvetica" w:cs="Helvetica"/>
          <w:color w:val="222222"/>
          <w:sz w:val="21"/>
          <w:szCs w:val="21"/>
        </w:rPr>
        <w:br/>
        <w:t xml:space="preserve">О сложности задач теории расписаний с длительностями, зависящими от </w:t>
      </w:r>
      <w:proofErr w:type="gramStart"/>
      <w:r>
        <w:rPr>
          <w:rFonts w:ascii="Helvetica" w:hAnsi="Helvetica" w:cs="Helvetica"/>
          <w:color w:val="222222"/>
          <w:sz w:val="21"/>
          <w:szCs w:val="21"/>
        </w:rPr>
        <w:t>времени :</w:t>
      </w:r>
      <w:proofErr w:type="gramEnd"/>
      <w:r>
        <w:rPr>
          <w:rFonts w:ascii="Helvetica" w:hAnsi="Helvetica" w:cs="Helvetica"/>
          <w:color w:val="222222"/>
          <w:sz w:val="21"/>
          <w:szCs w:val="21"/>
        </w:rPr>
        <w:t xml:space="preserve"> диссертация ... кандидата физико-математических наук : 01.01.09. - Новосибирск, 1998. - 104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82C15B1" w14:textId="77777777" w:rsidR="008D5B1F" w:rsidRDefault="008D5B1F" w:rsidP="008D5B1F">
      <w:pPr>
        <w:pStyle w:val="20"/>
        <w:spacing w:before="0" w:after="312"/>
        <w:rPr>
          <w:rFonts w:ascii="Arial" w:hAnsi="Arial" w:cs="Arial"/>
          <w:caps/>
          <w:color w:val="333333"/>
          <w:sz w:val="27"/>
          <w:szCs w:val="27"/>
        </w:rPr>
      </w:pPr>
    </w:p>
    <w:p w14:paraId="0E48E9C4" w14:textId="77777777" w:rsidR="008D5B1F" w:rsidRDefault="008D5B1F" w:rsidP="008D5B1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Кононов, Александр Вениаминович</w:t>
      </w:r>
    </w:p>
    <w:p w14:paraId="1E3CBC1A"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B08F841"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Задачи теории расписаний на одной машине с длительностями работ, пропорциональными произвольной функции.</w:t>
      </w:r>
    </w:p>
    <w:p w14:paraId="4228A20A"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обозначения и определения</w:t>
      </w:r>
    </w:p>
    <w:p w14:paraId="2BDD3DF7"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Линейные функции</w:t>
      </w:r>
    </w:p>
    <w:p w14:paraId="619EE886"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Выпуклые и вогнутые функции</w:t>
      </w:r>
    </w:p>
    <w:p w14:paraId="284B3493"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Ступенчатые функции.</w:t>
      </w:r>
    </w:p>
    <w:p w14:paraId="682CA159"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Задачи теории расписаний на одной машине с длительностями, линейно или кусочно-линейно зависящими от времени.</w:t>
      </w:r>
    </w:p>
    <w:p w14:paraId="1336CB25"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минимизации максимального запаздывания с линейными функциями длительностей.</w:t>
      </w:r>
    </w:p>
    <w:p w14:paraId="381C0EED"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Задача минимизации длины расписания с кусочно-линейными функциями длительностей.</w:t>
      </w:r>
    </w:p>
    <w:p w14:paraId="277574B0"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Полиномиальные и </w:t>
      </w:r>
      <w:proofErr w:type="spellStart"/>
      <w:r>
        <w:rPr>
          <w:rFonts w:ascii="Arial" w:hAnsi="Arial" w:cs="Arial"/>
          <w:color w:val="333333"/>
          <w:sz w:val="21"/>
          <w:szCs w:val="21"/>
        </w:rPr>
        <w:t>псевдополиномиальные</w:t>
      </w:r>
      <w:proofErr w:type="spellEnd"/>
      <w:r>
        <w:rPr>
          <w:rFonts w:ascii="Arial" w:hAnsi="Arial" w:cs="Arial"/>
          <w:color w:val="333333"/>
          <w:sz w:val="21"/>
          <w:szCs w:val="21"/>
        </w:rPr>
        <w:t xml:space="preserve"> алгоритмы для задач с общим директивным сроком.</w:t>
      </w:r>
    </w:p>
    <w:p w14:paraId="600A4E90"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Сложность задач с общим директивным сроком</w:t>
      </w:r>
    </w:p>
    <w:p w14:paraId="0674E739"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Задачи теории расписаний на параллельных машинах и в многооперационных системах с линейно </w:t>
      </w:r>
      <w:proofErr w:type="spellStart"/>
      <w:r>
        <w:rPr>
          <w:rFonts w:ascii="Arial" w:hAnsi="Arial" w:cs="Arial"/>
          <w:color w:val="333333"/>
          <w:sz w:val="21"/>
          <w:szCs w:val="21"/>
        </w:rPr>
        <w:t>ра</w:t>
      </w:r>
      <w:proofErr w:type="spellEnd"/>
      <w:r>
        <w:rPr>
          <w:rFonts w:ascii="Arial" w:hAnsi="Arial" w:cs="Arial"/>
          <w:color w:val="333333"/>
          <w:sz w:val="21"/>
          <w:szCs w:val="21"/>
        </w:rPr>
        <w:t xml:space="preserve"> </w:t>
      </w:r>
      <w:proofErr w:type="spellStart"/>
      <w:r>
        <w:rPr>
          <w:rFonts w:ascii="Arial" w:hAnsi="Arial" w:cs="Arial"/>
          <w:color w:val="333333"/>
          <w:sz w:val="21"/>
          <w:szCs w:val="21"/>
        </w:rPr>
        <w:t>стущими</w:t>
      </w:r>
      <w:proofErr w:type="spellEnd"/>
      <w:r>
        <w:rPr>
          <w:rFonts w:ascii="Arial" w:hAnsi="Arial" w:cs="Arial"/>
          <w:color w:val="333333"/>
          <w:sz w:val="21"/>
          <w:szCs w:val="21"/>
        </w:rPr>
        <w:t xml:space="preserve"> длительностями.</w:t>
      </w:r>
    </w:p>
    <w:p w14:paraId="4DD72151"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обозначения и определения.</w:t>
      </w:r>
    </w:p>
    <w:p w14:paraId="5125EF53"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Вспомогательный результат.</w:t>
      </w:r>
    </w:p>
    <w:p w14:paraId="375B2742"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Параллельные машины. NР-трудность.</w:t>
      </w:r>
    </w:p>
    <w:p w14:paraId="3EFDDC3A"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Многооперационные системы.</w:t>
      </w:r>
    </w:p>
    <w:p w14:paraId="2BF68153" w14:textId="77777777" w:rsidR="008D5B1F" w:rsidRDefault="008D5B1F" w:rsidP="008D5B1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 </w:t>
      </w:r>
      <w:proofErr w:type="spellStart"/>
      <w:r>
        <w:rPr>
          <w:rFonts w:ascii="Arial" w:hAnsi="Arial" w:cs="Arial"/>
          <w:color w:val="333333"/>
          <w:sz w:val="21"/>
          <w:szCs w:val="21"/>
        </w:rPr>
        <w:t>Полиномиально</w:t>
      </w:r>
      <w:proofErr w:type="spellEnd"/>
      <w:r>
        <w:rPr>
          <w:rFonts w:ascii="Arial" w:hAnsi="Arial" w:cs="Arial"/>
          <w:color w:val="333333"/>
          <w:sz w:val="21"/>
          <w:szCs w:val="21"/>
        </w:rPr>
        <w:t>-разрешимые случаи.</w:t>
      </w:r>
    </w:p>
    <w:p w14:paraId="54F2B699" w14:textId="0B6A49C2" w:rsidR="00F505A7" w:rsidRPr="008D5B1F" w:rsidRDefault="00F505A7" w:rsidP="008D5B1F"/>
    <w:sectPr w:rsidR="00F505A7" w:rsidRPr="008D5B1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2C422" w14:textId="77777777" w:rsidR="009170C2" w:rsidRDefault="009170C2">
      <w:pPr>
        <w:spacing w:after="0" w:line="240" w:lineRule="auto"/>
      </w:pPr>
      <w:r>
        <w:separator/>
      </w:r>
    </w:p>
  </w:endnote>
  <w:endnote w:type="continuationSeparator" w:id="0">
    <w:p w14:paraId="17602A57" w14:textId="77777777" w:rsidR="009170C2" w:rsidRDefault="0091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B985" w14:textId="77777777" w:rsidR="009170C2" w:rsidRDefault="009170C2"/>
    <w:p w14:paraId="682ADAFC" w14:textId="77777777" w:rsidR="009170C2" w:rsidRDefault="009170C2"/>
    <w:p w14:paraId="4F1FF42D" w14:textId="77777777" w:rsidR="009170C2" w:rsidRDefault="009170C2"/>
    <w:p w14:paraId="17E73B24" w14:textId="77777777" w:rsidR="009170C2" w:rsidRDefault="009170C2"/>
    <w:p w14:paraId="1CD490EC" w14:textId="77777777" w:rsidR="009170C2" w:rsidRDefault="009170C2"/>
    <w:p w14:paraId="21C87418" w14:textId="77777777" w:rsidR="009170C2" w:rsidRDefault="009170C2"/>
    <w:p w14:paraId="221A85B3" w14:textId="77777777" w:rsidR="009170C2" w:rsidRDefault="009170C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0DB17" wp14:editId="0B61B6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B593C" w14:textId="77777777" w:rsidR="009170C2" w:rsidRDefault="00917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0DB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86B593C" w14:textId="77777777" w:rsidR="009170C2" w:rsidRDefault="009170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87FAB8" w14:textId="77777777" w:rsidR="009170C2" w:rsidRDefault="009170C2"/>
    <w:p w14:paraId="71AA44C0" w14:textId="77777777" w:rsidR="009170C2" w:rsidRDefault="009170C2"/>
    <w:p w14:paraId="2C1C66C6" w14:textId="77777777" w:rsidR="009170C2" w:rsidRDefault="009170C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9C9E77" wp14:editId="19780EE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633C" w14:textId="77777777" w:rsidR="009170C2" w:rsidRDefault="009170C2"/>
                          <w:p w14:paraId="489AE1F8" w14:textId="77777777" w:rsidR="009170C2" w:rsidRDefault="00917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C9E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7B633C" w14:textId="77777777" w:rsidR="009170C2" w:rsidRDefault="009170C2"/>
                    <w:p w14:paraId="489AE1F8" w14:textId="77777777" w:rsidR="009170C2" w:rsidRDefault="009170C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9F787E" w14:textId="77777777" w:rsidR="009170C2" w:rsidRDefault="009170C2"/>
    <w:p w14:paraId="78DE6D4F" w14:textId="77777777" w:rsidR="009170C2" w:rsidRDefault="009170C2">
      <w:pPr>
        <w:rPr>
          <w:sz w:val="2"/>
          <w:szCs w:val="2"/>
        </w:rPr>
      </w:pPr>
    </w:p>
    <w:p w14:paraId="0814735A" w14:textId="77777777" w:rsidR="009170C2" w:rsidRDefault="009170C2"/>
    <w:p w14:paraId="1399FCB8" w14:textId="77777777" w:rsidR="009170C2" w:rsidRDefault="009170C2">
      <w:pPr>
        <w:spacing w:after="0" w:line="240" w:lineRule="auto"/>
      </w:pPr>
    </w:p>
  </w:footnote>
  <w:footnote w:type="continuationSeparator" w:id="0">
    <w:p w14:paraId="3C8B76F9" w14:textId="77777777" w:rsidR="009170C2" w:rsidRDefault="0091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C2"/>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105735</TotalTime>
  <Pages>2</Pages>
  <Words>192</Words>
  <Characters>1097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1320</cp:revision>
  <cp:lastPrinted>2009-02-06T05:36:00Z</cp:lastPrinted>
  <dcterms:created xsi:type="dcterms:W3CDTF">2024-01-07T13:43:00Z</dcterms:created>
  <dcterms:modified xsi:type="dcterms:W3CDTF">2025-06-03T13:40:00Z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