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34C7"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МОСКОВСКАЯ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ГОСУДАРСТВЕННАЯ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АКА</w:t>
      </w:r>
      <w:r w:rsidRPr="00C90837">
        <w:rPr>
          <w:rFonts w:ascii="Times New Roman" w:eastAsia="Arial Unicode MS" w:hAnsi="Times New Roman" w:cs="Times New Roman"/>
          <w:b/>
          <w:bCs/>
          <w:color w:val="000000"/>
          <w:kern w:val="0"/>
          <w:sz w:val="28"/>
          <w:szCs w:val="28"/>
          <w:lang w:eastAsia="ru-RU" w:bidi="uk-UA"/>
        </w:rPr>
        <w:t>/</w:t>
      </w:r>
      <w:r w:rsidRPr="00C90837">
        <w:rPr>
          <w:rFonts w:ascii="Times New Roman" w:eastAsia="Arial Unicode MS" w:hAnsi="Times New Roman" w:cs="Times New Roman" w:hint="eastAsia"/>
          <w:b/>
          <w:bCs/>
          <w:color w:val="000000"/>
          <w:kern w:val="0"/>
          <w:sz w:val="28"/>
          <w:szCs w:val="28"/>
          <w:lang w:eastAsia="ru-RU" w:bidi="uk-UA"/>
        </w:rPr>
        <w:t>ЦМИЯ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ТОНКОЙ</w:t>
      </w:r>
      <w:r w:rsidRPr="00C90837">
        <w:rPr>
          <w:rFonts w:ascii="Times New Roman" w:eastAsia="Arial Unicode MS" w:hAnsi="Times New Roman" w:cs="Times New Roman"/>
          <w:b/>
          <w:bCs/>
          <w:color w:val="000000"/>
          <w:kern w:val="0"/>
          <w:sz w:val="28"/>
          <w:szCs w:val="28"/>
          <w:lang w:eastAsia="ru-RU" w:bidi="uk-UA"/>
        </w:rPr>
        <w:br/>
      </w:r>
      <w:r w:rsidRPr="00C90837">
        <w:rPr>
          <w:rFonts w:ascii="Times New Roman" w:eastAsia="Arial Unicode MS" w:hAnsi="Times New Roman" w:cs="Times New Roman" w:hint="eastAsia"/>
          <w:b/>
          <w:bCs/>
          <w:color w:val="000000"/>
          <w:kern w:val="0"/>
          <w:sz w:val="28"/>
          <w:szCs w:val="28"/>
          <w:lang w:eastAsia="ru-RU" w:bidi="uk-UA"/>
        </w:rPr>
        <w:t>ХИМИЧЕСКОЙ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ТЕХНОЛОГИИ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им</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М</w:t>
      </w:r>
      <w:r w:rsidRPr="00C90837">
        <w:rPr>
          <w:rFonts w:ascii="Times New Roman" w:eastAsia="Arial Unicode MS" w:hAnsi="Times New Roman" w:cs="Times New Roman"/>
          <w:b/>
          <w:bCs/>
          <w:color w:val="000000"/>
          <w:kern w:val="0"/>
          <w:sz w:val="28"/>
          <w:szCs w:val="28"/>
          <w:lang w:eastAsia="ru-RU" w:bidi="uk-UA"/>
        </w:rPr>
        <w:t>.</w:t>
      </w:r>
      <w:r w:rsidRPr="00C90837">
        <w:rPr>
          <w:rFonts w:ascii="Times New Roman" w:eastAsia="Arial Unicode MS" w:hAnsi="Times New Roman" w:cs="Times New Roman" w:hint="eastAsia"/>
          <w:b/>
          <w:bCs/>
          <w:color w:val="000000"/>
          <w:kern w:val="0"/>
          <w:sz w:val="28"/>
          <w:szCs w:val="28"/>
          <w:lang w:eastAsia="ru-RU" w:bidi="uk-UA"/>
        </w:rPr>
        <w:t>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ЛОМОНОСОВА</w:t>
      </w:r>
    </w:p>
    <w:p w14:paraId="1B8C94DB"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На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правах</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рукописи</w:t>
      </w:r>
    </w:p>
    <w:p w14:paraId="7B3751DF"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bookmarkStart w:id="0" w:name="bookmark1"/>
      <w:proofErr w:type="spellStart"/>
      <w:r w:rsidRPr="00C90837">
        <w:rPr>
          <w:rFonts w:ascii="Times New Roman" w:eastAsia="Arial Unicode MS" w:hAnsi="Times New Roman" w:cs="Times New Roman"/>
          <w:b/>
          <w:bCs/>
          <w:color w:val="000000"/>
          <w:kern w:val="0"/>
          <w:sz w:val="28"/>
          <w:szCs w:val="28"/>
          <w:lang w:eastAsia="ru-RU" w:bidi="uk-UA"/>
        </w:rPr>
        <w:t>Котарева</w:t>
      </w:r>
      <w:proofErr w:type="spellEnd"/>
      <w:r w:rsidRPr="00C90837">
        <w:rPr>
          <w:rFonts w:ascii="Times New Roman" w:eastAsia="Arial Unicode MS" w:hAnsi="Times New Roman" w:cs="Times New Roman"/>
          <w:b/>
          <w:bCs/>
          <w:color w:val="000000"/>
          <w:kern w:val="0"/>
          <w:sz w:val="28"/>
          <w:szCs w:val="28"/>
          <w:lang w:eastAsia="ru-RU" w:bidi="uk-UA"/>
        </w:rPr>
        <w:t xml:space="preserve"> Ирина Алексеевна</w:t>
      </w:r>
      <w:bookmarkEnd w:id="0"/>
    </w:p>
    <w:p w14:paraId="144CE0AF"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bookmarkStart w:id="1" w:name="bookmark2"/>
      <w:r w:rsidRPr="00C90837">
        <w:rPr>
          <w:rFonts w:ascii="Times New Roman" w:eastAsia="Arial Unicode MS" w:hAnsi="Times New Roman" w:cs="Times New Roman"/>
          <w:b/>
          <w:bCs/>
          <w:color w:val="000000"/>
          <w:kern w:val="0"/>
          <w:sz w:val="28"/>
          <w:szCs w:val="28"/>
          <w:lang w:eastAsia="ru-RU" w:bidi="uk-UA"/>
        </w:rPr>
        <w:t xml:space="preserve">Нанесенные </w:t>
      </w:r>
      <w:proofErr w:type="spellStart"/>
      <w:r w:rsidRPr="00C90837">
        <w:rPr>
          <w:rFonts w:ascii="Times New Roman" w:eastAsia="Arial Unicode MS" w:hAnsi="Times New Roman" w:cs="Times New Roman"/>
          <w:b/>
          <w:bCs/>
          <w:color w:val="000000"/>
          <w:kern w:val="0"/>
          <w:sz w:val="28"/>
          <w:szCs w:val="28"/>
          <w:lang w:eastAsia="ru-RU" w:bidi="uk-UA"/>
        </w:rPr>
        <w:t>металлокомплексные</w:t>
      </w:r>
      <w:proofErr w:type="spellEnd"/>
      <w:r w:rsidRPr="00C90837">
        <w:rPr>
          <w:rFonts w:ascii="Times New Roman" w:eastAsia="Arial Unicode MS" w:hAnsi="Times New Roman" w:cs="Times New Roman"/>
          <w:b/>
          <w:bCs/>
          <w:color w:val="000000"/>
          <w:kern w:val="0"/>
          <w:sz w:val="28"/>
          <w:szCs w:val="28"/>
          <w:lang w:eastAsia="ru-RU" w:bidi="uk-UA"/>
        </w:rPr>
        <w:t xml:space="preserve"> катализаторы</w:t>
      </w:r>
      <w:r w:rsidRPr="00C90837">
        <w:rPr>
          <w:rFonts w:ascii="Times New Roman" w:eastAsia="Arial Unicode MS" w:hAnsi="Times New Roman" w:cs="Times New Roman"/>
          <w:b/>
          <w:bCs/>
          <w:color w:val="000000"/>
          <w:kern w:val="0"/>
          <w:sz w:val="28"/>
          <w:szCs w:val="28"/>
          <w:lang w:eastAsia="ru-RU" w:bidi="uk-UA"/>
        </w:rPr>
        <w:br/>
        <w:t>низкотемпературного окисления оксида углерода (II)</w:t>
      </w:r>
      <w:bookmarkEnd w:id="1"/>
    </w:p>
    <w:p w14:paraId="64545909"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bookmarkStart w:id="2" w:name="bookmark3"/>
      <w:r w:rsidRPr="00C90837">
        <w:rPr>
          <w:rFonts w:ascii="Times New Roman" w:eastAsia="Arial Unicode MS" w:hAnsi="Times New Roman" w:cs="Times New Roman"/>
          <w:b/>
          <w:bCs/>
          <w:color w:val="000000"/>
          <w:kern w:val="0"/>
          <w:sz w:val="28"/>
          <w:szCs w:val="28"/>
          <w:lang w:eastAsia="ru-RU" w:bidi="uk-UA"/>
        </w:rPr>
        <w:t>в воздухе</w:t>
      </w:r>
      <w:bookmarkEnd w:id="2"/>
      <w:r w:rsidRPr="00C90837">
        <w:rPr>
          <w:rFonts w:ascii="Times New Roman" w:eastAsia="Arial Unicode MS" w:hAnsi="Times New Roman" w:cs="Times New Roman"/>
          <w:b/>
          <w:bCs/>
          <w:color w:val="000000"/>
          <w:kern w:val="0"/>
          <w:sz w:val="28"/>
          <w:szCs w:val="28"/>
          <w:lang w:eastAsia="ru-RU" w:bidi="uk-UA"/>
        </w:rPr>
        <w:br/>
      </w:r>
      <w:r w:rsidRPr="00C90837">
        <w:rPr>
          <w:rFonts w:ascii="Times New Roman" w:eastAsia="Arial Unicode MS" w:hAnsi="Times New Roman" w:cs="Times New Roman" w:hint="eastAsia"/>
          <w:b/>
          <w:bCs/>
          <w:color w:val="000000"/>
          <w:kern w:val="0"/>
          <w:sz w:val="28"/>
          <w:szCs w:val="28"/>
          <w:lang w:eastAsia="ru-RU" w:bidi="uk-UA"/>
        </w:rPr>
        <w:t>специальность</w:t>
      </w:r>
      <w:r w:rsidRPr="00C90837">
        <w:rPr>
          <w:rFonts w:ascii="Times New Roman" w:eastAsia="Arial Unicode MS" w:hAnsi="Times New Roman" w:cs="Times New Roman"/>
          <w:b/>
          <w:bCs/>
          <w:color w:val="000000"/>
          <w:kern w:val="0"/>
          <w:sz w:val="28"/>
          <w:szCs w:val="28"/>
          <w:lang w:eastAsia="ru-RU" w:bidi="uk-UA"/>
        </w:rPr>
        <w:t xml:space="preserve"> 02.00.04. </w:t>
      </w:r>
      <w:r w:rsidRPr="00C90837">
        <w:rPr>
          <w:rFonts w:ascii="Times New Roman" w:eastAsia="Arial Unicode MS" w:hAnsi="Times New Roman" w:cs="Times New Roman" w:hint="eastAsia"/>
          <w:b/>
          <w:bCs/>
          <w:color w:val="000000"/>
          <w:kern w:val="0"/>
          <w:sz w:val="28"/>
          <w:szCs w:val="28"/>
          <w:lang w:eastAsia="ru-RU" w:bidi="uk-UA"/>
        </w:rPr>
        <w:t>Физическая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химия</w:t>
      </w:r>
      <w:r w:rsidRPr="00C90837">
        <w:rPr>
          <w:rFonts w:ascii="Times New Roman" w:eastAsia="Arial Unicode MS" w:hAnsi="Times New Roman" w:cs="Times New Roman"/>
          <w:b/>
          <w:bCs/>
          <w:color w:val="000000"/>
          <w:kern w:val="0"/>
          <w:sz w:val="28"/>
          <w:szCs w:val="28"/>
          <w:lang w:eastAsia="ru-RU" w:bidi="uk-UA"/>
        </w:rPr>
        <w:br/>
      </w:r>
      <w:r w:rsidRPr="00C90837">
        <w:rPr>
          <w:rFonts w:ascii="Times New Roman" w:eastAsia="Arial Unicode MS" w:hAnsi="Times New Roman" w:cs="Times New Roman" w:hint="eastAsia"/>
          <w:b/>
          <w:bCs/>
          <w:color w:val="000000"/>
          <w:kern w:val="0"/>
          <w:sz w:val="28"/>
          <w:szCs w:val="28"/>
          <w:lang w:eastAsia="ru-RU" w:bidi="uk-UA"/>
        </w:rPr>
        <w:t>Диссертация</w:t>
      </w:r>
    </w:p>
    <w:p w14:paraId="12E8A8B5"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на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соискание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ученой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степени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кандидата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химических</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наук</w:t>
      </w:r>
    </w:p>
    <w:p w14:paraId="029CD397"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Научный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руководитель</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доктор</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химических</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наук</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профессор</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Брук</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Лев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Григорьевич</w:t>
      </w:r>
    </w:p>
    <w:p w14:paraId="556E054C"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sectPr w:rsidR="00C90837" w:rsidRPr="00C90837" w:rsidSect="007304FA">
          <w:headerReference w:type="even" r:id="rId8"/>
          <w:footerReference w:type="even" r:id="rId9"/>
          <w:footnotePr>
            <w:numRestart w:val="eachPage"/>
          </w:footnotePr>
          <w:type w:val="continuous"/>
          <w:pgSz w:w="11261" w:h="16862"/>
          <w:pgMar w:top="316" w:right="773" w:bottom="316" w:left="2227" w:header="0" w:footer="3" w:gutter="0"/>
          <w:cols w:space="720"/>
          <w:noEndnote/>
          <w:docGrid w:linePitch="360"/>
        </w:sectPr>
      </w:pPr>
      <w:r w:rsidRPr="00C90837">
        <w:rPr>
          <w:rFonts w:ascii="Times New Roman" w:eastAsia="Arial Unicode MS" w:hAnsi="Times New Roman" w:cs="Times New Roman" w:hint="eastAsia"/>
          <w:b/>
          <w:bCs/>
          <w:color w:val="000000"/>
          <w:kern w:val="0"/>
          <w:sz w:val="28"/>
          <w:szCs w:val="28"/>
          <w:lang w:eastAsia="ru-RU" w:bidi="uk-UA"/>
        </w:rPr>
        <w:t>Москва</w:t>
      </w:r>
      <w:r w:rsidRPr="00C90837">
        <w:rPr>
          <w:rFonts w:ascii="Times New Roman" w:eastAsia="Arial Unicode MS" w:hAnsi="Times New Roman" w:cs="Times New Roman"/>
          <w:b/>
          <w:bCs/>
          <w:color w:val="000000"/>
          <w:kern w:val="0"/>
          <w:sz w:val="28"/>
          <w:szCs w:val="28"/>
          <w:lang w:eastAsia="ru-RU" w:bidi="uk-UA"/>
        </w:rPr>
        <w:t xml:space="preserve"> 2007</w:t>
      </w:r>
    </w:p>
    <w:p w14:paraId="78CE0C59"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b/>
          <w:bCs/>
          <w:color w:val="000000"/>
          <w:kern w:val="0"/>
          <w:sz w:val="28"/>
          <w:szCs w:val="28"/>
          <w:lang w:eastAsia="ru-RU" w:bidi="uk-UA"/>
        </w:rPr>
        <w:lastRenderedPageBreak/>
        <w:fldChar w:fldCharType="begin"/>
      </w:r>
      <w:r w:rsidRPr="00C90837">
        <w:rPr>
          <w:rFonts w:ascii="Times New Roman" w:eastAsia="Arial Unicode MS" w:hAnsi="Times New Roman" w:cs="Times New Roman"/>
          <w:b/>
          <w:bCs/>
          <w:color w:val="000000"/>
          <w:kern w:val="0"/>
          <w:sz w:val="28"/>
          <w:szCs w:val="28"/>
          <w:lang w:eastAsia="ru-RU" w:bidi="uk-UA"/>
        </w:rPr>
        <w:instrText xml:space="preserve"> TOC \o "1-5" \h \z </w:instrText>
      </w:r>
      <w:r w:rsidRPr="00C90837">
        <w:rPr>
          <w:rFonts w:ascii="Times New Roman" w:eastAsia="Arial Unicode MS" w:hAnsi="Times New Roman" w:cs="Times New Roman"/>
          <w:b/>
          <w:bCs/>
          <w:color w:val="000000"/>
          <w:kern w:val="0"/>
          <w:sz w:val="28"/>
          <w:szCs w:val="28"/>
          <w:lang w:eastAsia="ru-RU" w:bidi="uk-UA"/>
        </w:rPr>
        <w:fldChar w:fldCharType="separate"/>
      </w:r>
      <w:r w:rsidRPr="00C90837">
        <w:rPr>
          <w:rFonts w:ascii="Times New Roman" w:eastAsia="Arial Unicode MS" w:hAnsi="Times New Roman" w:cs="Times New Roman" w:hint="eastAsia"/>
          <w:b/>
          <w:bCs/>
          <w:color w:val="000000"/>
          <w:kern w:val="0"/>
          <w:sz w:val="28"/>
          <w:szCs w:val="28"/>
          <w:lang w:eastAsia="ru-RU" w:bidi="uk-UA"/>
        </w:rPr>
        <w:t>Введение</w:t>
      </w:r>
      <w:r w:rsidRPr="00C90837">
        <w:rPr>
          <w:rFonts w:ascii="Times New Roman" w:eastAsia="Arial Unicode MS" w:hAnsi="Times New Roman" w:cs="Times New Roman"/>
          <w:b/>
          <w:bCs/>
          <w:color w:val="000000"/>
          <w:kern w:val="0"/>
          <w:sz w:val="28"/>
          <w:szCs w:val="28"/>
          <w:lang w:eastAsia="ru-RU" w:bidi="uk-UA"/>
        </w:rPr>
        <w:tab/>
        <w:t>6</w:t>
      </w:r>
    </w:p>
    <w:p w14:paraId="13BCBE14"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hyperlink w:anchor="bookmark4" w:tooltip="Current Document" w:history="1">
        <w:r w:rsidRPr="00C90837">
          <w:rPr>
            <w:rStyle w:val="a8"/>
            <w:rFonts w:ascii="Times New Roman" w:eastAsia="Arial Unicode MS" w:hAnsi="Times New Roman" w:cs="Times New Roman" w:hint="eastAsia"/>
            <w:b/>
            <w:bCs/>
            <w:kern w:val="0"/>
            <w:sz w:val="28"/>
            <w:szCs w:val="28"/>
            <w:lang w:eastAsia="ru-RU" w:bidi="uk-UA"/>
          </w:rPr>
          <w:t>Литературный</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обзор</w:t>
        </w:r>
        <w:r w:rsidRPr="00C90837">
          <w:rPr>
            <w:rStyle w:val="a8"/>
            <w:rFonts w:ascii="Times New Roman" w:eastAsia="Arial Unicode MS" w:hAnsi="Times New Roman" w:cs="Times New Roman"/>
            <w:b/>
            <w:bCs/>
            <w:kern w:val="0"/>
            <w:sz w:val="28"/>
            <w:szCs w:val="28"/>
            <w:lang w:eastAsia="ru-RU" w:bidi="uk-UA"/>
          </w:rPr>
          <w:tab/>
          <w:t>7</w:t>
        </w:r>
      </w:hyperlink>
    </w:p>
    <w:p w14:paraId="4AD4AF9A"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i/>
          <w:iCs/>
          <w:color w:val="000000"/>
          <w:kern w:val="0"/>
          <w:sz w:val="28"/>
          <w:szCs w:val="28"/>
          <w:lang w:eastAsia="ru-RU" w:bidi="uk-UA"/>
        </w:rPr>
        <w:t>Глава</w:t>
      </w:r>
      <w:r w:rsidRPr="00C90837">
        <w:rPr>
          <w:rFonts w:ascii="Times New Roman" w:eastAsia="Arial Unicode MS" w:hAnsi="Times New Roman" w:cs="Times New Roman"/>
          <w:b/>
          <w:bCs/>
          <w:i/>
          <w:iCs/>
          <w:color w:val="000000"/>
          <w:kern w:val="0"/>
          <w:sz w:val="28"/>
          <w:szCs w:val="28"/>
          <w:lang w:eastAsia="ru-RU" w:bidi="uk-UA"/>
        </w:rPr>
        <w:t xml:space="preserve"> 1.</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Классификация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характеристики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катализаторов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окисления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монооксида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углерода</w:t>
      </w:r>
      <w:r w:rsidRPr="00C90837">
        <w:rPr>
          <w:rFonts w:ascii="Times New Roman" w:eastAsia="Arial Unicode MS" w:hAnsi="Times New Roman" w:cs="Times New Roman"/>
          <w:b/>
          <w:bCs/>
          <w:color w:val="000000"/>
          <w:kern w:val="0"/>
          <w:sz w:val="28"/>
          <w:szCs w:val="28"/>
          <w:lang w:eastAsia="ru-RU" w:bidi="uk-UA"/>
        </w:rPr>
        <w:tab/>
        <w:t>7</w:t>
      </w:r>
    </w:p>
    <w:p w14:paraId="5C617279" w14:textId="77777777" w:rsidR="00C90837" w:rsidRPr="00C90837" w:rsidRDefault="00C90837" w:rsidP="00C90837">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hyperlink w:anchor="bookmark5" w:tooltip="Current Document" w:history="1">
        <w:r w:rsidRPr="00C90837">
          <w:rPr>
            <w:rStyle w:val="a8"/>
            <w:rFonts w:ascii="Times New Roman" w:eastAsia="Arial Unicode MS" w:hAnsi="Times New Roman" w:cs="Times New Roman" w:hint="eastAsia"/>
            <w:b/>
            <w:bCs/>
            <w:kern w:val="0"/>
            <w:sz w:val="28"/>
            <w:szCs w:val="28"/>
            <w:lang w:eastAsia="ru-RU" w:bidi="uk-UA"/>
          </w:rPr>
          <w:t>Оксидные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катализаторы</w:t>
        </w:r>
        <w:r w:rsidRPr="00C90837">
          <w:rPr>
            <w:rStyle w:val="a8"/>
            <w:rFonts w:ascii="Times New Roman" w:eastAsia="Arial Unicode MS" w:hAnsi="Times New Roman" w:cs="Times New Roman"/>
            <w:b/>
            <w:bCs/>
            <w:kern w:val="0"/>
            <w:sz w:val="28"/>
            <w:szCs w:val="28"/>
            <w:lang w:eastAsia="ru-RU" w:bidi="uk-UA"/>
          </w:rPr>
          <w:tab/>
          <w:t>7</w:t>
        </w:r>
      </w:hyperlink>
    </w:p>
    <w:p w14:paraId="21716965" w14:textId="77777777" w:rsidR="00C90837" w:rsidRPr="00C90837" w:rsidRDefault="00C90837" w:rsidP="00C90837">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hyperlink w:anchor="bookmark6" w:tooltip="Current Document" w:history="1">
        <w:r w:rsidRPr="00C90837">
          <w:rPr>
            <w:rStyle w:val="a8"/>
            <w:rFonts w:ascii="Times New Roman" w:eastAsia="Arial Unicode MS" w:hAnsi="Times New Roman" w:cs="Times New Roman" w:hint="eastAsia"/>
            <w:b/>
            <w:bCs/>
            <w:kern w:val="0"/>
            <w:sz w:val="28"/>
            <w:szCs w:val="28"/>
            <w:lang w:eastAsia="ru-RU" w:bidi="uk-UA"/>
          </w:rPr>
          <w:t>Нанесенные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металлические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катализаторы</w:t>
        </w:r>
        <w:r w:rsidRPr="00C90837">
          <w:rPr>
            <w:rStyle w:val="a8"/>
            <w:rFonts w:ascii="Times New Roman" w:eastAsia="Arial Unicode MS" w:hAnsi="Times New Roman" w:cs="Times New Roman"/>
            <w:b/>
            <w:bCs/>
            <w:kern w:val="0"/>
            <w:sz w:val="28"/>
            <w:szCs w:val="28"/>
            <w:lang w:eastAsia="ru-RU" w:bidi="uk-UA"/>
          </w:rPr>
          <w:tab/>
          <w:t>12</w:t>
        </w:r>
      </w:hyperlink>
    </w:p>
    <w:p w14:paraId="16E50E94" w14:textId="77777777" w:rsidR="00C90837" w:rsidRPr="00C90837" w:rsidRDefault="00C90837" w:rsidP="00C90837">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hyperlink w:anchor="bookmark7" w:tooltip="Current Document" w:history="1">
        <w:r w:rsidRPr="00C90837">
          <w:rPr>
            <w:rStyle w:val="a8"/>
            <w:rFonts w:ascii="Times New Roman" w:eastAsia="Arial Unicode MS" w:hAnsi="Times New Roman" w:cs="Times New Roman" w:hint="eastAsia"/>
            <w:b/>
            <w:bCs/>
            <w:kern w:val="0"/>
            <w:sz w:val="28"/>
            <w:szCs w:val="28"/>
            <w:lang w:eastAsia="ru-RU" w:bidi="uk-UA"/>
          </w:rPr>
          <w:t>Оксидно</w:t>
        </w:r>
        <w:r w:rsidRPr="00C90837">
          <w:rPr>
            <w:rStyle w:val="a8"/>
            <w:rFonts w:ascii="Times New Roman" w:eastAsia="Arial Unicode MS" w:hAnsi="Times New Roman" w:cs="Times New Roman"/>
            <w:b/>
            <w:bCs/>
            <w:kern w:val="0"/>
            <w:sz w:val="28"/>
            <w:szCs w:val="28"/>
            <w:lang w:eastAsia="ru-RU" w:bidi="uk-UA"/>
          </w:rPr>
          <w:t>-</w:t>
        </w:r>
        <w:r w:rsidRPr="00C90837">
          <w:rPr>
            <w:rStyle w:val="a8"/>
            <w:rFonts w:ascii="Times New Roman" w:eastAsia="Arial Unicode MS" w:hAnsi="Times New Roman" w:cs="Times New Roman" w:hint="eastAsia"/>
            <w:b/>
            <w:bCs/>
            <w:kern w:val="0"/>
            <w:sz w:val="28"/>
            <w:szCs w:val="28"/>
            <w:lang w:eastAsia="ru-RU" w:bidi="uk-UA"/>
          </w:rPr>
          <w:t>металлические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катализаторы</w:t>
        </w:r>
        <w:r w:rsidRPr="00C90837">
          <w:rPr>
            <w:rStyle w:val="a8"/>
            <w:rFonts w:ascii="Times New Roman" w:eastAsia="Arial Unicode MS" w:hAnsi="Times New Roman" w:cs="Times New Roman"/>
            <w:b/>
            <w:bCs/>
            <w:kern w:val="0"/>
            <w:sz w:val="28"/>
            <w:szCs w:val="28"/>
            <w:lang w:eastAsia="ru-RU" w:bidi="uk-UA"/>
          </w:rPr>
          <w:tab/>
          <w:t>20</w:t>
        </w:r>
      </w:hyperlink>
    </w:p>
    <w:p w14:paraId="6C6CF0CC" w14:textId="77777777" w:rsidR="00C90837" w:rsidRPr="00C90837" w:rsidRDefault="00C90837" w:rsidP="00C90837">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hyperlink w:anchor="bookmark8" w:tooltip="Current Document" w:history="1">
        <w:r w:rsidRPr="00C90837">
          <w:rPr>
            <w:rStyle w:val="a8"/>
            <w:rFonts w:ascii="Times New Roman" w:eastAsia="Arial Unicode MS" w:hAnsi="Times New Roman" w:cs="Times New Roman" w:hint="eastAsia"/>
            <w:b/>
            <w:bCs/>
            <w:kern w:val="0"/>
            <w:sz w:val="28"/>
            <w:szCs w:val="28"/>
            <w:lang w:eastAsia="ru-RU" w:bidi="uk-UA"/>
          </w:rPr>
          <w:t>Растворенные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металлокомплексные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катализаторы</w:t>
        </w:r>
        <w:r w:rsidRPr="00C90837">
          <w:rPr>
            <w:rStyle w:val="a8"/>
            <w:rFonts w:ascii="Times New Roman" w:eastAsia="Arial Unicode MS" w:hAnsi="Times New Roman" w:cs="Times New Roman"/>
            <w:b/>
            <w:bCs/>
            <w:kern w:val="0"/>
            <w:sz w:val="28"/>
            <w:szCs w:val="28"/>
            <w:lang w:eastAsia="ru-RU" w:bidi="uk-UA"/>
          </w:rPr>
          <w:tab/>
          <w:t>23</w:t>
        </w:r>
      </w:hyperlink>
    </w:p>
    <w:p w14:paraId="2A5EA252" w14:textId="77777777" w:rsidR="00C90837" w:rsidRPr="00C90837" w:rsidRDefault="00C90837" w:rsidP="00C90837">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hyperlink w:anchor="bookmark10" w:tooltip="Current Document" w:history="1">
        <w:r w:rsidRPr="00C90837">
          <w:rPr>
            <w:rStyle w:val="a8"/>
            <w:rFonts w:ascii="Times New Roman" w:eastAsia="Arial Unicode MS" w:hAnsi="Times New Roman" w:cs="Times New Roman" w:hint="eastAsia"/>
            <w:b/>
            <w:bCs/>
            <w:kern w:val="0"/>
            <w:sz w:val="28"/>
            <w:szCs w:val="28"/>
            <w:lang w:eastAsia="ru-RU" w:bidi="uk-UA"/>
          </w:rPr>
          <w:t>Нанесенные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металлокомплексные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катализаторы</w:t>
        </w:r>
        <w:r w:rsidRPr="00C90837">
          <w:rPr>
            <w:rStyle w:val="a8"/>
            <w:rFonts w:ascii="Times New Roman" w:eastAsia="Arial Unicode MS" w:hAnsi="Times New Roman" w:cs="Times New Roman"/>
            <w:b/>
            <w:bCs/>
            <w:kern w:val="0"/>
            <w:sz w:val="28"/>
            <w:szCs w:val="28"/>
            <w:lang w:eastAsia="ru-RU" w:bidi="uk-UA"/>
          </w:rPr>
          <w:tab/>
          <w:t>26</w:t>
        </w:r>
      </w:hyperlink>
    </w:p>
    <w:p w14:paraId="0B85DFF6"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hyperlink w:anchor="bookmark16" w:tooltip="Current Document" w:history="1">
        <w:r w:rsidRPr="00C90837">
          <w:rPr>
            <w:rStyle w:val="a8"/>
            <w:rFonts w:ascii="Times New Roman" w:eastAsia="Arial Unicode MS" w:hAnsi="Times New Roman" w:cs="Times New Roman" w:hint="eastAsia"/>
            <w:b/>
            <w:bCs/>
            <w:i/>
            <w:iCs/>
            <w:kern w:val="0"/>
            <w:sz w:val="28"/>
            <w:szCs w:val="28"/>
            <w:lang w:eastAsia="ru-RU" w:bidi="uk-UA"/>
          </w:rPr>
          <w:t>Гпава</w:t>
        </w:r>
        <w:r w:rsidRPr="00C90837">
          <w:rPr>
            <w:rStyle w:val="a8"/>
            <w:rFonts w:ascii="Times New Roman" w:eastAsia="Arial Unicode MS" w:hAnsi="Times New Roman" w:cs="Times New Roman"/>
            <w:b/>
            <w:bCs/>
            <w:i/>
            <w:iCs/>
            <w:kern w:val="0"/>
            <w:sz w:val="28"/>
            <w:szCs w:val="28"/>
            <w:lang w:eastAsia="ru-RU" w:bidi="uk-UA"/>
          </w:rPr>
          <w:t xml:space="preserve"> 2.</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Механизмы</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окисления</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монооксида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углерода</w:t>
        </w:r>
        <w:r w:rsidRPr="00C90837">
          <w:rPr>
            <w:rStyle w:val="a8"/>
            <w:rFonts w:ascii="Times New Roman" w:eastAsia="Arial Unicode MS" w:hAnsi="Times New Roman" w:cs="Times New Roman"/>
            <w:b/>
            <w:bCs/>
            <w:kern w:val="0"/>
            <w:sz w:val="28"/>
            <w:szCs w:val="28"/>
            <w:lang w:eastAsia="ru-RU" w:bidi="uk-UA"/>
          </w:rPr>
          <w:tab/>
          <w:t>30</w:t>
        </w:r>
      </w:hyperlink>
    </w:p>
    <w:p w14:paraId="29ED8E60" w14:textId="77777777" w:rsidR="00C90837" w:rsidRPr="00C90837" w:rsidRDefault="00C90837" w:rsidP="00C90837">
      <w:pPr>
        <w:numPr>
          <w:ilvl w:val="0"/>
          <w:numId w:val="6"/>
        </w:numPr>
        <w:rPr>
          <w:rFonts w:ascii="Times New Roman" w:eastAsia="Arial Unicode MS" w:hAnsi="Times New Roman" w:cs="Times New Roman"/>
          <w:b/>
          <w:bCs/>
          <w:color w:val="000000"/>
          <w:kern w:val="0"/>
          <w:sz w:val="28"/>
          <w:szCs w:val="28"/>
          <w:lang w:eastAsia="ru-RU" w:bidi="uk-UA"/>
        </w:rPr>
      </w:pPr>
      <w:hyperlink w:anchor="bookmark17" w:tooltip="Current Document" w:history="1">
        <w:r w:rsidRPr="00C90837">
          <w:rPr>
            <w:rStyle w:val="a8"/>
            <w:rFonts w:ascii="Times New Roman" w:eastAsia="Arial Unicode MS" w:hAnsi="Times New Roman" w:cs="Times New Roman" w:hint="eastAsia"/>
            <w:b/>
            <w:bCs/>
            <w:kern w:val="0"/>
            <w:sz w:val="28"/>
            <w:szCs w:val="28"/>
            <w:lang w:eastAsia="ru-RU" w:bidi="uk-UA"/>
          </w:rPr>
          <w:t>Гомогенное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окисление</w:t>
        </w:r>
        <w:r w:rsidRPr="00C90837">
          <w:rPr>
            <w:rStyle w:val="a8"/>
            <w:rFonts w:ascii="Times New Roman" w:eastAsia="Arial Unicode MS" w:hAnsi="Times New Roman" w:cs="Times New Roman"/>
            <w:b/>
            <w:bCs/>
            <w:kern w:val="0"/>
            <w:sz w:val="28"/>
            <w:szCs w:val="28"/>
            <w:lang w:eastAsia="ru-RU" w:bidi="uk-UA"/>
          </w:rPr>
          <w:tab/>
          <w:t>30</w:t>
        </w:r>
      </w:hyperlink>
    </w:p>
    <w:p w14:paraId="197BC096" w14:textId="77777777" w:rsidR="00C90837" w:rsidRPr="00C90837" w:rsidRDefault="00C90837" w:rsidP="00C90837">
      <w:pPr>
        <w:numPr>
          <w:ilvl w:val="0"/>
          <w:numId w:val="6"/>
        </w:numPr>
        <w:rPr>
          <w:rFonts w:ascii="Times New Roman" w:eastAsia="Arial Unicode MS" w:hAnsi="Times New Roman" w:cs="Times New Roman"/>
          <w:b/>
          <w:bCs/>
          <w:color w:val="000000"/>
          <w:kern w:val="0"/>
          <w:sz w:val="28"/>
          <w:szCs w:val="28"/>
          <w:lang w:eastAsia="ru-RU" w:bidi="uk-UA"/>
        </w:rPr>
      </w:pPr>
      <w:hyperlink w:anchor="bookmark18" w:tooltip="Current Document" w:history="1">
        <w:r w:rsidRPr="00C90837">
          <w:rPr>
            <w:rStyle w:val="a8"/>
            <w:rFonts w:ascii="Times New Roman" w:eastAsia="Arial Unicode MS" w:hAnsi="Times New Roman" w:cs="Times New Roman" w:hint="eastAsia"/>
            <w:b/>
            <w:bCs/>
            <w:kern w:val="0"/>
            <w:sz w:val="28"/>
            <w:szCs w:val="28"/>
            <w:lang w:eastAsia="ru-RU" w:bidi="uk-UA"/>
          </w:rPr>
          <w:t>Гетерогенное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окисление</w:t>
        </w:r>
        <w:r w:rsidRPr="00C90837">
          <w:rPr>
            <w:rStyle w:val="a8"/>
            <w:rFonts w:ascii="Times New Roman" w:eastAsia="Arial Unicode MS" w:hAnsi="Times New Roman" w:cs="Times New Roman"/>
            <w:b/>
            <w:bCs/>
            <w:kern w:val="0"/>
            <w:sz w:val="28"/>
            <w:szCs w:val="28"/>
            <w:lang w:eastAsia="ru-RU" w:bidi="uk-UA"/>
          </w:rPr>
          <w:tab/>
          <w:t>36</w:t>
        </w:r>
      </w:hyperlink>
    </w:p>
    <w:p w14:paraId="3B97E773"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hyperlink w:anchor="bookmark19" w:tooltip="Current Document" w:history="1">
        <w:r w:rsidRPr="00C90837">
          <w:rPr>
            <w:rStyle w:val="a8"/>
            <w:rFonts w:ascii="Times New Roman" w:eastAsia="Arial Unicode MS" w:hAnsi="Times New Roman" w:cs="Times New Roman" w:hint="eastAsia"/>
            <w:b/>
            <w:bCs/>
            <w:kern w:val="0"/>
            <w:sz w:val="28"/>
            <w:szCs w:val="28"/>
            <w:lang w:eastAsia="ru-RU" w:bidi="uk-UA"/>
          </w:rPr>
          <w:t>Постановка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задач</w:t>
        </w:r>
        <w:r w:rsidRPr="00C90837">
          <w:rPr>
            <w:rStyle w:val="a8"/>
            <w:rFonts w:ascii="Times New Roman" w:eastAsia="Arial Unicode MS" w:hAnsi="Times New Roman" w:cs="Times New Roman"/>
            <w:b/>
            <w:bCs/>
            <w:kern w:val="0"/>
            <w:sz w:val="28"/>
            <w:szCs w:val="28"/>
            <w:lang w:eastAsia="ru-RU" w:bidi="uk-UA"/>
          </w:rPr>
          <w:tab/>
          <w:t>42</w:t>
        </w:r>
      </w:hyperlink>
    </w:p>
    <w:p w14:paraId="4D970004"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i/>
          <w:iCs/>
          <w:color w:val="000000"/>
          <w:kern w:val="0"/>
          <w:sz w:val="28"/>
          <w:szCs w:val="28"/>
          <w:lang w:eastAsia="ru-RU" w:bidi="uk-UA"/>
        </w:rPr>
        <w:t>Глава</w:t>
      </w:r>
      <w:r w:rsidRPr="00C90837">
        <w:rPr>
          <w:rFonts w:ascii="Times New Roman" w:eastAsia="Arial Unicode MS" w:hAnsi="Times New Roman" w:cs="Times New Roman"/>
          <w:b/>
          <w:bCs/>
          <w:i/>
          <w:iCs/>
          <w:color w:val="000000"/>
          <w:kern w:val="0"/>
          <w:sz w:val="28"/>
          <w:szCs w:val="28"/>
          <w:lang w:eastAsia="ru-RU" w:bidi="uk-UA"/>
        </w:rPr>
        <w:t xml:space="preserve"> 3.</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Экспериментальная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часть</w:t>
      </w:r>
      <w:r w:rsidRPr="00C90837">
        <w:rPr>
          <w:rFonts w:ascii="Times New Roman" w:eastAsia="Arial Unicode MS" w:hAnsi="Times New Roman" w:cs="Times New Roman"/>
          <w:b/>
          <w:bCs/>
          <w:color w:val="000000"/>
          <w:kern w:val="0"/>
          <w:sz w:val="28"/>
          <w:szCs w:val="28"/>
          <w:lang w:eastAsia="ru-RU" w:bidi="uk-UA"/>
        </w:rPr>
        <w:tab/>
        <w:t>43</w:t>
      </w:r>
    </w:p>
    <w:p w14:paraId="34E8801B" w14:textId="77777777" w:rsidR="00C90837" w:rsidRPr="00C90837" w:rsidRDefault="00C90837" w:rsidP="00C90837">
      <w:pPr>
        <w:numPr>
          <w:ilvl w:val="0"/>
          <w:numId w:val="7"/>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Схема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описание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установки</w:t>
      </w:r>
      <w:r w:rsidRPr="00C90837">
        <w:rPr>
          <w:rFonts w:ascii="Times New Roman" w:eastAsia="Arial Unicode MS" w:hAnsi="Times New Roman" w:cs="Times New Roman"/>
          <w:b/>
          <w:bCs/>
          <w:color w:val="000000"/>
          <w:kern w:val="0"/>
          <w:sz w:val="28"/>
          <w:szCs w:val="28"/>
          <w:lang w:eastAsia="ru-RU" w:bidi="uk-UA"/>
        </w:rPr>
        <w:tab/>
        <w:t>43</w:t>
      </w:r>
    </w:p>
    <w:p w14:paraId="56875FCD" w14:textId="77777777" w:rsidR="00C90837" w:rsidRPr="00C90837" w:rsidRDefault="00C90837" w:rsidP="00C90837">
      <w:pPr>
        <w:numPr>
          <w:ilvl w:val="0"/>
          <w:numId w:val="7"/>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Методика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проведения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испытаний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активности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катализаторов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окисления</w:t>
      </w:r>
    </w:p>
    <w:p w14:paraId="22732D11"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hyperlink w:anchor="bookmark9" w:tooltip="Current Document" w:history="1">
        <w:r w:rsidRPr="00C90837">
          <w:rPr>
            <w:rStyle w:val="a8"/>
            <w:rFonts w:ascii="Times New Roman" w:eastAsia="Arial Unicode MS" w:hAnsi="Times New Roman" w:cs="Times New Roman" w:hint="eastAsia"/>
            <w:b/>
            <w:bCs/>
            <w:kern w:val="0"/>
            <w:sz w:val="28"/>
            <w:szCs w:val="28"/>
            <w:lang w:eastAsia="ru-RU" w:bidi="uk-UA"/>
          </w:rPr>
          <w:t>монооксида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углерода</w:t>
        </w:r>
        <w:r w:rsidRPr="00C90837">
          <w:rPr>
            <w:rStyle w:val="a8"/>
            <w:rFonts w:ascii="Times New Roman" w:eastAsia="Arial Unicode MS" w:hAnsi="Times New Roman" w:cs="Times New Roman"/>
            <w:b/>
            <w:bCs/>
            <w:kern w:val="0"/>
            <w:sz w:val="28"/>
            <w:szCs w:val="28"/>
            <w:lang w:eastAsia="ru-RU" w:bidi="uk-UA"/>
          </w:rPr>
          <w:tab/>
          <w:t>44</w:t>
        </w:r>
      </w:hyperlink>
    </w:p>
    <w:p w14:paraId="3794A6BD" w14:textId="77777777" w:rsidR="00C90837" w:rsidRPr="00C90837" w:rsidRDefault="00C90837" w:rsidP="00C90837">
      <w:pPr>
        <w:numPr>
          <w:ilvl w:val="0"/>
          <w:numId w:val="7"/>
        </w:numPr>
        <w:rPr>
          <w:rFonts w:ascii="Times New Roman" w:eastAsia="Arial Unicode MS" w:hAnsi="Times New Roman" w:cs="Times New Roman"/>
          <w:b/>
          <w:bCs/>
          <w:color w:val="000000"/>
          <w:kern w:val="0"/>
          <w:sz w:val="28"/>
          <w:szCs w:val="28"/>
          <w:lang w:eastAsia="ru-RU" w:bidi="uk-UA"/>
        </w:rPr>
      </w:pPr>
      <w:hyperlink w:anchor="bookmark22" w:tooltip="Current Document" w:history="1">
        <w:r w:rsidRPr="00C90837">
          <w:rPr>
            <w:rStyle w:val="a8"/>
            <w:rFonts w:ascii="Times New Roman" w:eastAsia="Arial Unicode MS" w:hAnsi="Times New Roman" w:cs="Times New Roman" w:hint="eastAsia"/>
            <w:b/>
            <w:bCs/>
            <w:kern w:val="0"/>
            <w:sz w:val="28"/>
            <w:szCs w:val="28"/>
            <w:lang w:eastAsia="ru-RU" w:bidi="uk-UA"/>
          </w:rPr>
          <w:t>Методика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проведения</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кинетических</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исследований</w:t>
        </w:r>
        <w:r w:rsidRPr="00C90837">
          <w:rPr>
            <w:rStyle w:val="a8"/>
            <w:rFonts w:ascii="Times New Roman" w:eastAsia="Arial Unicode MS" w:hAnsi="Times New Roman" w:cs="Times New Roman"/>
            <w:b/>
            <w:bCs/>
            <w:kern w:val="0"/>
            <w:sz w:val="28"/>
            <w:szCs w:val="28"/>
            <w:lang w:eastAsia="ru-RU" w:bidi="uk-UA"/>
          </w:rPr>
          <w:tab/>
          <w:t>45</w:t>
        </w:r>
      </w:hyperlink>
    </w:p>
    <w:p w14:paraId="5CCD7806" w14:textId="77777777" w:rsidR="00C90837" w:rsidRPr="00C90837" w:rsidRDefault="00C90837" w:rsidP="00C90837">
      <w:pPr>
        <w:numPr>
          <w:ilvl w:val="0"/>
          <w:numId w:val="7"/>
        </w:numPr>
        <w:rPr>
          <w:rFonts w:ascii="Times New Roman" w:eastAsia="Arial Unicode MS" w:hAnsi="Times New Roman" w:cs="Times New Roman"/>
          <w:b/>
          <w:bCs/>
          <w:color w:val="000000"/>
          <w:kern w:val="0"/>
          <w:sz w:val="28"/>
          <w:szCs w:val="28"/>
          <w:lang w:eastAsia="ru-RU" w:bidi="uk-UA"/>
        </w:rPr>
      </w:pPr>
      <w:hyperlink w:anchor="bookmark23" w:tooltip="Current Document" w:history="1">
        <w:r w:rsidRPr="00C90837">
          <w:rPr>
            <w:rStyle w:val="a8"/>
            <w:rFonts w:ascii="Times New Roman" w:eastAsia="Arial Unicode MS" w:hAnsi="Times New Roman" w:cs="Times New Roman" w:hint="eastAsia"/>
            <w:b/>
            <w:bCs/>
            <w:kern w:val="0"/>
            <w:sz w:val="28"/>
            <w:szCs w:val="28"/>
            <w:lang w:eastAsia="ru-RU" w:bidi="uk-UA"/>
          </w:rPr>
          <w:t>Методика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получения</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монооксида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углерода</w:t>
        </w:r>
        <w:r w:rsidRPr="00C90837">
          <w:rPr>
            <w:rStyle w:val="a8"/>
            <w:rFonts w:ascii="Times New Roman" w:eastAsia="Arial Unicode MS" w:hAnsi="Times New Roman" w:cs="Times New Roman"/>
            <w:b/>
            <w:bCs/>
            <w:kern w:val="0"/>
            <w:sz w:val="28"/>
            <w:szCs w:val="28"/>
            <w:lang w:eastAsia="ru-RU" w:bidi="uk-UA"/>
          </w:rPr>
          <w:tab/>
          <w:t>46</w:t>
        </w:r>
      </w:hyperlink>
    </w:p>
    <w:p w14:paraId="51827670" w14:textId="77777777" w:rsidR="00C90837" w:rsidRPr="00C90837" w:rsidRDefault="00C90837" w:rsidP="00C90837">
      <w:pPr>
        <w:numPr>
          <w:ilvl w:val="0"/>
          <w:numId w:val="7"/>
        </w:numPr>
        <w:rPr>
          <w:rFonts w:ascii="Times New Roman" w:eastAsia="Arial Unicode MS" w:hAnsi="Times New Roman" w:cs="Times New Roman"/>
          <w:b/>
          <w:bCs/>
          <w:color w:val="000000"/>
          <w:kern w:val="0"/>
          <w:sz w:val="28"/>
          <w:szCs w:val="28"/>
          <w:lang w:eastAsia="ru-RU" w:bidi="uk-UA"/>
        </w:rPr>
      </w:pPr>
      <w:hyperlink w:anchor="bookmark24" w:tooltip="Current Document" w:history="1">
        <w:r w:rsidRPr="00C90837">
          <w:rPr>
            <w:rStyle w:val="a8"/>
            <w:rFonts w:ascii="Times New Roman" w:eastAsia="Arial Unicode MS" w:hAnsi="Times New Roman" w:cs="Times New Roman" w:hint="eastAsia"/>
            <w:b/>
            <w:bCs/>
            <w:kern w:val="0"/>
            <w:sz w:val="28"/>
            <w:szCs w:val="28"/>
            <w:lang w:eastAsia="ru-RU" w:bidi="uk-UA"/>
          </w:rPr>
          <w:t>Методика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получения</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диоксида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серы</w:t>
        </w:r>
        <w:r w:rsidRPr="00C90837">
          <w:rPr>
            <w:rStyle w:val="a8"/>
            <w:rFonts w:ascii="Times New Roman" w:eastAsia="Arial Unicode MS" w:hAnsi="Times New Roman" w:cs="Times New Roman"/>
            <w:b/>
            <w:bCs/>
            <w:kern w:val="0"/>
            <w:sz w:val="28"/>
            <w:szCs w:val="28"/>
            <w:lang w:eastAsia="ru-RU" w:bidi="uk-UA"/>
          </w:rPr>
          <w:tab/>
          <w:t>46</w:t>
        </w:r>
      </w:hyperlink>
    </w:p>
    <w:p w14:paraId="150694FC" w14:textId="77777777" w:rsidR="00C90837" w:rsidRPr="00C90837" w:rsidRDefault="00C90837" w:rsidP="00C90837">
      <w:pPr>
        <w:numPr>
          <w:ilvl w:val="0"/>
          <w:numId w:val="7"/>
        </w:numPr>
        <w:rPr>
          <w:rFonts w:ascii="Times New Roman" w:eastAsia="Arial Unicode MS" w:hAnsi="Times New Roman" w:cs="Times New Roman"/>
          <w:b/>
          <w:bCs/>
          <w:color w:val="000000"/>
          <w:kern w:val="0"/>
          <w:sz w:val="28"/>
          <w:szCs w:val="28"/>
          <w:lang w:eastAsia="ru-RU" w:bidi="uk-UA"/>
        </w:rPr>
      </w:pPr>
      <w:hyperlink w:anchor="bookmark25" w:tooltip="Current Document" w:history="1">
        <w:r w:rsidRPr="00C90837">
          <w:rPr>
            <w:rStyle w:val="a8"/>
            <w:rFonts w:ascii="Times New Roman" w:eastAsia="Arial Unicode MS" w:hAnsi="Times New Roman" w:cs="Times New Roman" w:hint="eastAsia"/>
            <w:b/>
            <w:bCs/>
            <w:kern w:val="0"/>
            <w:sz w:val="28"/>
            <w:szCs w:val="28"/>
            <w:lang w:eastAsia="ru-RU" w:bidi="uk-UA"/>
          </w:rPr>
          <w:t>Методика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получения</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сероводорода</w:t>
        </w:r>
        <w:r w:rsidRPr="00C90837">
          <w:rPr>
            <w:rStyle w:val="a8"/>
            <w:rFonts w:ascii="Times New Roman" w:eastAsia="Arial Unicode MS" w:hAnsi="Times New Roman" w:cs="Times New Roman"/>
            <w:b/>
            <w:bCs/>
            <w:kern w:val="0"/>
            <w:sz w:val="28"/>
            <w:szCs w:val="28"/>
            <w:lang w:eastAsia="ru-RU" w:bidi="uk-UA"/>
          </w:rPr>
          <w:tab/>
          <w:t>47</w:t>
        </w:r>
      </w:hyperlink>
    </w:p>
    <w:p w14:paraId="388E4969" w14:textId="77777777" w:rsidR="00C90837" w:rsidRPr="00C90837" w:rsidRDefault="00C90837" w:rsidP="00C90837">
      <w:pPr>
        <w:numPr>
          <w:ilvl w:val="0"/>
          <w:numId w:val="7"/>
        </w:numPr>
        <w:rPr>
          <w:rFonts w:ascii="Times New Roman" w:eastAsia="Arial Unicode MS" w:hAnsi="Times New Roman" w:cs="Times New Roman"/>
          <w:b/>
          <w:bCs/>
          <w:color w:val="000000"/>
          <w:kern w:val="0"/>
          <w:sz w:val="28"/>
          <w:szCs w:val="28"/>
          <w:lang w:eastAsia="ru-RU" w:bidi="uk-UA"/>
        </w:rPr>
      </w:pPr>
      <w:hyperlink w:anchor="bookmark26" w:tooltip="Current Document" w:history="1">
        <w:r w:rsidRPr="00C90837">
          <w:rPr>
            <w:rStyle w:val="a8"/>
            <w:rFonts w:ascii="Times New Roman" w:eastAsia="Arial Unicode MS" w:hAnsi="Times New Roman" w:cs="Times New Roman" w:hint="eastAsia"/>
            <w:b/>
            <w:bCs/>
            <w:kern w:val="0"/>
            <w:sz w:val="28"/>
            <w:szCs w:val="28"/>
            <w:lang w:eastAsia="ru-RU" w:bidi="uk-UA"/>
          </w:rPr>
          <w:t>Методика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хроматографического</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анализа</w:t>
        </w:r>
        <w:r w:rsidRPr="00C90837">
          <w:rPr>
            <w:rStyle w:val="a8"/>
            <w:rFonts w:ascii="Times New Roman" w:eastAsia="Arial Unicode MS" w:hAnsi="Times New Roman" w:cs="Times New Roman"/>
            <w:b/>
            <w:bCs/>
            <w:kern w:val="0"/>
            <w:sz w:val="28"/>
            <w:szCs w:val="28"/>
            <w:lang w:eastAsia="ru-RU" w:bidi="uk-UA"/>
          </w:rPr>
          <w:tab/>
          <w:t>47</w:t>
        </w:r>
      </w:hyperlink>
    </w:p>
    <w:p w14:paraId="45A30E05" w14:textId="77777777" w:rsidR="00C90837" w:rsidRPr="00C90837" w:rsidRDefault="00C90837" w:rsidP="00C90837">
      <w:pPr>
        <w:numPr>
          <w:ilvl w:val="0"/>
          <w:numId w:val="7"/>
        </w:numPr>
        <w:rPr>
          <w:rFonts w:ascii="Times New Roman" w:eastAsia="Arial Unicode MS" w:hAnsi="Times New Roman" w:cs="Times New Roman"/>
          <w:b/>
          <w:bCs/>
          <w:color w:val="000000"/>
          <w:kern w:val="0"/>
          <w:sz w:val="28"/>
          <w:szCs w:val="28"/>
          <w:lang w:eastAsia="ru-RU" w:bidi="uk-UA"/>
        </w:rPr>
      </w:pPr>
      <w:hyperlink w:anchor="bookmark27" w:tooltip="Current Document" w:history="1">
        <w:r w:rsidRPr="00C90837">
          <w:rPr>
            <w:rStyle w:val="a8"/>
            <w:rFonts w:ascii="Times New Roman" w:eastAsia="Arial Unicode MS" w:hAnsi="Times New Roman" w:cs="Times New Roman" w:hint="eastAsia"/>
            <w:b/>
            <w:bCs/>
            <w:kern w:val="0"/>
            <w:sz w:val="28"/>
            <w:szCs w:val="28"/>
            <w:lang w:eastAsia="ru-RU" w:bidi="uk-UA"/>
          </w:rPr>
          <w:t>Методика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обработки</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результатов</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эксперимента</w:t>
        </w:r>
        <w:r w:rsidRPr="00C90837">
          <w:rPr>
            <w:rStyle w:val="a8"/>
            <w:rFonts w:ascii="Times New Roman" w:eastAsia="Arial Unicode MS" w:hAnsi="Times New Roman" w:cs="Times New Roman"/>
            <w:b/>
            <w:bCs/>
            <w:kern w:val="0"/>
            <w:sz w:val="28"/>
            <w:szCs w:val="28"/>
            <w:lang w:eastAsia="ru-RU" w:bidi="uk-UA"/>
          </w:rPr>
          <w:tab/>
          <w:t>48</w:t>
        </w:r>
      </w:hyperlink>
    </w:p>
    <w:p w14:paraId="1B5DBD98" w14:textId="77777777" w:rsidR="00C90837" w:rsidRPr="00C90837" w:rsidRDefault="00C90837" w:rsidP="00C90837">
      <w:pPr>
        <w:numPr>
          <w:ilvl w:val="0"/>
          <w:numId w:val="7"/>
        </w:numPr>
        <w:rPr>
          <w:rFonts w:ascii="Times New Roman" w:eastAsia="Arial Unicode MS" w:hAnsi="Times New Roman" w:cs="Times New Roman"/>
          <w:b/>
          <w:bCs/>
          <w:color w:val="000000"/>
          <w:kern w:val="0"/>
          <w:sz w:val="28"/>
          <w:szCs w:val="28"/>
          <w:lang w:eastAsia="ru-RU" w:bidi="uk-UA"/>
        </w:rPr>
        <w:sectPr w:rsidR="00C90837" w:rsidRPr="00C90837" w:rsidSect="007304FA">
          <w:pgSz w:w="11261" w:h="16862"/>
          <w:pgMar w:top="2032" w:right="1061" w:bottom="2032" w:left="1440" w:header="0" w:footer="3" w:gutter="0"/>
          <w:cols w:space="720"/>
          <w:noEndnote/>
          <w:docGrid w:linePitch="360"/>
        </w:sectPr>
      </w:pPr>
      <w:hyperlink w:anchor="bookmark29" w:tooltip="Current Document" w:history="1">
        <w:r w:rsidRPr="00C90837">
          <w:rPr>
            <w:rStyle w:val="a8"/>
            <w:rFonts w:ascii="Times New Roman" w:eastAsia="Arial Unicode MS" w:hAnsi="Times New Roman" w:cs="Times New Roman" w:hint="eastAsia"/>
            <w:b/>
            <w:bCs/>
            <w:kern w:val="0"/>
            <w:sz w:val="28"/>
            <w:szCs w:val="28"/>
            <w:lang w:eastAsia="ru-RU" w:bidi="uk-UA"/>
          </w:rPr>
          <w:t>Статистическая</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обработка</w:t>
        </w:r>
        <w:r w:rsidRPr="00C90837">
          <w:rPr>
            <w:rStyle w:val="a8"/>
            <w:rFonts w:ascii="Times New Roman" w:eastAsia="Arial Unicode MS" w:hAnsi="Times New Roman" w:cs="Times New Roman"/>
            <w:b/>
            <w:bCs/>
            <w:kern w:val="0"/>
            <w:sz w:val="28"/>
            <w:szCs w:val="28"/>
            <w:lang w:eastAsia="ru-RU" w:bidi="uk-UA"/>
          </w:rPr>
          <w:tab/>
          <w:t>50</w:t>
        </w:r>
      </w:hyperlink>
    </w:p>
    <w:p w14:paraId="763F39A5"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proofErr w:type="spellStart"/>
      <w:r w:rsidRPr="00C90837">
        <w:rPr>
          <w:rFonts w:ascii="Times New Roman" w:eastAsia="Arial Unicode MS" w:hAnsi="Times New Roman" w:cs="Times New Roman" w:hint="eastAsia"/>
          <w:b/>
          <w:bCs/>
          <w:i/>
          <w:iCs/>
          <w:color w:val="000000"/>
          <w:kern w:val="0"/>
          <w:sz w:val="28"/>
          <w:szCs w:val="28"/>
          <w:lang w:eastAsia="ru-RU" w:bidi="uk-UA"/>
        </w:rPr>
        <w:lastRenderedPageBreak/>
        <w:t>Гпава</w:t>
      </w:r>
      <w:proofErr w:type="spellEnd"/>
      <w:r w:rsidRPr="00C90837">
        <w:rPr>
          <w:rFonts w:ascii="Times New Roman" w:eastAsia="Arial Unicode MS" w:hAnsi="Times New Roman" w:cs="Times New Roman"/>
          <w:b/>
          <w:bCs/>
          <w:i/>
          <w:iCs/>
          <w:color w:val="000000"/>
          <w:kern w:val="0"/>
          <w:sz w:val="28"/>
          <w:szCs w:val="28"/>
          <w:lang w:eastAsia="ru-RU" w:bidi="uk-UA"/>
        </w:rPr>
        <w:t xml:space="preserve"> 4.</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Результаты</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их</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обсуждение</w:t>
      </w:r>
      <w:r w:rsidRPr="00C90837">
        <w:rPr>
          <w:rFonts w:ascii="Times New Roman" w:eastAsia="Arial Unicode MS" w:hAnsi="Times New Roman" w:cs="Times New Roman"/>
          <w:b/>
          <w:bCs/>
          <w:color w:val="000000"/>
          <w:kern w:val="0"/>
          <w:sz w:val="28"/>
          <w:szCs w:val="28"/>
          <w:lang w:eastAsia="ru-RU" w:bidi="uk-UA"/>
        </w:rPr>
        <w:tab/>
        <w:t>52</w:t>
      </w:r>
    </w:p>
    <w:p w14:paraId="72936F71" w14:textId="77777777" w:rsidR="00C90837" w:rsidRPr="00C90837" w:rsidRDefault="00C90837" w:rsidP="00C90837">
      <w:pPr>
        <w:numPr>
          <w:ilvl w:val="0"/>
          <w:numId w:val="15"/>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Результаты</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предварительных</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экспериментов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по</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выбору</w:t>
      </w:r>
    </w:p>
    <w:p w14:paraId="1D272FAC"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качественного</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состава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катализатора</w:t>
      </w:r>
      <w:r w:rsidRPr="00C90837">
        <w:rPr>
          <w:rFonts w:ascii="Times New Roman" w:eastAsia="Arial Unicode MS" w:hAnsi="Times New Roman" w:cs="Times New Roman"/>
          <w:b/>
          <w:bCs/>
          <w:color w:val="000000"/>
          <w:kern w:val="0"/>
          <w:sz w:val="28"/>
          <w:szCs w:val="28"/>
          <w:lang w:eastAsia="ru-RU" w:bidi="uk-UA"/>
        </w:rPr>
        <w:tab/>
        <w:t>52</w:t>
      </w:r>
    </w:p>
    <w:p w14:paraId="035CA970" w14:textId="77777777" w:rsidR="00C90837" w:rsidRPr="00C90837" w:rsidRDefault="00C90837" w:rsidP="00C90837">
      <w:pPr>
        <w:numPr>
          <w:ilvl w:val="0"/>
          <w:numId w:val="16"/>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Выбор</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основных</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компонентов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катализатора</w:t>
      </w:r>
      <w:r w:rsidRPr="00C90837">
        <w:rPr>
          <w:rFonts w:ascii="Times New Roman" w:eastAsia="Arial Unicode MS" w:hAnsi="Times New Roman" w:cs="Times New Roman"/>
          <w:b/>
          <w:bCs/>
          <w:color w:val="000000"/>
          <w:kern w:val="0"/>
          <w:sz w:val="28"/>
          <w:szCs w:val="28"/>
          <w:lang w:eastAsia="ru-RU" w:bidi="uk-UA"/>
        </w:rPr>
        <w:t xml:space="preserve"> - </w:t>
      </w:r>
      <w:r w:rsidRPr="00C90837">
        <w:rPr>
          <w:rFonts w:ascii="Times New Roman" w:eastAsia="Arial Unicode MS" w:hAnsi="Times New Roman" w:cs="Times New Roman" w:hint="eastAsia"/>
          <w:b/>
          <w:bCs/>
          <w:color w:val="000000"/>
          <w:kern w:val="0"/>
          <w:sz w:val="28"/>
          <w:szCs w:val="28"/>
          <w:lang w:eastAsia="ru-RU" w:bidi="uk-UA"/>
        </w:rPr>
        <w:t>благородного</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металла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w:t>
      </w:r>
    </w:p>
    <w:p w14:paraId="14DCD9E6"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proofErr w:type="spellStart"/>
      <w:r w:rsidRPr="00C90837">
        <w:rPr>
          <w:rFonts w:ascii="Times New Roman" w:eastAsia="Arial Unicode MS" w:hAnsi="Times New Roman" w:cs="Times New Roman" w:hint="eastAsia"/>
          <w:b/>
          <w:bCs/>
          <w:color w:val="000000"/>
          <w:kern w:val="0"/>
          <w:sz w:val="28"/>
          <w:szCs w:val="28"/>
          <w:lang w:eastAsia="ru-RU" w:bidi="uk-UA"/>
        </w:rPr>
        <w:t>сокатализаторов</w:t>
      </w:r>
      <w:proofErr w:type="spellEnd"/>
      <w:r w:rsidRPr="00C90837">
        <w:rPr>
          <w:rFonts w:ascii="Times New Roman" w:eastAsia="Arial Unicode MS" w:hAnsi="Times New Roman" w:cs="Times New Roman"/>
          <w:b/>
          <w:bCs/>
          <w:color w:val="000000"/>
          <w:kern w:val="0"/>
          <w:sz w:val="28"/>
          <w:szCs w:val="28"/>
          <w:lang w:eastAsia="ru-RU" w:bidi="uk-UA"/>
        </w:rPr>
        <w:tab/>
        <w:t>52</w:t>
      </w:r>
    </w:p>
    <w:p w14:paraId="77A00679" w14:textId="77777777" w:rsidR="00C90837" w:rsidRPr="00C90837" w:rsidRDefault="00C90837" w:rsidP="00C90837">
      <w:pPr>
        <w:numPr>
          <w:ilvl w:val="0"/>
          <w:numId w:val="15"/>
        </w:numPr>
        <w:rPr>
          <w:rFonts w:ascii="Times New Roman" w:eastAsia="Arial Unicode MS" w:hAnsi="Times New Roman" w:cs="Times New Roman"/>
          <w:b/>
          <w:bCs/>
          <w:color w:val="000000"/>
          <w:kern w:val="0"/>
          <w:sz w:val="28"/>
          <w:szCs w:val="28"/>
          <w:lang w:eastAsia="ru-RU" w:bidi="uk-UA"/>
        </w:rPr>
      </w:pPr>
      <w:hyperlink w:anchor="bookmark34" w:tooltip="Current Document" w:history="1">
        <w:r w:rsidRPr="00C90837">
          <w:rPr>
            <w:rStyle w:val="a8"/>
            <w:rFonts w:ascii="Times New Roman" w:eastAsia="Arial Unicode MS" w:hAnsi="Times New Roman" w:cs="Times New Roman" w:hint="eastAsia"/>
            <w:b/>
            <w:bCs/>
            <w:kern w:val="0"/>
            <w:sz w:val="28"/>
            <w:szCs w:val="28"/>
            <w:lang w:eastAsia="ru-RU" w:bidi="uk-UA"/>
          </w:rPr>
          <w:t>Выбор</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носителя</w:t>
        </w:r>
        <w:r w:rsidRPr="00C90837">
          <w:rPr>
            <w:rStyle w:val="a8"/>
            <w:rFonts w:ascii="Times New Roman" w:eastAsia="Arial Unicode MS" w:hAnsi="Times New Roman" w:cs="Times New Roman"/>
            <w:b/>
            <w:bCs/>
            <w:kern w:val="0"/>
            <w:sz w:val="28"/>
            <w:szCs w:val="28"/>
            <w:lang w:eastAsia="ru-RU" w:bidi="uk-UA"/>
          </w:rPr>
          <w:tab/>
          <w:t>58</w:t>
        </w:r>
      </w:hyperlink>
    </w:p>
    <w:p w14:paraId="51253975" w14:textId="77777777" w:rsidR="00C90837" w:rsidRPr="00C90837" w:rsidRDefault="00C90837" w:rsidP="00C90837">
      <w:pPr>
        <w:numPr>
          <w:ilvl w:val="0"/>
          <w:numId w:val="15"/>
        </w:numPr>
        <w:rPr>
          <w:rFonts w:ascii="Times New Roman" w:eastAsia="Arial Unicode MS" w:hAnsi="Times New Roman" w:cs="Times New Roman"/>
          <w:b/>
          <w:bCs/>
          <w:color w:val="000000"/>
          <w:kern w:val="0"/>
          <w:sz w:val="28"/>
          <w:szCs w:val="28"/>
          <w:lang w:eastAsia="ru-RU" w:bidi="uk-UA"/>
        </w:rPr>
      </w:pPr>
      <w:hyperlink w:anchor="bookmark37" w:tooltip="Current Document" w:history="1">
        <w:r w:rsidRPr="00C90837">
          <w:rPr>
            <w:rStyle w:val="a8"/>
            <w:rFonts w:ascii="Times New Roman" w:eastAsia="Arial Unicode MS" w:hAnsi="Times New Roman" w:cs="Times New Roman" w:hint="eastAsia"/>
            <w:b/>
            <w:bCs/>
            <w:kern w:val="0"/>
            <w:sz w:val="28"/>
            <w:szCs w:val="28"/>
            <w:lang w:eastAsia="ru-RU" w:bidi="uk-UA"/>
          </w:rPr>
          <w:t>Влияние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объемной</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скорости</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подачи</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ГВС</w:t>
        </w:r>
        <w:r w:rsidRPr="00C90837">
          <w:rPr>
            <w:rStyle w:val="a8"/>
            <w:rFonts w:ascii="Times New Roman" w:eastAsia="Arial Unicode MS" w:hAnsi="Times New Roman" w:cs="Times New Roman"/>
            <w:b/>
            <w:bCs/>
            <w:kern w:val="0"/>
            <w:sz w:val="28"/>
            <w:szCs w:val="28"/>
            <w:lang w:eastAsia="ru-RU" w:bidi="uk-UA"/>
          </w:rPr>
          <w:tab/>
          <w:t>72</w:t>
        </w:r>
      </w:hyperlink>
    </w:p>
    <w:p w14:paraId="1C1A0DC1" w14:textId="77777777" w:rsidR="00C90837" w:rsidRPr="00C90837" w:rsidRDefault="00C90837" w:rsidP="00C90837">
      <w:pPr>
        <w:numPr>
          <w:ilvl w:val="0"/>
          <w:numId w:val="15"/>
        </w:numPr>
        <w:rPr>
          <w:rFonts w:ascii="Times New Roman" w:eastAsia="Arial Unicode MS" w:hAnsi="Times New Roman" w:cs="Times New Roman"/>
          <w:b/>
          <w:bCs/>
          <w:color w:val="000000"/>
          <w:kern w:val="0"/>
          <w:sz w:val="28"/>
          <w:szCs w:val="28"/>
          <w:lang w:eastAsia="ru-RU" w:bidi="uk-UA"/>
        </w:rPr>
      </w:pPr>
      <w:hyperlink w:anchor="bookmark38" w:tooltip="Current Document" w:history="1">
        <w:r w:rsidRPr="00C90837">
          <w:rPr>
            <w:rStyle w:val="a8"/>
            <w:rFonts w:ascii="Times New Roman" w:eastAsia="Arial Unicode MS" w:hAnsi="Times New Roman" w:cs="Times New Roman" w:hint="eastAsia"/>
            <w:b/>
            <w:bCs/>
            <w:kern w:val="0"/>
            <w:sz w:val="28"/>
            <w:szCs w:val="28"/>
            <w:lang w:eastAsia="ru-RU" w:bidi="uk-UA"/>
          </w:rPr>
          <w:t>Оптимизация</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состава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катализатора</w:t>
        </w:r>
        <w:r w:rsidRPr="00C90837">
          <w:rPr>
            <w:rStyle w:val="a8"/>
            <w:rFonts w:ascii="Times New Roman" w:eastAsia="Arial Unicode MS" w:hAnsi="Times New Roman" w:cs="Times New Roman"/>
            <w:b/>
            <w:bCs/>
            <w:kern w:val="0"/>
            <w:sz w:val="28"/>
            <w:szCs w:val="28"/>
            <w:lang w:eastAsia="ru-RU" w:bidi="uk-UA"/>
          </w:rPr>
          <w:tab/>
          <w:t>73</w:t>
        </w:r>
      </w:hyperlink>
    </w:p>
    <w:p w14:paraId="2E8E6D32" w14:textId="77777777" w:rsidR="00C90837" w:rsidRPr="00C90837" w:rsidRDefault="00C90837" w:rsidP="00C90837">
      <w:pPr>
        <w:numPr>
          <w:ilvl w:val="0"/>
          <w:numId w:val="17"/>
        </w:numPr>
        <w:rPr>
          <w:rFonts w:ascii="Times New Roman" w:eastAsia="Arial Unicode MS" w:hAnsi="Times New Roman" w:cs="Times New Roman"/>
          <w:b/>
          <w:bCs/>
          <w:color w:val="000000"/>
          <w:kern w:val="0"/>
          <w:sz w:val="28"/>
          <w:szCs w:val="28"/>
          <w:lang w:eastAsia="ru-RU" w:bidi="uk-UA"/>
        </w:rPr>
      </w:pPr>
      <w:hyperlink w:anchor="bookmark39" w:tooltip="Current Document" w:history="1">
        <w:r w:rsidRPr="00C90837">
          <w:rPr>
            <w:rStyle w:val="a8"/>
            <w:rFonts w:ascii="Times New Roman" w:eastAsia="Arial Unicode MS" w:hAnsi="Times New Roman" w:cs="Times New Roman" w:hint="eastAsia"/>
            <w:b/>
            <w:bCs/>
            <w:kern w:val="0"/>
            <w:sz w:val="28"/>
            <w:szCs w:val="28"/>
            <w:lang w:eastAsia="ru-RU" w:bidi="uk-UA"/>
          </w:rPr>
          <w:t>Влияние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содержания</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бромида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лития</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на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активность</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катализатора</w:t>
        </w:r>
        <w:r w:rsidRPr="00C90837">
          <w:rPr>
            <w:rStyle w:val="a8"/>
            <w:rFonts w:ascii="Times New Roman" w:eastAsia="Arial Unicode MS" w:hAnsi="Times New Roman" w:cs="Times New Roman"/>
            <w:b/>
            <w:bCs/>
            <w:kern w:val="0"/>
            <w:sz w:val="28"/>
            <w:szCs w:val="28"/>
            <w:lang w:eastAsia="ru-RU" w:bidi="uk-UA"/>
          </w:rPr>
          <w:tab/>
          <w:t>73</w:t>
        </w:r>
      </w:hyperlink>
    </w:p>
    <w:p w14:paraId="28FFE6F7" w14:textId="77777777" w:rsidR="00C90837" w:rsidRPr="00C90837" w:rsidRDefault="00C90837" w:rsidP="00C90837">
      <w:pPr>
        <w:numPr>
          <w:ilvl w:val="0"/>
          <w:numId w:val="17"/>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Оптимизация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содержания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меди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каталитической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композиции</w:t>
      </w:r>
    </w:p>
    <w:p w14:paraId="7C4C565D"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b/>
          <w:bCs/>
          <w:color w:val="000000"/>
          <w:kern w:val="0"/>
          <w:sz w:val="28"/>
          <w:szCs w:val="28"/>
          <w:lang w:val="en-US" w:eastAsia="ru-RU" w:bidi="uk-UA"/>
        </w:rPr>
        <w:t>PdCl2-CuCI</w:t>
      </w:r>
      <w:r w:rsidRPr="00C90837">
        <w:rPr>
          <w:rFonts w:ascii="Times New Roman" w:eastAsia="Arial Unicode MS" w:hAnsi="Times New Roman" w:cs="Times New Roman"/>
          <w:b/>
          <w:bCs/>
          <w:color w:val="000000"/>
          <w:kern w:val="0"/>
          <w:sz w:val="28"/>
          <w:szCs w:val="28"/>
          <w:vertAlign w:val="subscript"/>
          <w:lang w:val="en-US" w:eastAsia="ru-RU" w:bidi="uk-UA"/>
        </w:rPr>
        <w:t>2</w:t>
      </w:r>
      <w:r w:rsidRPr="00C90837">
        <w:rPr>
          <w:rFonts w:ascii="Times New Roman" w:eastAsia="Arial Unicode MS" w:hAnsi="Times New Roman" w:cs="Times New Roman"/>
          <w:b/>
          <w:bCs/>
          <w:color w:val="000000"/>
          <w:kern w:val="0"/>
          <w:sz w:val="28"/>
          <w:szCs w:val="28"/>
          <w:lang w:val="en-US" w:eastAsia="ru-RU" w:bidi="uk-UA"/>
        </w:rPr>
        <w:t>/AI</w:t>
      </w:r>
      <w:r w:rsidRPr="00C90837">
        <w:rPr>
          <w:rFonts w:ascii="Times New Roman" w:eastAsia="Arial Unicode MS" w:hAnsi="Times New Roman" w:cs="Times New Roman"/>
          <w:b/>
          <w:bCs/>
          <w:color w:val="000000"/>
          <w:kern w:val="0"/>
          <w:sz w:val="28"/>
          <w:szCs w:val="28"/>
          <w:vertAlign w:val="subscript"/>
          <w:lang w:val="en-US" w:eastAsia="ru-RU" w:bidi="uk-UA"/>
        </w:rPr>
        <w:t>2</w:t>
      </w:r>
      <w:r w:rsidRPr="00C90837">
        <w:rPr>
          <w:rFonts w:ascii="Times New Roman" w:eastAsia="Arial Unicode MS" w:hAnsi="Times New Roman" w:cs="Times New Roman"/>
          <w:b/>
          <w:bCs/>
          <w:color w:val="000000"/>
          <w:kern w:val="0"/>
          <w:sz w:val="28"/>
          <w:szCs w:val="28"/>
          <w:lang w:val="en-US" w:eastAsia="ru-RU" w:bidi="uk-UA"/>
        </w:rPr>
        <w:t>03</w:t>
      </w:r>
      <w:r w:rsidRPr="00C90837">
        <w:rPr>
          <w:rFonts w:ascii="Times New Roman" w:eastAsia="Arial Unicode MS" w:hAnsi="Times New Roman" w:cs="Times New Roman"/>
          <w:b/>
          <w:bCs/>
          <w:color w:val="000000"/>
          <w:kern w:val="0"/>
          <w:sz w:val="28"/>
          <w:szCs w:val="28"/>
          <w:lang w:eastAsia="ru-RU" w:bidi="uk-UA"/>
        </w:rPr>
        <w:tab/>
        <w:t>75</w:t>
      </w:r>
    </w:p>
    <w:p w14:paraId="179A1650" w14:textId="77777777" w:rsidR="00C90837" w:rsidRPr="00C90837" w:rsidRDefault="00C90837" w:rsidP="00C90837">
      <w:pPr>
        <w:numPr>
          <w:ilvl w:val="0"/>
          <w:numId w:val="17"/>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Выбор</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содержания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палладия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каталитической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композиции</w:t>
      </w:r>
    </w:p>
    <w:p w14:paraId="0D56BD87"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b/>
          <w:bCs/>
          <w:color w:val="000000"/>
          <w:kern w:val="0"/>
          <w:sz w:val="28"/>
          <w:szCs w:val="28"/>
          <w:lang w:val="en-US" w:eastAsia="ru-RU" w:bidi="uk-UA"/>
        </w:rPr>
        <w:t>PdCI</w:t>
      </w:r>
      <w:r w:rsidRPr="00C90837">
        <w:rPr>
          <w:rFonts w:ascii="Times New Roman" w:eastAsia="Arial Unicode MS" w:hAnsi="Times New Roman" w:cs="Times New Roman"/>
          <w:b/>
          <w:bCs/>
          <w:color w:val="000000"/>
          <w:kern w:val="0"/>
          <w:sz w:val="28"/>
          <w:szCs w:val="28"/>
          <w:vertAlign w:val="subscript"/>
          <w:lang w:val="en-US" w:eastAsia="ru-RU" w:bidi="uk-UA"/>
        </w:rPr>
        <w:t>2</w:t>
      </w:r>
      <w:r w:rsidRPr="00C90837">
        <w:rPr>
          <w:rFonts w:ascii="Times New Roman" w:eastAsia="Arial Unicode MS" w:hAnsi="Times New Roman" w:cs="Times New Roman"/>
          <w:b/>
          <w:bCs/>
          <w:color w:val="000000"/>
          <w:kern w:val="0"/>
          <w:sz w:val="28"/>
          <w:szCs w:val="28"/>
          <w:lang w:val="en-US" w:eastAsia="ru-RU" w:bidi="uk-UA"/>
        </w:rPr>
        <w:t>-CuCI</w:t>
      </w:r>
      <w:r w:rsidRPr="00C90837">
        <w:rPr>
          <w:rFonts w:ascii="Times New Roman" w:eastAsia="Arial Unicode MS" w:hAnsi="Times New Roman" w:cs="Times New Roman"/>
          <w:b/>
          <w:bCs/>
          <w:color w:val="000000"/>
          <w:kern w:val="0"/>
          <w:sz w:val="28"/>
          <w:szCs w:val="28"/>
          <w:vertAlign w:val="subscript"/>
          <w:lang w:val="en-US" w:eastAsia="ru-RU" w:bidi="uk-UA"/>
        </w:rPr>
        <w:t>2</w:t>
      </w:r>
      <w:r w:rsidRPr="00C90837">
        <w:rPr>
          <w:rFonts w:ascii="Times New Roman" w:eastAsia="Arial Unicode MS" w:hAnsi="Times New Roman" w:cs="Times New Roman"/>
          <w:b/>
          <w:bCs/>
          <w:color w:val="000000"/>
          <w:kern w:val="0"/>
          <w:sz w:val="28"/>
          <w:szCs w:val="28"/>
          <w:lang w:val="en-US" w:eastAsia="ru-RU" w:bidi="uk-UA"/>
        </w:rPr>
        <w:t>/AI</w:t>
      </w:r>
      <w:r w:rsidRPr="00C90837">
        <w:rPr>
          <w:rFonts w:ascii="Times New Roman" w:eastAsia="Arial Unicode MS" w:hAnsi="Times New Roman" w:cs="Times New Roman"/>
          <w:b/>
          <w:bCs/>
          <w:color w:val="000000"/>
          <w:kern w:val="0"/>
          <w:sz w:val="28"/>
          <w:szCs w:val="28"/>
          <w:vertAlign w:val="subscript"/>
          <w:lang w:val="en-US" w:eastAsia="ru-RU" w:bidi="uk-UA"/>
        </w:rPr>
        <w:t>2</w:t>
      </w:r>
      <w:r w:rsidRPr="00C90837">
        <w:rPr>
          <w:rFonts w:ascii="Times New Roman" w:eastAsia="Arial Unicode MS" w:hAnsi="Times New Roman" w:cs="Times New Roman"/>
          <w:b/>
          <w:bCs/>
          <w:color w:val="000000"/>
          <w:kern w:val="0"/>
          <w:sz w:val="28"/>
          <w:szCs w:val="28"/>
          <w:lang w:val="en-US" w:eastAsia="ru-RU" w:bidi="uk-UA"/>
        </w:rPr>
        <w:t>0</w:t>
      </w:r>
      <w:r w:rsidRPr="00C90837">
        <w:rPr>
          <w:rFonts w:ascii="Times New Roman" w:eastAsia="Arial Unicode MS" w:hAnsi="Times New Roman" w:cs="Times New Roman"/>
          <w:b/>
          <w:bCs/>
          <w:color w:val="000000"/>
          <w:kern w:val="0"/>
          <w:sz w:val="28"/>
          <w:szCs w:val="28"/>
          <w:vertAlign w:val="subscript"/>
          <w:lang w:val="en-US" w:eastAsia="ru-RU" w:bidi="uk-UA"/>
        </w:rPr>
        <w:t>3</w:t>
      </w:r>
      <w:r w:rsidRPr="00C90837">
        <w:rPr>
          <w:rFonts w:ascii="Times New Roman" w:eastAsia="Arial Unicode MS" w:hAnsi="Times New Roman" w:cs="Times New Roman"/>
          <w:b/>
          <w:bCs/>
          <w:color w:val="000000"/>
          <w:kern w:val="0"/>
          <w:sz w:val="28"/>
          <w:szCs w:val="28"/>
          <w:lang w:eastAsia="ru-RU" w:bidi="uk-UA"/>
        </w:rPr>
        <w:tab/>
        <w:t>81</w:t>
      </w:r>
    </w:p>
    <w:p w14:paraId="53B19BF0" w14:textId="77777777" w:rsidR="00C90837" w:rsidRPr="00C90837" w:rsidRDefault="00C90837" w:rsidP="00C90837">
      <w:pPr>
        <w:numPr>
          <w:ilvl w:val="0"/>
          <w:numId w:val="15"/>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Исследование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влияния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добавок</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ванадия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фосфора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на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активность</w:t>
      </w:r>
    </w:p>
    <w:p w14:paraId="5FB8335B"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катализатора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окисления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СО</w:t>
      </w:r>
      <w:r w:rsidRPr="00C90837">
        <w:rPr>
          <w:rFonts w:ascii="Times New Roman" w:eastAsia="Arial Unicode MS" w:hAnsi="Times New Roman" w:cs="Times New Roman"/>
          <w:b/>
          <w:bCs/>
          <w:color w:val="000000"/>
          <w:kern w:val="0"/>
          <w:sz w:val="28"/>
          <w:szCs w:val="28"/>
          <w:lang w:eastAsia="ru-RU" w:bidi="uk-UA"/>
        </w:rPr>
        <w:tab/>
        <w:t>84</w:t>
      </w:r>
    </w:p>
    <w:p w14:paraId="38971CD9" w14:textId="77777777" w:rsidR="00C90837" w:rsidRPr="00C90837" w:rsidRDefault="00C90837" w:rsidP="00C90837">
      <w:pPr>
        <w:numPr>
          <w:ilvl w:val="0"/>
          <w:numId w:val="15"/>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lastRenderedPageBreak/>
        <w:t>Влияние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температуры</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на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работу</w:t>
      </w:r>
      <w:r w:rsidRPr="00C90837">
        <w:rPr>
          <w:rFonts w:ascii="Times New Roman" w:eastAsia="Arial Unicode MS" w:hAnsi="Times New Roman" w:cs="Times New Roman"/>
          <w:b/>
          <w:bCs/>
          <w:color w:val="000000"/>
          <w:kern w:val="0"/>
          <w:sz w:val="28"/>
          <w:szCs w:val="28"/>
          <w:lang w:eastAsia="ru-RU" w:bidi="uk-UA"/>
        </w:rPr>
        <w:tab/>
      </w:r>
      <w:r w:rsidRPr="00C90837">
        <w:rPr>
          <w:rFonts w:ascii="Times New Roman" w:eastAsia="Arial Unicode MS" w:hAnsi="Times New Roman" w:cs="Times New Roman" w:hint="eastAsia"/>
          <w:b/>
          <w:bCs/>
          <w:color w:val="000000"/>
          <w:kern w:val="0"/>
          <w:sz w:val="28"/>
          <w:szCs w:val="28"/>
          <w:lang w:eastAsia="ru-RU" w:bidi="uk-UA"/>
        </w:rPr>
        <w:t>каталитической</w:t>
      </w:r>
    </w:p>
    <w:p w14:paraId="183A952A"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композиции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b/>
          <w:bCs/>
          <w:color w:val="000000"/>
          <w:kern w:val="0"/>
          <w:sz w:val="28"/>
          <w:szCs w:val="28"/>
          <w:lang w:val="en-US" w:eastAsia="ru-RU" w:bidi="uk-UA"/>
        </w:rPr>
        <w:t>PdCI</w:t>
      </w:r>
      <w:r w:rsidRPr="00C90837">
        <w:rPr>
          <w:rFonts w:ascii="Times New Roman" w:eastAsia="Arial Unicode MS" w:hAnsi="Times New Roman" w:cs="Times New Roman"/>
          <w:b/>
          <w:bCs/>
          <w:color w:val="000000"/>
          <w:kern w:val="0"/>
          <w:sz w:val="28"/>
          <w:szCs w:val="28"/>
          <w:vertAlign w:val="subscript"/>
          <w:lang w:val="en-US" w:eastAsia="ru-RU" w:bidi="uk-UA"/>
        </w:rPr>
        <w:t>2</w:t>
      </w:r>
      <w:r w:rsidRPr="00C90837">
        <w:rPr>
          <w:rFonts w:ascii="Times New Roman" w:eastAsia="Arial Unicode MS" w:hAnsi="Times New Roman" w:cs="Times New Roman"/>
          <w:b/>
          <w:bCs/>
          <w:color w:val="000000"/>
          <w:kern w:val="0"/>
          <w:sz w:val="28"/>
          <w:szCs w:val="28"/>
          <w:lang w:val="en-US" w:eastAsia="ru-RU" w:bidi="uk-UA"/>
        </w:rPr>
        <w:t>-CuCI</w:t>
      </w:r>
      <w:r w:rsidRPr="00C90837">
        <w:rPr>
          <w:rFonts w:ascii="Times New Roman" w:eastAsia="Arial Unicode MS" w:hAnsi="Times New Roman" w:cs="Times New Roman"/>
          <w:b/>
          <w:bCs/>
          <w:color w:val="000000"/>
          <w:kern w:val="0"/>
          <w:sz w:val="28"/>
          <w:szCs w:val="28"/>
          <w:vertAlign w:val="subscript"/>
          <w:lang w:val="en-US" w:eastAsia="ru-RU" w:bidi="uk-UA"/>
        </w:rPr>
        <w:t>2</w:t>
      </w:r>
      <w:r w:rsidRPr="00C90837">
        <w:rPr>
          <w:rFonts w:ascii="Times New Roman" w:eastAsia="Arial Unicode MS" w:hAnsi="Times New Roman" w:cs="Times New Roman"/>
          <w:b/>
          <w:bCs/>
          <w:color w:val="000000"/>
          <w:kern w:val="0"/>
          <w:sz w:val="28"/>
          <w:szCs w:val="28"/>
          <w:lang w:val="en-US" w:eastAsia="ru-RU" w:bidi="uk-UA"/>
        </w:rPr>
        <w:t>/AI</w:t>
      </w:r>
      <w:r w:rsidRPr="00C90837">
        <w:rPr>
          <w:rFonts w:ascii="Times New Roman" w:eastAsia="Arial Unicode MS" w:hAnsi="Times New Roman" w:cs="Times New Roman"/>
          <w:b/>
          <w:bCs/>
          <w:color w:val="000000"/>
          <w:kern w:val="0"/>
          <w:sz w:val="28"/>
          <w:szCs w:val="28"/>
          <w:vertAlign w:val="subscript"/>
          <w:lang w:val="en-US" w:eastAsia="ru-RU" w:bidi="uk-UA"/>
        </w:rPr>
        <w:t>2</w:t>
      </w:r>
      <w:r w:rsidRPr="00C90837">
        <w:rPr>
          <w:rFonts w:ascii="Times New Roman" w:eastAsia="Arial Unicode MS" w:hAnsi="Times New Roman" w:cs="Times New Roman"/>
          <w:b/>
          <w:bCs/>
          <w:color w:val="000000"/>
          <w:kern w:val="0"/>
          <w:sz w:val="28"/>
          <w:szCs w:val="28"/>
          <w:lang w:val="en-US" w:eastAsia="ru-RU" w:bidi="uk-UA"/>
        </w:rPr>
        <w:t>03</w:t>
      </w:r>
      <w:r w:rsidRPr="00C90837">
        <w:rPr>
          <w:rFonts w:ascii="Times New Roman" w:eastAsia="Arial Unicode MS" w:hAnsi="Times New Roman" w:cs="Times New Roman"/>
          <w:b/>
          <w:bCs/>
          <w:color w:val="000000"/>
          <w:kern w:val="0"/>
          <w:sz w:val="28"/>
          <w:szCs w:val="28"/>
          <w:lang w:eastAsia="ru-RU" w:bidi="uk-UA"/>
        </w:rPr>
        <w:tab/>
        <w:t>86</w:t>
      </w:r>
    </w:p>
    <w:p w14:paraId="1A79280E" w14:textId="77777777" w:rsidR="00C90837" w:rsidRPr="00C90837" w:rsidRDefault="00C90837" w:rsidP="00C90837">
      <w:pPr>
        <w:numPr>
          <w:ilvl w:val="0"/>
          <w:numId w:val="15"/>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Влияние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природы</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аниона</w:t>
      </w:r>
      <w:r w:rsidRPr="00C90837">
        <w:rPr>
          <w:rFonts w:ascii="Times New Roman" w:eastAsia="Arial Unicode MS" w:hAnsi="Times New Roman" w:cs="Times New Roman"/>
          <w:b/>
          <w:bCs/>
          <w:color w:val="000000"/>
          <w:kern w:val="0"/>
          <w:sz w:val="28"/>
          <w:szCs w:val="28"/>
          <w:lang w:eastAsia="ru-RU" w:bidi="uk-UA"/>
        </w:rPr>
        <w:tab/>
        <w:t>87</w:t>
      </w:r>
    </w:p>
    <w:p w14:paraId="3502529D" w14:textId="77777777" w:rsidR="00C90837" w:rsidRPr="00C90837" w:rsidRDefault="00C90837" w:rsidP="00C90837">
      <w:pPr>
        <w:numPr>
          <w:ilvl w:val="0"/>
          <w:numId w:val="15"/>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Влияние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возможных</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примесей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воздухе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очищаемом</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от</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СО</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на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активность</w:t>
      </w:r>
    </w:p>
    <w:p w14:paraId="35282D59"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катализаторов</w:t>
      </w:r>
      <w:r w:rsidRPr="00C90837">
        <w:rPr>
          <w:rFonts w:ascii="Times New Roman" w:eastAsia="Arial Unicode MS" w:hAnsi="Times New Roman" w:cs="Times New Roman"/>
          <w:b/>
          <w:bCs/>
          <w:color w:val="000000"/>
          <w:kern w:val="0"/>
          <w:sz w:val="28"/>
          <w:szCs w:val="28"/>
          <w:lang w:eastAsia="ru-RU" w:bidi="uk-UA"/>
        </w:rPr>
        <w:tab/>
        <w:t>89</w:t>
      </w:r>
    </w:p>
    <w:p w14:paraId="616080C7" w14:textId="77777777" w:rsidR="00C90837" w:rsidRPr="00C90837" w:rsidRDefault="00C90837" w:rsidP="00C90837">
      <w:pPr>
        <w:numPr>
          <w:ilvl w:val="0"/>
          <w:numId w:val="18"/>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Влияние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присутствия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углеводородов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на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свойства</w:t>
      </w:r>
    </w:p>
    <w:p w14:paraId="4E393D24"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hyperlink w:anchor="bookmark21" w:tooltip="Current Document" w:history="1">
        <w:r w:rsidRPr="00C90837">
          <w:rPr>
            <w:rStyle w:val="a8"/>
            <w:rFonts w:ascii="Times New Roman" w:eastAsia="Arial Unicode MS" w:hAnsi="Times New Roman" w:cs="Times New Roman" w:hint="eastAsia"/>
            <w:b/>
            <w:bCs/>
            <w:kern w:val="0"/>
            <w:sz w:val="28"/>
            <w:szCs w:val="28"/>
            <w:lang w:eastAsia="ru-RU" w:bidi="uk-UA"/>
          </w:rPr>
          <w:t>катализаторов</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окисления</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монооксида</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углерода</w:t>
        </w:r>
        <w:r w:rsidRPr="00C90837">
          <w:rPr>
            <w:rStyle w:val="a8"/>
            <w:rFonts w:ascii="Times New Roman" w:eastAsia="Arial Unicode MS" w:hAnsi="Times New Roman" w:cs="Times New Roman"/>
            <w:b/>
            <w:bCs/>
            <w:kern w:val="0"/>
            <w:sz w:val="28"/>
            <w:szCs w:val="28"/>
            <w:lang w:eastAsia="ru-RU" w:bidi="uk-UA"/>
          </w:rPr>
          <w:tab/>
          <w:t>89</w:t>
        </w:r>
      </w:hyperlink>
    </w:p>
    <w:p w14:paraId="04EB68AC" w14:textId="77777777" w:rsidR="00C90837" w:rsidRPr="00C90837" w:rsidRDefault="00C90837" w:rsidP="00C90837">
      <w:pPr>
        <w:numPr>
          <w:ilvl w:val="0"/>
          <w:numId w:val="18"/>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Влияние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b/>
          <w:bCs/>
          <w:color w:val="000000"/>
          <w:kern w:val="0"/>
          <w:sz w:val="28"/>
          <w:szCs w:val="28"/>
          <w:lang w:val="en-US" w:eastAsia="ru-RU" w:bidi="uk-UA"/>
        </w:rPr>
        <w:t>S</w:t>
      </w:r>
      <w:r w:rsidRPr="00C90837">
        <w:rPr>
          <w:rFonts w:ascii="Times New Roman" w:eastAsia="Arial Unicode MS" w:hAnsi="Times New Roman" w:cs="Times New Roman"/>
          <w:b/>
          <w:bCs/>
          <w:color w:val="000000"/>
          <w:kern w:val="0"/>
          <w:sz w:val="28"/>
          <w:szCs w:val="28"/>
          <w:lang w:eastAsia="ru-RU" w:bidi="uk-UA"/>
        </w:rPr>
        <w:t>0</w:t>
      </w:r>
      <w:r w:rsidRPr="00C90837">
        <w:rPr>
          <w:rFonts w:ascii="Times New Roman" w:eastAsia="Arial Unicode MS" w:hAnsi="Times New Roman" w:cs="Times New Roman"/>
          <w:b/>
          <w:bCs/>
          <w:color w:val="000000"/>
          <w:kern w:val="0"/>
          <w:sz w:val="28"/>
          <w:szCs w:val="28"/>
          <w:vertAlign w:val="subscript"/>
          <w:lang w:eastAsia="ru-RU" w:bidi="uk-UA"/>
        </w:rPr>
        <w:t>2</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на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активность</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катализаторов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окисления</w:t>
      </w:r>
    </w:p>
    <w:p w14:paraId="561B32C0"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монооксида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углерода</w:t>
      </w:r>
      <w:r w:rsidRPr="00C90837">
        <w:rPr>
          <w:rFonts w:ascii="Times New Roman" w:eastAsia="Arial Unicode MS" w:hAnsi="Times New Roman" w:cs="Times New Roman"/>
          <w:b/>
          <w:bCs/>
          <w:color w:val="000000"/>
          <w:kern w:val="0"/>
          <w:sz w:val="28"/>
          <w:szCs w:val="28"/>
          <w:lang w:eastAsia="ru-RU" w:bidi="uk-UA"/>
        </w:rPr>
        <w:tab/>
        <w:t>90</w:t>
      </w:r>
    </w:p>
    <w:p w14:paraId="6C76C64A" w14:textId="77777777" w:rsidR="00C90837" w:rsidRPr="00C90837" w:rsidRDefault="00C90837" w:rsidP="00C90837">
      <w:pPr>
        <w:numPr>
          <w:ilvl w:val="0"/>
          <w:numId w:val="18"/>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Влияние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добавок</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сероводорода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на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работу</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катализаторов</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окисления</w:t>
      </w:r>
    </w:p>
    <w:p w14:paraId="23A1FD38"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монооксида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углерода</w:t>
      </w:r>
      <w:r w:rsidRPr="00C90837">
        <w:rPr>
          <w:rFonts w:ascii="Times New Roman" w:eastAsia="Arial Unicode MS" w:hAnsi="Times New Roman" w:cs="Times New Roman"/>
          <w:b/>
          <w:bCs/>
          <w:color w:val="000000"/>
          <w:kern w:val="0"/>
          <w:sz w:val="28"/>
          <w:szCs w:val="28"/>
          <w:lang w:eastAsia="ru-RU" w:bidi="uk-UA"/>
        </w:rPr>
        <w:tab/>
        <w:t>95</w:t>
      </w:r>
    </w:p>
    <w:p w14:paraId="187C1C65"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sectPr w:rsidR="00C90837" w:rsidRPr="00C90837" w:rsidSect="007304FA">
          <w:pgSz w:w="11261" w:h="16862"/>
          <w:pgMar w:top="2032" w:right="1061" w:bottom="2032" w:left="1440" w:header="0" w:footer="3" w:gutter="0"/>
          <w:cols w:space="720"/>
          <w:noEndnote/>
          <w:docGrid w:linePitch="360"/>
        </w:sectPr>
      </w:pPr>
      <w:r w:rsidRPr="00C90837">
        <w:rPr>
          <w:rFonts w:ascii="Times New Roman" w:eastAsia="Arial Unicode MS" w:hAnsi="Times New Roman" w:cs="Times New Roman"/>
          <w:b/>
          <w:bCs/>
          <w:color w:val="000000"/>
          <w:kern w:val="0"/>
          <w:sz w:val="28"/>
          <w:szCs w:val="28"/>
          <w:lang w:eastAsia="ru-RU" w:bidi="uk-UA"/>
        </w:rPr>
        <w:fldChar w:fldCharType="end"/>
      </w:r>
      <w:r w:rsidRPr="00C90837">
        <w:rPr>
          <w:rFonts w:ascii="Times New Roman" w:eastAsia="Arial Unicode MS" w:hAnsi="Times New Roman" w:cs="Times New Roman" w:hint="eastAsia"/>
          <w:b/>
          <w:bCs/>
          <w:color w:val="000000"/>
          <w:kern w:val="0"/>
          <w:sz w:val="28"/>
          <w:szCs w:val="28"/>
          <w:lang w:eastAsia="ru-RU" w:bidi="uk-UA"/>
        </w:rPr>
        <w:t>з</w:t>
      </w:r>
    </w:p>
    <w:p w14:paraId="6C5A1A5E" w14:textId="77777777" w:rsidR="00C90837" w:rsidRPr="00C90837" w:rsidRDefault="00C90837" w:rsidP="00C90837">
      <w:pPr>
        <w:numPr>
          <w:ilvl w:val="0"/>
          <w:numId w:val="18"/>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lastRenderedPageBreak/>
        <w:t>Влияние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серосодержащих</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соединений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на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работу</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катализаторов</w:t>
      </w:r>
    </w:p>
    <w:p w14:paraId="57B27385"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b/>
          <w:bCs/>
          <w:color w:val="000000"/>
          <w:kern w:val="0"/>
          <w:sz w:val="28"/>
          <w:szCs w:val="28"/>
          <w:lang w:eastAsia="ru-RU" w:bidi="uk-UA"/>
        </w:rPr>
        <w:fldChar w:fldCharType="begin"/>
      </w:r>
      <w:r w:rsidRPr="00C90837">
        <w:rPr>
          <w:rFonts w:ascii="Times New Roman" w:eastAsia="Arial Unicode MS" w:hAnsi="Times New Roman" w:cs="Times New Roman"/>
          <w:b/>
          <w:bCs/>
          <w:color w:val="000000"/>
          <w:kern w:val="0"/>
          <w:sz w:val="28"/>
          <w:szCs w:val="28"/>
          <w:lang w:eastAsia="ru-RU" w:bidi="uk-UA"/>
        </w:rPr>
        <w:instrText xml:space="preserve"> TOC \o "1-5" \h \z </w:instrText>
      </w:r>
      <w:r w:rsidRPr="00C90837">
        <w:rPr>
          <w:rFonts w:ascii="Times New Roman" w:eastAsia="Arial Unicode MS" w:hAnsi="Times New Roman" w:cs="Times New Roman"/>
          <w:b/>
          <w:bCs/>
          <w:color w:val="000000"/>
          <w:kern w:val="0"/>
          <w:sz w:val="28"/>
          <w:szCs w:val="28"/>
          <w:lang w:eastAsia="ru-RU" w:bidi="uk-UA"/>
        </w:rPr>
        <w:fldChar w:fldCharType="separate"/>
      </w:r>
      <w:r w:rsidRPr="00C90837">
        <w:rPr>
          <w:rFonts w:ascii="Times New Roman" w:eastAsia="Arial Unicode MS" w:hAnsi="Times New Roman" w:cs="Times New Roman" w:hint="eastAsia"/>
          <w:b/>
          <w:bCs/>
          <w:color w:val="000000"/>
          <w:kern w:val="0"/>
          <w:sz w:val="28"/>
          <w:szCs w:val="28"/>
          <w:lang w:eastAsia="ru-RU" w:bidi="uk-UA"/>
        </w:rPr>
        <w:t>при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низкой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концентрации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монооксида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углерода</w:t>
      </w:r>
      <w:r w:rsidRPr="00C90837">
        <w:rPr>
          <w:rFonts w:ascii="Times New Roman" w:eastAsia="Arial Unicode MS" w:hAnsi="Times New Roman" w:cs="Times New Roman"/>
          <w:b/>
          <w:bCs/>
          <w:color w:val="000000"/>
          <w:kern w:val="0"/>
          <w:sz w:val="28"/>
          <w:szCs w:val="28"/>
          <w:lang w:eastAsia="ru-RU" w:bidi="uk-UA"/>
        </w:rPr>
        <w:tab/>
        <w:t>98</w:t>
      </w:r>
    </w:p>
    <w:p w14:paraId="74069A64" w14:textId="77777777" w:rsidR="00C90837" w:rsidRPr="00C90837" w:rsidRDefault="00C90837" w:rsidP="00C90837">
      <w:pPr>
        <w:numPr>
          <w:ilvl w:val="1"/>
          <w:numId w:val="18"/>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Проведение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испытаний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на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длительность</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работы</w:t>
      </w:r>
    </w:p>
    <w:p w14:paraId="3C5DEFCE"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каталитической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композиции</w:t>
      </w:r>
      <w:r w:rsidRPr="00C90837">
        <w:rPr>
          <w:rFonts w:ascii="Times New Roman" w:eastAsia="Arial Unicode MS" w:hAnsi="Times New Roman" w:cs="Times New Roman"/>
          <w:b/>
          <w:bCs/>
          <w:color w:val="000000"/>
          <w:kern w:val="0"/>
          <w:sz w:val="28"/>
          <w:szCs w:val="28"/>
          <w:lang w:eastAsia="ru-RU" w:bidi="uk-UA"/>
        </w:rPr>
        <w:tab/>
        <w:t>100</w:t>
      </w:r>
    </w:p>
    <w:p w14:paraId="7AC586E0" w14:textId="77777777" w:rsidR="00C90837" w:rsidRPr="00C90837" w:rsidRDefault="00C90837" w:rsidP="00C90837">
      <w:pPr>
        <w:numPr>
          <w:ilvl w:val="1"/>
          <w:numId w:val="18"/>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Проверка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возможности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использования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электронной</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микроскопии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метода</w:t>
      </w:r>
    </w:p>
    <w:p w14:paraId="06D445CD"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ЭПР</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для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изучения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катализатора</w:t>
      </w:r>
      <w:r w:rsidRPr="00C90837">
        <w:rPr>
          <w:rFonts w:ascii="Times New Roman" w:eastAsia="Arial Unicode MS" w:hAnsi="Times New Roman" w:cs="Times New Roman"/>
          <w:b/>
          <w:bCs/>
          <w:color w:val="000000"/>
          <w:kern w:val="0"/>
          <w:sz w:val="28"/>
          <w:szCs w:val="28"/>
          <w:lang w:eastAsia="ru-RU" w:bidi="uk-UA"/>
        </w:rPr>
        <w:tab/>
        <w:t>104</w:t>
      </w:r>
    </w:p>
    <w:p w14:paraId="188677DB" w14:textId="77777777" w:rsidR="00C90837" w:rsidRPr="00C90837" w:rsidRDefault="00C90837" w:rsidP="00C90837">
      <w:pPr>
        <w:numPr>
          <w:ilvl w:val="1"/>
          <w:numId w:val="18"/>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Изучение</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кинетики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и</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механизма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окисления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оксида</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углерода</w:t>
      </w:r>
      <w:r w:rsidRPr="00C90837">
        <w:rPr>
          <w:rFonts w:ascii="Times New Roman" w:eastAsia="Arial Unicode MS" w:hAnsi="Times New Roman" w:cs="Times New Roman"/>
          <w:b/>
          <w:bCs/>
          <w:color w:val="000000"/>
          <w:kern w:val="0"/>
          <w:sz w:val="28"/>
          <w:szCs w:val="28"/>
          <w:lang w:eastAsia="ru-RU" w:bidi="uk-UA"/>
        </w:rPr>
        <w:t>(</w:t>
      </w:r>
      <w:r w:rsidRPr="00C90837">
        <w:rPr>
          <w:rFonts w:ascii="Times New Roman" w:eastAsia="Arial Unicode MS" w:hAnsi="Times New Roman" w:cs="Times New Roman" w:hint="eastAsia"/>
          <w:b/>
          <w:bCs/>
          <w:color w:val="000000"/>
          <w:kern w:val="0"/>
          <w:sz w:val="28"/>
          <w:szCs w:val="28"/>
          <w:lang w:eastAsia="ru-RU" w:bidi="uk-UA"/>
        </w:rPr>
        <w:t>И</w:t>
      </w:r>
      <w:r w:rsidRPr="00C90837">
        <w:rPr>
          <w:rFonts w:ascii="Times New Roman" w:eastAsia="Arial Unicode MS" w:hAnsi="Times New Roman" w:cs="Times New Roman"/>
          <w:b/>
          <w:bCs/>
          <w:color w:val="000000"/>
          <w:kern w:val="0"/>
          <w:sz w:val="28"/>
          <w:szCs w:val="28"/>
          <w:lang w:eastAsia="ru-RU" w:bidi="uk-UA"/>
        </w:rPr>
        <w:t>)</w:t>
      </w:r>
    </w:p>
    <w:p w14:paraId="79B0D0BD" w14:textId="77777777" w:rsidR="00C90837" w:rsidRPr="00C90837" w:rsidRDefault="00C90837" w:rsidP="00C90837">
      <w:pPr>
        <w:numPr>
          <w:ilvl w:val="2"/>
          <w:numId w:val="18"/>
        </w:numPr>
        <w:rPr>
          <w:rFonts w:ascii="Times New Roman" w:eastAsia="Arial Unicode MS" w:hAnsi="Times New Roman" w:cs="Times New Roman"/>
          <w:b/>
          <w:bCs/>
          <w:color w:val="000000"/>
          <w:kern w:val="0"/>
          <w:sz w:val="28"/>
          <w:szCs w:val="28"/>
          <w:lang w:eastAsia="ru-RU" w:bidi="uk-UA"/>
        </w:rPr>
      </w:pPr>
      <w:hyperlink w:anchor="bookmark47" w:tooltip="Current Document" w:history="1">
        <w:r w:rsidRPr="00C90837">
          <w:rPr>
            <w:rStyle w:val="a8"/>
            <w:rFonts w:ascii="Times New Roman" w:eastAsia="Arial Unicode MS" w:hAnsi="Times New Roman" w:cs="Times New Roman" w:hint="eastAsia"/>
            <w:b/>
            <w:bCs/>
            <w:kern w:val="0"/>
            <w:sz w:val="28"/>
            <w:szCs w:val="28"/>
            <w:lang w:eastAsia="ru-RU" w:bidi="uk-UA"/>
          </w:rPr>
          <w:t>Выдвижение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гипотез</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о</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механизме</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окисления</w:t>
        </w:r>
        <w:r w:rsidRPr="00C90837">
          <w:rPr>
            <w:rStyle w:val="a8"/>
            <w:rFonts w:ascii="Times New Roman" w:eastAsia="Arial Unicode MS" w:hAnsi="Times New Roman" w:cs="Times New Roman"/>
            <w:b/>
            <w:bCs/>
            <w:kern w:val="0"/>
            <w:sz w:val="28"/>
            <w:szCs w:val="28"/>
            <w:lang w:eastAsia="ru-RU" w:bidi="uk-UA"/>
          </w:rPr>
          <w:t xml:space="preserve"> </w:t>
        </w:r>
        <w:r w:rsidRPr="00C90837">
          <w:rPr>
            <w:rStyle w:val="a8"/>
            <w:rFonts w:ascii="Times New Roman" w:eastAsia="Arial Unicode MS" w:hAnsi="Times New Roman" w:cs="Times New Roman" w:hint="eastAsia"/>
            <w:b/>
            <w:bCs/>
            <w:kern w:val="0"/>
            <w:sz w:val="28"/>
            <w:szCs w:val="28"/>
            <w:lang w:eastAsia="ru-RU" w:bidi="uk-UA"/>
          </w:rPr>
          <w:t>СО</w:t>
        </w:r>
        <w:r w:rsidRPr="00C90837">
          <w:rPr>
            <w:rStyle w:val="a8"/>
            <w:rFonts w:ascii="Times New Roman" w:eastAsia="Arial Unicode MS" w:hAnsi="Times New Roman" w:cs="Times New Roman"/>
            <w:b/>
            <w:bCs/>
            <w:kern w:val="0"/>
            <w:sz w:val="28"/>
            <w:szCs w:val="28"/>
            <w:lang w:eastAsia="ru-RU" w:bidi="uk-UA"/>
          </w:rPr>
          <w:tab/>
          <w:t>109</w:t>
        </w:r>
      </w:hyperlink>
    </w:p>
    <w:p w14:paraId="0F44EE1B" w14:textId="77777777" w:rsidR="00C90837" w:rsidRPr="00C90837" w:rsidRDefault="00C90837" w:rsidP="00C90837">
      <w:pPr>
        <w:numPr>
          <w:ilvl w:val="2"/>
          <w:numId w:val="18"/>
        </w:num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Дискриминация</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гипотез</w:t>
      </w:r>
      <w:r w:rsidRPr="00C90837">
        <w:rPr>
          <w:rFonts w:ascii="Times New Roman" w:eastAsia="Arial Unicode MS" w:hAnsi="Times New Roman" w:cs="Times New Roman"/>
          <w:b/>
          <w:bCs/>
          <w:color w:val="000000"/>
          <w:kern w:val="0"/>
          <w:sz w:val="28"/>
          <w:szCs w:val="28"/>
          <w:lang w:eastAsia="ru-RU" w:bidi="uk-UA"/>
        </w:rPr>
        <w:tab/>
        <w:t>112</w:t>
      </w:r>
    </w:p>
    <w:p w14:paraId="626F36A2"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hyperlink w:anchor="bookmark54" w:tooltip="Current Document" w:history="1">
        <w:r w:rsidRPr="00C90837">
          <w:rPr>
            <w:rStyle w:val="a8"/>
            <w:rFonts w:ascii="Times New Roman" w:eastAsia="Arial Unicode MS" w:hAnsi="Times New Roman" w:cs="Times New Roman" w:hint="eastAsia"/>
            <w:b/>
            <w:bCs/>
            <w:kern w:val="0"/>
            <w:sz w:val="28"/>
            <w:szCs w:val="28"/>
            <w:lang w:eastAsia="ru-RU" w:bidi="uk-UA"/>
          </w:rPr>
          <w:t>Выводы</w:t>
        </w:r>
        <w:r w:rsidRPr="00C90837">
          <w:rPr>
            <w:rStyle w:val="a8"/>
            <w:rFonts w:ascii="Times New Roman" w:eastAsia="Arial Unicode MS" w:hAnsi="Times New Roman" w:cs="Times New Roman"/>
            <w:b/>
            <w:bCs/>
            <w:kern w:val="0"/>
            <w:sz w:val="28"/>
            <w:szCs w:val="28"/>
            <w:lang w:eastAsia="ru-RU" w:bidi="uk-UA"/>
          </w:rPr>
          <w:tab/>
          <w:t>126</w:t>
        </w:r>
      </w:hyperlink>
    </w:p>
    <w:p w14:paraId="5F8FC0DD"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Список</w:t>
      </w:r>
      <w:r w:rsidRPr="00C90837">
        <w:rPr>
          <w:rFonts w:ascii="Times New Roman" w:eastAsia="Arial Unicode MS" w:hAnsi="Times New Roman" w:cs="Times New Roman"/>
          <w:b/>
          <w:bCs/>
          <w:color w:val="000000"/>
          <w:kern w:val="0"/>
          <w:sz w:val="28"/>
          <w:szCs w:val="28"/>
          <w:lang w:eastAsia="ru-RU" w:bidi="uk-UA"/>
        </w:rPr>
        <w:t xml:space="preserve"> </w:t>
      </w:r>
      <w:r w:rsidRPr="00C90837">
        <w:rPr>
          <w:rFonts w:ascii="Times New Roman" w:eastAsia="Arial Unicode MS" w:hAnsi="Times New Roman" w:cs="Times New Roman" w:hint="eastAsia"/>
          <w:b/>
          <w:bCs/>
          <w:color w:val="000000"/>
          <w:kern w:val="0"/>
          <w:sz w:val="28"/>
          <w:szCs w:val="28"/>
          <w:lang w:eastAsia="ru-RU" w:bidi="uk-UA"/>
        </w:rPr>
        <w:t>литературы</w:t>
      </w:r>
      <w:r w:rsidRPr="00C90837">
        <w:rPr>
          <w:rFonts w:ascii="Times New Roman" w:eastAsia="Arial Unicode MS" w:hAnsi="Times New Roman" w:cs="Times New Roman"/>
          <w:b/>
          <w:bCs/>
          <w:color w:val="000000"/>
          <w:kern w:val="0"/>
          <w:sz w:val="28"/>
          <w:szCs w:val="28"/>
          <w:lang w:eastAsia="ru-RU" w:bidi="uk-UA"/>
        </w:rPr>
        <w:tab/>
        <w:t>127</w:t>
      </w:r>
    </w:p>
    <w:p w14:paraId="28E6BA39" w14:textId="77777777" w:rsidR="00C90837" w:rsidRPr="00C90837"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hint="eastAsia"/>
          <w:b/>
          <w:bCs/>
          <w:color w:val="000000"/>
          <w:kern w:val="0"/>
          <w:sz w:val="28"/>
          <w:szCs w:val="28"/>
          <w:lang w:eastAsia="ru-RU" w:bidi="uk-UA"/>
        </w:rPr>
        <w:t>Приложения</w:t>
      </w:r>
      <w:r w:rsidRPr="00C90837">
        <w:rPr>
          <w:rFonts w:ascii="Times New Roman" w:eastAsia="Arial Unicode MS" w:hAnsi="Times New Roman" w:cs="Times New Roman"/>
          <w:b/>
          <w:bCs/>
          <w:color w:val="000000"/>
          <w:kern w:val="0"/>
          <w:sz w:val="28"/>
          <w:szCs w:val="28"/>
          <w:lang w:eastAsia="ru-RU" w:bidi="uk-UA"/>
        </w:rPr>
        <w:tab/>
        <w:t>142</w:t>
      </w:r>
    </w:p>
    <w:p w14:paraId="3475B8CF" w14:textId="3682F1AD" w:rsidR="007C5011" w:rsidRDefault="00C90837" w:rsidP="00C90837">
      <w:pPr>
        <w:rPr>
          <w:rFonts w:ascii="Times New Roman" w:eastAsia="Arial Unicode MS" w:hAnsi="Times New Roman" w:cs="Times New Roman"/>
          <w:b/>
          <w:bCs/>
          <w:color w:val="000000"/>
          <w:kern w:val="0"/>
          <w:sz w:val="28"/>
          <w:szCs w:val="28"/>
          <w:lang w:eastAsia="ru-RU" w:bidi="uk-UA"/>
        </w:rPr>
      </w:pPr>
      <w:r w:rsidRPr="00C90837">
        <w:rPr>
          <w:rFonts w:ascii="Times New Roman" w:eastAsia="Arial Unicode MS" w:hAnsi="Times New Roman" w:cs="Times New Roman"/>
          <w:b/>
          <w:bCs/>
          <w:color w:val="000000"/>
          <w:kern w:val="0"/>
          <w:sz w:val="28"/>
          <w:szCs w:val="28"/>
          <w:lang w:eastAsia="ru-RU" w:bidi="uk-UA"/>
        </w:rPr>
        <w:fldChar w:fldCharType="end"/>
      </w:r>
    </w:p>
    <w:p w14:paraId="549DD090" w14:textId="77777777" w:rsidR="00C90837" w:rsidRDefault="00C90837" w:rsidP="00C90837">
      <w:pPr>
        <w:rPr>
          <w:rFonts w:ascii="Times New Roman" w:eastAsia="Arial Unicode MS" w:hAnsi="Times New Roman" w:cs="Times New Roman"/>
          <w:b/>
          <w:bCs/>
          <w:color w:val="000000"/>
          <w:kern w:val="0"/>
          <w:sz w:val="28"/>
          <w:szCs w:val="28"/>
          <w:lang w:eastAsia="ru-RU" w:bidi="uk-UA"/>
        </w:rPr>
      </w:pPr>
    </w:p>
    <w:p w14:paraId="35E24A05" w14:textId="77777777" w:rsidR="00C90837" w:rsidRDefault="00C90837" w:rsidP="00C90837">
      <w:pPr>
        <w:rPr>
          <w:rFonts w:ascii="Times New Roman" w:eastAsia="Arial Unicode MS" w:hAnsi="Times New Roman" w:cs="Times New Roman"/>
          <w:b/>
          <w:bCs/>
          <w:color w:val="000000"/>
          <w:kern w:val="0"/>
          <w:sz w:val="28"/>
          <w:szCs w:val="28"/>
          <w:lang w:eastAsia="ru-RU" w:bidi="uk-UA"/>
        </w:rPr>
      </w:pPr>
    </w:p>
    <w:p w14:paraId="1C8162F5" w14:textId="77777777" w:rsidR="00C90837" w:rsidRPr="00C90837" w:rsidRDefault="00C90837" w:rsidP="00C90837">
      <w:bookmarkStart w:id="3" w:name="bookmark54"/>
      <w:r w:rsidRPr="00C90837">
        <w:rPr>
          <w:rFonts w:hint="eastAsia"/>
        </w:rPr>
        <w:t>выводы</w:t>
      </w:r>
      <w:bookmarkEnd w:id="3"/>
    </w:p>
    <w:p w14:paraId="2ABE248D" w14:textId="77777777" w:rsidR="00C90837" w:rsidRPr="00C90837" w:rsidRDefault="00C90837" w:rsidP="00C90837">
      <w:pPr>
        <w:numPr>
          <w:ilvl w:val="0"/>
          <w:numId w:val="85"/>
        </w:numPr>
        <w:tabs>
          <w:tab w:val="clear" w:pos="0"/>
        </w:tabs>
      </w:pPr>
      <w:r w:rsidRPr="00C90837">
        <w:rPr>
          <w:rFonts w:hint="eastAsia"/>
        </w:rPr>
        <w:t>Показано</w:t>
      </w:r>
      <w:r w:rsidRPr="00C90837">
        <w:t xml:space="preserve">, </w:t>
      </w:r>
      <w:r w:rsidRPr="00C90837">
        <w:rPr>
          <w:rFonts w:hint="eastAsia"/>
        </w:rPr>
        <w:t>что</w:t>
      </w:r>
      <w:r w:rsidRPr="00C90837">
        <w:t xml:space="preserve"> </w:t>
      </w:r>
      <w:r w:rsidRPr="00C90837">
        <w:rPr>
          <w:rFonts w:hint="eastAsia"/>
        </w:rPr>
        <w:t>лучшим</w:t>
      </w:r>
      <w:r w:rsidRPr="00C90837">
        <w:t xml:space="preserve"> </w:t>
      </w:r>
      <w:r w:rsidRPr="00C90837">
        <w:rPr>
          <w:rFonts w:hint="eastAsia"/>
        </w:rPr>
        <w:t>носителем</w:t>
      </w:r>
      <w:r w:rsidRPr="00C90837">
        <w:t xml:space="preserve"> </w:t>
      </w:r>
      <w:r w:rsidRPr="00C90837">
        <w:rPr>
          <w:rFonts w:hint="eastAsia"/>
        </w:rPr>
        <w:t>для</w:t>
      </w:r>
      <w:r w:rsidRPr="00C90837">
        <w:t xml:space="preserve"> </w:t>
      </w:r>
      <w:r w:rsidRPr="00C90837">
        <w:rPr>
          <w:rFonts w:hint="eastAsia"/>
        </w:rPr>
        <w:t>системы</w:t>
      </w:r>
      <w:r w:rsidRPr="00C90837">
        <w:t xml:space="preserve"> </w:t>
      </w:r>
      <w:r w:rsidRPr="00C90837">
        <w:rPr>
          <w:lang w:val="en-US"/>
        </w:rPr>
        <w:t xml:space="preserve">PdCh-CuCb </w:t>
      </w:r>
      <w:r w:rsidRPr="00C90837">
        <w:rPr>
          <w:rFonts w:hint="eastAsia"/>
        </w:rPr>
        <w:t>является</w:t>
      </w:r>
      <w:r w:rsidRPr="00C90837">
        <w:t xml:space="preserve"> </w:t>
      </w:r>
      <w:r w:rsidRPr="00C90837">
        <w:rPr>
          <w:lang w:val="en-US"/>
        </w:rPr>
        <w:t xml:space="preserve">Y-AI2O3 </w:t>
      </w:r>
      <w:r w:rsidRPr="00C90837">
        <w:t>(</w:t>
      </w:r>
      <w:r w:rsidRPr="00C90837">
        <w:rPr>
          <w:rFonts w:hint="eastAsia"/>
        </w:rPr>
        <w:t>структура</w:t>
      </w:r>
      <w:r w:rsidRPr="00C90837">
        <w:t xml:space="preserve"> </w:t>
      </w:r>
      <w:r w:rsidRPr="00C90837">
        <w:rPr>
          <w:rFonts w:hint="eastAsia"/>
        </w:rPr>
        <w:t>дефектной</w:t>
      </w:r>
      <w:r w:rsidRPr="00C90837">
        <w:t xml:space="preserve"> </w:t>
      </w:r>
      <w:r w:rsidRPr="00C90837">
        <w:rPr>
          <w:rFonts w:hint="eastAsia"/>
        </w:rPr>
        <w:t>шпинели</w:t>
      </w:r>
      <w:r w:rsidRPr="00C90837">
        <w:t xml:space="preserve">), </w:t>
      </w:r>
      <w:r w:rsidRPr="00C90837">
        <w:rPr>
          <w:rFonts w:hint="eastAsia"/>
        </w:rPr>
        <w:t>обеспечивающий</w:t>
      </w:r>
      <w:r w:rsidRPr="00C90837">
        <w:t xml:space="preserve"> </w:t>
      </w:r>
      <w:r w:rsidRPr="00C90837">
        <w:rPr>
          <w:rFonts w:hint="eastAsia"/>
        </w:rPr>
        <w:t>получение</w:t>
      </w:r>
      <w:r w:rsidRPr="00C90837">
        <w:t xml:space="preserve"> </w:t>
      </w:r>
      <w:r w:rsidRPr="00C90837">
        <w:rPr>
          <w:rFonts w:hint="eastAsia"/>
        </w:rPr>
        <w:t>методом</w:t>
      </w:r>
      <w:r w:rsidRPr="00C90837">
        <w:t xml:space="preserve"> </w:t>
      </w:r>
      <w:r w:rsidRPr="00C90837">
        <w:rPr>
          <w:rFonts w:hint="eastAsia"/>
        </w:rPr>
        <w:t>холодной</w:t>
      </w:r>
      <w:r w:rsidRPr="00C90837">
        <w:t xml:space="preserve"> </w:t>
      </w:r>
      <w:r w:rsidRPr="00C90837">
        <w:rPr>
          <w:rFonts w:hint="eastAsia"/>
        </w:rPr>
        <w:t>пропитки</w:t>
      </w:r>
      <w:r w:rsidRPr="00C90837">
        <w:t xml:space="preserve"> </w:t>
      </w:r>
      <w:r w:rsidRPr="00C90837">
        <w:rPr>
          <w:rFonts w:hint="eastAsia"/>
        </w:rPr>
        <w:t>активного</w:t>
      </w:r>
      <w:r w:rsidRPr="00C90837">
        <w:t xml:space="preserve"> </w:t>
      </w:r>
      <w:r w:rsidRPr="00C90837">
        <w:rPr>
          <w:rFonts w:hint="eastAsia"/>
        </w:rPr>
        <w:t>и</w:t>
      </w:r>
      <w:r w:rsidRPr="00C90837">
        <w:t xml:space="preserve"> </w:t>
      </w:r>
      <w:r w:rsidRPr="00C90837">
        <w:rPr>
          <w:rFonts w:hint="eastAsia"/>
        </w:rPr>
        <w:t>стабильного</w:t>
      </w:r>
      <w:r w:rsidRPr="00C90837">
        <w:t xml:space="preserve"> </w:t>
      </w:r>
      <w:r w:rsidRPr="00C90837">
        <w:rPr>
          <w:rFonts w:hint="eastAsia"/>
        </w:rPr>
        <w:t>катализатора</w:t>
      </w:r>
      <w:r w:rsidRPr="00C90837">
        <w:t xml:space="preserve"> </w:t>
      </w:r>
      <w:r w:rsidRPr="00C90837">
        <w:rPr>
          <w:rFonts w:hint="eastAsia"/>
        </w:rPr>
        <w:t>окисления</w:t>
      </w:r>
      <w:r w:rsidRPr="00C90837">
        <w:t xml:space="preserve"> </w:t>
      </w:r>
      <w:r w:rsidRPr="00C90837">
        <w:rPr>
          <w:rFonts w:hint="eastAsia"/>
        </w:rPr>
        <w:t>оксида</w:t>
      </w:r>
      <w:r w:rsidRPr="00C90837">
        <w:t xml:space="preserve"> </w:t>
      </w:r>
      <w:r w:rsidRPr="00C90837">
        <w:rPr>
          <w:rFonts w:hint="eastAsia"/>
        </w:rPr>
        <w:t>углерода</w:t>
      </w:r>
      <w:r w:rsidRPr="00C90837">
        <w:t>(</w:t>
      </w:r>
      <w:r w:rsidRPr="00C90837">
        <w:rPr>
          <w:rFonts w:hint="eastAsia"/>
        </w:rPr>
        <w:t>Н</w:t>
      </w:r>
      <w:r w:rsidRPr="00C90837">
        <w:t xml:space="preserve">) </w:t>
      </w:r>
      <w:r w:rsidRPr="00C90837">
        <w:rPr>
          <w:rFonts w:hint="eastAsia"/>
        </w:rPr>
        <w:t>в</w:t>
      </w:r>
      <w:r w:rsidRPr="00C90837">
        <w:t xml:space="preserve"> </w:t>
      </w:r>
      <w:r w:rsidRPr="00C90837">
        <w:rPr>
          <w:rFonts w:hint="eastAsia"/>
        </w:rPr>
        <w:t>воздухе</w:t>
      </w:r>
      <w:r w:rsidRPr="00C90837">
        <w:t xml:space="preserve">. </w:t>
      </w:r>
      <w:r w:rsidRPr="00C90837">
        <w:rPr>
          <w:rFonts w:hint="eastAsia"/>
        </w:rPr>
        <w:t>Получаемый</w:t>
      </w:r>
      <w:r w:rsidRPr="00C90837">
        <w:t xml:space="preserve"> </w:t>
      </w:r>
      <w:r w:rsidRPr="00C90837">
        <w:rPr>
          <w:rFonts w:hint="eastAsia"/>
        </w:rPr>
        <w:t>катализатор</w:t>
      </w:r>
      <w:r w:rsidRPr="00C90837">
        <w:t xml:space="preserve"> </w:t>
      </w:r>
      <w:r w:rsidRPr="00C90837">
        <w:rPr>
          <w:rFonts w:hint="eastAsia"/>
        </w:rPr>
        <w:t>стабилен</w:t>
      </w:r>
      <w:r w:rsidRPr="00C90837">
        <w:t xml:space="preserve"> </w:t>
      </w:r>
      <w:r w:rsidRPr="00C90837">
        <w:rPr>
          <w:rFonts w:hint="eastAsia"/>
        </w:rPr>
        <w:t>в</w:t>
      </w:r>
      <w:r w:rsidRPr="00C90837">
        <w:t xml:space="preserve"> </w:t>
      </w:r>
      <w:r w:rsidRPr="00C90837">
        <w:rPr>
          <w:rFonts w:hint="eastAsia"/>
        </w:rPr>
        <w:t>течение</w:t>
      </w:r>
      <w:r w:rsidRPr="00C90837">
        <w:t xml:space="preserve"> </w:t>
      </w:r>
      <w:r w:rsidRPr="00C90837">
        <w:rPr>
          <w:rFonts w:hint="eastAsia"/>
        </w:rPr>
        <w:t>не</w:t>
      </w:r>
      <w:r w:rsidRPr="00C90837">
        <w:t xml:space="preserve"> </w:t>
      </w:r>
      <w:r w:rsidRPr="00C90837">
        <w:rPr>
          <w:rFonts w:hint="eastAsia"/>
        </w:rPr>
        <w:t>менее</w:t>
      </w:r>
      <w:r w:rsidRPr="00C90837">
        <w:t xml:space="preserve"> 200 </w:t>
      </w:r>
      <w:r w:rsidRPr="00C90837">
        <w:rPr>
          <w:rFonts w:hint="eastAsia"/>
        </w:rPr>
        <w:t>часов</w:t>
      </w:r>
      <w:r w:rsidRPr="00C90837">
        <w:t xml:space="preserve"> </w:t>
      </w:r>
      <w:r w:rsidRPr="00C90837">
        <w:rPr>
          <w:rFonts w:hint="eastAsia"/>
        </w:rPr>
        <w:t>при</w:t>
      </w:r>
      <w:r w:rsidRPr="00C90837">
        <w:t xml:space="preserve"> </w:t>
      </w:r>
      <w:r w:rsidRPr="00C90837">
        <w:rPr>
          <w:rFonts w:hint="eastAsia"/>
        </w:rPr>
        <w:t>содержании</w:t>
      </w:r>
      <w:r w:rsidRPr="00C90837">
        <w:t xml:space="preserve"> </w:t>
      </w:r>
      <w:r w:rsidRPr="00C90837">
        <w:rPr>
          <w:rFonts w:hint="eastAsia"/>
        </w:rPr>
        <w:t>СО</w:t>
      </w:r>
      <w:r w:rsidRPr="00C90837">
        <w:t xml:space="preserve"> </w:t>
      </w:r>
      <w:r w:rsidRPr="00C90837">
        <w:rPr>
          <w:rFonts w:hint="eastAsia"/>
        </w:rPr>
        <w:t>в</w:t>
      </w:r>
      <w:r w:rsidRPr="00C90837">
        <w:t xml:space="preserve"> </w:t>
      </w:r>
      <w:r w:rsidRPr="00C90837">
        <w:rPr>
          <w:rFonts w:hint="eastAsia"/>
        </w:rPr>
        <w:t>воздухе</w:t>
      </w:r>
      <w:r w:rsidRPr="00C90837">
        <w:t xml:space="preserve"> 100-120 </w:t>
      </w:r>
      <w:r w:rsidRPr="00C90837">
        <w:rPr>
          <w:rFonts w:hint="eastAsia"/>
        </w:rPr>
        <w:t>мг</w:t>
      </w:r>
      <w:r w:rsidRPr="00C90837">
        <w:t>/</w:t>
      </w:r>
      <w:r w:rsidRPr="00C90837">
        <w:rPr>
          <w:rFonts w:hint="eastAsia"/>
        </w:rPr>
        <w:t>м</w:t>
      </w:r>
      <w:r w:rsidRPr="00C90837">
        <w:rPr>
          <w:vertAlign w:val="superscript"/>
        </w:rPr>
        <w:t>3</w:t>
      </w:r>
      <w:r w:rsidRPr="00C90837">
        <w:t xml:space="preserve">, </w:t>
      </w:r>
      <w:r w:rsidRPr="00C90837">
        <w:rPr>
          <w:rFonts w:hint="eastAsia"/>
        </w:rPr>
        <w:t>нагрузке</w:t>
      </w:r>
      <w:r w:rsidRPr="00C90837">
        <w:t xml:space="preserve"> 12000</w:t>
      </w:r>
      <w:r w:rsidRPr="00C90837">
        <w:rPr>
          <w:rFonts w:hint="eastAsia"/>
        </w:rPr>
        <w:t>ч</w:t>
      </w:r>
      <w:r w:rsidRPr="00C90837">
        <w:t>'</w:t>
      </w:r>
      <w:r w:rsidRPr="00C90837">
        <w:rPr>
          <w:vertAlign w:val="superscript"/>
        </w:rPr>
        <w:t>1</w:t>
      </w:r>
      <w:r w:rsidRPr="00C90837">
        <w:t xml:space="preserve">, </w:t>
      </w:r>
      <w:r w:rsidRPr="00C90837">
        <w:rPr>
          <w:rFonts w:hint="eastAsia"/>
        </w:rPr>
        <w:t>относительной</w:t>
      </w:r>
      <w:r w:rsidRPr="00C90837">
        <w:t xml:space="preserve"> </w:t>
      </w:r>
      <w:r w:rsidRPr="00C90837">
        <w:rPr>
          <w:rFonts w:hint="eastAsia"/>
        </w:rPr>
        <w:t>влажности</w:t>
      </w:r>
      <w:r w:rsidRPr="00C90837">
        <w:t xml:space="preserve"> ~50% </w:t>
      </w:r>
      <w:r w:rsidRPr="00C90837">
        <w:rPr>
          <w:rFonts w:hint="eastAsia"/>
        </w:rPr>
        <w:t>и</w:t>
      </w:r>
      <w:r w:rsidRPr="00C90837">
        <w:t xml:space="preserve"> </w:t>
      </w:r>
      <w:r w:rsidRPr="00C90837">
        <w:rPr>
          <w:rFonts w:hint="eastAsia"/>
        </w:rPr>
        <w:t>устойчив</w:t>
      </w:r>
      <w:r w:rsidRPr="00C90837">
        <w:t xml:space="preserve"> </w:t>
      </w:r>
      <w:r w:rsidRPr="00C90837">
        <w:rPr>
          <w:rFonts w:hint="eastAsia"/>
        </w:rPr>
        <w:t>к</w:t>
      </w:r>
      <w:r w:rsidRPr="00C90837">
        <w:t xml:space="preserve"> </w:t>
      </w:r>
      <w:r w:rsidRPr="00C90837">
        <w:rPr>
          <w:rFonts w:hint="eastAsia"/>
        </w:rPr>
        <w:t>появлению</w:t>
      </w:r>
      <w:r w:rsidRPr="00C90837">
        <w:t xml:space="preserve"> </w:t>
      </w:r>
      <w:r w:rsidRPr="00C90837">
        <w:rPr>
          <w:rFonts w:hint="eastAsia"/>
        </w:rPr>
        <w:t>в</w:t>
      </w:r>
      <w:r w:rsidRPr="00C90837">
        <w:t xml:space="preserve"> </w:t>
      </w:r>
      <w:r w:rsidRPr="00C90837">
        <w:rPr>
          <w:rFonts w:hint="eastAsia"/>
        </w:rPr>
        <w:t>воздухе</w:t>
      </w:r>
      <w:r w:rsidRPr="00C90837">
        <w:t xml:space="preserve"> </w:t>
      </w:r>
      <w:r w:rsidRPr="00C90837">
        <w:rPr>
          <w:rFonts w:hint="eastAsia"/>
        </w:rPr>
        <w:t>примесей</w:t>
      </w:r>
      <w:r w:rsidRPr="00C90837">
        <w:t xml:space="preserve"> </w:t>
      </w:r>
      <w:r w:rsidRPr="00C90837">
        <w:rPr>
          <w:rFonts w:hint="eastAsia"/>
        </w:rPr>
        <w:t>углеводородов</w:t>
      </w:r>
      <w:r w:rsidRPr="00C90837">
        <w:t xml:space="preserve"> (</w:t>
      </w:r>
      <w:r w:rsidRPr="00C90837">
        <w:rPr>
          <w:rFonts w:hint="eastAsia"/>
        </w:rPr>
        <w:t>до</w:t>
      </w:r>
      <w:r w:rsidRPr="00C90837">
        <w:t xml:space="preserve"> </w:t>
      </w:r>
      <w:r w:rsidRPr="00C90837">
        <w:rPr>
          <w:lang w:val="en-US"/>
        </w:rPr>
        <w:t>0</w:t>
      </w:r>
      <w:r w:rsidRPr="00C90837">
        <w:t>,</w:t>
      </w:r>
      <w:r w:rsidRPr="00C90837">
        <w:rPr>
          <w:lang w:val="en-US"/>
        </w:rPr>
        <w:t>1</w:t>
      </w:r>
      <w:r w:rsidRPr="00C90837">
        <w:t xml:space="preserve">%), </w:t>
      </w:r>
      <w:r w:rsidRPr="00C90837">
        <w:rPr>
          <w:lang w:val="en-US"/>
        </w:rPr>
        <w:t xml:space="preserve">H2S </w:t>
      </w:r>
      <w:r w:rsidRPr="00C90837">
        <w:rPr>
          <w:rFonts w:hint="eastAsia"/>
        </w:rPr>
        <w:t>до</w:t>
      </w:r>
      <w:r w:rsidRPr="00C90837">
        <w:t xml:space="preserve"> </w:t>
      </w:r>
      <w:r w:rsidRPr="00C90837">
        <w:rPr>
          <w:lang w:val="en-US"/>
        </w:rPr>
        <w:t>10</w:t>
      </w:r>
      <w:r w:rsidRPr="00C90837">
        <w:t xml:space="preserve"> </w:t>
      </w:r>
      <w:r w:rsidRPr="00C90837">
        <w:rPr>
          <w:rFonts w:hint="eastAsia"/>
        </w:rPr>
        <w:t>мг</w:t>
      </w:r>
      <w:r w:rsidRPr="00C90837">
        <w:t>/</w:t>
      </w:r>
      <w:r w:rsidRPr="00C90837">
        <w:rPr>
          <w:rFonts w:hint="eastAsia"/>
        </w:rPr>
        <w:t>м</w:t>
      </w:r>
      <w:r w:rsidRPr="00C90837">
        <w:rPr>
          <w:vertAlign w:val="superscript"/>
        </w:rPr>
        <w:t>3</w:t>
      </w:r>
      <w:r w:rsidRPr="00C90837">
        <w:t xml:space="preserve">, </w:t>
      </w:r>
      <w:r w:rsidRPr="00C90837">
        <w:rPr>
          <w:lang w:val="en-US"/>
        </w:rPr>
        <w:t xml:space="preserve">SO2 </w:t>
      </w:r>
      <w:r w:rsidRPr="00C90837">
        <w:rPr>
          <w:rFonts w:hint="eastAsia"/>
        </w:rPr>
        <w:t>до</w:t>
      </w:r>
      <w:r w:rsidRPr="00C90837">
        <w:t xml:space="preserve"> </w:t>
      </w:r>
      <w:r w:rsidRPr="00C90837">
        <w:rPr>
          <w:lang w:val="en-US"/>
        </w:rPr>
        <w:t>10</w:t>
      </w:r>
      <w:r w:rsidRPr="00C90837">
        <w:t xml:space="preserve"> </w:t>
      </w:r>
      <w:r w:rsidRPr="00C90837">
        <w:rPr>
          <w:rFonts w:hint="eastAsia"/>
        </w:rPr>
        <w:t>мг</w:t>
      </w:r>
      <w:r w:rsidRPr="00C90837">
        <w:t>/</w:t>
      </w:r>
      <w:r w:rsidRPr="00C90837">
        <w:rPr>
          <w:rFonts w:hint="eastAsia"/>
        </w:rPr>
        <w:t>м</w:t>
      </w:r>
      <w:r w:rsidRPr="00C90837">
        <w:rPr>
          <w:vertAlign w:val="superscript"/>
        </w:rPr>
        <w:t>3</w:t>
      </w:r>
      <w:r w:rsidRPr="00C90837">
        <w:t xml:space="preserve">, </w:t>
      </w:r>
      <w:r w:rsidRPr="00C90837">
        <w:rPr>
          <w:rFonts w:hint="eastAsia"/>
        </w:rPr>
        <w:t>обеспечивая</w:t>
      </w:r>
      <w:r w:rsidRPr="00C90837">
        <w:t xml:space="preserve"> </w:t>
      </w:r>
      <w:r w:rsidRPr="00C90837">
        <w:rPr>
          <w:rFonts w:hint="eastAsia"/>
        </w:rPr>
        <w:t>очистку</w:t>
      </w:r>
      <w:r w:rsidRPr="00C90837">
        <w:t xml:space="preserve"> </w:t>
      </w:r>
      <w:r w:rsidRPr="00C90837">
        <w:rPr>
          <w:rFonts w:hint="eastAsia"/>
        </w:rPr>
        <w:t>воздуха</w:t>
      </w:r>
      <w:r w:rsidRPr="00C90837">
        <w:t xml:space="preserve"> </w:t>
      </w:r>
      <w:r w:rsidRPr="00C90837">
        <w:rPr>
          <w:rFonts w:hint="eastAsia"/>
        </w:rPr>
        <w:t>до</w:t>
      </w:r>
      <w:r w:rsidRPr="00C90837">
        <w:t xml:space="preserve"> </w:t>
      </w:r>
      <w:r w:rsidRPr="00C90837">
        <w:rPr>
          <w:rFonts w:hint="eastAsia"/>
        </w:rPr>
        <w:t>содержания</w:t>
      </w:r>
      <w:r w:rsidRPr="00C90837">
        <w:t xml:space="preserve"> </w:t>
      </w:r>
      <w:r w:rsidRPr="00C90837">
        <w:rPr>
          <w:rFonts w:hint="eastAsia"/>
        </w:rPr>
        <w:t>СО</w:t>
      </w:r>
      <w:r w:rsidRPr="00C90837">
        <w:t xml:space="preserve"> </w:t>
      </w:r>
      <w:r w:rsidRPr="00C90837">
        <w:rPr>
          <w:rFonts w:hint="eastAsia"/>
        </w:rPr>
        <w:t>ниже</w:t>
      </w:r>
      <w:r w:rsidRPr="00C90837">
        <w:t xml:space="preserve"> </w:t>
      </w:r>
      <w:r w:rsidRPr="00C90837">
        <w:rPr>
          <w:rFonts w:hint="eastAsia"/>
        </w:rPr>
        <w:t>уровня</w:t>
      </w:r>
      <w:r w:rsidRPr="00C90837">
        <w:t xml:space="preserve"> </w:t>
      </w:r>
      <w:r w:rsidRPr="00C90837">
        <w:rPr>
          <w:rFonts w:hint="eastAsia"/>
        </w:rPr>
        <w:t>ПДК</w:t>
      </w:r>
      <w:r w:rsidRPr="00C90837">
        <w:t xml:space="preserve"> </w:t>
      </w:r>
      <w:r w:rsidRPr="00C90837">
        <w:rPr>
          <w:rFonts w:hint="eastAsia"/>
        </w:rPr>
        <w:t>для</w:t>
      </w:r>
      <w:r w:rsidRPr="00C90837">
        <w:t xml:space="preserve"> </w:t>
      </w:r>
      <w:r w:rsidRPr="00C90837">
        <w:rPr>
          <w:rFonts w:hint="eastAsia"/>
        </w:rPr>
        <w:t>рабочей</w:t>
      </w:r>
      <w:r w:rsidRPr="00C90837">
        <w:t xml:space="preserve"> </w:t>
      </w:r>
      <w:r w:rsidRPr="00C90837">
        <w:rPr>
          <w:rFonts w:hint="eastAsia"/>
        </w:rPr>
        <w:t>зоны</w:t>
      </w:r>
      <w:r w:rsidRPr="00C90837">
        <w:t xml:space="preserve"> (20 </w:t>
      </w:r>
      <w:r w:rsidRPr="00C90837">
        <w:rPr>
          <w:rFonts w:hint="eastAsia"/>
        </w:rPr>
        <w:t>мг</w:t>
      </w:r>
      <w:r w:rsidRPr="00C90837">
        <w:t>/</w:t>
      </w:r>
      <w:r w:rsidRPr="00C90837">
        <w:rPr>
          <w:rFonts w:hint="eastAsia"/>
        </w:rPr>
        <w:t>м</w:t>
      </w:r>
      <w:r w:rsidRPr="00C90837">
        <w:rPr>
          <w:vertAlign w:val="superscript"/>
        </w:rPr>
        <w:t>3</w:t>
      </w:r>
      <w:r w:rsidRPr="00C90837">
        <w:t>).</w:t>
      </w:r>
    </w:p>
    <w:p w14:paraId="5B8CFD01" w14:textId="77777777" w:rsidR="00C90837" w:rsidRPr="00C90837" w:rsidRDefault="00C90837" w:rsidP="00C90837">
      <w:pPr>
        <w:numPr>
          <w:ilvl w:val="0"/>
          <w:numId w:val="85"/>
        </w:numPr>
        <w:tabs>
          <w:tab w:val="clear" w:pos="0"/>
        </w:tabs>
      </w:pPr>
      <w:r w:rsidRPr="00C90837">
        <w:rPr>
          <w:rFonts w:hint="eastAsia"/>
        </w:rPr>
        <w:lastRenderedPageBreak/>
        <w:t>Разработана</w:t>
      </w:r>
      <w:r w:rsidRPr="00C90837">
        <w:t xml:space="preserve"> </w:t>
      </w:r>
      <w:r w:rsidRPr="00C90837">
        <w:rPr>
          <w:rFonts w:hint="eastAsia"/>
        </w:rPr>
        <w:t>адекватная</w:t>
      </w:r>
      <w:r w:rsidRPr="00C90837">
        <w:t xml:space="preserve"> </w:t>
      </w:r>
      <w:r w:rsidRPr="00C90837">
        <w:rPr>
          <w:rFonts w:hint="eastAsia"/>
        </w:rPr>
        <w:t>кинетическая</w:t>
      </w:r>
      <w:r w:rsidRPr="00C90837">
        <w:t xml:space="preserve"> </w:t>
      </w:r>
      <w:r w:rsidRPr="00C90837">
        <w:rPr>
          <w:rFonts w:hint="eastAsia"/>
        </w:rPr>
        <w:t>модель</w:t>
      </w:r>
      <w:r w:rsidRPr="00C90837">
        <w:t xml:space="preserve"> </w:t>
      </w:r>
      <w:r w:rsidRPr="00C90837">
        <w:rPr>
          <w:rFonts w:hint="eastAsia"/>
        </w:rPr>
        <w:t>процесса</w:t>
      </w:r>
      <w:r w:rsidRPr="00C90837">
        <w:t xml:space="preserve">, </w:t>
      </w:r>
      <w:r w:rsidRPr="00C90837">
        <w:rPr>
          <w:rFonts w:hint="eastAsia"/>
        </w:rPr>
        <w:t>позволяющая</w:t>
      </w:r>
      <w:r w:rsidRPr="00C90837">
        <w:t xml:space="preserve"> </w:t>
      </w:r>
      <w:r w:rsidRPr="00C90837">
        <w:rPr>
          <w:rFonts w:hint="eastAsia"/>
        </w:rPr>
        <w:t>описать</w:t>
      </w:r>
      <w:r w:rsidRPr="00C90837">
        <w:t xml:space="preserve"> </w:t>
      </w:r>
      <w:r w:rsidRPr="00C90837">
        <w:rPr>
          <w:rFonts w:hint="eastAsia"/>
        </w:rPr>
        <w:t>влияние</w:t>
      </w:r>
      <w:r w:rsidRPr="00C90837">
        <w:t xml:space="preserve"> </w:t>
      </w:r>
      <w:r w:rsidRPr="00C90837">
        <w:rPr>
          <w:rFonts w:hint="eastAsia"/>
        </w:rPr>
        <w:t>парциальных</w:t>
      </w:r>
      <w:r w:rsidRPr="00C90837">
        <w:t xml:space="preserve"> </w:t>
      </w:r>
      <w:r w:rsidRPr="00C90837">
        <w:rPr>
          <w:rFonts w:hint="eastAsia"/>
        </w:rPr>
        <w:t>давлений</w:t>
      </w:r>
      <w:r w:rsidRPr="00C90837">
        <w:t xml:space="preserve"> </w:t>
      </w:r>
      <w:r w:rsidRPr="00C90837">
        <w:rPr>
          <w:rFonts w:hint="eastAsia"/>
        </w:rPr>
        <w:t>оксида</w:t>
      </w:r>
      <w:r w:rsidRPr="00C90837">
        <w:t xml:space="preserve"> </w:t>
      </w:r>
      <w:r w:rsidRPr="00C90837">
        <w:rPr>
          <w:rFonts w:hint="eastAsia"/>
        </w:rPr>
        <w:t>углерсда</w:t>
      </w:r>
      <w:r w:rsidRPr="00C90837">
        <w:t>(</w:t>
      </w:r>
      <w:r w:rsidRPr="00C90837">
        <w:rPr>
          <w:rFonts w:hint="eastAsia"/>
        </w:rPr>
        <w:t>П</w:t>
      </w:r>
      <w:r w:rsidRPr="00C90837">
        <w:t xml:space="preserve">), </w:t>
      </w:r>
      <w:r w:rsidRPr="00C90837">
        <w:rPr>
          <w:rFonts w:hint="eastAsia"/>
        </w:rPr>
        <w:t>кислорода</w:t>
      </w:r>
      <w:r w:rsidRPr="00C90837">
        <w:t xml:space="preserve"> </w:t>
      </w:r>
      <w:r w:rsidRPr="00C90837">
        <w:rPr>
          <w:rFonts w:hint="eastAsia"/>
        </w:rPr>
        <w:t>и</w:t>
      </w:r>
      <w:r w:rsidRPr="00C90837">
        <w:t xml:space="preserve"> </w:t>
      </w:r>
      <w:r w:rsidRPr="00C90837">
        <w:rPr>
          <w:rFonts w:hint="eastAsia"/>
        </w:rPr>
        <w:t>воды</w:t>
      </w:r>
      <w:r w:rsidRPr="00C90837">
        <w:t xml:space="preserve"> </w:t>
      </w:r>
      <w:r w:rsidRPr="00C90837">
        <w:rPr>
          <w:rFonts w:hint="eastAsia"/>
        </w:rPr>
        <w:t>на</w:t>
      </w:r>
      <w:r w:rsidRPr="00C90837">
        <w:t xml:space="preserve"> </w:t>
      </w:r>
      <w:r w:rsidRPr="00C90837">
        <w:rPr>
          <w:rFonts w:hint="eastAsia"/>
        </w:rPr>
        <w:t>скорость</w:t>
      </w:r>
      <w:r w:rsidRPr="00C90837">
        <w:t xml:space="preserve"> </w:t>
      </w:r>
      <w:r w:rsidRPr="00C90837">
        <w:rPr>
          <w:rFonts w:hint="eastAsia"/>
        </w:rPr>
        <w:t>окисления</w:t>
      </w:r>
      <w:r w:rsidRPr="00C90837">
        <w:t xml:space="preserve"> </w:t>
      </w:r>
      <w:r w:rsidRPr="00C90837">
        <w:rPr>
          <w:rFonts w:hint="eastAsia"/>
        </w:rPr>
        <w:t>СО</w:t>
      </w:r>
      <w:r w:rsidRPr="00C90837">
        <w:t xml:space="preserve"> </w:t>
      </w:r>
      <w:r w:rsidRPr="00C90837">
        <w:rPr>
          <w:rFonts w:hint="eastAsia"/>
        </w:rPr>
        <w:t>в</w:t>
      </w:r>
      <w:r w:rsidRPr="00C90837">
        <w:t xml:space="preserve"> </w:t>
      </w:r>
      <w:r w:rsidRPr="00C90837">
        <w:rPr>
          <w:rFonts w:hint="eastAsia"/>
        </w:rPr>
        <w:t>мягких</w:t>
      </w:r>
      <w:r w:rsidRPr="00C90837">
        <w:t xml:space="preserve"> </w:t>
      </w:r>
      <w:r w:rsidRPr="00C90837">
        <w:rPr>
          <w:rFonts w:hint="eastAsia"/>
        </w:rPr>
        <w:t>условиях</w:t>
      </w:r>
      <w:r w:rsidRPr="00C90837">
        <w:t>.</w:t>
      </w:r>
    </w:p>
    <w:p w14:paraId="09FDC37D" w14:textId="4AD2E9A7" w:rsidR="00C90837" w:rsidRPr="00C90837" w:rsidRDefault="00C90837" w:rsidP="00C90837">
      <w:r w:rsidRPr="00C90837">
        <w:rPr>
          <w:rFonts w:hint="eastAsia"/>
        </w:rPr>
        <w:t>Установлено</w:t>
      </w:r>
      <w:r w:rsidRPr="00C90837">
        <w:t xml:space="preserve">, </w:t>
      </w:r>
      <w:r w:rsidRPr="00C90837">
        <w:rPr>
          <w:rFonts w:hint="eastAsia"/>
        </w:rPr>
        <w:t>что</w:t>
      </w:r>
      <w:r w:rsidRPr="00C90837">
        <w:t xml:space="preserve"> </w:t>
      </w:r>
      <w:r w:rsidRPr="00C90837">
        <w:rPr>
          <w:rFonts w:hint="eastAsia"/>
        </w:rPr>
        <w:t>кинетические</w:t>
      </w:r>
      <w:r w:rsidRPr="00C90837">
        <w:t xml:space="preserve"> </w:t>
      </w:r>
      <w:r w:rsidRPr="00C90837">
        <w:rPr>
          <w:rFonts w:hint="eastAsia"/>
        </w:rPr>
        <w:t>закономерности</w:t>
      </w:r>
      <w:r w:rsidRPr="00C90837">
        <w:t xml:space="preserve"> </w:t>
      </w:r>
      <w:r w:rsidRPr="00C90837">
        <w:rPr>
          <w:rFonts w:hint="eastAsia"/>
        </w:rPr>
        <w:t>процесса</w:t>
      </w:r>
      <w:r w:rsidRPr="00C90837">
        <w:t xml:space="preserve"> </w:t>
      </w:r>
      <w:r w:rsidRPr="00C90837">
        <w:rPr>
          <w:rFonts w:hint="eastAsia"/>
        </w:rPr>
        <w:t>могут</w:t>
      </w:r>
      <w:r w:rsidRPr="00C90837">
        <w:t xml:space="preserve"> </w:t>
      </w:r>
      <w:r w:rsidRPr="00C90837">
        <w:rPr>
          <w:rFonts w:hint="eastAsia"/>
        </w:rPr>
        <w:t>быть</w:t>
      </w:r>
      <w:r w:rsidRPr="00C90837">
        <w:t xml:space="preserve"> </w:t>
      </w:r>
      <w:r w:rsidRPr="00C90837">
        <w:rPr>
          <w:rFonts w:hint="eastAsia"/>
        </w:rPr>
        <w:t>согласованы</w:t>
      </w:r>
      <w:r w:rsidRPr="00C90837">
        <w:t xml:space="preserve"> </w:t>
      </w:r>
      <w:r w:rsidRPr="00C90837">
        <w:rPr>
          <w:rFonts w:hint="eastAsia"/>
        </w:rPr>
        <w:t>с</w:t>
      </w:r>
      <w:r w:rsidRPr="00C90837">
        <w:t xml:space="preserve"> </w:t>
      </w:r>
      <w:r w:rsidRPr="00C90837">
        <w:rPr>
          <w:rFonts w:hint="eastAsia"/>
        </w:rPr>
        <w:t>механизмами</w:t>
      </w:r>
      <w:r w:rsidRPr="00C90837">
        <w:t xml:space="preserve"> </w:t>
      </w:r>
      <w:r w:rsidRPr="00C90837">
        <w:rPr>
          <w:rFonts w:hint="eastAsia"/>
        </w:rPr>
        <w:t>двух</w:t>
      </w:r>
      <w:r w:rsidRPr="00C90837">
        <w:t xml:space="preserve"> </w:t>
      </w:r>
      <w:r w:rsidRPr="00C90837">
        <w:rPr>
          <w:rFonts w:hint="eastAsia"/>
        </w:rPr>
        <w:t>типов</w:t>
      </w:r>
      <w:r w:rsidRPr="00C90837">
        <w:t xml:space="preserve"> </w:t>
      </w:r>
      <w:r w:rsidRPr="00C90837">
        <w:rPr>
          <w:rFonts w:hint="eastAsia"/>
        </w:rPr>
        <w:t>с</w:t>
      </w:r>
      <w:r w:rsidRPr="00C90837">
        <w:t xml:space="preserve"> </w:t>
      </w:r>
      <w:r w:rsidRPr="00C90837">
        <w:rPr>
          <w:rFonts w:hint="eastAsia"/>
        </w:rPr>
        <w:t>различной</w:t>
      </w:r>
      <w:r w:rsidRPr="00C90837">
        <w:t xml:space="preserve"> </w:t>
      </w:r>
      <w:r w:rsidRPr="00C90837">
        <w:rPr>
          <w:rFonts w:hint="eastAsia"/>
        </w:rPr>
        <w:t>ролью</w:t>
      </w:r>
      <w:r w:rsidRPr="00C90837">
        <w:t xml:space="preserve"> </w:t>
      </w:r>
      <w:r w:rsidRPr="00C90837">
        <w:rPr>
          <w:rFonts w:hint="eastAsia"/>
        </w:rPr>
        <w:t>воды</w:t>
      </w:r>
      <w:r w:rsidRPr="00C90837">
        <w:t xml:space="preserve"> </w:t>
      </w:r>
      <w:r w:rsidRPr="00C90837">
        <w:rPr>
          <w:rFonts w:hint="eastAsia"/>
        </w:rPr>
        <w:t>и</w:t>
      </w:r>
      <w:r w:rsidRPr="00C90837">
        <w:t xml:space="preserve"> </w:t>
      </w:r>
      <w:r w:rsidRPr="00C90837">
        <w:rPr>
          <w:rFonts w:hint="eastAsia"/>
        </w:rPr>
        <w:t>кислорода</w:t>
      </w:r>
      <w:r w:rsidRPr="00C90837">
        <w:t xml:space="preserve">. </w:t>
      </w:r>
      <w:r w:rsidRPr="00C90837">
        <w:rPr>
          <w:rFonts w:hint="eastAsia"/>
        </w:rPr>
        <w:t>В</w:t>
      </w:r>
      <w:r w:rsidRPr="00C90837">
        <w:t xml:space="preserve"> </w:t>
      </w:r>
      <w:r w:rsidRPr="00C90837">
        <w:rPr>
          <w:rFonts w:hint="eastAsia"/>
        </w:rPr>
        <w:t>случае</w:t>
      </w:r>
      <w:r w:rsidRPr="00C90837">
        <w:t xml:space="preserve"> </w:t>
      </w:r>
      <w:r w:rsidRPr="00C90837">
        <w:rPr>
          <w:rFonts w:hint="eastAsia"/>
        </w:rPr>
        <w:t>первой</w:t>
      </w:r>
      <w:r w:rsidRPr="00C90837">
        <w:t xml:space="preserve"> </w:t>
      </w:r>
      <w:r w:rsidRPr="00C90837">
        <w:rPr>
          <w:rFonts w:hint="eastAsia"/>
        </w:rPr>
        <w:t>группы</w:t>
      </w:r>
      <w:r w:rsidRPr="00C90837">
        <w:t xml:space="preserve"> </w:t>
      </w:r>
      <w:r w:rsidRPr="00C90837">
        <w:rPr>
          <w:rFonts w:hint="eastAsia"/>
        </w:rPr>
        <w:t>кислород</w:t>
      </w:r>
      <w:r w:rsidRPr="00C90837">
        <w:t xml:space="preserve"> </w:t>
      </w:r>
      <w:r w:rsidRPr="00C90837">
        <w:rPr>
          <w:rFonts w:hint="eastAsia"/>
        </w:rPr>
        <w:t>является</w:t>
      </w:r>
      <w:r w:rsidRPr="00C90837">
        <w:t xml:space="preserve"> </w:t>
      </w:r>
      <w:r w:rsidRPr="00C90837">
        <w:rPr>
          <w:rFonts w:hint="eastAsia"/>
        </w:rPr>
        <w:t>окислителем</w:t>
      </w:r>
      <w:r w:rsidRPr="00C90837">
        <w:t xml:space="preserve"> </w:t>
      </w:r>
      <w:r w:rsidRPr="00C90837">
        <w:rPr>
          <w:rFonts w:hint="eastAsia"/>
        </w:rPr>
        <w:t>восстановленных</w:t>
      </w:r>
      <w:r w:rsidRPr="00C90837">
        <w:t xml:space="preserve"> </w:t>
      </w:r>
      <w:r w:rsidRPr="00C90837">
        <w:rPr>
          <w:rFonts w:hint="eastAsia"/>
        </w:rPr>
        <w:t>форм</w:t>
      </w:r>
      <w:r w:rsidRPr="00C90837">
        <w:t xml:space="preserve"> </w:t>
      </w:r>
      <w:r w:rsidRPr="00C90837">
        <w:rPr>
          <w:rFonts w:hint="eastAsia"/>
        </w:rPr>
        <w:t>катализатора</w:t>
      </w:r>
      <w:r w:rsidRPr="00C90837">
        <w:t xml:space="preserve">, </w:t>
      </w:r>
      <w:r w:rsidRPr="00C90837">
        <w:rPr>
          <w:rFonts w:hint="eastAsia"/>
        </w:rPr>
        <w:t>во</w:t>
      </w:r>
      <w:r w:rsidRPr="00C90837">
        <w:t xml:space="preserve"> </w:t>
      </w:r>
      <w:r w:rsidRPr="00C90837">
        <w:rPr>
          <w:rFonts w:hint="eastAsia"/>
        </w:rPr>
        <w:t>второй</w:t>
      </w:r>
      <w:r w:rsidRPr="00C90837">
        <w:t xml:space="preserve"> </w:t>
      </w:r>
      <w:r w:rsidRPr="00C90837">
        <w:rPr>
          <w:rFonts w:hint="eastAsia"/>
        </w:rPr>
        <w:t>группе</w:t>
      </w:r>
      <w:r w:rsidRPr="00C90837">
        <w:t xml:space="preserve"> </w:t>
      </w:r>
      <w:r w:rsidRPr="00C90837">
        <w:rPr>
          <w:rFonts w:hint="eastAsia"/>
        </w:rPr>
        <w:t>кислород</w:t>
      </w:r>
      <w:r w:rsidRPr="00C90837">
        <w:t xml:space="preserve"> </w:t>
      </w:r>
      <w:r w:rsidRPr="00C90837">
        <w:rPr>
          <w:rFonts w:hint="eastAsia"/>
        </w:rPr>
        <w:t>и</w:t>
      </w:r>
      <w:r w:rsidRPr="00C90837">
        <w:t xml:space="preserve"> </w:t>
      </w:r>
      <w:r w:rsidRPr="00C90837">
        <w:rPr>
          <w:rFonts w:hint="eastAsia"/>
        </w:rPr>
        <w:t>вода</w:t>
      </w:r>
      <w:r w:rsidRPr="00C90837">
        <w:t xml:space="preserve"> </w:t>
      </w:r>
      <w:r w:rsidRPr="00C90837">
        <w:rPr>
          <w:rFonts w:hint="eastAsia"/>
        </w:rPr>
        <w:t>совместно</w:t>
      </w:r>
      <w:r w:rsidRPr="00C90837">
        <w:t xml:space="preserve"> </w:t>
      </w:r>
      <w:r w:rsidRPr="00C90837">
        <w:rPr>
          <w:rFonts w:hint="eastAsia"/>
        </w:rPr>
        <w:t>участвуют</w:t>
      </w:r>
      <w:r w:rsidRPr="00C90837">
        <w:t xml:space="preserve"> </w:t>
      </w:r>
      <w:r w:rsidRPr="00C90837">
        <w:rPr>
          <w:rFonts w:hint="eastAsia"/>
        </w:rPr>
        <w:t>в</w:t>
      </w:r>
      <w:r w:rsidRPr="00C90837">
        <w:t xml:space="preserve"> </w:t>
      </w:r>
      <w:r w:rsidRPr="00C90837">
        <w:rPr>
          <w:rFonts w:hint="eastAsia"/>
        </w:rPr>
        <w:t>стадиях</w:t>
      </w:r>
      <w:r w:rsidRPr="00C90837">
        <w:t xml:space="preserve"> </w:t>
      </w:r>
      <w:r w:rsidRPr="00C90837">
        <w:rPr>
          <w:rFonts w:hint="eastAsia"/>
        </w:rPr>
        <w:t>образования</w:t>
      </w:r>
      <w:r w:rsidRPr="00C90837">
        <w:t xml:space="preserve"> </w:t>
      </w:r>
      <w:r w:rsidRPr="00C90837">
        <w:rPr>
          <w:rFonts w:hint="eastAsia"/>
        </w:rPr>
        <w:t>диоксида</w:t>
      </w:r>
      <w:r w:rsidRPr="00C90837">
        <w:t xml:space="preserve"> </w:t>
      </w:r>
      <w:r w:rsidRPr="00C90837">
        <w:rPr>
          <w:rFonts w:hint="eastAsia"/>
        </w:rPr>
        <w:t>углерода</w:t>
      </w:r>
      <w:r w:rsidRPr="00C90837">
        <w:t>.</w:t>
      </w:r>
    </w:p>
    <w:sectPr w:rsidR="00C90837" w:rsidRPr="00C90837" w:rsidSect="007304FA">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A9F0" w14:textId="77777777" w:rsidR="007304FA" w:rsidRDefault="007304FA">
      <w:pPr>
        <w:spacing w:after="0" w:line="240" w:lineRule="auto"/>
      </w:pPr>
      <w:r>
        <w:separator/>
      </w:r>
    </w:p>
  </w:endnote>
  <w:endnote w:type="continuationSeparator" w:id="0">
    <w:p w14:paraId="1F5AA397" w14:textId="77777777" w:rsidR="007304FA" w:rsidRDefault="0073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A109" w14:textId="51AAC4AE" w:rsidR="00C90837" w:rsidRDefault="00C90837">
    <w:pPr>
      <w:rPr>
        <w:sz w:val="2"/>
        <w:szCs w:val="2"/>
      </w:rPr>
    </w:pPr>
    <w:r>
      <w:rPr>
        <w:noProof/>
      </w:rPr>
      <mc:AlternateContent>
        <mc:Choice Requires="wps">
          <w:drawing>
            <wp:anchor distT="0" distB="0" distL="63500" distR="63500" simplePos="0" relativeHeight="251663360" behindDoc="1" locked="0" layoutInCell="1" allowOverlap="1" wp14:anchorId="014099E8" wp14:editId="49CCD240">
              <wp:simplePos x="0" y="0"/>
              <wp:positionH relativeFrom="page">
                <wp:posOffset>3660775</wp:posOffset>
              </wp:positionH>
              <wp:positionV relativeFrom="page">
                <wp:posOffset>9596755</wp:posOffset>
              </wp:positionV>
              <wp:extent cx="60960" cy="138430"/>
              <wp:effectExtent l="3175" t="0" r="1905" b="0"/>
              <wp:wrapNone/>
              <wp:docPr id="700848911"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B3C03" w14:textId="77777777" w:rsidR="00C90837" w:rsidRDefault="00C90837">
                          <w:pPr>
                            <w:spacing w:line="240" w:lineRule="auto"/>
                          </w:pPr>
                          <w:r>
                            <w:fldChar w:fldCharType="begin"/>
                          </w:r>
                          <w:r>
                            <w:instrText xml:space="preserve"> PAGE \* MERGEFORMAT </w:instrText>
                          </w:r>
                          <w:r>
                            <w:fldChar w:fldCharType="separate"/>
                          </w:r>
                          <w:r>
                            <w:rPr>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4099E8" id="_x0000_t202" coordsize="21600,21600" o:spt="202" path="m,l,21600r21600,l21600,xe">
              <v:stroke joinstyle="miter"/>
              <v:path gradientshapeok="t" o:connecttype="rect"/>
            </v:shapetype>
            <v:shape id="Надпись 45" o:spid="_x0000_s1029" type="#_x0000_t202" style="position:absolute;left:0;text-align:left;margin-left:288.25pt;margin-top:755.65pt;width:4.8pt;height:1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" filled="f" stroked="f">
              <v:textbox style="mso-fit-shape-to-text:t" inset="0,0,0,0">
                <w:txbxContent>
                  <w:p w14:paraId="5B1B3C03" w14:textId="77777777" w:rsidR="00C90837" w:rsidRDefault="00C90837">
                    <w:pPr>
                      <w:spacing w:line="240" w:lineRule="auto"/>
                    </w:pPr>
                    <w:r>
                      <w:fldChar w:fldCharType="begin"/>
                    </w:r>
                    <w:r>
                      <w:instrText xml:space="preserve"> PAGE \* MERGEFORMAT </w:instrText>
                    </w:r>
                    <w:r>
                      <w:fldChar w:fldCharType="separate"/>
                    </w:r>
                    <w:r>
                      <w:rPr>
                        <w:b/>
                        <w:bCs/>
                        <w:color w:val="000000"/>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B92D4E4"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FmUP2H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2EF433E6"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AOn&#10;ZKP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3417" w14:textId="77777777" w:rsidR="007304FA" w:rsidRDefault="007304FA"/>
    <w:p w14:paraId="6CEE3883" w14:textId="77777777" w:rsidR="007304FA" w:rsidRDefault="007304FA"/>
    <w:p w14:paraId="09FAE87D" w14:textId="77777777" w:rsidR="007304FA" w:rsidRDefault="007304FA"/>
    <w:p w14:paraId="79B5B04A" w14:textId="77777777" w:rsidR="007304FA" w:rsidRDefault="007304FA"/>
    <w:p w14:paraId="4A38FF84" w14:textId="77777777" w:rsidR="007304FA" w:rsidRDefault="007304FA"/>
    <w:p w14:paraId="07AF55E1" w14:textId="77777777" w:rsidR="007304FA" w:rsidRDefault="007304FA"/>
    <w:p w14:paraId="6C7E53EE" w14:textId="77777777" w:rsidR="007304FA" w:rsidRDefault="007304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5E3038" wp14:editId="7A6C8F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57DC9" w14:textId="77777777" w:rsidR="007304FA" w:rsidRDefault="007304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5E30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157DC9" w14:textId="77777777" w:rsidR="007304FA" w:rsidRDefault="007304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66BE55" w14:textId="77777777" w:rsidR="007304FA" w:rsidRDefault="007304FA"/>
    <w:p w14:paraId="11A099E0" w14:textId="77777777" w:rsidR="007304FA" w:rsidRDefault="007304FA"/>
    <w:p w14:paraId="593BD56E" w14:textId="77777777" w:rsidR="007304FA" w:rsidRDefault="007304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C2C808" wp14:editId="188097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9A932" w14:textId="77777777" w:rsidR="007304FA" w:rsidRDefault="007304FA"/>
                          <w:p w14:paraId="7ADCC8EA" w14:textId="77777777" w:rsidR="007304FA" w:rsidRDefault="007304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2C8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F9A932" w14:textId="77777777" w:rsidR="007304FA" w:rsidRDefault="007304FA"/>
                    <w:p w14:paraId="7ADCC8EA" w14:textId="77777777" w:rsidR="007304FA" w:rsidRDefault="007304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77B97F" w14:textId="77777777" w:rsidR="007304FA" w:rsidRDefault="007304FA"/>
    <w:p w14:paraId="7714237C" w14:textId="77777777" w:rsidR="007304FA" w:rsidRDefault="007304FA">
      <w:pPr>
        <w:rPr>
          <w:sz w:val="2"/>
          <w:szCs w:val="2"/>
        </w:rPr>
      </w:pPr>
    </w:p>
    <w:p w14:paraId="5AA250E5" w14:textId="77777777" w:rsidR="007304FA" w:rsidRDefault="007304FA"/>
    <w:p w14:paraId="20063CFB" w14:textId="77777777" w:rsidR="007304FA" w:rsidRDefault="007304FA">
      <w:pPr>
        <w:spacing w:after="0" w:line="240" w:lineRule="auto"/>
      </w:pPr>
    </w:p>
  </w:footnote>
  <w:footnote w:type="continuationSeparator" w:id="0">
    <w:p w14:paraId="4435A3D3" w14:textId="77777777" w:rsidR="007304FA" w:rsidRDefault="00730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1332" w14:textId="0D938153" w:rsidR="00C90837" w:rsidRDefault="00C90837">
    <w:pPr>
      <w:rPr>
        <w:sz w:val="2"/>
        <w:szCs w:val="2"/>
      </w:rPr>
    </w:pPr>
    <w:r>
      <w:rPr>
        <w:noProof/>
      </w:rPr>
      <mc:AlternateContent>
        <mc:Choice Requires="wps">
          <w:drawing>
            <wp:anchor distT="0" distB="0" distL="63500" distR="63500" simplePos="0" relativeHeight="251662336" behindDoc="1" locked="0" layoutInCell="1" allowOverlap="1" wp14:anchorId="587E52F0" wp14:editId="64C8FCB4">
              <wp:simplePos x="0" y="0"/>
              <wp:positionH relativeFrom="page">
                <wp:posOffset>3279775</wp:posOffset>
              </wp:positionH>
              <wp:positionV relativeFrom="page">
                <wp:posOffset>906780</wp:posOffset>
              </wp:positionV>
              <wp:extent cx="959485" cy="243205"/>
              <wp:effectExtent l="3175" t="1905" r="1905" b="0"/>
              <wp:wrapNone/>
              <wp:docPr id="1669711613"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D0F28" w14:textId="77777777" w:rsidR="00C90837" w:rsidRDefault="00C90837">
                          <w:pPr>
                            <w:spacing w:line="240" w:lineRule="auto"/>
                          </w:pPr>
                          <w:r>
                            <w:rPr>
                              <w:rFonts w:hint="eastAsia"/>
                              <w:b/>
                              <w:bCs/>
                              <w:color w:val="000000"/>
                            </w:rPr>
                            <w:t>ОГЛАВЛЕНИЕ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7E52F0" id="_x0000_t202" coordsize="21600,21600" o:spt="202" path="m,l,21600r21600,l21600,xe">
              <v:stroke joinstyle="miter"/>
              <v:path gradientshapeok="t" o:connecttype="rect"/>
            </v:shapetype>
            <v:shape id="Надпись 46" o:spid="_x0000_s1028" type="#_x0000_t202" style="position:absolute;left:0;text-align:left;margin-left:258.25pt;margin-top:71.4pt;width:75.55pt;height:19.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" filled="f" stroked="f">
              <v:textbox style="mso-fit-shape-to-text:t" inset="0,0,0,0">
                <w:txbxContent>
                  <w:p w14:paraId="265D0F28" w14:textId="77777777" w:rsidR="00C90837" w:rsidRDefault="00C90837">
                    <w:pPr>
                      <w:spacing w:line="240" w:lineRule="auto"/>
                    </w:pPr>
                    <w:r>
                      <w:rPr>
                        <w:rFonts w:hint="eastAsia"/>
                        <w:b/>
                        <w:bCs/>
                        <w:color w:val="000000"/>
                      </w:rPr>
                      <w:t>ОГЛАВЛЕНИЕ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2AFE0C7D"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7"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1"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1"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5"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4"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7"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3"/>
  </w:num>
  <w:num w:numId="10" w16cid:durableId="21903147">
    <w:abstractNumId w:val="114"/>
  </w:num>
  <w:num w:numId="11" w16cid:durableId="251744190">
    <w:abstractNumId w:val="137"/>
  </w:num>
  <w:num w:numId="12" w16cid:durableId="2126458907">
    <w:abstractNumId w:val="115"/>
  </w:num>
  <w:num w:numId="13" w16cid:durableId="862860886">
    <w:abstractNumId w:val="129"/>
  </w:num>
  <w:num w:numId="14" w16cid:durableId="428545077">
    <w:abstractNumId w:val="132"/>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8"/>
  </w:num>
  <w:num w:numId="27" w16cid:durableId="1417482559">
    <w:abstractNumId w:val="119"/>
  </w:num>
  <w:num w:numId="28" w16cid:durableId="244609770">
    <w:abstractNumId w:val="138"/>
  </w:num>
  <w:num w:numId="29" w16cid:durableId="541749165">
    <w:abstractNumId w:val="117"/>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1"/>
  </w:num>
  <w:num w:numId="38" w16cid:durableId="29840146">
    <w:abstractNumId w:val="147"/>
  </w:num>
  <w:num w:numId="39" w16cid:durableId="688916116">
    <w:abstractNumId w:val="145"/>
  </w:num>
  <w:num w:numId="40" w16cid:durableId="710082588">
    <w:abstractNumId w:val="110"/>
  </w:num>
  <w:num w:numId="41" w16cid:durableId="843863495">
    <w:abstractNumId w:val="122"/>
  </w:num>
  <w:num w:numId="42" w16cid:durableId="134928519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5"/>
  </w:num>
  <w:num w:numId="49" w16cid:durableId="54360910">
    <w:abstractNumId w:val="141"/>
  </w:num>
  <w:num w:numId="50" w16cid:durableId="524945659">
    <w:abstractNumId w:val="28"/>
  </w:num>
  <w:num w:numId="51" w16cid:durableId="1883901091">
    <w:abstractNumId w:val="112"/>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6"/>
  </w:num>
  <w:num w:numId="66" w16cid:durableId="781076757">
    <w:abstractNumId w:val="127"/>
  </w:num>
  <w:num w:numId="67" w16cid:durableId="50269944">
    <w:abstractNumId w:val="126"/>
  </w:num>
  <w:num w:numId="68" w16cid:durableId="685179322">
    <w:abstractNumId w:val="109"/>
  </w:num>
  <w:num w:numId="69" w16cid:durableId="946080070">
    <w:abstractNumId w:val="130"/>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3"/>
  </w:num>
  <w:num w:numId="75" w16cid:durableId="54595001">
    <w:abstractNumId w:val="131"/>
  </w:num>
  <w:num w:numId="76" w16cid:durableId="229386836">
    <w:abstractNumId w:val="118"/>
  </w:num>
  <w:num w:numId="77" w16cid:durableId="1570000885">
    <w:abstractNumId w:val="64"/>
  </w:num>
  <w:num w:numId="78" w16cid:durableId="2113283779">
    <w:abstractNumId w:val="140"/>
  </w:num>
  <w:num w:numId="79" w16cid:durableId="810440974">
    <w:abstractNumId w:val="124"/>
  </w:num>
  <w:num w:numId="80" w16cid:durableId="1246912547">
    <w:abstractNumId w:val="148"/>
  </w:num>
  <w:num w:numId="81" w16cid:durableId="1773089405">
    <w:abstractNumId w:val="111"/>
  </w:num>
  <w:num w:numId="82" w16cid:durableId="904293966">
    <w:abstractNumId w:val="133"/>
  </w:num>
  <w:num w:numId="83" w16cid:durableId="1641184995">
    <w:abstractNumId w:val="144"/>
  </w:num>
  <w:num w:numId="84" w16cid:durableId="780537060">
    <w:abstractNumId w:val="139"/>
  </w:num>
  <w:num w:numId="85" w16cid:durableId="832572351">
    <w:abstractNumId w:val="4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4FA"/>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7</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67</cp:revision>
  <cp:lastPrinted>2009-02-06T05:36:00Z</cp:lastPrinted>
  <dcterms:created xsi:type="dcterms:W3CDTF">2024-01-07T13:43:00Z</dcterms:created>
  <dcterms:modified xsi:type="dcterms:W3CDTF">2024-01-12T11:35:00Z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