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1B79" w14:textId="619A0BD8" w:rsidR="003D4D62" w:rsidRDefault="0051082C" w:rsidP="0051082C">
      <w:pPr>
        <w:rPr>
          <w:lang w:val="ru-RU"/>
        </w:rPr>
      </w:pPr>
      <w:r w:rsidRPr="0051082C">
        <w:rPr>
          <w:rFonts w:hint="eastAsia"/>
          <w:lang w:val="ru-RU"/>
        </w:rPr>
        <w:t>Научное</w:t>
      </w:r>
      <w:r w:rsidRPr="0051082C">
        <w:rPr>
          <w:lang w:val="ru-RU"/>
        </w:rPr>
        <w:t xml:space="preserve"> </w:t>
      </w:r>
      <w:r w:rsidRPr="0051082C">
        <w:rPr>
          <w:rFonts w:hint="eastAsia"/>
          <w:lang w:val="ru-RU"/>
        </w:rPr>
        <w:t>обоснование</w:t>
      </w:r>
      <w:r w:rsidRPr="0051082C">
        <w:rPr>
          <w:lang w:val="ru-RU"/>
        </w:rPr>
        <w:t xml:space="preserve"> </w:t>
      </w:r>
      <w:r w:rsidRPr="0051082C">
        <w:rPr>
          <w:rFonts w:hint="eastAsia"/>
          <w:lang w:val="ru-RU"/>
        </w:rPr>
        <w:t>модели</w:t>
      </w:r>
      <w:r w:rsidRPr="0051082C">
        <w:rPr>
          <w:lang w:val="ru-RU"/>
        </w:rPr>
        <w:t xml:space="preserve"> </w:t>
      </w:r>
      <w:r w:rsidRPr="0051082C">
        <w:rPr>
          <w:rFonts w:hint="eastAsia"/>
          <w:lang w:val="ru-RU"/>
        </w:rPr>
        <w:t>организации</w:t>
      </w:r>
      <w:r w:rsidRPr="0051082C">
        <w:rPr>
          <w:lang w:val="ru-RU"/>
        </w:rPr>
        <w:t xml:space="preserve"> </w:t>
      </w:r>
      <w:r w:rsidRPr="0051082C">
        <w:rPr>
          <w:rFonts w:hint="eastAsia"/>
          <w:lang w:val="ru-RU"/>
        </w:rPr>
        <w:t>первич</w:t>
      </w:r>
      <w:r w:rsidRPr="0051082C">
        <w:rPr>
          <w:lang w:val="ru-RU"/>
        </w:rPr>
        <w:t xml:space="preserve"> </w:t>
      </w:r>
      <w:r w:rsidRPr="0051082C">
        <w:rPr>
          <w:rFonts w:hint="eastAsia"/>
          <w:lang w:val="ru-RU"/>
        </w:rPr>
        <w:t>ной</w:t>
      </w:r>
      <w:r w:rsidRPr="0051082C">
        <w:rPr>
          <w:lang w:val="ru-RU"/>
        </w:rPr>
        <w:t xml:space="preserve"> </w:t>
      </w:r>
      <w:r w:rsidRPr="0051082C">
        <w:rPr>
          <w:rFonts w:hint="eastAsia"/>
          <w:lang w:val="ru-RU"/>
        </w:rPr>
        <w:t>медико</w:t>
      </w:r>
      <w:r w:rsidRPr="0051082C">
        <w:rPr>
          <w:lang w:val="ru-RU"/>
        </w:rPr>
        <w:t>-</w:t>
      </w:r>
      <w:r w:rsidRPr="0051082C">
        <w:rPr>
          <w:rFonts w:hint="eastAsia"/>
          <w:lang w:val="ru-RU"/>
        </w:rPr>
        <w:t>санитарной</w:t>
      </w:r>
      <w:r w:rsidRPr="0051082C">
        <w:rPr>
          <w:lang w:val="ru-RU"/>
        </w:rPr>
        <w:t xml:space="preserve"> </w:t>
      </w:r>
      <w:r w:rsidRPr="0051082C">
        <w:rPr>
          <w:rFonts w:hint="eastAsia"/>
          <w:lang w:val="ru-RU"/>
        </w:rPr>
        <w:t>помощи</w:t>
      </w:r>
      <w:r w:rsidRPr="0051082C">
        <w:rPr>
          <w:lang w:val="ru-RU"/>
        </w:rPr>
        <w:t xml:space="preserve"> </w:t>
      </w:r>
      <w:r w:rsidRPr="0051082C">
        <w:rPr>
          <w:rFonts w:hint="eastAsia"/>
          <w:lang w:val="ru-RU"/>
        </w:rPr>
        <w:t>в</w:t>
      </w:r>
      <w:r w:rsidRPr="0051082C">
        <w:rPr>
          <w:lang w:val="ru-RU"/>
        </w:rPr>
        <w:t xml:space="preserve"> </w:t>
      </w:r>
      <w:r w:rsidRPr="0051082C">
        <w:rPr>
          <w:rFonts w:hint="eastAsia"/>
          <w:lang w:val="ru-RU"/>
        </w:rPr>
        <w:t>амбулаторных</w:t>
      </w:r>
      <w:r w:rsidRPr="0051082C">
        <w:rPr>
          <w:lang w:val="ru-RU"/>
        </w:rPr>
        <w:t xml:space="preserve"> </w:t>
      </w:r>
      <w:r w:rsidRPr="0051082C">
        <w:rPr>
          <w:rFonts w:hint="eastAsia"/>
          <w:lang w:val="ru-RU"/>
        </w:rPr>
        <w:t>условиях</w:t>
      </w:r>
      <w:r w:rsidRPr="0051082C">
        <w:rPr>
          <w:lang w:val="ru-RU"/>
        </w:rPr>
        <w:t xml:space="preserve"> </w:t>
      </w:r>
      <w:r w:rsidRPr="0051082C">
        <w:rPr>
          <w:rFonts w:hint="eastAsia"/>
          <w:lang w:val="ru-RU"/>
        </w:rPr>
        <w:t>в</w:t>
      </w:r>
      <w:r w:rsidRPr="0051082C">
        <w:rPr>
          <w:lang w:val="ru-RU"/>
        </w:rPr>
        <w:t xml:space="preserve"> </w:t>
      </w:r>
      <w:r w:rsidRPr="0051082C">
        <w:rPr>
          <w:rFonts w:hint="eastAsia"/>
          <w:lang w:val="ru-RU"/>
        </w:rPr>
        <w:t>неотложной</w:t>
      </w:r>
      <w:r w:rsidRPr="0051082C">
        <w:rPr>
          <w:lang w:val="ru-RU"/>
        </w:rPr>
        <w:t xml:space="preserve"> </w:t>
      </w:r>
      <w:r w:rsidRPr="0051082C">
        <w:rPr>
          <w:rFonts w:hint="eastAsia"/>
          <w:lang w:val="ru-RU"/>
        </w:rPr>
        <w:t>форме</w:t>
      </w:r>
      <w:r w:rsidRPr="0051082C">
        <w:rPr>
          <w:lang w:val="ru-RU"/>
        </w:rPr>
        <w:t xml:space="preserve"> </w:t>
      </w:r>
      <w:r w:rsidRPr="0051082C">
        <w:rPr>
          <w:rFonts w:hint="eastAsia"/>
          <w:lang w:val="ru-RU"/>
        </w:rPr>
        <w:t>на</w:t>
      </w:r>
      <w:r w:rsidRPr="0051082C">
        <w:rPr>
          <w:lang w:val="ru-RU"/>
        </w:rPr>
        <w:t xml:space="preserve"> </w:t>
      </w:r>
      <w:r w:rsidRPr="0051082C">
        <w:rPr>
          <w:rFonts w:hint="eastAsia"/>
          <w:lang w:val="ru-RU"/>
        </w:rPr>
        <w:t>территориальном</w:t>
      </w:r>
      <w:r w:rsidRPr="0051082C">
        <w:rPr>
          <w:lang w:val="ru-RU"/>
        </w:rPr>
        <w:t xml:space="preserve"> </w:t>
      </w:r>
      <w:r w:rsidRPr="0051082C">
        <w:rPr>
          <w:rFonts w:hint="eastAsia"/>
          <w:lang w:val="ru-RU"/>
        </w:rPr>
        <w:t>уровне</w:t>
      </w:r>
      <w:r w:rsidRPr="0051082C">
        <w:rPr>
          <w:lang w:val="ru-RU"/>
        </w:rPr>
        <w:t xml:space="preserve"> (</w:t>
      </w:r>
      <w:r w:rsidRPr="0051082C">
        <w:rPr>
          <w:rFonts w:hint="eastAsia"/>
          <w:lang w:val="ru-RU"/>
        </w:rPr>
        <w:t>на</w:t>
      </w:r>
      <w:r w:rsidRPr="0051082C">
        <w:rPr>
          <w:lang w:val="ru-RU"/>
        </w:rPr>
        <w:t xml:space="preserve"> </w:t>
      </w:r>
      <w:r w:rsidRPr="0051082C">
        <w:rPr>
          <w:rFonts w:hint="eastAsia"/>
          <w:lang w:val="ru-RU"/>
        </w:rPr>
        <w:t>примере</w:t>
      </w:r>
      <w:r w:rsidRPr="0051082C">
        <w:rPr>
          <w:lang w:val="ru-RU"/>
        </w:rPr>
        <w:t xml:space="preserve"> </w:t>
      </w:r>
      <w:r w:rsidRPr="0051082C">
        <w:rPr>
          <w:rFonts w:hint="eastAsia"/>
          <w:lang w:val="ru-RU"/>
        </w:rPr>
        <w:t>города</w:t>
      </w:r>
      <w:r w:rsidRPr="0051082C">
        <w:rPr>
          <w:lang w:val="ru-RU"/>
        </w:rPr>
        <w:t xml:space="preserve"> </w:t>
      </w:r>
      <w:r w:rsidRPr="0051082C">
        <w:rPr>
          <w:rFonts w:hint="eastAsia"/>
          <w:lang w:val="ru-RU"/>
        </w:rPr>
        <w:t>Перми</w:t>
      </w:r>
      <w:r w:rsidRPr="0051082C">
        <w:rPr>
          <w:lang w:val="ru-RU"/>
        </w:rPr>
        <w:t>)</w:t>
      </w:r>
      <w:r>
        <w:rPr>
          <w:lang w:val="ru-RU"/>
        </w:rPr>
        <w:t xml:space="preserve"> </w:t>
      </w:r>
      <w:r w:rsidRPr="0051082C">
        <w:rPr>
          <w:rFonts w:hint="eastAsia"/>
          <w:lang w:val="ru-RU"/>
        </w:rPr>
        <w:t>Кузенко</w:t>
      </w:r>
      <w:r w:rsidRPr="0051082C">
        <w:rPr>
          <w:lang w:val="ru-RU"/>
        </w:rPr>
        <w:t xml:space="preserve">, </w:t>
      </w:r>
      <w:r w:rsidRPr="0051082C">
        <w:rPr>
          <w:rFonts w:hint="eastAsia"/>
          <w:lang w:val="ru-RU"/>
        </w:rPr>
        <w:t>Петр</w:t>
      </w:r>
      <w:r w:rsidRPr="0051082C">
        <w:rPr>
          <w:lang w:val="ru-RU"/>
        </w:rPr>
        <w:t xml:space="preserve"> </w:t>
      </w:r>
      <w:r w:rsidRPr="0051082C">
        <w:rPr>
          <w:rFonts w:hint="eastAsia"/>
          <w:lang w:val="ru-RU"/>
        </w:rPr>
        <w:t>Иванович</w:t>
      </w:r>
    </w:p>
    <w:p w14:paraId="5401CC2F" w14:textId="77777777" w:rsidR="0051082C" w:rsidRDefault="0051082C" w:rsidP="0051082C">
      <w:r>
        <w:rPr>
          <w:rFonts w:hint="eastAsia"/>
        </w:rPr>
        <w:t>ОГЛАВЛЕНИЕ</w:t>
      </w:r>
      <w:r>
        <w:t xml:space="preserve"> </w:t>
      </w:r>
      <w:r>
        <w:rPr>
          <w:rFonts w:hint="eastAsia"/>
        </w:rPr>
        <w:t>ДИССЕРТАЦИИ</w:t>
      </w:r>
    </w:p>
    <w:p w14:paraId="640308B4" w14:textId="77777777" w:rsidR="0051082C" w:rsidRDefault="0051082C" w:rsidP="0051082C">
      <w:r>
        <w:rPr>
          <w:rFonts w:hint="eastAsia"/>
        </w:rPr>
        <w:t>кандидат</w:t>
      </w:r>
      <w:r>
        <w:t xml:space="preserve"> </w:t>
      </w:r>
      <w:r>
        <w:rPr>
          <w:rFonts w:hint="eastAsia"/>
        </w:rPr>
        <w:t>наук</w:t>
      </w:r>
      <w:r>
        <w:t xml:space="preserve"> </w:t>
      </w:r>
      <w:r>
        <w:rPr>
          <w:rFonts w:hint="eastAsia"/>
        </w:rPr>
        <w:t>Кузенко</w:t>
      </w:r>
      <w:r>
        <w:t xml:space="preserve">, </w:t>
      </w:r>
      <w:r>
        <w:rPr>
          <w:rFonts w:hint="eastAsia"/>
        </w:rPr>
        <w:t>Петр</w:t>
      </w:r>
      <w:r>
        <w:t xml:space="preserve"> </w:t>
      </w:r>
      <w:r>
        <w:rPr>
          <w:rFonts w:hint="eastAsia"/>
        </w:rPr>
        <w:t>Иванович</w:t>
      </w:r>
    </w:p>
    <w:p w14:paraId="6371D53A" w14:textId="77777777" w:rsidR="0051082C" w:rsidRDefault="0051082C" w:rsidP="0051082C">
      <w:r>
        <w:rPr>
          <w:rFonts w:hint="eastAsia"/>
        </w:rPr>
        <w:t>СОДЕРЖАНИЕ</w:t>
      </w:r>
    </w:p>
    <w:p w14:paraId="210E0B3B" w14:textId="77777777" w:rsidR="0051082C" w:rsidRDefault="0051082C" w:rsidP="0051082C"/>
    <w:p w14:paraId="32D1A542" w14:textId="77777777" w:rsidR="0051082C" w:rsidRDefault="0051082C" w:rsidP="0051082C">
      <w:r>
        <w:rPr>
          <w:rFonts w:hint="eastAsia"/>
        </w:rPr>
        <w:t>Стр</w:t>
      </w:r>
      <w:r>
        <w:t>.</w:t>
      </w:r>
    </w:p>
    <w:p w14:paraId="2FBDB21D" w14:textId="77777777" w:rsidR="0051082C" w:rsidRDefault="0051082C" w:rsidP="0051082C"/>
    <w:p w14:paraId="1B66D3E9" w14:textId="77777777" w:rsidR="0051082C" w:rsidRDefault="0051082C" w:rsidP="0051082C">
      <w:r>
        <w:rPr>
          <w:rFonts w:hint="eastAsia"/>
        </w:rPr>
        <w:t>СПИСОК</w:t>
      </w:r>
      <w:r>
        <w:t xml:space="preserve"> </w:t>
      </w:r>
      <w:r>
        <w:rPr>
          <w:rFonts w:hint="eastAsia"/>
        </w:rPr>
        <w:t>СОКРАЩЕНИЙ</w:t>
      </w:r>
    </w:p>
    <w:p w14:paraId="52DC4F29" w14:textId="77777777" w:rsidR="0051082C" w:rsidRDefault="0051082C" w:rsidP="0051082C"/>
    <w:p w14:paraId="68D5B69A" w14:textId="77777777" w:rsidR="0051082C" w:rsidRDefault="0051082C" w:rsidP="0051082C">
      <w:r>
        <w:rPr>
          <w:rFonts w:hint="eastAsia"/>
        </w:rPr>
        <w:t>ВВЕДЕНИЕ</w:t>
      </w:r>
    </w:p>
    <w:p w14:paraId="69CB228F" w14:textId="77777777" w:rsidR="0051082C" w:rsidRDefault="0051082C" w:rsidP="0051082C"/>
    <w:p w14:paraId="30F9C861" w14:textId="77777777" w:rsidR="0051082C" w:rsidRDefault="0051082C" w:rsidP="0051082C">
      <w:r>
        <w:rPr>
          <w:rFonts w:hint="eastAsia"/>
        </w:rPr>
        <w:t>ГЛАВА</w:t>
      </w:r>
      <w:r>
        <w:t xml:space="preserve"> 1. </w:t>
      </w:r>
      <w:r>
        <w:rPr>
          <w:rFonts w:hint="eastAsia"/>
        </w:rPr>
        <w:t>ОРГАНИЗАЦИЯ</w:t>
      </w:r>
      <w:r>
        <w:t xml:space="preserve"> </w:t>
      </w:r>
      <w:r>
        <w:rPr>
          <w:rFonts w:hint="eastAsia"/>
        </w:rPr>
        <w:t>НЕОТЛОЖНОЙ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ПОТРЕБНОСТИ</w:t>
      </w:r>
      <w:r>
        <w:t xml:space="preserve"> </w:t>
      </w:r>
      <w:r>
        <w:rPr>
          <w:rFonts w:hint="eastAsia"/>
        </w:rPr>
        <w:t>НАСЕЛЕНИЯ</w:t>
      </w:r>
      <w:r>
        <w:t xml:space="preserve"> </w:t>
      </w:r>
      <w:r>
        <w:rPr>
          <w:rFonts w:hint="eastAsia"/>
        </w:rPr>
        <w:t>В</w:t>
      </w:r>
      <w:r>
        <w:t xml:space="preserve"> </w:t>
      </w:r>
      <w:r>
        <w:rPr>
          <w:rFonts w:hint="eastAsia"/>
        </w:rPr>
        <w:t>ЕЕ</w:t>
      </w:r>
      <w:r>
        <w:t xml:space="preserve"> </w:t>
      </w:r>
      <w:r>
        <w:rPr>
          <w:rFonts w:hint="eastAsia"/>
        </w:rPr>
        <w:t>ОКАЗАНИИ</w:t>
      </w:r>
      <w:r>
        <w:t xml:space="preserve"> (</w:t>
      </w:r>
      <w:r>
        <w:rPr>
          <w:rFonts w:hint="eastAsia"/>
        </w:rPr>
        <w:t>ОБЗОР</w:t>
      </w:r>
      <w:r>
        <w:t xml:space="preserve"> </w:t>
      </w:r>
      <w:r>
        <w:rPr>
          <w:rFonts w:hint="eastAsia"/>
        </w:rPr>
        <w:t>ЛИТЕРАТУРЫ</w:t>
      </w:r>
      <w:r>
        <w:t>)</w:t>
      </w:r>
    </w:p>
    <w:p w14:paraId="7988F173" w14:textId="77777777" w:rsidR="0051082C" w:rsidRDefault="0051082C" w:rsidP="0051082C"/>
    <w:p w14:paraId="15A3BC2B" w14:textId="77777777" w:rsidR="0051082C" w:rsidRDefault="0051082C" w:rsidP="0051082C">
      <w:r>
        <w:t xml:space="preserve">1.1.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w:t>
      </w:r>
      <w:r>
        <w:rPr>
          <w:rFonts w:hint="eastAsia"/>
        </w:rPr>
        <w:t>Пермского</w:t>
      </w:r>
      <w:r>
        <w:t xml:space="preserve"> </w:t>
      </w:r>
      <w:r>
        <w:rPr>
          <w:rFonts w:hint="eastAsia"/>
        </w:rPr>
        <w:t>края</w:t>
      </w:r>
      <w:r>
        <w:t xml:space="preserve"> </w:t>
      </w:r>
      <w:r>
        <w:rPr>
          <w:rFonts w:hint="eastAsia"/>
        </w:rPr>
        <w:t>и</w:t>
      </w:r>
      <w:r>
        <w:t xml:space="preserve"> </w:t>
      </w:r>
      <w:r>
        <w:rPr>
          <w:rFonts w:hint="eastAsia"/>
        </w:rPr>
        <w:t>потребности</w:t>
      </w:r>
      <w:r>
        <w:t xml:space="preserve"> </w:t>
      </w:r>
      <w:r>
        <w:rPr>
          <w:rFonts w:hint="eastAsia"/>
        </w:rPr>
        <w:t>населения</w:t>
      </w:r>
      <w:r>
        <w:t xml:space="preserve"> </w:t>
      </w:r>
      <w:r>
        <w:rPr>
          <w:rFonts w:hint="eastAsia"/>
        </w:rPr>
        <w:t>в</w:t>
      </w:r>
      <w:r>
        <w:t xml:space="preserve"> </w:t>
      </w:r>
      <w:r>
        <w:rPr>
          <w:rFonts w:hint="eastAsia"/>
        </w:rPr>
        <w:t>оказании</w:t>
      </w:r>
      <w:r>
        <w:t xml:space="preserve"> </w:t>
      </w:r>
      <w:r>
        <w:rPr>
          <w:rFonts w:hint="eastAsia"/>
        </w:rPr>
        <w:t>неотложной</w:t>
      </w:r>
      <w:r>
        <w:t xml:space="preserve"> </w:t>
      </w:r>
      <w:r>
        <w:rPr>
          <w:rFonts w:hint="eastAsia"/>
        </w:rPr>
        <w:t>медицинской</w:t>
      </w:r>
      <w:r>
        <w:t xml:space="preserve"> </w:t>
      </w:r>
      <w:r>
        <w:rPr>
          <w:rFonts w:hint="eastAsia"/>
        </w:rPr>
        <w:t>помощи</w:t>
      </w:r>
    </w:p>
    <w:p w14:paraId="45768CF8" w14:textId="77777777" w:rsidR="0051082C" w:rsidRDefault="0051082C" w:rsidP="0051082C"/>
    <w:p w14:paraId="700AEDA4" w14:textId="77777777" w:rsidR="0051082C" w:rsidRDefault="0051082C" w:rsidP="0051082C">
      <w:r>
        <w:t xml:space="preserve">1.2. </w:t>
      </w:r>
      <w:r>
        <w:rPr>
          <w:rFonts w:hint="eastAsia"/>
        </w:rPr>
        <w:t>Нормативная</w:t>
      </w:r>
      <w:r>
        <w:t xml:space="preserve"> </w:t>
      </w:r>
      <w:r>
        <w:rPr>
          <w:rFonts w:hint="eastAsia"/>
        </w:rPr>
        <w:t>и</w:t>
      </w:r>
      <w:r>
        <w:t xml:space="preserve"> </w:t>
      </w:r>
      <w:r>
        <w:rPr>
          <w:rFonts w:hint="eastAsia"/>
        </w:rPr>
        <w:t>правовая</w:t>
      </w:r>
      <w:r>
        <w:t xml:space="preserve"> </w:t>
      </w:r>
      <w:r>
        <w:rPr>
          <w:rFonts w:hint="eastAsia"/>
        </w:rPr>
        <w:t>база</w:t>
      </w:r>
      <w:r>
        <w:t xml:space="preserve"> </w:t>
      </w:r>
      <w:r>
        <w:rPr>
          <w:rFonts w:hint="eastAsia"/>
        </w:rPr>
        <w:t>организации</w:t>
      </w:r>
      <w:r>
        <w:t xml:space="preserve"> </w:t>
      </w:r>
      <w:r>
        <w:rPr>
          <w:rFonts w:hint="eastAsia"/>
        </w:rPr>
        <w:t>неотложной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Пермском</w:t>
      </w:r>
      <w:r>
        <w:t xml:space="preserve"> </w:t>
      </w:r>
      <w:r>
        <w:rPr>
          <w:rFonts w:hint="eastAsia"/>
        </w:rPr>
        <w:t>крае</w:t>
      </w:r>
    </w:p>
    <w:p w14:paraId="6E4BADD4" w14:textId="77777777" w:rsidR="0051082C" w:rsidRDefault="0051082C" w:rsidP="0051082C"/>
    <w:p w14:paraId="68588497" w14:textId="77777777" w:rsidR="0051082C" w:rsidRDefault="0051082C" w:rsidP="0051082C">
      <w:r>
        <w:t xml:space="preserve">1.3.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организации</w:t>
      </w:r>
      <w:r>
        <w:t xml:space="preserve"> </w:t>
      </w:r>
      <w:r>
        <w:rPr>
          <w:rFonts w:hint="eastAsia"/>
        </w:rPr>
        <w:t>неотложной</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территориальном</w:t>
      </w:r>
      <w:r>
        <w:t xml:space="preserve"> </w:t>
      </w:r>
      <w:r>
        <w:rPr>
          <w:rFonts w:hint="eastAsia"/>
        </w:rPr>
        <w:t>уровне</w:t>
      </w:r>
    </w:p>
    <w:p w14:paraId="26E38852" w14:textId="77777777" w:rsidR="0051082C" w:rsidRDefault="0051082C" w:rsidP="0051082C"/>
    <w:p w14:paraId="01F1881C" w14:textId="77777777" w:rsidR="0051082C" w:rsidRDefault="0051082C" w:rsidP="0051082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48 </w:t>
      </w:r>
      <w:r>
        <w:rPr>
          <w:rFonts w:hint="eastAsia"/>
        </w:rPr>
        <w:t>ОРГАНИЗАЦИИ</w:t>
      </w:r>
      <w:r>
        <w:t xml:space="preserve"> </w:t>
      </w:r>
      <w:r>
        <w:rPr>
          <w:rFonts w:hint="eastAsia"/>
        </w:rPr>
        <w:t>ОКАЗАНИЯ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В</w:t>
      </w:r>
      <w:r>
        <w:t xml:space="preserve"> </w:t>
      </w:r>
      <w:r>
        <w:rPr>
          <w:rFonts w:hint="eastAsia"/>
        </w:rPr>
        <w:t>НЕОТЛОЖНОЙ</w:t>
      </w:r>
      <w:r>
        <w:t xml:space="preserve"> </w:t>
      </w:r>
      <w:r>
        <w:rPr>
          <w:rFonts w:hint="eastAsia"/>
        </w:rPr>
        <w:t>ФОРМЕ</w:t>
      </w:r>
      <w:r>
        <w:t xml:space="preserve"> </w:t>
      </w:r>
      <w:r>
        <w:rPr>
          <w:rFonts w:hint="eastAsia"/>
        </w:rPr>
        <w:t>В</w:t>
      </w:r>
      <w:r>
        <w:t xml:space="preserve"> </w:t>
      </w:r>
      <w:r>
        <w:rPr>
          <w:rFonts w:hint="eastAsia"/>
        </w:rPr>
        <w:t>КРУПНОМ</w:t>
      </w:r>
      <w:r>
        <w:t xml:space="preserve"> </w:t>
      </w:r>
      <w:r>
        <w:rPr>
          <w:rFonts w:hint="eastAsia"/>
        </w:rPr>
        <w:t>ПРОМЫШЛЕННОМ</w:t>
      </w:r>
      <w:r>
        <w:t xml:space="preserve"> </w:t>
      </w:r>
      <w:r>
        <w:rPr>
          <w:rFonts w:hint="eastAsia"/>
        </w:rPr>
        <w:t>ЦЕНТРЕ</w:t>
      </w:r>
      <w:r>
        <w:t xml:space="preserve"> (</w:t>
      </w:r>
      <w:r>
        <w:rPr>
          <w:rFonts w:hint="eastAsia"/>
        </w:rPr>
        <w:t>на</w:t>
      </w:r>
      <w:r>
        <w:t xml:space="preserve"> </w:t>
      </w:r>
      <w:r>
        <w:rPr>
          <w:rFonts w:hint="eastAsia"/>
        </w:rPr>
        <w:t>примере</w:t>
      </w:r>
      <w:r>
        <w:t xml:space="preserve"> </w:t>
      </w:r>
      <w:r>
        <w:rPr>
          <w:rFonts w:hint="eastAsia"/>
        </w:rPr>
        <w:t>города</w:t>
      </w:r>
      <w:r>
        <w:t xml:space="preserve"> </w:t>
      </w:r>
      <w:r>
        <w:rPr>
          <w:rFonts w:hint="eastAsia"/>
        </w:rPr>
        <w:t>Перми</w:t>
      </w:r>
      <w:r>
        <w:t xml:space="preserve">) 2.1. </w:t>
      </w:r>
      <w:r>
        <w:rPr>
          <w:rFonts w:hint="eastAsia"/>
        </w:rPr>
        <w:t>Характеристика</w:t>
      </w:r>
      <w:r>
        <w:t xml:space="preserve"> </w:t>
      </w:r>
      <w:r>
        <w:rPr>
          <w:rFonts w:hint="eastAsia"/>
        </w:rPr>
        <w:t>базы</w:t>
      </w:r>
      <w:r>
        <w:t xml:space="preserve"> </w:t>
      </w:r>
      <w:r>
        <w:rPr>
          <w:rFonts w:hint="eastAsia"/>
        </w:rPr>
        <w:t>исследования</w:t>
      </w:r>
      <w:r>
        <w:t xml:space="preserve"> </w:t>
      </w:r>
      <w:r>
        <w:rPr>
          <w:rFonts w:hint="eastAsia"/>
        </w:rPr>
        <w:t>крупного</w:t>
      </w:r>
      <w:r>
        <w:t xml:space="preserve"> </w:t>
      </w:r>
      <w:r>
        <w:rPr>
          <w:rFonts w:hint="eastAsia"/>
        </w:rPr>
        <w:t>промышленного</w:t>
      </w:r>
      <w:r>
        <w:t xml:space="preserve"> </w:t>
      </w:r>
      <w:r>
        <w:rPr>
          <w:rFonts w:hint="eastAsia"/>
        </w:rPr>
        <w:t>центра</w:t>
      </w:r>
    </w:p>
    <w:p w14:paraId="29FF573D" w14:textId="77777777" w:rsidR="0051082C" w:rsidRDefault="0051082C" w:rsidP="0051082C"/>
    <w:p w14:paraId="43C29A6D" w14:textId="77777777" w:rsidR="0051082C" w:rsidRDefault="0051082C" w:rsidP="0051082C">
      <w:r>
        <w:lastRenderedPageBreak/>
        <w:t xml:space="preserve">- </w:t>
      </w:r>
      <w:r>
        <w:rPr>
          <w:rFonts w:hint="eastAsia"/>
        </w:rPr>
        <w:t>города</w:t>
      </w:r>
      <w:r>
        <w:t xml:space="preserve"> </w:t>
      </w:r>
      <w:r>
        <w:rPr>
          <w:rFonts w:hint="eastAsia"/>
        </w:rPr>
        <w:t>Перми</w:t>
      </w:r>
    </w:p>
    <w:p w14:paraId="1BAB1B38" w14:textId="77777777" w:rsidR="0051082C" w:rsidRDefault="0051082C" w:rsidP="0051082C"/>
    <w:p w14:paraId="0E400219" w14:textId="77777777" w:rsidR="0051082C" w:rsidRDefault="0051082C" w:rsidP="0051082C">
      <w:r>
        <w:t xml:space="preserve">2.2. </w:t>
      </w:r>
      <w:r>
        <w:rPr>
          <w:rFonts w:hint="eastAsia"/>
        </w:rPr>
        <w:t>Методика</w:t>
      </w:r>
      <w:r>
        <w:t xml:space="preserve"> </w:t>
      </w:r>
      <w:r>
        <w:rPr>
          <w:rFonts w:hint="eastAsia"/>
        </w:rPr>
        <w:t>исследования</w:t>
      </w:r>
    </w:p>
    <w:p w14:paraId="489D28E3" w14:textId="77777777" w:rsidR="0051082C" w:rsidRDefault="0051082C" w:rsidP="0051082C"/>
    <w:p w14:paraId="503661F5" w14:textId="77777777" w:rsidR="0051082C" w:rsidRDefault="0051082C" w:rsidP="0051082C">
      <w:r>
        <w:rPr>
          <w:rFonts w:hint="eastAsia"/>
        </w:rPr>
        <w:t>ГЛАВА</w:t>
      </w:r>
      <w:r>
        <w:t xml:space="preserve"> 3. </w:t>
      </w:r>
      <w:r>
        <w:rPr>
          <w:rFonts w:hint="eastAsia"/>
        </w:rPr>
        <w:t>ОРГАНИЗАЦИЯ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В</w:t>
      </w:r>
      <w:r>
        <w:t xml:space="preserve"> </w:t>
      </w:r>
      <w:r>
        <w:rPr>
          <w:rFonts w:hint="eastAsia"/>
        </w:rPr>
        <w:t>НЕОТЛОЖНОЙ</w:t>
      </w:r>
      <w:r>
        <w:t xml:space="preserve"> </w:t>
      </w:r>
      <w:r>
        <w:rPr>
          <w:rFonts w:hint="eastAsia"/>
        </w:rPr>
        <w:t>ФОРМЕ</w:t>
      </w:r>
      <w:r>
        <w:t xml:space="preserve"> </w:t>
      </w:r>
      <w:r>
        <w:rPr>
          <w:rFonts w:hint="eastAsia"/>
        </w:rPr>
        <w:t>И</w:t>
      </w:r>
      <w:r>
        <w:t xml:space="preserve"> </w:t>
      </w:r>
      <w:r>
        <w:rPr>
          <w:rFonts w:hint="eastAsia"/>
        </w:rPr>
        <w:t>ОЦЕНКА</w:t>
      </w:r>
      <w:r>
        <w:t xml:space="preserve"> </w:t>
      </w:r>
      <w:r>
        <w:rPr>
          <w:rFonts w:hint="eastAsia"/>
        </w:rPr>
        <w:t>ПОТРЕБНОСТИ</w:t>
      </w:r>
      <w:r>
        <w:t xml:space="preserve"> </w:t>
      </w:r>
      <w:r>
        <w:rPr>
          <w:rFonts w:hint="eastAsia"/>
        </w:rPr>
        <w:t>НАСЕЛЕНИЯ</w:t>
      </w:r>
      <w:r>
        <w:t xml:space="preserve"> </w:t>
      </w:r>
      <w:r>
        <w:rPr>
          <w:rFonts w:hint="eastAsia"/>
        </w:rPr>
        <w:t>В</w:t>
      </w:r>
      <w:r>
        <w:t xml:space="preserve"> </w:t>
      </w:r>
      <w:r>
        <w:rPr>
          <w:rFonts w:hint="eastAsia"/>
        </w:rPr>
        <w:t>ЕЕ</w:t>
      </w:r>
      <w:r>
        <w:t xml:space="preserve"> </w:t>
      </w:r>
      <w:r>
        <w:rPr>
          <w:rFonts w:hint="eastAsia"/>
        </w:rPr>
        <w:t>ОКАЗАНИИ</w:t>
      </w:r>
      <w:r>
        <w:t xml:space="preserve"> (</w:t>
      </w:r>
      <w:r>
        <w:rPr>
          <w:rFonts w:hint="eastAsia"/>
        </w:rPr>
        <w:t>на</w:t>
      </w:r>
      <w:r>
        <w:t xml:space="preserve"> </w:t>
      </w:r>
      <w:r>
        <w:rPr>
          <w:rFonts w:hint="eastAsia"/>
        </w:rPr>
        <w:t>примере</w:t>
      </w:r>
      <w:r>
        <w:t xml:space="preserve"> </w:t>
      </w:r>
      <w:r>
        <w:rPr>
          <w:rFonts w:hint="eastAsia"/>
        </w:rPr>
        <w:t>города</w:t>
      </w:r>
      <w:r>
        <w:t xml:space="preserve"> </w:t>
      </w:r>
      <w:r>
        <w:rPr>
          <w:rFonts w:hint="eastAsia"/>
        </w:rPr>
        <w:t>Перми</w:t>
      </w:r>
      <w:r>
        <w:t>)</w:t>
      </w:r>
    </w:p>
    <w:p w14:paraId="5158D782" w14:textId="77777777" w:rsidR="0051082C" w:rsidRDefault="0051082C" w:rsidP="0051082C"/>
    <w:p w14:paraId="58507875" w14:textId="77777777" w:rsidR="0051082C" w:rsidRDefault="0051082C" w:rsidP="0051082C">
      <w:r>
        <w:t xml:space="preserve">3.1.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города</w:t>
      </w:r>
      <w:r>
        <w:t xml:space="preserve"> </w:t>
      </w:r>
      <w:r>
        <w:rPr>
          <w:rFonts w:hint="eastAsia"/>
        </w:rPr>
        <w:t>Перми</w:t>
      </w:r>
      <w:r>
        <w:t xml:space="preserve"> </w:t>
      </w:r>
      <w:r>
        <w:rPr>
          <w:rFonts w:hint="eastAsia"/>
        </w:rPr>
        <w:t>и</w:t>
      </w:r>
      <w:r>
        <w:t xml:space="preserve"> </w:t>
      </w:r>
      <w:r>
        <w:rPr>
          <w:rFonts w:hint="eastAsia"/>
        </w:rPr>
        <w:t>потребности</w:t>
      </w:r>
      <w:r>
        <w:t xml:space="preserve"> </w:t>
      </w:r>
      <w:r>
        <w:rPr>
          <w:rFonts w:hint="eastAsia"/>
        </w:rPr>
        <w:t>населения</w:t>
      </w:r>
      <w:r>
        <w:t xml:space="preserve"> </w:t>
      </w:r>
      <w:r>
        <w:rPr>
          <w:rFonts w:hint="eastAsia"/>
        </w:rPr>
        <w:t>в</w:t>
      </w:r>
      <w:r>
        <w:t xml:space="preserve"> </w:t>
      </w:r>
      <w:r>
        <w:rPr>
          <w:rFonts w:hint="eastAsia"/>
        </w:rPr>
        <w:t>оказании</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в</w:t>
      </w:r>
      <w:r>
        <w:t xml:space="preserve"> </w:t>
      </w:r>
      <w:r>
        <w:rPr>
          <w:rFonts w:hint="eastAsia"/>
        </w:rPr>
        <w:t>неотложной</w:t>
      </w:r>
      <w:r>
        <w:t xml:space="preserve"> </w:t>
      </w:r>
      <w:r>
        <w:rPr>
          <w:rFonts w:hint="eastAsia"/>
        </w:rPr>
        <w:t>форме</w:t>
      </w:r>
    </w:p>
    <w:p w14:paraId="2229FF5E" w14:textId="77777777" w:rsidR="0051082C" w:rsidRDefault="0051082C" w:rsidP="0051082C"/>
    <w:p w14:paraId="40366AFA" w14:textId="77777777" w:rsidR="0051082C" w:rsidRDefault="0051082C" w:rsidP="0051082C">
      <w:r>
        <w:t xml:space="preserve">3.2. </w:t>
      </w:r>
      <w:r>
        <w:rPr>
          <w:rFonts w:hint="eastAsia"/>
        </w:rPr>
        <w:t>Организация</w:t>
      </w:r>
      <w:r>
        <w:t xml:space="preserve"> </w:t>
      </w:r>
      <w:r>
        <w:rPr>
          <w:rFonts w:hint="eastAsia"/>
        </w:rPr>
        <w:t>оказания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в</w:t>
      </w:r>
      <w:r>
        <w:t xml:space="preserve"> </w:t>
      </w:r>
      <w:r>
        <w:rPr>
          <w:rFonts w:hint="eastAsia"/>
        </w:rPr>
        <w:t>неотложной</w:t>
      </w:r>
      <w:r>
        <w:t xml:space="preserve"> </w:t>
      </w:r>
      <w:r>
        <w:rPr>
          <w:rFonts w:hint="eastAsia"/>
        </w:rPr>
        <w:t>форме</w:t>
      </w:r>
      <w:r>
        <w:t xml:space="preserve"> </w:t>
      </w:r>
      <w:r>
        <w:rPr>
          <w:rFonts w:hint="eastAsia"/>
        </w:rPr>
        <w:t>на</w:t>
      </w:r>
      <w:r>
        <w:t xml:space="preserve"> </w:t>
      </w:r>
      <w:r>
        <w:rPr>
          <w:rFonts w:hint="eastAsia"/>
        </w:rPr>
        <w:t>территориальном</w:t>
      </w:r>
      <w:r>
        <w:t xml:space="preserve"> 64 </w:t>
      </w:r>
      <w:r>
        <w:rPr>
          <w:rFonts w:hint="eastAsia"/>
        </w:rPr>
        <w:t>уровне</w:t>
      </w:r>
      <w:r>
        <w:t>.</w:t>
      </w:r>
    </w:p>
    <w:p w14:paraId="02B2CAA5" w14:textId="77777777" w:rsidR="0051082C" w:rsidRDefault="0051082C" w:rsidP="0051082C"/>
    <w:p w14:paraId="2014DCE8" w14:textId="77777777" w:rsidR="0051082C" w:rsidRDefault="0051082C" w:rsidP="0051082C">
      <w:r>
        <w:t xml:space="preserve">3.3. </w:t>
      </w:r>
      <w:r>
        <w:rPr>
          <w:rFonts w:hint="eastAsia"/>
        </w:rPr>
        <w:t>Характеристика</w:t>
      </w:r>
      <w:r>
        <w:t xml:space="preserve"> </w:t>
      </w:r>
      <w:r>
        <w:rPr>
          <w:rFonts w:hint="eastAsia"/>
        </w:rPr>
        <w:t>контингента</w:t>
      </w:r>
      <w:r>
        <w:t xml:space="preserve"> </w:t>
      </w:r>
      <w:r>
        <w:rPr>
          <w:rFonts w:hint="eastAsia"/>
        </w:rPr>
        <w:t>пациентов</w:t>
      </w:r>
      <w:r>
        <w:t xml:space="preserve"> </w:t>
      </w:r>
      <w:r>
        <w:rPr>
          <w:rFonts w:hint="eastAsia"/>
        </w:rPr>
        <w:t>службы</w:t>
      </w:r>
      <w:r>
        <w:t xml:space="preserve"> </w:t>
      </w:r>
      <w:r>
        <w:rPr>
          <w:rFonts w:hint="eastAsia"/>
        </w:rPr>
        <w:t>неотложной</w:t>
      </w:r>
      <w:r>
        <w:t xml:space="preserve"> </w:t>
      </w:r>
      <w:r>
        <w:rPr>
          <w:rFonts w:hint="eastAsia"/>
        </w:rPr>
        <w:t>медицинской</w:t>
      </w:r>
      <w:r>
        <w:t xml:space="preserve"> </w:t>
      </w:r>
      <w:r>
        <w:rPr>
          <w:rFonts w:hint="eastAsia"/>
        </w:rPr>
        <w:t>помощи</w:t>
      </w:r>
    </w:p>
    <w:p w14:paraId="5B6B7644" w14:textId="77777777" w:rsidR="0051082C" w:rsidRDefault="0051082C" w:rsidP="0051082C"/>
    <w:p w14:paraId="44A4F235" w14:textId="77777777" w:rsidR="0051082C" w:rsidRDefault="0051082C" w:rsidP="0051082C">
      <w:r>
        <w:rPr>
          <w:rFonts w:hint="eastAsia"/>
        </w:rPr>
        <w:t>ГЛАВА</w:t>
      </w:r>
      <w:r>
        <w:t xml:space="preserve"> 4. </w:t>
      </w:r>
      <w:r>
        <w:rPr>
          <w:rFonts w:hint="eastAsia"/>
        </w:rPr>
        <w:t>ОЦЕНКА</w:t>
      </w:r>
      <w:r>
        <w:t xml:space="preserve"> </w:t>
      </w:r>
      <w:r>
        <w:rPr>
          <w:rFonts w:hint="eastAsia"/>
        </w:rPr>
        <w:t>ВЗАИМОДЕЙСТВИЯ</w:t>
      </w:r>
      <w:r>
        <w:t xml:space="preserve"> </w:t>
      </w:r>
      <w:r>
        <w:rPr>
          <w:rFonts w:hint="eastAsia"/>
        </w:rPr>
        <w:t>СЛУЖБ</w:t>
      </w:r>
      <w:r>
        <w:t xml:space="preserve"> </w:t>
      </w:r>
      <w:r>
        <w:rPr>
          <w:rFonts w:hint="eastAsia"/>
        </w:rPr>
        <w:t>НЕОТЛОЖНОЙ</w:t>
      </w:r>
      <w:r>
        <w:t xml:space="preserve"> </w:t>
      </w:r>
      <w:r>
        <w:rPr>
          <w:rFonts w:hint="eastAsia"/>
        </w:rPr>
        <w:t>И</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примере</w:t>
      </w:r>
      <w:r>
        <w:t xml:space="preserve"> </w:t>
      </w:r>
      <w:r>
        <w:rPr>
          <w:rFonts w:hint="eastAsia"/>
        </w:rPr>
        <w:t>города</w:t>
      </w:r>
      <w:r>
        <w:t xml:space="preserve"> </w:t>
      </w:r>
      <w:r>
        <w:rPr>
          <w:rFonts w:hint="eastAsia"/>
        </w:rPr>
        <w:t>Перми</w:t>
      </w:r>
      <w:r>
        <w:t>)</w:t>
      </w:r>
    </w:p>
    <w:p w14:paraId="06ECBD7D" w14:textId="77777777" w:rsidR="0051082C" w:rsidRDefault="0051082C" w:rsidP="0051082C"/>
    <w:p w14:paraId="432E1CE8" w14:textId="77777777" w:rsidR="0051082C" w:rsidRDefault="0051082C" w:rsidP="0051082C">
      <w:r>
        <w:t xml:space="preserve">4.1. </w:t>
      </w:r>
      <w:r>
        <w:rPr>
          <w:rFonts w:hint="eastAsia"/>
        </w:rPr>
        <w:t>Показатели</w:t>
      </w:r>
      <w:r>
        <w:t xml:space="preserve"> </w:t>
      </w:r>
      <w:r>
        <w:rPr>
          <w:rFonts w:hint="eastAsia"/>
        </w:rPr>
        <w:t>деятельности</w:t>
      </w:r>
      <w:r>
        <w:t xml:space="preserve"> </w:t>
      </w:r>
      <w:r>
        <w:rPr>
          <w:rFonts w:hint="eastAsia"/>
        </w:rPr>
        <w:t>службы</w:t>
      </w:r>
      <w:r>
        <w:t xml:space="preserve"> </w:t>
      </w:r>
      <w:r>
        <w:rPr>
          <w:rFonts w:hint="eastAsia"/>
        </w:rPr>
        <w:t>неотложной</w:t>
      </w:r>
      <w:r>
        <w:t xml:space="preserve"> </w:t>
      </w:r>
      <w:r>
        <w:rPr>
          <w:rFonts w:hint="eastAsia"/>
        </w:rPr>
        <w:t>медицинской</w:t>
      </w:r>
      <w:r>
        <w:t xml:space="preserve"> </w:t>
      </w:r>
      <w:r>
        <w:rPr>
          <w:rFonts w:hint="eastAsia"/>
        </w:rPr>
        <w:t>помощи</w:t>
      </w:r>
    </w:p>
    <w:p w14:paraId="5B17C878" w14:textId="77777777" w:rsidR="0051082C" w:rsidRDefault="0051082C" w:rsidP="0051082C"/>
    <w:p w14:paraId="3A729BC8" w14:textId="77777777" w:rsidR="0051082C" w:rsidRDefault="0051082C" w:rsidP="0051082C">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учреждениях</w:t>
      </w:r>
      <w:r>
        <w:t xml:space="preserve"> </w:t>
      </w:r>
      <w:r>
        <w:rPr>
          <w:rFonts w:hint="eastAsia"/>
        </w:rPr>
        <w:t>города</w:t>
      </w:r>
      <w:r>
        <w:t xml:space="preserve"> </w:t>
      </w:r>
      <w:r>
        <w:rPr>
          <w:rFonts w:hint="eastAsia"/>
        </w:rPr>
        <w:t>Перми</w:t>
      </w:r>
    </w:p>
    <w:p w14:paraId="59CF089E" w14:textId="77777777" w:rsidR="0051082C" w:rsidRDefault="0051082C" w:rsidP="0051082C"/>
    <w:p w14:paraId="768A81BE" w14:textId="77777777" w:rsidR="0051082C" w:rsidRDefault="0051082C" w:rsidP="0051082C">
      <w:r>
        <w:t xml:space="preserve">4.2. </w:t>
      </w:r>
      <w:r>
        <w:rPr>
          <w:rFonts w:hint="eastAsia"/>
        </w:rPr>
        <w:t>Оценка</w:t>
      </w:r>
      <w:r>
        <w:t xml:space="preserve"> </w:t>
      </w:r>
      <w:r>
        <w:rPr>
          <w:rFonts w:hint="eastAsia"/>
        </w:rPr>
        <w:t>взаимодействия</w:t>
      </w:r>
      <w:r>
        <w:t xml:space="preserve"> </w:t>
      </w:r>
      <w:r>
        <w:rPr>
          <w:rFonts w:hint="eastAsia"/>
        </w:rPr>
        <w:t>станции</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с</w:t>
      </w:r>
      <w:r>
        <w:t xml:space="preserve"> </w:t>
      </w:r>
      <w:r>
        <w:rPr>
          <w:rFonts w:hint="eastAsia"/>
        </w:rPr>
        <w:t>поликлиническими</w:t>
      </w:r>
      <w:r>
        <w:t xml:space="preserve"> </w:t>
      </w:r>
      <w:r>
        <w:rPr>
          <w:rFonts w:hint="eastAsia"/>
        </w:rPr>
        <w:t>учреждениями</w:t>
      </w:r>
      <w:r>
        <w:t xml:space="preserve"> </w:t>
      </w:r>
      <w:r>
        <w:rPr>
          <w:rFonts w:hint="eastAsia"/>
        </w:rPr>
        <w:t>города</w:t>
      </w:r>
      <w:r>
        <w:t xml:space="preserve"> </w:t>
      </w:r>
      <w:r>
        <w:rPr>
          <w:rFonts w:hint="eastAsia"/>
        </w:rPr>
        <w:t>Перми</w:t>
      </w:r>
      <w:r>
        <w:t xml:space="preserve"> </w:t>
      </w:r>
      <w:r>
        <w:rPr>
          <w:rFonts w:hint="eastAsia"/>
        </w:rPr>
        <w:t>по</w:t>
      </w:r>
      <w:r>
        <w:t xml:space="preserve"> </w:t>
      </w:r>
      <w:r>
        <w:rPr>
          <w:rFonts w:hint="eastAsia"/>
        </w:rPr>
        <w:t>организации</w:t>
      </w:r>
      <w:r>
        <w:t xml:space="preserve"> </w:t>
      </w:r>
      <w:r>
        <w:rPr>
          <w:rFonts w:hint="eastAsia"/>
        </w:rPr>
        <w:t>оказания</w:t>
      </w:r>
      <w:r>
        <w:t xml:space="preserve"> </w:t>
      </w:r>
      <w:r>
        <w:rPr>
          <w:rFonts w:hint="eastAsia"/>
        </w:rPr>
        <w:t>неотложной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3AA048E4" w14:textId="77777777" w:rsidR="0051082C" w:rsidRDefault="0051082C" w:rsidP="0051082C"/>
    <w:p w14:paraId="321917D7" w14:textId="77777777" w:rsidR="0051082C" w:rsidRDefault="0051082C" w:rsidP="0051082C">
      <w:r>
        <w:rPr>
          <w:rFonts w:hint="eastAsia"/>
        </w:rPr>
        <w:t>ГЛАВА</w:t>
      </w:r>
      <w:r>
        <w:t xml:space="preserve"> 5. </w:t>
      </w:r>
      <w:r>
        <w:rPr>
          <w:rFonts w:hint="eastAsia"/>
        </w:rPr>
        <w:t>МОДЕЛЬ</w:t>
      </w:r>
      <w:r>
        <w:t xml:space="preserve"> </w:t>
      </w:r>
      <w:r>
        <w:rPr>
          <w:rFonts w:hint="eastAsia"/>
        </w:rPr>
        <w:t>ОРГАНИЗАЦИИ</w:t>
      </w:r>
      <w:r>
        <w:t xml:space="preserve"> </w:t>
      </w:r>
      <w:r>
        <w:rPr>
          <w:rFonts w:hint="eastAsia"/>
        </w:rPr>
        <w:t>ОКАЗАНИЯ</w:t>
      </w:r>
      <w:r>
        <w:t xml:space="preserve"> </w:t>
      </w:r>
      <w:r>
        <w:rPr>
          <w:rFonts w:hint="eastAsia"/>
        </w:rPr>
        <w:t>ПЕРВИЧНОЙ</w:t>
      </w:r>
      <w:r>
        <w:t xml:space="preserve"> </w:t>
      </w:r>
      <w:r>
        <w:rPr>
          <w:rFonts w:hint="eastAsia"/>
        </w:rPr>
        <w:t>М</w:t>
      </w:r>
      <w:r>
        <w:rPr>
          <w:rFonts w:hint="eastAsia"/>
        </w:rPr>
        <w:lastRenderedPageBreak/>
        <w:t>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В</w:t>
      </w:r>
      <w:r>
        <w:t xml:space="preserve"> </w:t>
      </w:r>
      <w:r>
        <w:rPr>
          <w:rFonts w:hint="eastAsia"/>
        </w:rPr>
        <w:t>НЕОТЛОЖНОЙ</w:t>
      </w:r>
      <w:r>
        <w:t xml:space="preserve"> </w:t>
      </w:r>
      <w:r>
        <w:rPr>
          <w:rFonts w:hint="eastAsia"/>
        </w:rPr>
        <w:t>ФОРМЕ</w:t>
      </w:r>
      <w:r>
        <w:t xml:space="preserve"> </w:t>
      </w:r>
      <w:r>
        <w:rPr>
          <w:rFonts w:hint="eastAsia"/>
        </w:rPr>
        <w:t>НА</w:t>
      </w:r>
      <w:r>
        <w:t xml:space="preserve"> </w:t>
      </w:r>
      <w:r>
        <w:rPr>
          <w:rFonts w:hint="eastAsia"/>
        </w:rPr>
        <w:t>ТЕРРИТОРИАЛЬНОМ</w:t>
      </w:r>
      <w:r>
        <w:t xml:space="preserve"> </w:t>
      </w:r>
      <w:r>
        <w:rPr>
          <w:rFonts w:hint="eastAsia"/>
        </w:rPr>
        <w:t>УРОВНЕ</w:t>
      </w:r>
    </w:p>
    <w:p w14:paraId="07B451C0" w14:textId="77777777" w:rsidR="0051082C" w:rsidRDefault="0051082C" w:rsidP="0051082C"/>
    <w:p w14:paraId="2BB0E088" w14:textId="77777777" w:rsidR="0051082C" w:rsidRDefault="0051082C" w:rsidP="0051082C">
      <w:r>
        <w:t xml:space="preserve">5.1.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организации</w:t>
      </w:r>
      <w:r>
        <w:t xml:space="preserve"> </w:t>
      </w:r>
      <w:r>
        <w:rPr>
          <w:rFonts w:hint="eastAsia"/>
        </w:rPr>
        <w:t>оказания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в</w:t>
      </w:r>
      <w:r>
        <w:t xml:space="preserve"> </w:t>
      </w:r>
      <w:r>
        <w:rPr>
          <w:rFonts w:hint="eastAsia"/>
        </w:rPr>
        <w:t>неотложной</w:t>
      </w:r>
      <w:r>
        <w:t xml:space="preserve"> </w:t>
      </w:r>
      <w:r>
        <w:rPr>
          <w:rFonts w:hint="eastAsia"/>
        </w:rPr>
        <w:t>форме</w:t>
      </w:r>
    </w:p>
    <w:p w14:paraId="3BA29A92" w14:textId="77777777" w:rsidR="0051082C" w:rsidRDefault="0051082C" w:rsidP="0051082C"/>
    <w:p w14:paraId="6810B2B8" w14:textId="77777777" w:rsidR="0051082C" w:rsidRDefault="0051082C" w:rsidP="0051082C">
      <w:r>
        <w:rPr>
          <w:rFonts w:hint="eastAsia"/>
        </w:rPr>
        <w:t>на</w:t>
      </w:r>
      <w:r>
        <w:t xml:space="preserve"> </w:t>
      </w:r>
      <w:r>
        <w:rPr>
          <w:rFonts w:hint="eastAsia"/>
        </w:rPr>
        <w:t>территориальном</w:t>
      </w:r>
      <w:r>
        <w:t xml:space="preserve"> </w:t>
      </w:r>
      <w:r>
        <w:rPr>
          <w:rFonts w:hint="eastAsia"/>
        </w:rPr>
        <w:t>уровне</w:t>
      </w:r>
    </w:p>
    <w:p w14:paraId="63A53B52" w14:textId="77777777" w:rsidR="0051082C" w:rsidRDefault="0051082C" w:rsidP="0051082C"/>
    <w:p w14:paraId="54E1AA01" w14:textId="77777777" w:rsidR="0051082C" w:rsidRDefault="0051082C" w:rsidP="0051082C">
      <w:r>
        <w:t xml:space="preserve">5.2. </w:t>
      </w:r>
      <w:r>
        <w:rPr>
          <w:rFonts w:hint="eastAsia"/>
        </w:rPr>
        <w:t>Концепция</w:t>
      </w:r>
      <w:r>
        <w:t xml:space="preserve"> </w:t>
      </w:r>
      <w:r>
        <w:rPr>
          <w:rFonts w:hint="eastAsia"/>
        </w:rPr>
        <w:t>организации</w:t>
      </w:r>
      <w:r>
        <w:t xml:space="preserve"> </w:t>
      </w:r>
      <w:r>
        <w:rPr>
          <w:rFonts w:hint="eastAsia"/>
        </w:rPr>
        <w:t>оказания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в</w:t>
      </w:r>
      <w:r>
        <w:t xml:space="preserve"> </w:t>
      </w:r>
      <w:r>
        <w:rPr>
          <w:rFonts w:hint="eastAsia"/>
        </w:rPr>
        <w:t>неотложной</w:t>
      </w:r>
      <w:r>
        <w:t xml:space="preserve"> </w:t>
      </w:r>
      <w:r>
        <w:rPr>
          <w:rFonts w:hint="eastAsia"/>
        </w:rPr>
        <w:t>форме</w:t>
      </w:r>
      <w:r>
        <w:t xml:space="preserve"> </w:t>
      </w:r>
      <w:r>
        <w:rPr>
          <w:rFonts w:hint="eastAsia"/>
        </w:rPr>
        <w:t>на</w:t>
      </w:r>
      <w:r>
        <w:t xml:space="preserve"> </w:t>
      </w:r>
      <w:r>
        <w:rPr>
          <w:rFonts w:hint="eastAsia"/>
        </w:rPr>
        <w:t>территориальном</w:t>
      </w:r>
      <w:r>
        <w:t xml:space="preserve"> </w:t>
      </w:r>
      <w:r>
        <w:rPr>
          <w:rFonts w:hint="eastAsia"/>
        </w:rPr>
        <w:t>уровне</w:t>
      </w:r>
    </w:p>
    <w:p w14:paraId="7043D3CF" w14:textId="77777777" w:rsidR="0051082C" w:rsidRDefault="0051082C" w:rsidP="0051082C"/>
    <w:p w14:paraId="7521982B" w14:textId="77777777" w:rsidR="0051082C" w:rsidRDefault="0051082C" w:rsidP="0051082C">
      <w:r>
        <w:t xml:space="preserve">5.3. </w:t>
      </w:r>
      <w:r>
        <w:rPr>
          <w:rFonts w:hint="eastAsia"/>
        </w:rPr>
        <w:t>Современная</w:t>
      </w:r>
      <w:r>
        <w:t xml:space="preserve"> </w:t>
      </w:r>
      <w:r>
        <w:rPr>
          <w:rFonts w:hint="eastAsia"/>
        </w:rPr>
        <w:t>модель</w:t>
      </w:r>
      <w:r>
        <w:t xml:space="preserve"> </w:t>
      </w:r>
      <w:r>
        <w:rPr>
          <w:rFonts w:hint="eastAsia"/>
        </w:rPr>
        <w:t>организации</w:t>
      </w:r>
      <w:r>
        <w:t xml:space="preserve"> </w:t>
      </w:r>
      <w:r>
        <w:rPr>
          <w:rFonts w:hint="eastAsia"/>
        </w:rPr>
        <w:t>оказания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в</w:t>
      </w:r>
      <w:r>
        <w:t xml:space="preserve"> </w:t>
      </w:r>
      <w:r>
        <w:rPr>
          <w:rFonts w:hint="eastAsia"/>
        </w:rPr>
        <w:t>неотложной</w:t>
      </w:r>
      <w:r>
        <w:t xml:space="preserve"> </w:t>
      </w:r>
      <w:r>
        <w:rPr>
          <w:rFonts w:hint="eastAsia"/>
        </w:rPr>
        <w:t>форме</w:t>
      </w:r>
    </w:p>
    <w:p w14:paraId="24D7A016" w14:textId="77777777" w:rsidR="0051082C" w:rsidRDefault="0051082C" w:rsidP="0051082C"/>
    <w:p w14:paraId="7F252635" w14:textId="77777777" w:rsidR="0051082C" w:rsidRDefault="0051082C" w:rsidP="0051082C">
      <w:r>
        <w:rPr>
          <w:rFonts w:hint="eastAsia"/>
        </w:rPr>
        <w:t>на</w:t>
      </w:r>
      <w:r>
        <w:t xml:space="preserve"> </w:t>
      </w:r>
      <w:r>
        <w:rPr>
          <w:rFonts w:hint="eastAsia"/>
        </w:rPr>
        <w:t>территориальном</w:t>
      </w:r>
      <w:r>
        <w:t xml:space="preserve"> </w:t>
      </w:r>
      <w:r>
        <w:rPr>
          <w:rFonts w:hint="eastAsia"/>
        </w:rPr>
        <w:t>уровне</w:t>
      </w:r>
    </w:p>
    <w:p w14:paraId="4F37C4A0" w14:textId="77777777" w:rsidR="0051082C" w:rsidRDefault="0051082C" w:rsidP="0051082C"/>
    <w:p w14:paraId="297F1441" w14:textId="77777777" w:rsidR="0051082C" w:rsidRDefault="0051082C" w:rsidP="0051082C">
      <w:r>
        <w:rPr>
          <w:rFonts w:hint="eastAsia"/>
        </w:rPr>
        <w:t>ЗАКЛЮЧЕНИЕ</w:t>
      </w:r>
    </w:p>
    <w:p w14:paraId="0B38CB32" w14:textId="77777777" w:rsidR="0051082C" w:rsidRDefault="0051082C" w:rsidP="0051082C"/>
    <w:p w14:paraId="1CD7FEE1" w14:textId="77777777" w:rsidR="0051082C" w:rsidRDefault="0051082C" w:rsidP="0051082C">
      <w:r>
        <w:rPr>
          <w:rFonts w:hint="eastAsia"/>
        </w:rPr>
        <w:t>ВЫВОДЫ</w:t>
      </w:r>
    </w:p>
    <w:p w14:paraId="2559BCAE" w14:textId="77777777" w:rsidR="0051082C" w:rsidRDefault="0051082C" w:rsidP="0051082C"/>
    <w:p w14:paraId="7EA828DD" w14:textId="77777777" w:rsidR="0051082C" w:rsidRDefault="0051082C" w:rsidP="0051082C">
      <w:r>
        <w:rPr>
          <w:rFonts w:hint="eastAsia"/>
        </w:rPr>
        <w:t>ПРАКТИЧЕСКИЕ</w:t>
      </w:r>
      <w:r>
        <w:t xml:space="preserve"> </w:t>
      </w:r>
      <w:r>
        <w:rPr>
          <w:rFonts w:hint="eastAsia"/>
        </w:rPr>
        <w:t>РЕКОМЕНДАЦИИ</w:t>
      </w:r>
    </w:p>
    <w:p w14:paraId="14349555" w14:textId="77777777" w:rsidR="0051082C" w:rsidRDefault="0051082C" w:rsidP="0051082C"/>
    <w:p w14:paraId="405198D9" w14:textId="77777777" w:rsidR="0051082C" w:rsidRDefault="0051082C" w:rsidP="0051082C">
      <w:r>
        <w:rPr>
          <w:rFonts w:hint="eastAsia"/>
        </w:rPr>
        <w:t>СПИСОК</w:t>
      </w:r>
      <w:r>
        <w:t xml:space="preserve"> </w:t>
      </w:r>
      <w:r>
        <w:rPr>
          <w:rFonts w:hint="eastAsia"/>
        </w:rPr>
        <w:t>ЛИТЕРАТУРЫ</w:t>
      </w:r>
    </w:p>
    <w:p w14:paraId="156194CD" w14:textId="77777777" w:rsidR="0051082C" w:rsidRDefault="0051082C" w:rsidP="0051082C"/>
    <w:p w14:paraId="443D8879" w14:textId="5B963963" w:rsidR="0051082C" w:rsidRPr="0051082C" w:rsidRDefault="0051082C" w:rsidP="0051082C">
      <w:r>
        <w:rPr>
          <w:rFonts w:hint="eastAsia"/>
        </w:rPr>
        <w:t>ПРИЛОЖЕНИЯ</w:t>
      </w:r>
    </w:p>
    <w:sectPr w:rsidR="0051082C" w:rsidRPr="0051082C" w:rsidSect="002A49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F37A8" w14:textId="77777777" w:rsidR="002A49D6" w:rsidRPr="00C66E52" w:rsidRDefault="002A49D6">
      <w:pPr>
        <w:spacing w:after="0" w:line="240" w:lineRule="auto"/>
      </w:pPr>
      <w:r w:rsidRPr="00C66E52">
        <w:separator/>
      </w:r>
    </w:p>
  </w:endnote>
  <w:endnote w:type="continuationSeparator" w:id="0">
    <w:p w14:paraId="61EBF2B7" w14:textId="77777777" w:rsidR="002A49D6" w:rsidRPr="00C66E52" w:rsidRDefault="002A49D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A4796" w14:textId="77777777" w:rsidR="002A49D6" w:rsidRPr="00C66E52" w:rsidRDefault="002A49D6"/>
    <w:p w14:paraId="4958FEBD" w14:textId="77777777" w:rsidR="002A49D6" w:rsidRPr="00C66E52" w:rsidRDefault="002A49D6"/>
    <w:p w14:paraId="763169CE" w14:textId="77777777" w:rsidR="002A49D6" w:rsidRPr="00C66E52" w:rsidRDefault="002A49D6"/>
    <w:p w14:paraId="60B4F92C" w14:textId="77777777" w:rsidR="002A49D6" w:rsidRPr="00C66E52" w:rsidRDefault="002A49D6"/>
    <w:p w14:paraId="19C7F836" w14:textId="77777777" w:rsidR="002A49D6" w:rsidRPr="00C66E52" w:rsidRDefault="002A49D6"/>
    <w:p w14:paraId="2789E053" w14:textId="77777777" w:rsidR="002A49D6" w:rsidRPr="00C66E52" w:rsidRDefault="002A49D6"/>
    <w:p w14:paraId="6F6F862C" w14:textId="77777777" w:rsidR="002A49D6" w:rsidRPr="00C66E52" w:rsidRDefault="002A49D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88BE9CF" wp14:editId="4A955A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70BDC" w14:textId="77777777" w:rsidR="002A49D6" w:rsidRPr="00C66E52" w:rsidRDefault="002A49D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BE9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570BDC" w14:textId="77777777" w:rsidR="002A49D6" w:rsidRPr="00C66E52" w:rsidRDefault="002A49D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47B44C4" w14:textId="77777777" w:rsidR="002A49D6" w:rsidRPr="00C66E52" w:rsidRDefault="002A49D6"/>
    <w:p w14:paraId="2809D391" w14:textId="77777777" w:rsidR="002A49D6" w:rsidRPr="00C66E52" w:rsidRDefault="002A49D6"/>
    <w:p w14:paraId="1C063CA4" w14:textId="77777777" w:rsidR="002A49D6" w:rsidRPr="00C66E52" w:rsidRDefault="002A49D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EBECCF3" wp14:editId="58C973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CE5B" w14:textId="77777777" w:rsidR="002A49D6" w:rsidRPr="00C66E52" w:rsidRDefault="002A49D6"/>
                          <w:p w14:paraId="464E4EB4" w14:textId="77777777" w:rsidR="002A49D6" w:rsidRPr="00C66E52" w:rsidRDefault="002A49D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ECC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59CE5B" w14:textId="77777777" w:rsidR="002A49D6" w:rsidRPr="00C66E52" w:rsidRDefault="002A49D6"/>
                    <w:p w14:paraId="464E4EB4" w14:textId="77777777" w:rsidR="002A49D6" w:rsidRPr="00C66E52" w:rsidRDefault="002A49D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65126B0" w14:textId="77777777" w:rsidR="002A49D6" w:rsidRPr="00C66E52" w:rsidRDefault="002A49D6"/>
    <w:p w14:paraId="6245EFDF" w14:textId="77777777" w:rsidR="002A49D6" w:rsidRPr="00C66E52" w:rsidRDefault="002A49D6">
      <w:pPr>
        <w:rPr>
          <w:sz w:val="2"/>
          <w:szCs w:val="2"/>
        </w:rPr>
      </w:pPr>
    </w:p>
    <w:p w14:paraId="30103839" w14:textId="77777777" w:rsidR="002A49D6" w:rsidRPr="00C66E52" w:rsidRDefault="002A49D6"/>
    <w:p w14:paraId="79499FFF" w14:textId="77777777" w:rsidR="002A49D6" w:rsidRPr="00C66E52" w:rsidRDefault="002A49D6">
      <w:pPr>
        <w:spacing w:after="0" w:line="240" w:lineRule="auto"/>
      </w:pPr>
    </w:p>
  </w:footnote>
  <w:footnote w:type="continuationSeparator" w:id="0">
    <w:p w14:paraId="4AB30E70" w14:textId="77777777" w:rsidR="002A49D6" w:rsidRPr="00C66E52" w:rsidRDefault="002A49D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D6"/>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26334</TotalTime>
  <Pages>3</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3867</cp:revision>
  <cp:lastPrinted>2009-02-06T05:36:00Z</cp:lastPrinted>
  <dcterms:created xsi:type="dcterms:W3CDTF">2024-04-09T10:20:00Z</dcterms:created>
  <dcterms:modified xsi:type="dcterms:W3CDTF">2024-05-09T10:54:00Z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