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0612" w14:textId="0F52D32B" w:rsidR="00FF0CCB" w:rsidRDefault="001D5712" w:rsidP="001D5712">
      <w:r w:rsidRPr="001D5712">
        <w:rPr>
          <w:rFonts w:hint="eastAsia"/>
        </w:rPr>
        <w:t>Грабчак</w:t>
      </w:r>
      <w:r w:rsidRPr="001D5712">
        <w:t xml:space="preserve"> </w:t>
      </w:r>
      <w:r w:rsidRPr="001D5712">
        <w:rPr>
          <w:rFonts w:hint="eastAsia"/>
        </w:rPr>
        <w:t>Евгений</w:t>
      </w:r>
      <w:r w:rsidRPr="001D5712">
        <w:t xml:space="preserve"> </w:t>
      </w:r>
      <w:r w:rsidRPr="001D5712">
        <w:rPr>
          <w:rFonts w:hint="eastAsia"/>
        </w:rPr>
        <w:t>Петрович</w:t>
      </w:r>
      <w:r>
        <w:t xml:space="preserve"> </w:t>
      </w:r>
      <w:r w:rsidRPr="001D5712">
        <w:rPr>
          <w:rFonts w:hint="eastAsia"/>
        </w:rPr>
        <w:t>Организационно</w:t>
      </w:r>
      <w:r w:rsidRPr="001D5712">
        <w:t>-</w:t>
      </w:r>
      <w:r w:rsidRPr="001D5712">
        <w:rPr>
          <w:rFonts w:hint="eastAsia"/>
        </w:rPr>
        <w:t>экономический</w:t>
      </w:r>
      <w:r w:rsidRPr="001D5712">
        <w:t xml:space="preserve"> </w:t>
      </w:r>
      <w:r w:rsidRPr="001D5712">
        <w:rPr>
          <w:rFonts w:hint="eastAsia"/>
        </w:rPr>
        <w:t>механизм</w:t>
      </w:r>
      <w:r w:rsidRPr="001D5712">
        <w:t xml:space="preserve"> </w:t>
      </w:r>
      <w:r w:rsidRPr="001D5712">
        <w:rPr>
          <w:rFonts w:hint="eastAsia"/>
        </w:rPr>
        <w:t>управления</w:t>
      </w:r>
      <w:r w:rsidRPr="001D5712">
        <w:t xml:space="preserve"> </w:t>
      </w:r>
      <w:r w:rsidRPr="001D5712">
        <w:rPr>
          <w:rFonts w:hint="eastAsia"/>
        </w:rPr>
        <w:t>технико</w:t>
      </w:r>
      <w:r w:rsidRPr="001D5712">
        <w:t>-</w:t>
      </w:r>
      <w:r w:rsidRPr="001D5712">
        <w:rPr>
          <w:rFonts w:hint="eastAsia"/>
        </w:rPr>
        <w:t>экономической</w:t>
      </w:r>
      <w:r w:rsidRPr="001D5712">
        <w:t xml:space="preserve"> </w:t>
      </w:r>
      <w:r w:rsidRPr="001D5712">
        <w:rPr>
          <w:rFonts w:hint="eastAsia"/>
        </w:rPr>
        <w:t>эффективностью</w:t>
      </w:r>
      <w:r w:rsidRPr="001D5712">
        <w:t xml:space="preserve"> </w:t>
      </w:r>
      <w:r w:rsidRPr="001D5712">
        <w:rPr>
          <w:rFonts w:hint="eastAsia"/>
        </w:rPr>
        <w:t>единой</w:t>
      </w:r>
      <w:r w:rsidRPr="001D5712">
        <w:t xml:space="preserve"> </w:t>
      </w:r>
      <w:r w:rsidRPr="001D5712">
        <w:rPr>
          <w:rFonts w:hint="eastAsia"/>
        </w:rPr>
        <w:t>энергетической</w:t>
      </w:r>
      <w:r w:rsidRPr="001D5712">
        <w:t xml:space="preserve"> </w:t>
      </w:r>
      <w:r w:rsidRPr="001D5712">
        <w:rPr>
          <w:rFonts w:hint="eastAsia"/>
        </w:rPr>
        <w:t>системой</w:t>
      </w:r>
      <w:r w:rsidRPr="001D5712">
        <w:t xml:space="preserve"> </w:t>
      </w:r>
      <w:r w:rsidRPr="001D5712">
        <w:rPr>
          <w:rFonts w:hint="eastAsia"/>
        </w:rPr>
        <w:t>России</w:t>
      </w:r>
    </w:p>
    <w:p w14:paraId="68E35355" w14:textId="77777777" w:rsidR="001D5712" w:rsidRDefault="001D5712" w:rsidP="001D5712">
      <w:r>
        <w:rPr>
          <w:rFonts w:hint="eastAsia"/>
        </w:rPr>
        <w:t>ОГЛАВЛЕНИЕ</w:t>
      </w:r>
      <w:r>
        <w:t xml:space="preserve"> </w:t>
      </w:r>
      <w:r>
        <w:rPr>
          <w:rFonts w:hint="eastAsia"/>
        </w:rPr>
        <w:t>ДИССЕРТАЦИИ</w:t>
      </w:r>
    </w:p>
    <w:p w14:paraId="7400DD69" w14:textId="77777777" w:rsidR="001D5712" w:rsidRDefault="001D5712" w:rsidP="001D5712">
      <w:r>
        <w:rPr>
          <w:rFonts w:hint="eastAsia"/>
        </w:rPr>
        <w:t>кандидат</w:t>
      </w:r>
      <w:r>
        <w:t xml:space="preserve"> </w:t>
      </w:r>
      <w:r>
        <w:rPr>
          <w:rFonts w:hint="eastAsia"/>
        </w:rPr>
        <w:t>наук</w:t>
      </w:r>
      <w:r>
        <w:t xml:space="preserve"> </w:t>
      </w:r>
      <w:r>
        <w:rPr>
          <w:rFonts w:hint="eastAsia"/>
        </w:rPr>
        <w:t>Грабчак</w:t>
      </w:r>
      <w:r>
        <w:t xml:space="preserve"> </w:t>
      </w:r>
      <w:r>
        <w:rPr>
          <w:rFonts w:hint="eastAsia"/>
        </w:rPr>
        <w:t>Евгений</w:t>
      </w:r>
      <w:r>
        <w:t xml:space="preserve"> </w:t>
      </w:r>
      <w:r>
        <w:rPr>
          <w:rFonts w:hint="eastAsia"/>
        </w:rPr>
        <w:t>Петрович</w:t>
      </w:r>
    </w:p>
    <w:p w14:paraId="603AF6CF" w14:textId="77777777" w:rsidR="001D5712" w:rsidRDefault="001D5712" w:rsidP="001D5712">
      <w:r>
        <w:rPr>
          <w:rFonts w:hint="eastAsia"/>
        </w:rPr>
        <w:t>ВВЕДЕНИЕ</w:t>
      </w:r>
    </w:p>
    <w:p w14:paraId="511B522B" w14:textId="77777777" w:rsidR="001D5712" w:rsidRDefault="001D5712" w:rsidP="001D5712"/>
    <w:p w14:paraId="202C15D6" w14:textId="77777777" w:rsidR="001D5712" w:rsidRDefault="001D5712" w:rsidP="001D5712">
      <w:r>
        <w:rPr>
          <w:rFonts w:hint="eastAsia"/>
        </w:rPr>
        <w:t>ГЛАВА</w:t>
      </w:r>
      <w:r>
        <w:t xml:space="preserve"> 1 </w:t>
      </w:r>
      <w:r>
        <w:rPr>
          <w:rFonts w:hint="eastAsia"/>
        </w:rPr>
        <w:t>ИССЛЕДОВАНИЕ</w:t>
      </w:r>
      <w:r>
        <w:t xml:space="preserve"> </w:t>
      </w:r>
      <w:r>
        <w:rPr>
          <w:rFonts w:hint="eastAsia"/>
        </w:rPr>
        <w:t>СОВРЕМЕННОГО</w:t>
      </w:r>
      <w:r>
        <w:t xml:space="preserve"> </w:t>
      </w:r>
      <w:r>
        <w:rPr>
          <w:rFonts w:hint="eastAsia"/>
        </w:rPr>
        <w:t>СОСТОЯНИЯ</w:t>
      </w:r>
      <w:r>
        <w:t xml:space="preserve"> </w:t>
      </w:r>
      <w:r>
        <w:rPr>
          <w:rFonts w:hint="eastAsia"/>
        </w:rPr>
        <w:t>СИСТЕМЫ</w:t>
      </w:r>
      <w:r>
        <w:t xml:space="preserve"> </w:t>
      </w:r>
      <w:r>
        <w:rPr>
          <w:rFonts w:hint="eastAsia"/>
        </w:rPr>
        <w:t>УПРАВЛЕНИЯ</w:t>
      </w:r>
      <w:r>
        <w:t xml:space="preserve"> </w:t>
      </w:r>
      <w:r>
        <w:rPr>
          <w:rFonts w:hint="eastAsia"/>
        </w:rPr>
        <w:t>ТЕХНИКО</w:t>
      </w:r>
      <w:r>
        <w:t>-</w:t>
      </w:r>
      <w:r>
        <w:rPr>
          <w:rFonts w:hint="eastAsia"/>
        </w:rPr>
        <w:t>ЭКОНОМИЧЕСКОЙ</w:t>
      </w:r>
      <w:r>
        <w:t xml:space="preserve"> </w:t>
      </w:r>
      <w:r>
        <w:rPr>
          <w:rFonts w:hint="eastAsia"/>
        </w:rPr>
        <w:t>ЭФФЕКТИВНОСТЬЮ</w:t>
      </w:r>
      <w:r>
        <w:t xml:space="preserve"> </w:t>
      </w:r>
      <w:r>
        <w:rPr>
          <w:rFonts w:hint="eastAsia"/>
        </w:rPr>
        <w:t>ЕДИНОЙ</w:t>
      </w:r>
      <w:r>
        <w:t xml:space="preserve"> </w:t>
      </w:r>
      <w:r>
        <w:rPr>
          <w:rFonts w:hint="eastAsia"/>
        </w:rPr>
        <w:t>ЭНЕРГЕТИЧЕСКОЙ</w:t>
      </w:r>
      <w:r>
        <w:t xml:space="preserve"> </w:t>
      </w:r>
      <w:r>
        <w:rPr>
          <w:rFonts w:hint="eastAsia"/>
        </w:rPr>
        <w:t>СИСТЕМЫ</w:t>
      </w:r>
      <w:r>
        <w:t xml:space="preserve"> </w:t>
      </w:r>
      <w:r>
        <w:rPr>
          <w:rFonts w:hint="eastAsia"/>
        </w:rPr>
        <w:t>РОССИИ</w:t>
      </w:r>
    </w:p>
    <w:p w14:paraId="564E80E4" w14:textId="77777777" w:rsidR="001D5712" w:rsidRDefault="001D5712" w:rsidP="001D5712"/>
    <w:p w14:paraId="1CB395FA" w14:textId="77777777" w:rsidR="001D5712" w:rsidRDefault="001D5712" w:rsidP="001D5712">
      <w:r>
        <w:t xml:space="preserve">1.1 </w:t>
      </w:r>
      <w:r>
        <w:rPr>
          <w:rFonts w:hint="eastAsia"/>
        </w:rPr>
        <w:t>Единая</w:t>
      </w:r>
      <w:r>
        <w:t xml:space="preserve"> </w:t>
      </w:r>
      <w:r>
        <w:rPr>
          <w:rFonts w:hint="eastAsia"/>
        </w:rPr>
        <w:t>энергетическая</w:t>
      </w:r>
      <w:r>
        <w:t xml:space="preserve"> </w:t>
      </w:r>
      <w:r>
        <w:rPr>
          <w:rFonts w:hint="eastAsia"/>
        </w:rPr>
        <w:t>система</w:t>
      </w:r>
      <w:r>
        <w:t xml:space="preserve"> </w:t>
      </w:r>
      <w:r>
        <w:rPr>
          <w:rFonts w:hint="eastAsia"/>
        </w:rPr>
        <w:t>России</w:t>
      </w:r>
      <w:r>
        <w:t xml:space="preserve"> </w:t>
      </w:r>
      <w:r>
        <w:rPr>
          <w:rFonts w:hint="eastAsia"/>
        </w:rPr>
        <w:t>как</w:t>
      </w:r>
      <w:r>
        <w:t xml:space="preserve"> </w:t>
      </w:r>
      <w:r>
        <w:rPr>
          <w:rFonts w:hint="eastAsia"/>
        </w:rPr>
        <w:t>объект</w:t>
      </w:r>
      <w:r>
        <w:t xml:space="preserve"> </w:t>
      </w:r>
      <w:r>
        <w:rPr>
          <w:rFonts w:hint="eastAsia"/>
        </w:rPr>
        <w:t>управления</w:t>
      </w:r>
    </w:p>
    <w:p w14:paraId="308D67EC" w14:textId="77777777" w:rsidR="001D5712" w:rsidRDefault="001D5712" w:rsidP="001D5712"/>
    <w:p w14:paraId="3BD882E1" w14:textId="77777777" w:rsidR="001D5712" w:rsidRDefault="001D5712" w:rsidP="001D5712">
      <w:r>
        <w:rPr>
          <w:rFonts w:hint="eastAsia"/>
        </w:rPr>
        <w:t>технико</w:t>
      </w:r>
      <w:r>
        <w:t>-</w:t>
      </w:r>
      <w:r>
        <w:rPr>
          <w:rFonts w:hint="eastAsia"/>
        </w:rPr>
        <w:t>экономической</w:t>
      </w:r>
      <w:r>
        <w:t xml:space="preserve"> </w:t>
      </w:r>
      <w:r>
        <w:rPr>
          <w:rFonts w:hint="eastAsia"/>
        </w:rPr>
        <w:t>эффективностью</w:t>
      </w:r>
      <w:r>
        <w:t xml:space="preserve"> </w:t>
      </w:r>
      <w:r>
        <w:rPr>
          <w:rFonts w:hint="eastAsia"/>
        </w:rPr>
        <w:t>энергетического</w:t>
      </w:r>
      <w:r>
        <w:t xml:space="preserve"> </w:t>
      </w:r>
      <w:r>
        <w:rPr>
          <w:rFonts w:hint="eastAsia"/>
        </w:rPr>
        <w:t>производства</w:t>
      </w:r>
    </w:p>
    <w:p w14:paraId="7C21C9C7" w14:textId="77777777" w:rsidR="001D5712" w:rsidRDefault="001D5712" w:rsidP="001D5712"/>
    <w:p w14:paraId="3746C18B" w14:textId="77777777" w:rsidR="001D5712" w:rsidRDefault="001D5712" w:rsidP="001D5712">
      <w:r>
        <w:t xml:space="preserve">1.2 </w:t>
      </w:r>
      <w:r>
        <w:rPr>
          <w:rFonts w:hint="eastAsia"/>
        </w:rPr>
        <w:t>Современная</w:t>
      </w:r>
      <w:r>
        <w:t xml:space="preserve"> </w:t>
      </w:r>
      <w:r>
        <w:rPr>
          <w:rFonts w:hint="eastAsia"/>
        </w:rPr>
        <w:t>система</w:t>
      </w:r>
      <w:r>
        <w:t xml:space="preserve"> </w:t>
      </w:r>
      <w:r>
        <w:rPr>
          <w:rFonts w:hint="eastAsia"/>
        </w:rPr>
        <w:t>мониторинга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субъектов</w:t>
      </w:r>
      <w:r>
        <w:t xml:space="preserve"> </w:t>
      </w:r>
      <w:r>
        <w:rPr>
          <w:rFonts w:hint="eastAsia"/>
        </w:rPr>
        <w:t>энергетики</w:t>
      </w:r>
      <w:r>
        <w:t xml:space="preserve"> </w:t>
      </w:r>
      <w:r>
        <w:rPr>
          <w:rFonts w:hint="eastAsia"/>
        </w:rPr>
        <w:t>Российской</w:t>
      </w:r>
    </w:p>
    <w:p w14:paraId="307BBADA" w14:textId="77777777" w:rsidR="001D5712" w:rsidRDefault="001D5712" w:rsidP="001D5712"/>
    <w:p w14:paraId="15BC105E" w14:textId="77777777" w:rsidR="001D5712" w:rsidRDefault="001D5712" w:rsidP="001D5712">
      <w:r>
        <w:rPr>
          <w:rFonts w:hint="eastAsia"/>
        </w:rPr>
        <w:t>Федерации</w:t>
      </w:r>
    </w:p>
    <w:p w14:paraId="6ACCB173" w14:textId="77777777" w:rsidR="001D5712" w:rsidRDefault="001D5712" w:rsidP="001D5712"/>
    <w:p w14:paraId="49C077AC" w14:textId="77777777" w:rsidR="001D5712" w:rsidRDefault="001D5712" w:rsidP="001D5712">
      <w:r>
        <w:t xml:space="preserve">1.3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управления</w:t>
      </w:r>
    </w:p>
    <w:p w14:paraId="77BBD4BA" w14:textId="77777777" w:rsidR="001D5712" w:rsidRDefault="001D5712" w:rsidP="001D5712"/>
    <w:p w14:paraId="7BDCDC34" w14:textId="77777777" w:rsidR="001D5712" w:rsidRDefault="001D5712" w:rsidP="001D5712">
      <w:r>
        <w:rPr>
          <w:rFonts w:hint="eastAsia"/>
        </w:rPr>
        <w:t>технико</w:t>
      </w:r>
      <w:r>
        <w:t>-</w:t>
      </w:r>
      <w:r>
        <w:rPr>
          <w:rFonts w:hint="eastAsia"/>
        </w:rPr>
        <w:t>экономической</w:t>
      </w:r>
      <w:r>
        <w:t xml:space="preserve"> </w:t>
      </w:r>
      <w:r>
        <w:rPr>
          <w:rFonts w:hint="eastAsia"/>
        </w:rPr>
        <w:t>эффективностью</w:t>
      </w:r>
      <w:r>
        <w:t xml:space="preserve"> </w:t>
      </w:r>
      <w:r>
        <w:rPr>
          <w:rFonts w:hint="eastAsia"/>
        </w:rPr>
        <w:t>Единой</w:t>
      </w:r>
      <w:r>
        <w:t xml:space="preserve"> </w:t>
      </w:r>
      <w:r>
        <w:rPr>
          <w:rFonts w:hint="eastAsia"/>
        </w:rPr>
        <w:t>энергетической</w:t>
      </w:r>
      <w:r>
        <w:t xml:space="preserve"> </w:t>
      </w:r>
      <w:r>
        <w:rPr>
          <w:rFonts w:hint="eastAsia"/>
        </w:rPr>
        <w:t>системы</w:t>
      </w:r>
      <w:r>
        <w:t xml:space="preserve"> </w:t>
      </w:r>
      <w:r>
        <w:rPr>
          <w:rFonts w:hint="eastAsia"/>
        </w:rPr>
        <w:t>России</w:t>
      </w:r>
    </w:p>
    <w:p w14:paraId="62F8A1D0" w14:textId="77777777" w:rsidR="001D5712" w:rsidRDefault="001D5712" w:rsidP="001D5712"/>
    <w:p w14:paraId="77648A31" w14:textId="77777777" w:rsidR="001D5712" w:rsidRDefault="001D5712" w:rsidP="001D5712">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ТЕХНИКО</w:t>
      </w:r>
      <w:r>
        <w:t>-</w:t>
      </w:r>
      <w:r>
        <w:rPr>
          <w:rFonts w:hint="eastAsia"/>
        </w:rPr>
        <w:t>ЭКОНОМИЧЕСКОГО</w:t>
      </w:r>
      <w:r>
        <w:t xml:space="preserve"> </w:t>
      </w:r>
      <w:r>
        <w:rPr>
          <w:rFonts w:hint="eastAsia"/>
        </w:rPr>
        <w:t>СОСТОЯНИЯ</w:t>
      </w:r>
      <w:r>
        <w:t xml:space="preserve"> </w:t>
      </w:r>
      <w:r>
        <w:rPr>
          <w:rFonts w:hint="eastAsia"/>
        </w:rPr>
        <w:t>АКТИВОВ</w:t>
      </w:r>
      <w:r>
        <w:t xml:space="preserve"> </w:t>
      </w:r>
      <w:r>
        <w:rPr>
          <w:rFonts w:hint="eastAsia"/>
        </w:rPr>
        <w:t>ЕДИНОЙ</w:t>
      </w:r>
      <w:r>
        <w:t xml:space="preserve"> </w:t>
      </w:r>
      <w:r>
        <w:rPr>
          <w:rFonts w:hint="eastAsia"/>
        </w:rPr>
        <w:t>ЭНЕРГЕТИЧЕСКОЙ</w:t>
      </w:r>
      <w:r>
        <w:t xml:space="preserve"> </w:t>
      </w:r>
      <w:r>
        <w:rPr>
          <w:rFonts w:hint="eastAsia"/>
        </w:rPr>
        <w:t>СИСТЕМЫ</w:t>
      </w:r>
      <w:r>
        <w:t xml:space="preserve"> </w:t>
      </w:r>
      <w:r>
        <w:rPr>
          <w:rFonts w:hint="eastAsia"/>
        </w:rPr>
        <w:t>РОССИИ</w:t>
      </w:r>
    </w:p>
    <w:p w14:paraId="67166DA3" w14:textId="77777777" w:rsidR="001D5712" w:rsidRDefault="001D5712" w:rsidP="001D5712"/>
    <w:p w14:paraId="6278FF86" w14:textId="77777777" w:rsidR="001D5712" w:rsidRDefault="001D5712" w:rsidP="001D5712">
      <w:r>
        <w:t xml:space="preserve">2.1 </w:t>
      </w:r>
      <w:r>
        <w:rPr>
          <w:rFonts w:hint="eastAsia"/>
        </w:rPr>
        <w:t>Группировка</w:t>
      </w:r>
      <w:r>
        <w:t xml:space="preserve"> </w:t>
      </w:r>
      <w:r>
        <w:rPr>
          <w:rFonts w:hint="eastAsia"/>
        </w:rPr>
        <w:t>и</w:t>
      </w:r>
      <w:r>
        <w:t xml:space="preserve"> </w:t>
      </w:r>
      <w:r>
        <w:rPr>
          <w:rFonts w:hint="eastAsia"/>
        </w:rPr>
        <w:t>формирование</w:t>
      </w:r>
      <w:r>
        <w:t xml:space="preserve"> </w:t>
      </w:r>
      <w:r>
        <w:rPr>
          <w:rFonts w:hint="eastAsia"/>
        </w:rPr>
        <w:t>классификации</w:t>
      </w:r>
      <w:r>
        <w:t xml:space="preserve"> </w:t>
      </w:r>
      <w:r>
        <w:rPr>
          <w:rFonts w:hint="eastAsia"/>
        </w:rPr>
        <w:t>активов</w:t>
      </w:r>
      <w:r>
        <w:t xml:space="preserve"> </w:t>
      </w:r>
      <w:r>
        <w:rPr>
          <w:rFonts w:hint="eastAsia"/>
        </w:rPr>
        <w:t>Единой</w:t>
      </w:r>
      <w:r>
        <w:t xml:space="preserve"> </w:t>
      </w:r>
      <w:r>
        <w:rPr>
          <w:rFonts w:hint="eastAsia"/>
        </w:rPr>
        <w:t>энергетической</w:t>
      </w:r>
      <w:r>
        <w:t xml:space="preserve"> </w:t>
      </w:r>
      <w:r>
        <w:rPr>
          <w:rFonts w:hint="eastAsia"/>
        </w:rPr>
        <w:t>системы</w:t>
      </w:r>
      <w:r>
        <w:t xml:space="preserve"> </w:t>
      </w:r>
      <w:r>
        <w:rPr>
          <w:rFonts w:hint="eastAsia"/>
        </w:rPr>
        <w:t>России</w:t>
      </w:r>
      <w:r>
        <w:t xml:space="preserve"> </w:t>
      </w:r>
      <w:r>
        <w:rPr>
          <w:rFonts w:hint="eastAsia"/>
        </w:rPr>
        <w:t>для</w:t>
      </w:r>
      <w:r>
        <w:t xml:space="preserve"> </w:t>
      </w:r>
      <w:r>
        <w:rPr>
          <w:rFonts w:hint="eastAsia"/>
        </w:rPr>
        <w:t>оцен</w:t>
      </w:r>
      <w:r>
        <w:rPr>
          <w:rFonts w:hint="eastAsia"/>
        </w:rPr>
        <w:lastRenderedPageBreak/>
        <w:t>ки</w:t>
      </w:r>
      <w:r>
        <w:t xml:space="preserve"> </w:t>
      </w:r>
      <w:r>
        <w:rPr>
          <w:rFonts w:hint="eastAsia"/>
        </w:rPr>
        <w:t>их</w:t>
      </w:r>
      <w:r>
        <w:t xml:space="preserve"> </w:t>
      </w:r>
      <w:r>
        <w:rPr>
          <w:rFonts w:hint="eastAsia"/>
        </w:rPr>
        <w:t>технико</w:t>
      </w:r>
      <w:r>
        <w:t>-</w:t>
      </w:r>
      <w:r>
        <w:rPr>
          <w:rFonts w:hint="eastAsia"/>
        </w:rPr>
        <w:t>экономического</w:t>
      </w:r>
      <w:r>
        <w:t xml:space="preserve"> </w:t>
      </w:r>
      <w:r>
        <w:rPr>
          <w:rFonts w:hint="eastAsia"/>
        </w:rPr>
        <w:t>состояния</w:t>
      </w:r>
    </w:p>
    <w:p w14:paraId="56EF9471" w14:textId="77777777" w:rsidR="001D5712" w:rsidRDefault="001D5712" w:rsidP="001D5712"/>
    <w:p w14:paraId="401E87F2" w14:textId="77777777" w:rsidR="001D5712" w:rsidRDefault="001D5712" w:rsidP="001D5712">
      <w:r>
        <w:t xml:space="preserve">2.2 </w:t>
      </w:r>
      <w:r>
        <w:rPr>
          <w:rFonts w:hint="eastAsia"/>
        </w:rPr>
        <w:t>Анализ</w:t>
      </w:r>
      <w:r>
        <w:t xml:space="preserve"> </w:t>
      </w:r>
      <w:r>
        <w:rPr>
          <w:rFonts w:hint="eastAsia"/>
        </w:rPr>
        <w:t>информационного</w:t>
      </w:r>
      <w:r>
        <w:t xml:space="preserve"> </w:t>
      </w:r>
      <w:r>
        <w:rPr>
          <w:rFonts w:hint="eastAsia"/>
        </w:rPr>
        <w:t>обеспечения</w:t>
      </w:r>
      <w:r>
        <w:t xml:space="preserve"> </w:t>
      </w:r>
      <w:r>
        <w:rPr>
          <w:rFonts w:hint="eastAsia"/>
        </w:rPr>
        <w:t>оценки</w:t>
      </w:r>
      <w:r>
        <w:t xml:space="preserve"> </w:t>
      </w:r>
      <w:r>
        <w:rPr>
          <w:rFonts w:hint="eastAsia"/>
        </w:rPr>
        <w:t>технико</w:t>
      </w:r>
      <w:r>
        <w:t>-</w:t>
      </w:r>
      <w:r>
        <w:rPr>
          <w:rFonts w:hint="eastAsia"/>
        </w:rPr>
        <w:t>экономического</w:t>
      </w:r>
      <w:r>
        <w:t xml:space="preserve"> </w:t>
      </w:r>
      <w:r>
        <w:rPr>
          <w:rFonts w:hint="eastAsia"/>
        </w:rPr>
        <w:t>состояния</w:t>
      </w:r>
      <w:r>
        <w:t xml:space="preserve"> </w:t>
      </w:r>
      <w:r>
        <w:rPr>
          <w:rFonts w:hint="eastAsia"/>
        </w:rPr>
        <w:t>активов</w:t>
      </w:r>
      <w:r>
        <w:t xml:space="preserve"> </w:t>
      </w:r>
      <w:r>
        <w:rPr>
          <w:rFonts w:hint="eastAsia"/>
        </w:rPr>
        <w:t>и</w:t>
      </w:r>
      <w:r>
        <w:t xml:space="preserve"> </w:t>
      </w:r>
      <w:r>
        <w:rPr>
          <w:rFonts w:hint="eastAsia"/>
        </w:rPr>
        <w:t>системы</w:t>
      </w:r>
      <w:r>
        <w:t xml:space="preserve"> </w:t>
      </w:r>
      <w:r>
        <w:rPr>
          <w:rFonts w:hint="eastAsia"/>
        </w:rPr>
        <w:t>раскрытия</w:t>
      </w:r>
      <w:r>
        <w:t xml:space="preserve"> </w:t>
      </w:r>
      <w:r>
        <w:rPr>
          <w:rFonts w:hint="eastAsia"/>
        </w:rPr>
        <w:t>информации</w:t>
      </w:r>
    </w:p>
    <w:p w14:paraId="6E522108" w14:textId="77777777" w:rsidR="001D5712" w:rsidRDefault="001D5712" w:rsidP="001D5712"/>
    <w:p w14:paraId="5FCA331B" w14:textId="77777777" w:rsidR="001D5712" w:rsidRDefault="001D5712" w:rsidP="001D5712">
      <w:r>
        <w:t xml:space="preserve">2.3 </w:t>
      </w:r>
      <w:r>
        <w:rPr>
          <w:rFonts w:hint="eastAsia"/>
        </w:rPr>
        <w:t>Механизм</w:t>
      </w:r>
      <w:r>
        <w:t xml:space="preserve"> </w:t>
      </w:r>
      <w:r>
        <w:rPr>
          <w:rFonts w:hint="eastAsia"/>
        </w:rPr>
        <w:t>многоуровневой</w:t>
      </w:r>
      <w:r>
        <w:t xml:space="preserve"> </w:t>
      </w:r>
      <w:r>
        <w:rPr>
          <w:rFonts w:hint="eastAsia"/>
        </w:rPr>
        <w:t>оценки</w:t>
      </w:r>
      <w:r>
        <w:t xml:space="preserve"> </w:t>
      </w:r>
      <w:r>
        <w:rPr>
          <w:rFonts w:hint="eastAsia"/>
        </w:rPr>
        <w:t>технико</w:t>
      </w:r>
      <w:r>
        <w:t>-</w:t>
      </w:r>
      <w:r>
        <w:rPr>
          <w:rFonts w:hint="eastAsia"/>
        </w:rPr>
        <w:t>экономического</w:t>
      </w:r>
      <w:r>
        <w:t xml:space="preserve"> </w:t>
      </w:r>
      <w:r>
        <w:rPr>
          <w:rFonts w:hint="eastAsia"/>
        </w:rPr>
        <w:t>состояния</w:t>
      </w:r>
      <w:r>
        <w:t xml:space="preserve"> </w:t>
      </w:r>
      <w:r>
        <w:rPr>
          <w:rFonts w:hint="eastAsia"/>
        </w:rPr>
        <w:t>активов</w:t>
      </w:r>
      <w:r>
        <w:t xml:space="preserve"> </w:t>
      </w:r>
      <w:r>
        <w:rPr>
          <w:rFonts w:hint="eastAsia"/>
        </w:rPr>
        <w:t>Единой</w:t>
      </w:r>
      <w:r>
        <w:t xml:space="preserve"> </w:t>
      </w:r>
      <w:r>
        <w:rPr>
          <w:rFonts w:hint="eastAsia"/>
        </w:rPr>
        <w:t>энергетической</w:t>
      </w:r>
      <w:r>
        <w:t xml:space="preserve"> </w:t>
      </w:r>
      <w:r>
        <w:rPr>
          <w:rFonts w:hint="eastAsia"/>
        </w:rPr>
        <w:t>системы</w:t>
      </w:r>
      <w:r>
        <w:t xml:space="preserve"> </w:t>
      </w:r>
      <w:r>
        <w:rPr>
          <w:rFonts w:hint="eastAsia"/>
        </w:rPr>
        <w:t>России</w:t>
      </w:r>
    </w:p>
    <w:p w14:paraId="6B176EBE" w14:textId="77777777" w:rsidR="001D5712" w:rsidRDefault="001D5712" w:rsidP="001D5712"/>
    <w:p w14:paraId="7D006A5A" w14:textId="77777777" w:rsidR="001D5712" w:rsidRDefault="001D5712" w:rsidP="001D5712">
      <w:r>
        <w:rPr>
          <w:rFonts w:hint="eastAsia"/>
        </w:rPr>
        <w:t>ГЛАВА</w:t>
      </w:r>
      <w:r>
        <w:t xml:space="preserve"> 3 </w:t>
      </w:r>
      <w:r>
        <w:rPr>
          <w:rFonts w:hint="eastAsia"/>
        </w:rPr>
        <w:t>РЕАЛИЗАЦИЯ</w:t>
      </w:r>
      <w:r>
        <w:t xml:space="preserve"> </w:t>
      </w:r>
      <w:r>
        <w:rPr>
          <w:rFonts w:hint="eastAsia"/>
        </w:rPr>
        <w:t>МЕТОДОВ</w:t>
      </w:r>
      <w:r>
        <w:t xml:space="preserve"> </w:t>
      </w:r>
      <w:r>
        <w:rPr>
          <w:rFonts w:hint="eastAsia"/>
        </w:rPr>
        <w:t>ОЦЕНКИ</w:t>
      </w:r>
      <w:r>
        <w:t xml:space="preserve"> </w:t>
      </w:r>
      <w:r>
        <w:rPr>
          <w:rFonts w:hint="eastAsia"/>
        </w:rPr>
        <w:t>ТЕХНИКО</w:t>
      </w:r>
      <w:r>
        <w:t>-</w:t>
      </w:r>
      <w:r>
        <w:rPr>
          <w:rFonts w:hint="eastAsia"/>
        </w:rPr>
        <w:t>ЭКОНОМИЧЕСКОГО</w:t>
      </w:r>
      <w:r>
        <w:t xml:space="preserve"> </w:t>
      </w:r>
      <w:r>
        <w:rPr>
          <w:rFonts w:hint="eastAsia"/>
        </w:rPr>
        <w:t>СОСТОЯНИЯ</w:t>
      </w:r>
      <w:r>
        <w:t xml:space="preserve"> </w:t>
      </w:r>
      <w:r>
        <w:rPr>
          <w:rFonts w:hint="eastAsia"/>
        </w:rPr>
        <w:t>АКТИВОВ</w:t>
      </w:r>
    </w:p>
    <w:p w14:paraId="13FCFE4D" w14:textId="77777777" w:rsidR="001D5712" w:rsidRDefault="001D5712" w:rsidP="001D5712"/>
    <w:p w14:paraId="6BB49055" w14:textId="77777777" w:rsidR="001D5712" w:rsidRDefault="001D5712" w:rsidP="001D5712">
      <w:r>
        <w:t xml:space="preserve">3.1 </w:t>
      </w:r>
      <w:r>
        <w:rPr>
          <w:rFonts w:hint="eastAsia"/>
        </w:rPr>
        <w:t>Разработка</w:t>
      </w:r>
      <w:r>
        <w:t xml:space="preserve"> </w:t>
      </w:r>
      <w:r>
        <w:rPr>
          <w:rFonts w:hint="eastAsia"/>
        </w:rPr>
        <w:t>информационно</w:t>
      </w:r>
      <w:r>
        <w:t>-</w:t>
      </w:r>
      <w:r>
        <w:rPr>
          <w:rFonts w:hint="eastAsia"/>
        </w:rPr>
        <w:t>аналитической</w:t>
      </w:r>
      <w:r>
        <w:t xml:space="preserve"> </w:t>
      </w:r>
      <w:r>
        <w:rPr>
          <w:rFonts w:hint="eastAsia"/>
        </w:rPr>
        <w:t>модели</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активов</w:t>
      </w:r>
    </w:p>
    <w:p w14:paraId="09120E35" w14:textId="77777777" w:rsidR="001D5712" w:rsidRDefault="001D5712" w:rsidP="001D5712"/>
    <w:p w14:paraId="14B7CE84" w14:textId="77777777" w:rsidR="001D5712" w:rsidRDefault="001D5712" w:rsidP="001D5712">
      <w:r>
        <w:t xml:space="preserve">3.2 </w:t>
      </w:r>
      <w:r>
        <w:rPr>
          <w:rFonts w:hint="eastAsia"/>
        </w:rPr>
        <w:t>Механизм</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результатам</w:t>
      </w:r>
      <w:r>
        <w:t xml:space="preserve"> </w:t>
      </w:r>
      <w:r>
        <w:rPr>
          <w:rFonts w:hint="eastAsia"/>
        </w:rPr>
        <w:t>оценки</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активов</w:t>
      </w:r>
    </w:p>
    <w:p w14:paraId="6A7A4776" w14:textId="77777777" w:rsidR="001D5712" w:rsidRDefault="001D5712" w:rsidP="001D5712"/>
    <w:p w14:paraId="70146BD5" w14:textId="77777777" w:rsidR="001D5712" w:rsidRDefault="001D5712" w:rsidP="001D5712">
      <w:r>
        <w:t xml:space="preserve">3.3 </w:t>
      </w:r>
      <w:r>
        <w:rPr>
          <w:rFonts w:hint="eastAsia"/>
        </w:rPr>
        <w:t>Анализ</w:t>
      </w:r>
      <w:r>
        <w:t xml:space="preserve"> </w:t>
      </w:r>
      <w:r>
        <w:rPr>
          <w:rFonts w:hint="eastAsia"/>
        </w:rPr>
        <w:t>результатов</w:t>
      </w:r>
      <w:r>
        <w:t xml:space="preserve"> </w:t>
      </w:r>
      <w:r>
        <w:rPr>
          <w:rFonts w:hint="eastAsia"/>
        </w:rPr>
        <w:t>использования</w:t>
      </w:r>
      <w:r>
        <w:t xml:space="preserve"> </w:t>
      </w:r>
      <w:r>
        <w:rPr>
          <w:rFonts w:hint="eastAsia"/>
        </w:rPr>
        <w:t>системы</w:t>
      </w:r>
      <w:r>
        <w:t xml:space="preserve"> </w:t>
      </w:r>
      <w:r>
        <w:rPr>
          <w:rFonts w:hint="eastAsia"/>
        </w:rPr>
        <w:t>оценки</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активов</w:t>
      </w:r>
    </w:p>
    <w:p w14:paraId="5A79AEC8" w14:textId="77777777" w:rsidR="001D5712" w:rsidRDefault="001D5712" w:rsidP="001D5712"/>
    <w:p w14:paraId="093317C9" w14:textId="77777777" w:rsidR="001D5712" w:rsidRDefault="001D5712" w:rsidP="001D5712">
      <w:r>
        <w:rPr>
          <w:rFonts w:hint="eastAsia"/>
        </w:rPr>
        <w:t>ЗАКЛЮЧЕНИЕ</w:t>
      </w:r>
    </w:p>
    <w:p w14:paraId="0824276E" w14:textId="77777777" w:rsidR="001D5712" w:rsidRDefault="001D5712" w:rsidP="001D5712"/>
    <w:p w14:paraId="6E095D48" w14:textId="77777777" w:rsidR="001D5712" w:rsidRDefault="001D5712" w:rsidP="001D5712">
      <w:r>
        <w:rPr>
          <w:rFonts w:hint="eastAsia"/>
        </w:rPr>
        <w:t>СПИСОК</w:t>
      </w:r>
      <w:r>
        <w:t xml:space="preserve"> </w:t>
      </w:r>
      <w:r>
        <w:rPr>
          <w:rFonts w:hint="eastAsia"/>
        </w:rPr>
        <w:t>ИСПОЛЬЗОВАННЫХ</w:t>
      </w:r>
      <w:r>
        <w:t xml:space="preserve"> </w:t>
      </w:r>
      <w:r>
        <w:rPr>
          <w:rFonts w:hint="eastAsia"/>
        </w:rPr>
        <w:t>ИСТОЧНИКОВ</w:t>
      </w:r>
    </w:p>
    <w:p w14:paraId="784C8771" w14:textId="77777777" w:rsidR="001D5712" w:rsidRDefault="001D5712" w:rsidP="001D5712"/>
    <w:p w14:paraId="65349706" w14:textId="2AF4F6A8" w:rsidR="001D5712" w:rsidRPr="001D5712" w:rsidRDefault="001D5712" w:rsidP="001D5712">
      <w:r>
        <w:t>2</w:t>
      </w:r>
    </w:p>
    <w:sectPr w:rsidR="001D5712" w:rsidRPr="001D5712" w:rsidSect="007942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D85B" w14:textId="77777777" w:rsidR="00794207" w:rsidRDefault="00794207">
      <w:pPr>
        <w:spacing w:after="0" w:line="240" w:lineRule="auto"/>
      </w:pPr>
      <w:r>
        <w:separator/>
      </w:r>
    </w:p>
  </w:endnote>
  <w:endnote w:type="continuationSeparator" w:id="0">
    <w:p w14:paraId="7FE62A6F" w14:textId="77777777" w:rsidR="00794207" w:rsidRDefault="0079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F5EB" w14:textId="77777777" w:rsidR="00794207" w:rsidRDefault="00794207"/>
    <w:p w14:paraId="542EF2BD" w14:textId="77777777" w:rsidR="00794207" w:rsidRDefault="00794207"/>
    <w:p w14:paraId="2823299C" w14:textId="77777777" w:rsidR="00794207" w:rsidRDefault="00794207"/>
    <w:p w14:paraId="67FFFD31" w14:textId="77777777" w:rsidR="00794207" w:rsidRDefault="00794207"/>
    <w:p w14:paraId="62A1317E" w14:textId="77777777" w:rsidR="00794207" w:rsidRDefault="00794207"/>
    <w:p w14:paraId="5CF48FCE" w14:textId="77777777" w:rsidR="00794207" w:rsidRDefault="00794207"/>
    <w:p w14:paraId="2D3DB44B" w14:textId="77777777" w:rsidR="00794207" w:rsidRDefault="007942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268F63" wp14:editId="335769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266B" w14:textId="77777777" w:rsidR="00794207" w:rsidRDefault="007942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68F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56266B" w14:textId="77777777" w:rsidR="00794207" w:rsidRDefault="007942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3A6EA6" w14:textId="77777777" w:rsidR="00794207" w:rsidRDefault="00794207"/>
    <w:p w14:paraId="63B3A221" w14:textId="77777777" w:rsidR="00794207" w:rsidRDefault="00794207"/>
    <w:p w14:paraId="7D5FC54B" w14:textId="77777777" w:rsidR="00794207" w:rsidRDefault="007942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796D50" wp14:editId="3C6372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127EC" w14:textId="77777777" w:rsidR="00794207" w:rsidRDefault="00794207"/>
                          <w:p w14:paraId="05C53FE3" w14:textId="77777777" w:rsidR="00794207" w:rsidRDefault="007942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96D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E127EC" w14:textId="77777777" w:rsidR="00794207" w:rsidRDefault="00794207"/>
                    <w:p w14:paraId="05C53FE3" w14:textId="77777777" w:rsidR="00794207" w:rsidRDefault="007942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20D15E" w14:textId="77777777" w:rsidR="00794207" w:rsidRDefault="00794207"/>
    <w:p w14:paraId="2C0CFE8F" w14:textId="77777777" w:rsidR="00794207" w:rsidRDefault="00794207">
      <w:pPr>
        <w:rPr>
          <w:sz w:val="2"/>
          <w:szCs w:val="2"/>
        </w:rPr>
      </w:pPr>
    </w:p>
    <w:p w14:paraId="098E6DA6" w14:textId="77777777" w:rsidR="00794207" w:rsidRDefault="00794207"/>
    <w:p w14:paraId="38112789" w14:textId="77777777" w:rsidR="00794207" w:rsidRDefault="00794207">
      <w:pPr>
        <w:spacing w:after="0" w:line="240" w:lineRule="auto"/>
      </w:pPr>
    </w:p>
  </w:footnote>
  <w:footnote w:type="continuationSeparator" w:id="0">
    <w:p w14:paraId="161E5CF8" w14:textId="77777777" w:rsidR="00794207" w:rsidRDefault="0079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07"/>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10845</TotalTime>
  <Pages>2</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1552</cp:revision>
  <cp:lastPrinted>2009-02-06T05:36:00Z</cp:lastPrinted>
  <dcterms:created xsi:type="dcterms:W3CDTF">2024-04-09T10:20:00Z</dcterms:created>
  <dcterms:modified xsi:type="dcterms:W3CDTF">2024-04-23T15:11:00Z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