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FA5CB6" w:rsidRDefault="00FA5CB6" w:rsidP="00FA5CB6">
      <w:r w:rsidRPr="00B63A1A">
        <w:rPr>
          <w:rFonts w:ascii="Times New Roman" w:hAnsi="Times New Roman" w:cs="Times New Roman"/>
          <w:b/>
          <w:sz w:val="24"/>
          <w:szCs w:val="24"/>
        </w:rPr>
        <w:t>Дудченко Лариса Віталіївна,</w:t>
      </w:r>
      <w:r w:rsidRPr="00B63A1A">
        <w:rPr>
          <w:rFonts w:ascii="Times New Roman" w:hAnsi="Times New Roman" w:cs="Times New Roman"/>
          <w:sz w:val="24"/>
          <w:szCs w:val="24"/>
        </w:rPr>
        <w:t xml:space="preserve">  завідуюча другим акушерським відділенням, КНП «Пологовий будинок № 7» Одеської міської ради. Назва дисертації: «Профілактика перинатальних ускладнень у вагітних з тютюнопалінням». Шифр та назва спеціальності – 14.01.01 – акушерство та гінекологія. Спецрада Д 41.600.02 Одеського національного медичного університету</w:t>
      </w:r>
    </w:p>
    <w:sectPr w:rsidR="00FC36B5" w:rsidRPr="00FA5CB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01F67-2F51-46C0-80F7-6B6AA76E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2020-06-18T19:03:00Z</dcterms:created>
  <dcterms:modified xsi:type="dcterms:W3CDTF">2020-06-18T19:37:00Z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