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9620" w14:textId="454877B6" w:rsidR="002272FB" w:rsidRDefault="00275A50" w:rsidP="00275A50">
      <w:pPr>
        <w:rPr>
          <w:rFonts w:ascii="Times New Roman" w:eastAsia="Arial Unicode MS" w:hAnsi="Times New Roman" w:cs="Times New Roman"/>
          <w:b/>
          <w:bCs/>
          <w:color w:val="000000"/>
          <w:kern w:val="0"/>
          <w:sz w:val="28"/>
          <w:szCs w:val="28"/>
          <w:lang w:eastAsia="ru-RU" w:bidi="uk-UA"/>
        </w:rPr>
      </w:pPr>
      <w:r w:rsidRPr="00275A50">
        <w:rPr>
          <w:rFonts w:ascii="Times New Roman" w:eastAsia="Arial Unicode MS" w:hAnsi="Times New Roman" w:cs="Times New Roman" w:hint="eastAsia"/>
          <w:b/>
          <w:bCs/>
          <w:color w:val="000000"/>
          <w:kern w:val="0"/>
          <w:sz w:val="28"/>
          <w:szCs w:val="28"/>
          <w:lang w:eastAsia="ru-RU" w:bidi="uk-UA"/>
        </w:rPr>
        <w:t>Борисенко</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Наталья</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Формирование</w:t>
      </w:r>
      <w:r w:rsidRPr="00275A50">
        <w:rPr>
          <w:rFonts w:ascii="Times New Roman" w:eastAsia="Arial Unicode MS" w:hAnsi="Times New Roman" w:cs="Times New Roman"/>
          <w:b/>
          <w:bCs/>
          <w:color w:val="000000"/>
          <w:kern w:val="0"/>
          <w:sz w:val="28"/>
          <w:szCs w:val="28"/>
          <w:lang w:eastAsia="ru-RU" w:bidi="uk-UA"/>
        </w:rPr>
        <w:t xml:space="preserve"> </w:t>
      </w:r>
      <w:proofErr w:type="spellStart"/>
      <w:r w:rsidRPr="00275A50">
        <w:rPr>
          <w:rFonts w:ascii="Times New Roman" w:eastAsia="Arial Unicode MS" w:hAnsi="Times New Roman" w:cs="Times New Roman" w:hint="eastAsia"/>
          <w:b/>
          <w:bCs/>
          <w:color w:val="000000"/>
          <w:kern w:val="0"/>
          <w:sz w:val="28"/>
          <w:szCs w:val="28"/>
          <w:lang w:eastAsia="ru-RU" w:bidi="uk-UA"/>
        </w:rPr>
        <w:t>лингвокультурографических</w:t>
      </w:r>
      <w:proofErr w:type="spellEnd"/>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навыков</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иностранных</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бакалавров</w:t>
      </w:r>
      <w:r w:rsidRPr="00275A50">
        <w:rPr>
          <w:rFonts w:ascii="Times New Roman" w:eastAsia="Arial Unicode MS" w:hAnsi="Times New Roman" w:cs="Times New Roman"/>
          <w:b/>
          <w:bCs/>
          <w:color w:val="000000"/>
          <w:kern w:val="0"/>
          <w:sz w:val="28"/>
          <w:szCs w:val="28"/>
          <w:lang w:eastAsia="ru-RU" w:bidi="uk-UA"/>
        </w:rPr>
        <w:t>-</w:t>
      </w:r>
      <w:r w:rsidRPr="00275A50">
        <w:rPr>
          <w:rFonts w:ascii="Times New Roman" w:eastAsia="Arial Unicode MS" w:hAnsi="Times New Roman" w:cs="Times New Roman" w:hint="eastAsia"/>
          <w:b/>
          <w:bCs/>
          <w:color w:val="000000"/>
          <w:kern w:val="0"/>
          <w:sz w:val="28"/>
          <w:szCs w:val="28"/>
          <w:lang w:eastAsia="ru-RU" w:bidi="uk-UA"/>
        </w:rPr>
        <w:t>русистов</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на</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материале</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образных</w:t>
      </w:r>
      <w:r w:rsidRPr="00275A50">
        <w:rPr>
          <w:rFonts w:ascii="Times New Roman" w:eastAsia="Arial Unicode MS" w:hAnsi="Times New Roman" w:cs="Times New Roman"/>
          <w:b/>
          <w:bCs/>
          <w:color w:val="000000"/>
          <w:kern w:val="0"/>
          <w:sz w:val="28"/>
          <w:szCs w:val="28"/>
          <w:lang w:eastAsia="ru-RU" w:bidi="uk-UA"/>
        </w:rPr>
        <w:t xml:space="preserve"> </w:t>
      </w:r>
      <w:r w:rsidRPr="00275A50">
        <w:rPr>
          <w:rFonts w:ascii="Times New Roman" w:eastAsia="Arial Unicode MS" w:hAnsi="Times New Roman" w:cs="Times New Roman" w:hint="eastAsia"/>
          <w:b/>
          <w:bCs/>
          <w:color w:val="000000"/>
          <w:kern w:val="0"/>
          <w:sz w:val="28"/>
          <w:szCs w:val="28"/>
          <w:lang w:eastAsia="ru-RU" w:bidi="uk-UA"/>
        </w:rPr>
        <w:t>сравнений</w:t>
      </w:r>
    </w:p>
    <w:p w14:paraId="299E713F" w14:textId="77777777" w:rsidR="00275A50" w:rsidRDefault="00275A50" w:rsidP="00275A50">
      <w:pPr>
        <w:rPr>
          <w:lang w:bidi="uk-UA"/>
        </w:rPr>
      </w:pPr>
      <w:r>
        <w:rPr>
          <w:rFonts w:hint="eastAsia"/>
          <w:lang w:bidi="uk-UA"/>
        </w:rPr>
        <w:t>ОГЛАВЛЕНИЕ</w:t>
      </w:r>
      <w:r>
        <w:rPr>
          <w:lang w:bidi="uk-UA"/>
        </w:rPr>
        <w:t xml:space="preserve"> </w:t>
      </w:r>
      <w:r>
        <w:rPr>
          <w:rFonts w:hint="eastAsia"/>
          <w:lang w:bidi="uk-UA"/>
        </w:rPr>
        <w:t>ДИССЕРТАЦИИ</w:t>
      </w:r>
    </w:p>
    <w:p w14:paraId="3E6B5999" w14:textId="77777777" w:rsidR="00275A50" w:rsidRDefault="00275A50" w:rsidP="00275A5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Борисенко</w:t>
      </w:r>
      <w:r>
        <w:rPr>
          <w:lang w:bidi="uk-UA"/>
        </w:rPr>
        <w:t xml:space="preserve"> </w:t>
      </w:r>
      <w:r>
        <w:rPr>
          <w:rFonts w:hint="eastAsia"/>
          <w:lang w:bidi="uk-UA"/>
        </w:rPr>
        <w:t>Наталья</w:t>
      </w:r>
      <w:r>
        <w:rPr>
          <w:lang w:bidi="uk-UA"/>
        </w:rPr>
        <w:t xml:space="preserve"> </w:t>
      </w:r>
      <w:r>
        <w:rPr>
          <w:rFonts w:hint="eastAsia"/>
          <w:lang w:bidi="uk-UA"/>
        </w:rPr>
        <w:t>Юрьевна</w:t>
      </w:r>
    </w:p>
    <w:p w14:paraId="37592903" w14:textId="77777777" w:rsidR="00275A50" w:rsidRDefault="00275A50" w:rsidP="00275A50">
      <w:pPr>
        <w:rPr>
          <w:lang w:bidi="uk-UA"/>
        </w:rPr>
      </w:pPr>
      <w:r>
        <w:rPr>
          <w:rFonts w:hint="eastAsia"/>
          <w:lang w:bidi="uk-UA"/>
        </w:rPr>
        <w:t>ВВЕДЕНИЕ</w:t>
      </w:r>
    </w:p>
    <w:p w14:paraId="7287172D" w14:textId="77777777" w:rsidR="00275A50" w:rsidRDefault="00275A50" w:rsidP="00275A50">
      <w:pPr>
        <w:rPr>
          <w:lang w:bidi="uk-UA"/>
        </w:rPr>
      </w:pPr>
    </w:p>
    <w:p w14:paraId="4391174D" w14:textId="77777777" w:rsidR="00275A50" w:rsidRDefault="00275A50" w:rsidP="00275A50">
      <w:pPr>
        <w:rPr>
          <w:lang w:bidi="uk-UA"/>
        </w:rPr>
      </w:pPr>
      <w:r>
        <w:rPr>
          <w:rFonts w:hint="eastAsia"/>
          <w:lang w:bidi="uk-UA"/>
        </w:rPr>
        <w:t>ГЛАВА</w:t>
      </w:r>
      <w:r>
        <w:rPr>
          <w:lang w:bidi="uk-UA"/>
        </w:rPr>
        <w:t xml:space="preserve"> 1. </w:t>
      </w:r>
      <w:r>
        <w:rPr>
          <w:rFonts w:hint="eastAsia"/>
          <w:lang w:bidi="uk-UA"/>
        </w:rPr>
        <w:t>РУССКИЕ</w:t>
      </w:r>
      <w:r>
        <w:rPr>
          <w:lang w:bidi="uk-UA"/>
        </w:rPr>
        <w:t xml:space="preserve"> </w:t>
      </w:r>
      <w:r>
        <w:rPr>
          <w:rFonts w:hint="eastAsia"/>
          <w:lang w:bidi="uk-UA"/>
        </w:rPr>
        <w:t>ОБРАЗНЫЕ</w:t>
      </w:r>
      <w:r>
        <w:rPr>
          <w:lang w:bidi="uk-UA"/>
        </w:rPr>
        <w:t xml:space="preserve"> </w:t>
      </w:r>
      <w:r>
        <w:rPr>
          <w:rFonts w:hint="eastAsia"/>
          <w:lang w:bidi="uk-UA"/>
        </w:rPr>
        <w:t>СРАВНЕНИЯ</w:t>
      </w:r>
      <w:r>
        <w:rPr>
          <w:lang w:bidi="uk-UA"/>
        </w:rPr>
        <w:t xml:space="preserve"> </w:t>
      </w:r>
      <w:r>
        <w:rPr>
          <w:rFonts w:hint="eastAsia"/>
          <w:lang w:bidi="uk-UA"/>
        </w:rPr>
        <w:t>КАК</w:t>
      </w:r>
      <w:r>
        <w:rPr>
          <w:lang w:bidi="uk-UA"/>
        </w:rPr>
        <w:t xml:space="preserve"> </w:t>
      </w:r>
      <w:r>
        <w:rPr>
          <w:rFonts w:hint="eastAsia"/>
          <w:lang w:bidi="uk-UA"/>
        </w:rPr>
        <w:t>ОБЪЕКТ</w:t>
      </w:r>
      <w:r>
        <w:rPr>
          <w:lang w:bidi="uk-UA"/>
        </w:rPr>
        <w:t xml:space="preserve"> </w:t>
      </w:r>
      <w:r>
        <w:rPr>
          <w:rFonts w:hint="eastAsia"/>
          <w:lang w:bidi="uk-UA"/>
        </w:rPr>
        <w:t>ЛИНГВИСТИКИ</w:t>
      </w:r>
      <w:r>
        <w:rPr>
          <w:lang w:bidi="uk-UA"/>
        </w:rPr>
        <w:t xml:space="preserve"> </w:t>
      </w:r>
      <w:r>
        <w:rPr>
          <w:rFonts w:hint="eastAsia"/>
          <w:lang w:bidi="uk-UA"/>
        </w:rPr>
        <w:t>И</w:t>
      </w:r>
      <w:r>
        <w:rPr>
          <w:lang w:bidi="uk-UA"/>
        </w:rPr>
        <w:t xml:space="preserve"> </w:t>
      </w:r>
      <w:r>
        <w:rPr>
          <w:rFonts w:hint="eastAsia"/>
          <w:lang w:bidi="uk-UA"/>
        </w:rPr>
        <w:t>ЛИНГВОКУЛЬТУРОЛОГИИ</w:t>
      </w:r>
    </w:p>
    <w:p w14:paraId="3037CBDA" w14:textId="77777777" w:rsidR="00275A50" w:rsidRDefault="00275A50" w:rsidP="00275A50">
      <w:pPr>
        <w:rPr>
          <w:lang w:bidi="uk-UA"/>
        </w:rPr>
      </w:pPr>
    </w:p>
    <w:p w14:paraId="67942CBB" w14:textId="77777777" w:rsidR="00275A50" w:rsidRDefault="00275A50" w:rsidP="00275A50">
      <w:pPr>
        <w:rPr>
          <w:lang w:bidi="uk-UA"/>
        </w:rPr>
      </w:pPr>
      <w:r>
        <w:rPr>
          <w:lang w:bidi="uk-UA"/>
        </w:rPr>
        <w:t xml:space="preserve">1.1. </w:t>
      </w:r>
      <w:r>
        <w:rPr>
          <w:rFonts w:hint="eastAsia"/>
          <w:lang w:bidi="uk-UA"/>
        </w:rPr>
        <w:t>Проблемы</w:t>
      </w:r>
      <w:r>
        <w:rPr>
          <w:lang w:bidi="uk-UA"/>
        </w:rPr>
        <w:t xml:space="preserve"> </w:t>
      </w:r>
      <w:r>
        <w:rPr>
          <w:rFonts w:hint="eastAsia"/>
          <w:lang w:bidi="uk-UA"/>
        </w:rPr>
        <w:t>определения</w:t>
      </w:r>
      <w:r>
        <w:rPr>
          <w:lang w:bidi="uk-UA"/>
        </w:rPr>
        <w:t xml:space="preserve"> </w:t>
      </w:r>
      <w:r>
        <w:rPr>
          <w:rFonts w:hint="eastAsia"/>
          <w:lang w:bidi="uk-UA"/>
        </w:rPr>
        <w:t>языкового</w:t>
      </w:r>
      <w:r>
        <w:rPr>
          <w:lang w:bidi="uk-UA"/>
        </w:rPr>
        <w:t xml:space="preserve"> </w:t>
      </w:r>
      <w:r>
        <w:rPr>
          <w:rFonts w:hint="eastAsia"/>
          <w:lang w:bidi="uk-UA"/>
        </w:rPr>
        <w:t>статуса</w:t>
      </w:r>
      <w:r>
        <w:rPr>
          <w:lang w:bidi="uk-UA"/>
        </w:rPr>
        <w:t xml:space="preserve"> </w:t>
      </w:r>
      <w:r>
        <w:rPr>
          <w:rFonts w:hint="eastAsia"/>
          <w:lang w:bidi="uk-UA"/>
        </w:rPr>
        <w:t>и</w:t>
      </w:r>
      <w:r>
        <w:rPr>
          <w:lang w:bidi="uk-UA"/>
        </w:rPr>
        <w:t xml:space="preserve"> </w:t>
      </w:r>
      <w:r>
        <w:rPr>
          <w:rFonts w:hint="eastAsia"/>
          <w:lang w:bidi="uk-UA"/>
        </w:rPr>
        <w:t>состава</w:t>
      </w:r>
      <w:r>
        <w:rPr>
          <w:lang w:bidi="uk-UA"/>
        </w:rPr>
        <w:t xml:space="preserve"> </w:t>
      </w:r>
      <w:r>
        <w:rPr>
          <w:rFonts w:hint="eastAsia"/>
          <w:lang w:bidi="uk-UA"/>
        </w:rPr>
        <w:t>сравнения</w:t>
      </w:r>
    </w:p>
    <w:p w14:paraId="3A84E72A" w14:textId="77777777" w:rsidR="00275A50" w:rsidRDefault="00275A50" w:rsidP="00275A50">
      <w:pPr>
        <w:rPr>
          <w:lang w:bidi="uk-UA"/>
        </w:rPr>
      </w:pPr>
    </w:p>
    <w:p w14:paraId="17A4F8F2" w14:textId="77777777" w:rsidR="00275A50" w:rsidRDefault="00275A50" w:rsidP="00275A50">
      <w:pPr>
        <w:rPr>
          <w:lang w:bidi="uk-UA"/>
        </w:rPr>
      </w:pPr>
      <w:r>
        <w:rPr>
          <w:lang w:bidi="uk-UA"/>
        </w:rPr>
        <w:t xml:space="preserve">1.2. </w:t>
      </w:r>
      <w:r>
        <w:rPr>
          <w:rFonts w:hint="eastAsia"/>
          <w:lang w:bidi="uk-UA"/>
        </w:rPr>
        <w:t>Семантика</w:t>
      </w:r>
      <w:r>
        <w:rPr>
          <w:lang w:bidi="uk-UA"/>
        </w:rPr>
        <w:t xml:space="preserve"> </w:t>
      </w:r>
      <w:r>
        <w:rPr>
          <w:rFonts w:hint="eastAsia"/>
          <w:lang w:bidi="uk-UA"/>
        </w:rPr>
        <w:t>и</w:t>
      </w:r>
      <w:r>
        <w:rPr>
          <w:lang w:bidi="uk-UA"/>
        </w:rPr>
        <w:t xml:space="preserve"> </w:t>
      </w:r>
      <w:r>
        <w:rPr>
          <w:rFonts w:hint="eastAsia"/>
          <w:lang w:bidi="uk-UA"/>
        </w:rPr>
        <w:t>образность</w:t>
      </w:r>
      <w:r>
        <w:rPr>
          <w:lang w:bidi="uk-UA"/>
        </w:rPr>
        <w:t xml:space="preserve"> </w:t>
      </w:r>
      <w:r>
        <w:rPr>
          <w:rFonts w:hint="eastAsia"/>
          <w:lang w:bidi="uk-UA"/>
        </w:rPr>
        <w:t>сравнения</w:t>
      </w:r>
      <w:r>
        <w:rPr>
          <w:lang w:bidi="uk-UA"/>
        </w:rPr>
        <w:t xml:space="preserve"> </w:t>
      </w:r>
      <w:r>
        <w:rPr>
          <w:rFonts w:hint="eastAsia"/>
          <w:lang w:bidi="uk-UA"/>
        </w:rPr>
        <w:t>как</w:t>
      </w:r>
      <w:r>
        <w:rPr>
          <w:lang w:bidi="uk-UA"/>
        </w:rPr>
        <w:t xml:space="preserve"> </w:t>
      </w:r>
      <w:r>
        <w:rPr>
          <w:rFonts w:hint="eastAsia"/>
          <w:lang w:bidi="uk-UA"/>
        </w:rPr>
        <w:t>предмет</w:t>
      </w:r>
    </w:p>
    <w:p w14:paraId="2EEF28B8" w14:textId="77777777" w:rsidR="00275A50" w:rsidRDefault="00275A50" w:rsidP="00275A50">
      <w:pPr>
        <w:rPr>
          <w:lang w:bidi="uk-UA"/>
        </w:rPr>
      </w:pPr>
    </w:p>
    <w:p w14:paraId="27F9D54A" w14:textId="77777777" w:rsidR="00275A50" w:rsidRDefault="00275A50" w:rsidP="00275A50">
      <w:pPr>
        <w:rPr>
          <w:lang w:bidi="uk-UA"/>
        </w:rPr>
      </w:pPr>
      <w:r>
        <w:rPr>
          <w:rFonts w:hint="eastAsia"/>
          <w:lang w:bidi="uk-UA"/>
        </w:rPr>
        <w:t>лингвокультурологического</w:t>
      </w:r>
      <w:r>
        <w:rPr>
          <w:lang w:bidi="uk-UA"/>
        </w:rPr>
        <w:t xml:space="preserve"> </w:t>
      </w:r>
      <w:r>
        <w:rPr>
          <w:rFonts w:hint="eastAsia"/>
          <w:lang w:bidi="uk-UA"/>
        </w:rPr>
        <w:t>исследования</w:t>
      </w:r>
    </w:p>
    <w:p w14:paraId="3678456F" w14:textId="77777777" w:rsidR="00275A50" w:rsidRDefault="00275A50" w:rsidP="00275A50">
      <w:pPr>
        <w:rPr>
          <w:lang w:bidi="uk-UA"/>
        </w:rPr>
      </w:pPr>
    </w:p>
    <w:p w14:paraId="3F0C8D17" w14:textId="77777777" w:rsidR="00275A50" w:rsidRDefault="00275A50" w:rsidP="00275A50">
      <w:pPr>
        <w:rPr>
          <w:lang w:bidi="uk-UA"/>
        </w:rPr>
      </w:pPr>
      <w:r>
        <w:rPr>
          <w:lang w:bidi="uk-UA"/>
        </w:rPr>
        <w:t xml:space="preserve">1.3. </w:t>
      </w:r>
      <w:r>
        <w:rPr>
          <w:rFonts w:hint="eastAsia"/>
          <w:lang w:bidi="uk-UA"/>
        </w:rPr>
        <w:t>Русские</w:t>
      </w:r>
      <w:r>
        <w:rPr>
          <w:lang w:bidi="uk-UA"/>
        </w:rPr>
        <w:t xml:space="preserve"> </w:t>
      </w:r>
      <w:r>
        <w:rPr>
          <w:rFonts w:hint="eastAsia"/>
          <w:lang w:bidi="uk-UA"/>
        </w:rPr>
        <w:t>образные</w:t>
      </w:r>
      <w:r>
        <w:rPr>
          <w:lang w:bidi="uk-UA"/>
        </w:rPr>
        <w:t xml:space="preserve"> </w:t>
      </w:r>
      <w:r>
        <w:rPr>
          <w:rFonts w:hint="eastAsia"/>
          <w:lang w:bidi="uk-UA"/>
        </w:rPr>
        <w:t>сравнения</w:t>
      </w:r>
      <w:r>
        <w:rPr>
          <w:lang w:bidi="uk-UA"/>
        </w:rPr>
        <w:t xml:space="preserve"> </w:t>
      </w:r>
      <w:r>
        <w:rPr>
          <w:rFonts w:hint="eastAsia"/>
          <w:lang w:bidi="uk-UA"/>
        </w:rPr>
        <w:t>в</w:t>
      </w:r>
      <w:r>
        <w:rPr>
          <w:lang w:bidi="uk-UA"/>
        </w:rPr>
        <w:t xml:space="preserve"> </w:t>
      </w:r>
      <w:r>
        <w:rPr>
          <w:rFonts w:hint="eastAsia"/>
          <w:lang w:bidi="uk-UA"/>
        </w:rPr>
        <w:t>лексикографическом</w:t>
      </w:r>
      <w:r>
        <w:rPr>
          <w:lang w:bidi="uk-UA"/>
        </w:rPr>
        <w:t xml:space="preserve"> </w:t>
      </w:r>
      <w:r>
        <w:rPr>
          <w:rFonts w:hint="eastAsia"/>
          <w:lang w:bidi="uk-UA"/>
        </w:rPr>
        <w:t>отображении</w:t>
      </w:r>
      <w:r>
        <w:rPr>
          <w:lang w:bidi="uk-UA"/>
        </w:rPr>
        <w:t xml:space="preserve"> ... 34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F8D760F" w14:textId="77777777" w:rsidR="00275A50" w:rsidRDefault="00275A50" w:rsidP="00275A50">
      <w:pPr>
        <w:rPr>
          <w:lang w:bidi="uk-UA"/>
        </w:rPr>
      </w:pPr>
    </w:p>
    <w:p w14:paraId="50F6FAF6" w14:textId="77777777" w:rsidR="00275A50" w:rsidRDefault="00275A50" w:rsidP="00275A50">
      <w:pPr>
        <w:rPr>
          <w:lang w:bidi="uk-UA"/>
        </w:rPr>
      </w:pPr>
      <w:r>
        <w:rPr>
          <w:rFonts w:hint="eastAsia"/>
          <w:lang w:bidi="uk-UA"/>
        </w:rPr>
        <w:t>ГЛАВА</w:t>
      </w:r>
      <w:r>
        <w:rPr>
          <w:lang w:bidi="uk-UA"/>
        </w:rPr>
        <w:t xml:space="preserve"> 2. </w:t>
      </w:r>
      <w:r>
        <w:rPr>
          <w:rFonts w:hint="eastAsia"/>
          <w:lang w:bidi="uk-UA"/>
        </w:rPr>
        <w:t>НАУЧНО</w:t>
      </w:r>
      <w:r>
        <w:rPr>
          <w:lang w:bidi="uk-UA"/>
        </w:rPr>
        <w:t>-</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ЛИНГВОКУЛЬТУРОГРАФИЧЕСКИХ</w:t>
      </w:r>
      <w:r>
        <w:rPr>
          <w:lang w:bidi="uk-UA"/>
        </w:rPr>
        <w:t xml:space="preserve"> </w:t>
      </w:r>
      <w:r>
        <w:rPr>
          <w:rFonts w:hint="eastAsia"/>
          <w:lang w:bidi="uk-UA"/>
        </w:rPr>
        <w:t>НАВЫКОВ</w:t>
      </w:r>
      <w:r>
        <w:rPr>
          <w:lang w:bidi="uk-UA"/>
        </w:rPr>
        <w:t xml:space="preserve"> </w:t>
      </w:r>
      <w:r>
        <w:rPr>
          <w:rFonts w:hint="eastAsia"/>
          <w:lang w:bidi="uk-UA"/>
        </w:rPr>
        <w:t>ИНОЯЗЫЧНЫХ</w:t>
      </w:r>
      <w:r>
        <w:rPr>
          <w:lang w:bidi="uk-UA"/>
        </w:rPr>
        <w:t xml:space="preserve"> </w:t>
      </w:r>
      <w:r>
        <w:rPr>
          <w:rFonts w:hint="eastAsia"/>
          <w:lang w:bidi="uk-UA"/>
        </w:rPr>
        <w:t>СТУДЕНТОВ</w:t>
      </w:r>
      <w:r>
        <w:rPr>
          <w:lang w:bidi="uk-UA"/>
        </w:rPr>
        <w:t>-</w:t>
      </w:r>
      <w:r>
        <w:rPr>
          <w:rFonts w:hint="eastAsia"/>
          <w:lang w:bidi="uk-UA"/>
        </w:rPr>
        <w:t>РУСИСТОВ</w:t>
      </w:r>
      <w:r>
        <w:rPr>
          <w:lang w:bidi="uk-UA"/>
        </w:rPr>
        <w:t xml:space="preserve"> </w:t>
      </w:r>
      <w:r>
        <w:rPr>
          <w:rFonts w:hint="eastAsia"/>
          <w:lang w:bidi="uk-UA"/>
        </w:rPr>
        <w:t>НА</w:t>
      </w:r>
      <w:r>
        <w:rPr>
          <w:lang w:bidi="uk-UA"/>
        </w:rPr>
        <w:t xml:space="preserve"> </w:t>
      </w:r>
      <w:r>
        <w:rPr>
          <w:rFonts w:hint="eastAsia"/>
          <w:lang w:bidi="uk-UA"/>
        </w:rPr>
        <w:t>МАТЕРИАЛЕ</w:t>
      </w:r>
      <w:r>
        <w:rPr>
          <w:lang w:bidi="uk-UA"/>
        </w:rPr>
        <w:t xml:space="preserve"> </w:t>
      </w:r>
      <w:r>
        <w:rPr>
          <w:rFonts w:hint="eastAsia"/>
          <w:lang w:bidi="uk-UA"/>
        </w:rPr>
        <w:t>ОБРАЗНЫХ</w:t>
      </w:r>
      <w:r>
        <w:rPr>
          <w:lang w:bidi="uk-UA"/>
        </w:rPr>
        <w:t xml:space="preserve"> </w:t>
      </w:r>
      <w:r>
        <w:rPr>
          <w:rFonts w:hint="eastAsia"/>
          <w:lang w:bidi="uk-UA"/>
        </w:rPr>
        <w:t>СРАВНЕНИЙ</w:t>
      </w:r>
      <w:r>
        <w:rPr>
          <w:lang w:bidi="uk-UA"/>
        </w:rPr>
        <w:t xml:space="preserve"> . 52 2.1. </w:t>
      </w:r>
      <w:r>
        <w:rPr>
          <w:rFonts w:hint="eastAsia"/>
          <w:lang w:bidi="uk-UA"/>
        </w:rPr>
        <w:t>Аспекты</w:t>
      </w:r>
      <w:r>
        <w:rPr>
          <w:lang w:bidi="uk-UA"/>
        </w:rPr>
        <w:t xml:space="preserve"> </w:t>
      </w:r>
      <w:r>
        <w:rPr>
          <w:rFonts w:hint="eastAsia"/>
          <w:lang w:bidi="uk-UA"/>
        </w:rPr>
        <w:t>и</w:t>
      </w:r>
      <w:r>
        <w:rPr>
          <w:lang w:bidi="uk-UA"/>
        </w:rPr>
        <w:t xml:space="preserve"> </w:t>
      </w:r>
      <w:r>
        <w:rPr>
          <w:rFonts w:hint="eastAsia"/>
          <w:lang w:bidi="uk-UA"/>
        </w:rPr>
        <w:t>«</w:t>
      </w:r>
      <w:r>
        <w:rPr>
          <w:rFonts w:hint="eastAsia"/>
          <w:lang w:bidi="uk-UA"/>
        </w:rPr>
        <w:t>контексты</w:t>
      </w:r>
      <w:r>
        <w:rPr>
          <w:rFonts w:hint="eastAsia"/>
          <w:lang w:bidi="uk-UA"/>
        </w:rPr>
        <w:t>»</w:t>
      </w:r>
      <w:r>
        <w:rPr>
          <w:lang w:bidi="uk-UA"/>
        </w:rPr>
        <w:t xml:space="preserve"> </w:t>
      </w:r>
      <w:r>
        <w:rPr>
          <w:rFonts w:hint="eastAsia"/>
          <w:lang w:bidi="uk-UA"/>
        </w:rPr>
        <w:t>изучения</w:t>
      </w:r>
      <w:r>
        <w:rPr>
          <w:lang w:bidi="uk-UA"/>
        </w:rPr>
        <w:t xml:space="preserve"> </w:t>
      </w:r>
      <w:r>
        <w:rPr>
          <w:rFonts w:hint="eastAsia"/>
          <w:lang w:bidi="uk-UA"/>
        </w:rPr>
        <w:t>образных</w:t>
      </w:r>
      <w:r>
        <w:rPr>
          <w:lang w:bidi="uk-UA"/>
        </w:rPr>
        <w:t xml:space="preserve"> </w:t>
      </w:r>
      <w:r>
        <w:rPr>
          <w:rFonts w:hint="eastAsia"/>
          <w:lang w:bidi="uk-UA"/>
        </w:rPr>
        <w:t>сравнений</w:t>
      </w:r>
      <w:r>
        <w:rPr>
          <w:lang w:bidi="uk-UA"/>
        </w:rPr>
        <w:t xml:space="preserve"> </w:t>
      </w:r>
      <w:r>
        <w:rPr>
          <w:rFonts w:hint="eastAsia"/>
          <w:lang w:bidi="uk-UA"/>
        </w:rPr>
        <w:t>иноязычными</w:t>
      </w:r>
    </w:p>
    <w:p w14:paraId="2E067D38" w14:textId="77777777" w:rsidR="00275A50" w:rsidRDefault="00275A50" w:rsidP="00275A50">
      <w:pPr>
        <w:rPr>
          <w:lang w:bidi="uk-UA"/>
        </w:rPr>
      </w:pPr>
    </w:p>
    <w:p w14:paraId="49FE9C9E" w14:textId="77777777" w:rsidR="00275A50" w:rsidRDefault="00275A50" w:rsidP="00275A50">
      <w:pPr>
        <w:rPr>
          <w:lang w:bidi="uk-UA"/>
        </w:rPr>
      </w:pPr>
      <w:r>
        <w:rPr>
          <w:rFonts w:hint="eastAsia"/>
          <w:lang w:bidi="uk-UA"/>
        </w:rPr>
        <w:t>студентами</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компетентностного</w:t>
      </w:r>
      <w:r>
        <w:rPr>
          <w:lang w:bidi="uk-UA"/>
        </w:rPr>
        <w:t xml:space="preserve"> </w:t>
      </w:r>
      <w:r>
        <w:rPr>
          <w:rFonts w:hint="eastAsia"/>
          <w:lang w:bidi="uk-UA"/>
        </w:rPr>
        <w:t>подхода</w:t>
      </w:r>
    </w:p>
    <w:p w14:paraId="47CB39FB" w14:textId="77777777" w:rsidR="00275A50" w:rsidRDefault="00275A50" w:rsidP="00275A50">
      <w:pPr>
        <w:rPr>
          <w:lang w:bidi="uk-UA"/>
        </w:rPr>
      </w:pPr>
    </w:p>
    <w:p w14:paraId="5A7C3131" w14:textId="77777777" w:rsidR="00275A50" w:rsidRDefault="00275A50" w:rsidP="00275A50">
      <w:pPr>
        <w:rPr>
          <w:lang w:bidi="uk-UA"/>
        </w:rPr>
      </w:pPr>
      <w:r>
        <w:rPr>
          <w:lang w:bidi="uk-UA"/>
        </w:rPr>
        <w:t xml:space="preserve">2.2. </w:t>
      </w:r>
      <w:r>
        <w:rPr>
          <w:rFonts w:hint="eastAsia"/>
          <w:lang w:bidi="uk-UA"/>
        </w:rPr>
        <w:t>Лингвокультурологический</w:t>
      </w:r>
      <w:r>
        <w:rPr>
          <w:lang w:bidi="uk-UA"/>
        </w:rPr>
        <w:t xml:space="preserve"> </w:t>
      </w:r>
      <w:r>
        <w:rPr>
          <w:rFonts w:hint="eastAsia"/>
          <w:lang w:bidi="uk-UA"/>
        </w:rPr>
        <w:t>потенциал</w:t>
      </w:r>
      <w:r>
        <w:rPr>
          <w:lang w:bidi="uk-UA"/>
        </w:rPr>
        <w:t xml:space="preserve"> </w:t>
      </w:r>
      <w:r>
        <w:rPr>
          <w:rFonts w:hint="eastAsia"/>
          <w:lang w:bidi="uk-UA"/>
        </w:rPr>
        <w:t>образных</w:t>
      </w:r>
      <w:r>
        <w:rPr>
          <w:lang w:bidi="uk-UA"/>
        </w:rPr>
        <w:t xml:space="preserve"> </w:t>
      </w:r>
      <w:r>
        <w:rPr>
          <w:rFonts w:hint="eastAsia"/>
          <w:lang w:bidi="uk-UA"/>
        </w:rPr>
        <w:t>сравнений</w:t>
      </w:r>
      <w:r>
        <w:rPr>
          <w:lang w:bidi="uk-UA"/>
        </w:rPr>
        <w:t xml:space="preserve">, </w:t>
      </w:r>
      <w:r>
        <w:rPr>
          <w:rFonts w:hint="eastAsia"/>
          <w:lang w:bidi="uk-UA"/>
        </w:rPr>
        <w:t>представленных</w:t>
      </w:r>
      <w:r>
        <w:rPr>
          <w:lang w:bidi="uk-UA"/>
        </w:rPr>
        <w:t xml:space="preserve"> </w:t>
      </w:r>
      <w:r>
        <w:rPr>
          <w:rFonts w:hint="eastAsia"/>
          <w:lang w:bidi="uk-UA"/>
        </w:rPr>
        <w:t>в</w:t>
      </w:r>
      <w:r>
        <w:rPr>
          <w:lang w:bidi="uk-UA"/>
        </w:rPr>
        <w:t xml:space="preserve"> </w:t>
      </w:r>
      <w:r>
        <w:rPr>
          <w:rFonts w:hint="eastAsia"/>
          <w:lang w:bidi="uk-UA"/>
        </w:rPr>
        <w:t>учебнике</w:t>
      </w:r>
      <w:r>
        <w:rPr>
          <w:lang w:bidi="uk-UA"/>
        </w:rPr>
        <w:t xml:space="preserve"> </w:t>
      </w:r>
      <w:r>
        <w:rPr>
          <w:rFonts w:hint="eastAsia"/>
          <w:lang w:bidi="uk-UA"/>
        </w:rPr>
        <w:t>РКИ</w:t>
      </w:r>
    </w:p>
    <w:p w14:paraId="69780AED" w14:textId="77777777" w:rsidR="00275A50" w:rsidRDefault="00275A50" w:rsidP="00275A50">
      <w:pPr>
        <w:rPr>
          <w:lang w:bidi="uk-UA"/>
        </w:rPr>
      </w:pPr>
    </w:p>
    <w:p w14:paraId="3D48160A" w14:textId="77777777" w:rsidR="00275A50" w:rsidRDefault="00275A50" w:rsidP="00275A50">
      <w:pPr>
        <w:rPr>
          <w:lang w:bidi="uk-UA"/>
        </w:rPr>
      </w:pPr>
      <w:r>
        <w:rPr>
          <w:lang w:bidi="uk-UA"/>
        </w:rPr>
        <w:t xml:space="preserve">2.3. </w:t>
      </w:r>
      <w:r>
        <w:rPr>
          <w:rFonts w:hint="eastAsia"/>
          <w:lang w:bidi="uk-UA"/>
        </w:rPr>
        <w:t>Образные</w:t>
      </w:r>
      <w:r>
        <w:rPr>
          <w:lang w:bidi="uk-UA"/>
        </w:rPr>
        <w:t xml:space="preserve"> </w:t>
      </w:r>
      <w:r>
        <w:rPr>
          <w:rFonts w:hint="eastAsia"/>
          <w:lang w:bidi="uk-UA"/>
        </w:rPr>
        <w:t>сравнения</w:t>
      </w:r>
      <w:r>
        <w:rPr>
          <w:lang w:bidi="uk-UA"/>
        </w:rPr>
        <w:t xml:space="preserve"> </w:t>
      </w:r>
      <w:r>
        <w:rPr>
          <w:rFonts w:hint="eastAsia"/>
          <w:lang w:bidi="uk-UA"/>
        </w:rPr>
        <w:t>в</w:t>
      </w:r>
      <w:r>
        <w:rPr>
          <w:lang w:bidi="uk-UA"/>
        </w:rPr>
        <w:t xml:space="preserve"> </w:t>
      </w:r>
      <w:r>
        <w:rPr>
          <w:rFonts w:hint="eastAsia"/>
          <w:lang w:bidi="uk-UA"/>
        </w:rPr>
        <w:t>художественном</w:t>
      </w:r>
      <w:r>
        <w:rPr>
          <w:lang w:bidi="uk-UA"/>
        </w:rPr>
        <w:t xml:space="preserve"> </w:t>
      </w:r>
      <w:r>
        <w:rPr>
          <w:rFonts w:hint="eastAsia"/>
          <w:lang w:bidi="uk-UA"/>
        </w:rPr>
        <w:t>тексте</w:t>
      </w:r>
      <w:r>
        <w:rPr>
          <w:lang w:bidi="uk-UA"/>
        </w:rPr>
        <w:t>:</w:t>
      </w:r>
    </w:p>
    <w:p w14:paraId="118265B6" w14:textId="77777777" w:rsidR="00275A50" w:rsidRDefault="00275A50" w:rsidP="00275A50">
      <w:pPr>
        <w:rPr>
          <w:lang w:bidi="uk-UA"/>
        </w:rPr>
      </w:pPr>
    </w:p>
    <w:p w14:paraId="5284B60E" w14:textId="77777777" w:rsidR="00275A50" w:rsidRDefault="00275A50" w:rsidP="00275A50">
      <w:pPr>
        <w:rPr>
          <w:lang w:bidi="uk-UA"/>
        </w:rPr>
      </w:pPr>
      <w:r>
        <w:rPr>
          <w:rFonts w:hint="eastAsia"/>
          <w:lang w:bidi="uk-UA"/>
        </w:rPr>
        <w:lastRenderedPageBreak/>
        <w:t>лингвокультурографическая</w:t>
      </w:r>
      <w:r>
        <w:rPr>
          <w:lang w:bidi="uk-UA"/>
        </w:rPr>
        <w:t xml:space="preserve"> </w:t>
      </w:r>
      <w:r>
        <w:rPr>
          <w:rFonts w:hint="eastAsia"/>
          <w:lang w:bidi="uk-UA"/>
        </w:rPr>
        <w:t>интерпретация</w:t>
      </w:r>
      <w:r>
        <w:rPr>
          <w:lang w:bidi="uk-UA"/>
        </w:rPr>
        <w:t xml:space="preserve"> </w:t>
      </w:r>
      <w:r>
        <w:rPr>
          <w:rFonts w:hint="eastAsia"/>
          <w:lang w:bidi="uk-UA"/>
        </w:rPr>
        <w:t>в</w:t>
      </w:r>
      <w:r>
        <w:rPr>
          <w:lang w:bidi="uk-UA"/>
        </w:rPr>
        <w:t xml:space="preserve"> </w:t>
      </w:r>
      <w:r>
        <w:rPr>
          <w:rFonts w:hint="eastAsia"/>
          <w:lang w:bidi="uk-UA"/>
        </w:rPr>
        <w:t>учебных</w:t>
      </w:r>
      <w:r>
        <w:rPr>
          <w:lang w:bidi="uk-UA"/>
        </w:rPr>
        <w:t xml:space="preserve"> </w:t>
      </w:r>
      <w:r>
        <w:rPr>
          <w:rFonts w:hint="eastAsia"/>
          <w:lang w:bidi="uk-UA"/>
        </w:rPr>
        <w:t>целях</w:t>
      </w:r>
    </w:p>
    <w:p w14:paraId="4849271B" w14:textId="77777777" w:rsidR="00275A50" w:rsidRDefault="00275A50" w:rsidP="00275A50">
      <w:pPr>
        <w:rPr>
          <w:lang w:bidi="uk-UA"/>
        </w:rPr>
      </w:pPr>
    </w:p>
    <w:p w14:paraId="396DFF7D" w14:textId="77777777" w:rsidR="00275A50" w:rsidRDefault="00275A50" w:rsidP="00275A5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4BEF3F97" w14:textId="77777777" w:rsidR="00275A50" w:rsidRDefault="00275A50" w:rsidP="00275A50">
      <w:pPr>
        <w:rPr>
          <w:lang w:bidi="uk-UA"/>
        </w:rPr>
      </w:pPr>
    </w:p>
    <w:p w14:paraId="34677440" w14:textId="77777777" w:rsidR="00275A50" w:rsidRDefault="00275A50" w:rsidP="00275A50">
      <w:pPr>
        <w:rPr>
          <w:lang w:bidi="uk-UA"/>
        </w:rPr>
      </w:pPr>
      <w:r>
        <w:rPr>
          <w:rFonts w:hint="eastAsia"/>
          <w:lang w:bidi="uk-UA"/>
        </w:rPr>
        <w:t>ГЛАВА</w:t>
      </w:r>
      <w:r>
        <w:rPr>
          <w:lang w:bidi="uk-UA"/>
        </w:rPr>
        <w:t xml:space="preserve"> 3.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ЛИНГВОКУЛЬТУРОГРАФИЧЕСКИХ</w:t>
      </w:r>
      <w:r>
        <w:rPr>
          <w:lang w:bidi="uk-UA"/>
        </w:rPr>
        <w:t xml:space="preserve"> </w:t>
      </w:r>
      <w:r>
        <w:rPr>
          <w:rFonts w:hint="eastAsia"/>
          <w:lang w:bidi="uk-UA"/>
        </w:rPr>
        <w:t>НАВЫКОВ</w:t>
      </w:r>
      <w:r>
        <w:rPr>
          <w:lang w:bidi="uk-UA"/>
        </w:rPr>
        <w:t xml:space="preserve"> </w:t>
      </w:r>
      <w:r>
        <w:rPr>
          <w:rFonts w:hint="eastAsia"/>
          <w:lang w:bidi="uk-UA"/>
        </w:rPr>
        <w:t>БАКАЛАВРОВ</w:t>
      </w:r>
      <w:r>
        <w:rPr>
          <w:lang w:bidi="uk-UA"/>
        </w:rPr>
        <w:t>-</w:t>
      </w:r>
      <w:r>
        <w:rPr>
          <w:rFonts w:hint="eastAsia"/>
          <w:lang w:bidi="uk-UA"/>
        </w:rPr>
        <w:t>РУСИСТОВ</w:t>
      </w:r>
      <w:r>
        <w:rPr>
          <w:lang w:bidi="uk-UA"/>
        </w:rPr>
        <w:t xml:space="preserve"> </w:t>
      </w:r>
      <w:r>
        <w:rPr>
          <w:rFonts w:hint="eastAsia"/>
          <w:lang w:bidi="uk-UA"/>
        </w:rPr>
        <w:t>НА</w:t>
      </w:r>
      <w:r>
        <w:rPr>
          <w:lang w:bidi="uk-UA"/>
        </w:rPr>
        <w:t xml:space="preserve"> </w:t>
      </w:r>
      <w:r>
        <w:rPr>
          <w:rFonts w:hint="eastAsia"/>
          <w:lang w:bidi="uk-UA"/>
        </w:rPr>
        <w:t>МАТЕРИАЛЕ</w:t>
      </w:r>
      <w:r>
        <w:rPr>
          <w:lang w:bidi="uk-UA"/>
        </w:rPr>
        <w:t xml:space="preserve"> </w:t>
      </w:r>
      <w:r>
        <w:rPr>
          <w:rFonts w:hint="eastAsia"/>
          <w:lang w:bidi="uk-UA"/>
        </w:rPr>
        <w:t>ОБРАЗНЫХ</w:t>
      </w:r>
      <w:r>
        <w:rPr>
          <w:lang w:bidi="uk-UA"/>
        </w:rPr>
        <w:t xml:space="preserve"> </w:t>
      </w:r>
      <w:r>
        <w:rPr>
          <w:rFonts w:hint="eastAsia"/>
          <w:lang w:bidi="uk-UA"/>
        </w:rPr>
        <w:t>СРАВНЕНИЙ</w:t>
      </w:r>
    </w:p>
    <w:p w14:paraId="7FE38068" w14:textId="77777777" w:rsidR="00275A50" w:rsidRDefault="00275A50" w:rsidP="00275A50">
      <w:pPr>
        <w:rPr>
          <w:lang w:bidi="uk-UA"/>
        </w:rPr>
      </w:pPr>
    </w:p>
    <w:p w14:paraId="55C208B8" w14:textId="77777777" w:rsidR="00275A50" w:rsidRDefault="00275A50" w:rsidP="00275A50">
      <w:pPr>
        <w:rPr>
          <w:lang w:bidi="uk-UA"/>
        </w:rPr>
      </w:pPr>
      <w:r>
        <w:rPr>
          <w:lang w:bidi="uk-UA"/>
        </w:rPr>
        <w:t xml:space="preserve">3.1. </w:t>
      </w:r>
      <w:r>
        <w:rPr>
          <w:rFonts w:hint="eastAsia"/>
          <w:lang w:bidi="uk-UA"/>
        </w:rPr>
        <w:t>Методика</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0FD56D43" w14:textId="77777777" w:rsidR="00275A50" w:rsidRDefault="00275A50" w:rsidP="00275A50">
      <w:pPr>
        <w:rPr>
          <w:lang w:bidi="uk-UA"/>
        </w:rPr>
      </w:pPr>
    </w:p>
    <w:p w14:paraId="09CD64D5" w14:textId="77777777" w:rsidR="00275A50" w:rsidRDefault="00275A50" w:rsidP="00275A50">
      <w:pPr>
        <w:rPr>
          <w:lang w:bidi="uk-UA"/>
        </w:rPr>
      </w:pPr>
      <w:r>
        <w:rPr>
          <w:lang w:bidi="uk-UA"/>
        </w:rPr>
        <w:t xml:space="preserve">3.2. </w:t>
      </w:r>
      <w:r>
        <w:rPr>
          <w:rFonts w:hint="eastAsia"/>
          <w:lang w:bidi="uk-UA"/>
        </w:rPr>
        <w:t>Констатирующий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p>
    <w:p w14:paraId="27A1E96A" w14:textId="77777777" w:rsidR="00275A50" w:rsidRDefault="00275A50" w:rsidP="00275A50">
      <w:pPr>
        <w:rPr>
          <w:lang w:bidi="uk-UA"/>
        </w:rPr>
      </w:pPr>
    </w:p>
    <w:p w14:paraId="09845D87" w14:textId="77777777" w:rsidR="00275A50" w:rsidRDefault="00275A50" w:rsidP="00275A50">
      <w:pPr>
        <w:rPr>
          <w:lang w:bidi="uk-UA"/>
        </w:rPr>
      </w:pPr>
      <w:r>
        <w:rPr>
          <w:lang w:bidi="uk-UA"/>
        </w:rPr>
        <w:t xml:space="preserve">3.3. </w:t>
      </w:r>
      <w:r>
        <w:rPr>
          <w:rFonts w:hint="eastAsia"/>
          <w:lang w:bidi="uk-UA"/>
        </w:rPr>
        <w:t>Формирующий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r>
        <w:rPr>
          <w:lang w:bidi="uk-UA"/>
        </w:rPr>
        <w:t xml:space="preserve"> (</w:t>
      </w:r>
      <w:r>
        <w:rPr>
          <w:rFonts w:hint="eastAsia"/>
          <w:lang w:bidi="uk-UA"/>
        </w:rPr>
        <w:t>экспериментальное</w:t>
      </w:r>
      <w:r>
        <w:rPr>
          <w:lang w:bidi="uk-UA"/>
        </w:rPr>
        <w:t xml:space="preserve"> </w:t>
      </w:r>
      <w:r>
        <w:rPr>
          <w:rFonts w:hint="eastAsia"/>
          <w:lang w:bidi="uk-UA"/>
        </w:rPr>
        <w:t>обучение</w:t>
      </w:r>
      <w:r>
        <w:rPr>
          <w:lang w:bidi="uk-UA"/>
        </w:rPr>
        <w:t>)</w:t>
      </w:r>
    </w:p>
    <w:p w14:paraId="3604CB9A" w14:textId="77777777" w:rsidR="00275A50" w:rsidRDefault="00275A50" w:rsidP="00275A50">
      <w:pPr>
        <w:rPr>
          <w:lang w:bidi="uk-UA"/>
        </w:rPr>
      </w:pPr>
    </w:p>
    <w:p w14:paraId="71039854" w14:textId="77777777" w:rsidR="00275A50" w:rsidRDefault="00275A50" w:rsidP="00275A50">
      <w:pPr>
        <w:rPr>
          <w:lang w:bidi="uk-UA"/>
        </w:rPr>
      </w:pPr>
      <w:r>
        <w:rPr>
          <w:lang w:bidi="uk-UA"/>
        </w:rPr>
        <w:t xml:space="preserve">3.4. </w:t>
      </w:r>
      <w:r>
        <w:rPr>
          <w:rFonts w:hint="eastAsia"/>
          <w:lang w:bidi="uk-UA"/>
        </w:rPr>
        <w:t>Результаты</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r>
        <w:rPr>
          <w:lang w:bidi="uk-UA"/>
        </w:rPr>
        <w:t xml:space="preserve"> (</w:t>
      </w:r>
      <w:r>
        <w:rPr>
          <w:rFonts w:hint="eastAsia"/>
          <w:lang w:bidi="uk-UA"/>
        </w:rPr>
        <w:t>контрольный</w:t>
      </w:r>
      <w:r>
        <w:rPr>
          <w:lang w:bidi="uk-UA"/>
        </w:rPr>
        <w:t xml:space="preserve"> </w:t>
      </w:r>
      <w:r>
        <w:rPr>
          <w:rFonts w:hint="eastAsia"/>
          <w:lang w:bidi="uk-UA"/>
        </w:rPr>
        <w:t>этап</w:t>
      </w:r>
    </w:p>
    <w:p w14:paraId="31F7B000" w14:textId="77777777" w:rsidR="00275A50" w:rsidRDefault="00275A50" w:rsidP="00275A50">
      <w:pPr>
        <w:rPr>
          <w:lang w:bidi="uk-UA"/>
        </w:rPr>
      </w:pPr>
    </w:p>
    <w:p w14:paraId="0627AF9E" w14:textId="77777777" w:rsidR="00275A50" w:rsidRDefault="00275A50" w:rsidP="00275A50">
      <w:pPr>
        <w:rPr>
          <w:lang w:bidi="uk-UA"/>
        </w:rPr>
      </w:pPr>
      <w:r>
        <w:rPr>
          <w:rFonts w:hint="eastAsia"/>
          <w:lang w:bidi="uk-UA"/>
        </w:rPr>
        <w:t>эксперимента</w:t>
      </w:r>
      <w:r>
        <w:rPr>
          <w:lang w:bidi="uk-UA"/>
        </w:rPr>
        <w:t>)</w:t>
      </w:r>
    </w:p>
    <w:p w14:paraId="3B88FC0B" w14:textId="77777777" w:rsidR="00275A50" w:rsidRDefault="00275A50" w:rsidP="00275A50">
      <w:pPr>
        <w:rPr>
          <w:lang w:bidi="uk-UA"/>
        </w:rPr>
      </w:pPr>
    </w:p>
    <w:p w14:paraId="1139FBF4" w14:textId="77777777" w:rsidR="00275A50" w:rsidRDefault="00275A50" w:rsidP="00275A5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III</w:t>
      </w:r>
    </w:p>
    <w:p w14:paraId="78837DD4" w14:textId="77777777" w:rsidR="00275A50" w:rsidRDefault="00275A50" w:rsidP="00275A50">
      <w:pPr>
        <w:rPr>
          <w:lang w:bidi="uk-UA"/>
        </w:rPr>
      </w:pPr>
    </w:p>
    <w:p w14:paraId="677F2513" w14:textId="77777777" w:rsidR="00275A50" w:rsidRDefault="00275A50" w:rsidP="00275A50">
      <w:pPr>
        <w:rPr>
          <w:lang w:bidi="uk-UA"/>
        </w:rPr>
      </w:pPr>
      <w:r>
        <w:rPr>
          <w:rFonts w:hint="eastAsia"/>
          <w:lang w:bidi="uk-UA"/>
        </w:rPr>
        <w:t>ЗАКЛЮЧЕНИЕ</w:t>
      </w:r>
    </w:p>
    <w:p w14:paraId="13BE3BDF" w14:textId="77777777" w:rsidR="00275A50" w:rsidRDefault="00275A50" w:rsidP="00275A50">
      <w:pPr>
        <w:rPr>
          <w:lang w:bidi="uk-UA"/>
        </w:rPr>
      </w:pPr>
    </w:p>
    <w:p w14:paraId="040B980E" w14:textId="77777777" w:rsidR="00275A50" w:rsidRDefault="00275A50" w:rsidP="00275A50">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4BD513D9" w14:textId="77777777" w:rsidR="00275A50" w:rsidRDefault="00275A50" w:rsidP="00275A50">
      <w:pPr>
        <w:rPr>
          <w:lang w:bidi="uk-UA"/>
        </w:rPr>
      </w:pPr>
    </w:p>
    <w:p w14:paraId="48673F9A" w14:textId="77777777" w:rsidR="00275A50" w:rsidRDefault="00275A50" w:rsidP="00275A50">
      <w:pPr>
        <w:rPr>
          <w:lang w:bidi="uk-UA"/>
        </w:rPr>
      </w:pPr>
      <w:r>
        <w:rPr>
          <w:rFonts w:hint="eastAsia"/>
          <w:lang w:bidi="uk-UA"/>
        </w:rPr>
        <w:t>СПИСОК</w:t>
      </w:r>
      <w:r>
        <w:rPr>
          <w:lang w:bidi="uk-UA"/>
        </w:rPr>
        <w:t xml:space="preserve"> </w:t>
      </w:r>
      <w:r>
        <w:rPr>
          <w:rFonts w:hint="eastAsia"/>
          <w:lang w:bidi="uk-UA"/>
        </w:rPr>
        <w:t>ИСПОЛЬЗОВАННЫХ</w:t>
      </w:r>
      <w:r>
        <w:rPr>
          <w:lang w:bidi="uk-UA"/>
        </w:rPr>
        <w:t xml:space="preserve"> </w:t>
      </w:r>
      <w:r>
        <w:rPr>
          <w:rFonts w:hint="eastAsia"/>
          <w:lang w:bidi="uk-UA"/>
        </w:rPr>
        <w:t>СЛОВАРЕЙ</w:t>
      </w:r>
    </w:p>
    <w:p w14:paraId="3BFFD3A2" w14:textId="77777777" w:rsidR="00275A50" w:rsidRDefault="00275A50" w:rsidP="00275A50">
      <w:pPr>
        <w:rPr>
          <w:lang w:bidi="uk-UA"/>
        </w:rPr>
      </w:pPr>
    </w:p>
    <w:p w14:paraId="6066BBC6" w14:textId="77777777" w:rsidR="00275A50" w:rsidRDefault="00275A50" w:rsidP="00275A50">
      <w:pPr>
        <w:rPr>
          <w:lang w:bidi="uk-UA"/>
        </w:rPr>
      </w:pPr>
      <w:r>
        <w:rPr>
          <w:rFonts w:hint="eastAsia"/>
          <w:lang w:bidi="uk-UA"/>
        </w:rPr>
        <w:t>ТЕКСТЫ</w:t>
      </w:r>
      <w:r>
        <w:rPr>
          <w:lang w:bidi="uk-UA"/>
        </w:rPr>
        <w:t xml:space="preserve"> </w:t>
      </w:r>
      <w:r>
        <w:rPr>
          <w:rFonts w:hint="eastAsia"/>
          <w:lang w:bidi="uk-UA"/>
        </w:rPr>
        <w:t>ЛИТЕРАТУРНЫХ</w:t>
      </w:r>
      <w:r>
        <w:rPr>
          <w:lang w:bidi="uk-UA"/>
        </w:rPr>
        <w:t xml:space="preserve"> </w:t>
      </w:r>
      <w:r>
        <w:rPr>
          <w:rFonts w:hint="eastAsia"/>
          <w:lang w:bidi="uk-UA"/>
        </w:rPr>
        <w:t>ПРОИЗВЕДЕНИЙ</w:t>
      </w:r>
    </w:p>
    <w:p w14:paraId="603E9789" w14:textId="77777777" w:rsidR="00275A50" w:rsidRDefault="00275A50" w:rsidP="00275A50">
      <w:pPr>
        <w:rPr>
          <w:lang w:bidi="uk-UA"/>
        </w:rPr>
      </w:pPr>
    </w:p>
    <w:p w14:paraId="5C483F3B" w14:textId="77777777" w:rsidR="00275A50" w:rsidRDefault="00275A50" w:rsidP="00275A50">
      <w:pPr>
        <w:rPr>
          <w:lang w:bidi="uk-UA"/>
        </w:rPr>
      </w:pPr>
      <w:r>
        <w:rPr>
          <w:rFonts w:hint="eastAsia"/>
          <w:lang w:bidi="uk-UA"/>
        </w:rPr>
        <w:t>ПРИЛОЖЕНИЕ</w:t>
      </w:r>
    </w:p>
    <w:p w14:paraId="5AAE99D1" w14:textId="77777777" w:rsidR="00275A50" w:rsidRDefault="00275A50" w:rsidP="00275A50">
      <w:pPr>
        <w:rPr>
          <w:lang w:bidi="uk-UA"/>
        </w:rPr>
      </w:pPr>
    </w:p>
    <w:p w14:paraId="774FC987" w14:textId="77777777" w:rsidR="00275A50" w:rsidRDefault="00275A50" w:rsidP="00275A50">
      <w:pPr>
        <w:rPr>
          <w:lang w:bidi="uk-UA"/>
        </w:rPr>
      </w:pPr>
      <w:r>
        <w:rPr>
          <w:rFonts w:hint="eastAsia"/>
          <w:lang w:bidi="uk-UA"/>
        </w:rPr>
        <w:t>ПРИЛОЖЕНИЕ</w:t>
      </w:r>
    </w:p>
    <w:p w14:paraId="4AF341BE" w14:textId="77777777" w:rsidR="00275A50" w:rsidRDefault="00275A50" w:rsidP="00275A50">
      <w:pPr>
        <w:rPr>
          <w:lang w:bidi="uk-UA"/>
        </w:rPr>
      </w:pPr>
    </w:p>
    <w:p w14:paraId="1E9A7E19" w14:textId="712E000B" w:rsidR="00275A50" w:rsidRPr="00275A50" w:rsidRDefault="00275A50" w:rsidP="00275A50">
      <w:pPr>
        <w:rPr>
          <w:lang w:bidi="uk-UA"/>
        </w:rPr>
      </w:pPr>
      <w:r>
        <w:rPr>
          <w:rFonts w:hint="eastAsia"/>
          <w:lang w:bidi="uk-UA"/>
        </w:rPr>
        <w:t>ПРИЛОЖЕНИЕ</w:t>
      </w:r>
    </w:p>
    <w:sectPr w:rsidR="00275A50" w:rsidRPr="00275A50" w:rsidSect="00D80C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5FED" w14:textId="77777777" w:rsidR="00D80C31" w:rsidRDefault="00D80C31">
      <w:pPr>
        <w:spacing w:after="0" w:line="240" w:lineRule="auto"/>
      </w:pPr>
      <w:r>
        <w:separator/>
      </w:r>
    </w:p>
  </w:endnote>
  <w:endnote w:type="continuationSeparator" w:id="0">
    <w:p w14:paraId="50C8B5D9" w14:textId="77777777" w:rsidR="00D80C31" w:rsidRDefault="00D8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6543" w14:textId="77777777" w:rsidR="00D80C31" w:rsidRDefault="00D80C31"/>
    <w:p w14:paraId="5C72855E" w14:textId="77777777" w:rsidR="00D80C31" w:rsidRDefault="00D80C31"/>
    <w:p w14:paraId="307352AC" w14:textId="77777777" w:rsidR="00D80C31" w:rsidRDefault="00D80C31"/>
    <w:p w14:paraId="53375D0F" w14:textId="77777777" w:rsidR="00D80C31" w:rsidRDefault="00D80C31"/>
    <w:p w14:paraId="0DF9FAB8" w14:textId="77777777" w:rsidR="00D80C31" w:rsidRDefault="00D80C31"/>
    <w:p w14:paraId="4A141865" w14:textId="77777777" w:rsidR="00D80C31" w:rsidRDefault="00D80C31"/>
    <w:p w14:paraId="7FF8B354" w14:textId="77777777" w:rsidR="00D80C31" w:rsidRDefault="00D80C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4C77C8" wp14:editId="709C20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C801" w14:textId="77777777" w:rsidR="00D80C31" w:rsidRDefault="00D80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C77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86C801" w14:textId="77777777" w:rsidR="00D80C31" w:rsidRDefault="00D80C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49927" w14:textId="77777777" w:rsidR="00D80C31" w:rsidRDefault="00D80C31"/>
    <w:p w14:paraId="6274158D" w14:textId="77777777" w:rsidR="00D80C31" w:rsidRDefault="00D80C31"/>
    <w:p w14:paraId="1A6BBEC2" w14:textId="77777777" w:rsidR="00D80C31" w:rsidRDefault="00D80C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E71B4" wp14:editId="497CCC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CBFD" w14:textId="77777777" w:rsidR="00D80C31" w:rsidRDefault="00D80C31"/>
                          <w:p w14:paraId="4F2098ED" w14:textId="77777777" w:rsidR="00D80C31" w:rsidRDefault="00D80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E71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6ACBFD" w14:textId="77777777" w:rsidR="00D80C31" w:rsidRDefault="00D80C31"/>
                    <w:p w14:paraId="4F2098ED" w14:textId="77777777" w:rsidR="00D80C31" w:rsidRDefault="00D80C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1DE9C" w14:textId="77777777" w:rsidR="00D80C31" w:rsidRDefault="00D80C31"/>
    <w:p w14:paraId="3B45E11C" w14:textId="77777777" w:rsidR="00D80C31" w:rsidRDefault="00D80C31">
      <w:pPr>
        <w:rPr>
          <w:sz w:val="2"/>
          <w:szCs w:val="2"/>
        </w:rPr>
      </w:pPr>
    </w:p>
    <w:p w14:paraId="02D9D23B" w14:textId="77777777" w:rsidR="00D80C31" w:rsidRDefault="00D80C31"/>
    <w:p w14:paraId="7962D9DA" w14:textId="77777777" w:rsidR="00D80C31" w:rsidRDefault="00D80C31">
      <w:pPr>
        <w:spacing w:after="0" w:line="240" w:lineRule="auto"/>
      </w:pPr>
    </w:p>
  </w:footnote>
  <w:footnote w:type="continuationSeparator" w:id="0">
    <w:p w14:paraId="2DED9EA1" w14:textId="77777777" w:rsidR="00D80C31" w:rsidRDefault="00D8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31"/>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3</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431</cp:revision>
  <cp:lastPrinted>2009-02-06T05:36:00Z</cp:lastPrinted>
  <dcterms:created xsi:type="dcterms:W3CDTF">2024-01-07T13:43:00Z</dcterms:created>
  <dcterms:modified xsi:type="dcterms:W3CDTF">2024-01-17T15:14:00Z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