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1EB" w:rsidRDefault="003124FB" w:rsidP="003124FB">
      <w:pPr>
        <w:rPr>
          <w:rFonts w:ascii="Times New Roman" w:eastAsia="Times New Roman" w:hAnsi="Times New Roman" w:cs="Times New Roman"/>
          <w:kern w:val="0"/>
          <w:sz w:val="28"/>
          <w:szCs w:val="28"/>
          <w:lang w:eastAsia="ru-RU"/>
        </w:rPr>
      </w:pPr>
      <w:bookmarkStart w:id="0" w:name="_GoBack"/>
      <w:r w:rsidRPr="003124FB">
        <w:rPr>
          <w:rFonts w:ascii="Times New Roman" w:eastAsia="Times New Roman" w:hAnsi="Times New Roman" w:cs="Times New Roman" w:hint="eastAsia"/>
          <w:kern w:val="0"/>
          <w:sz w:val="28"/>
          <w:szCs w:val="28"/>
          <w:lang w:eastAsia="ru-RU"/>
        </w:rPr>
        <w:t>Колесник</w:t>
      </w:r>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Юлія</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Володимирівна</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Активізація</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інноваційної</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діяльності</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підприємств</w:t>
      </w:r>
      <w:proofErr w:type="spellEnd"/>
      <w:r w:rsidRPr="003124FB">
        <w:rPr>
          <w:rFonts w:ascii="Times New Roman" w:eastAsia="Times New Roman" w:hAnsi="Times New Roman" w:cs="Times New Roman"/>
          <w:kern w:val="0"/>
          <w:sz w:val="28"/>
          <w:szCs w:val="28"/>
          <w:lang w:eastAsia="ru-RU"/>
        </w:rPr>
        <w:t xml:space="preserve"> </w:t>
      </w:r>
      <w:r w:rsidRPr="003124FB">
        <w:rPr>
          <w:rFonts w:ascii="Times New Roman" w:eastAsia="Times New Roman" w:hAnsi="Times New Roman" w:cs="Times New Roman" w:hint="eastAsia"/>
          <w:kern w:val="0"/>
          <w:sz w:val="28"/>
          <w:szCs w:val="28"/>
          <w:lang w:eastAsia="ru-RU"/>
        </w:rPr>
        <w:t>на</w:t>
      </w:r>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основі</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використання</w:t>
      </w:r>
      <w:proofErr w:type="spell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інформаційних</w:t>
      </w:r>
      <w:proofErr w:type="spellEnd"/>
      <w:r w:rsidRPr="003124FB">
        <w:rPr>
          <w:rFonts w:ascii="Times New Roman" w:eastAsia="Times New Roman" w:hAnsi="Times New Roman" w:cs="Times New Roman"/>
          <w:kern w:val="0"/>
          <w:sz w:val="28"/>
          <w:szCs w:val="28"/>
          <w:lang w:eastAsia="ru-RU"/>
        </w:rPr>
        <w:t xml:space="preserve"> </w:t>
      </w:r>
      <w:proofErr w:type="spellStart"/>
      <w:proofErr w:type="gramStart"/>
      <w:r w:rsidRPr="003124FB">
        <w:rPr>
          <w:rFonts w:ascii="Times New Roman" w:eastAsia="Times New Roman" w:hAnsi="Times New Roman" w:cs="Times New Roman" w:hint="eastAsia"/>
          <w:kern w:val="0"/>
          <w:sz w:val="28"/>
          <w:szCs w:val="28"/>
          <w:lang w:eastAsia="ru-RU"/>
        </w:rPr>
        <w:t>технологій</w:t>
      </w:r>
      <w:proofErr w:type="spellEnd"/>
      <w:r w:rsidRPr="003124FB">
        <w:rPr>
          <w:rFonts w:ascii="Times New Roman" w:eastAsia="Times New Roman" w:hAnsi="Times New Roman" w:cs="Times New Roman"/>
          <w:kern w:val="0"/>
          <w:sz w:val="28"/>
          <w:szCs w:val="28"/>
          <w:lang w:eastAsia="ru-RU"/>
        </w:rPr>
        <w:t xml:space="preserve"> :</w:t>
      </w:r>
      <w:proofErr w:type="gramEnd"/>
      <w:r w:rsidRPr="003124FB">
        <w:rPr>
          <w:rFonts w:ascii="Times New Roman" w:eastAsia="Times New Roman" w:hAnsi="Times New Roman" w:cs="Times New Roman"/>
          <w:kern w:val="0"/>
          <w:sz w:val="28"/>
          <w:szCs w:val="28"/>
          <w:lang w:eastAsia="ru-RU"/>
        </w:rPr>
        <w:t xml:space="preserve"> </w:t>
      </w:r>
      <w:proofErr w:type="spellStart"/>
      <w:r w:rsidRPr="003124FB">
        <w:rPr>
          <w:rFonts w:ascii="Times New Roman" w:eastAsia="Times New Roman" w:hAnsi="Times New Roman" w:cs="Times New Roman" w:hint="eastAsia"/>
          <w:kern w:val="0"/>
          <w:sz w:val="28"/>
          <w:szCs w:val="28"/>
          <w:lang w:eastAsia="ru-RU"/>
        </w:rPr>
        <w:t>Дис</w:t>
      </w:r>
      <w:proofErr w:type="spellEnd"/>
      <w:r w:rsidRPr="003124FB">
        <w:rPr>
          <w:rFonts w:ascii="Times New Roman" w:eastAsia="Times New Roman" w:hAnsi="Times New Roman" w:cs="Times New Roman"/>
          <w:kern w:val="0"/>
          <w:sz w:val="28"/>
          <w:szCs w:val="28"/>
          <w:lang w:eastAsia="ru-RU"/>
        </w:rPr>
        <w:t xml:space="preserve">... </w:t>
      </w:r>
      <w:r w:rsidRPr="003124FB">
        <w:rPr>
          <w:rFonts w:ascii="Times New Roman" w:eastAsia="Times New Roman" w:hAnsi="Times New Roman" w:cs="Times New Roman" w:hint="eastAsia"/>
          <w:kern w:val="0"/>
          <w:sz w:val="28"/>
          <w:szCs w:val="28"/>
          <w:lang w:eastAsia="ru-RU"/>
        </w:rPr>
        <w:t>канд</w:t>
      </w:r>
      <w:r w:rsidRPr="003124FB">
        <w:rPr>
          <w:rFonts w:ascii="Times New Roman" w:eastAsia="Times New Roman" w:hAnsi="Times New Roman" w:cs="Times New Roman"/>
          <w:kern w:val="0"/>
          <w:sz w:val="28"/>
          <w:szCs w:val="28"/>
          <w:lang w:eastAsia="ru-RU"/>
        </w:rPr>
        <w:t xml:space="preserve">. </w:t>
      </w:r>
      <w:r w:rsidRPr="003124FB">
        <w:rPr>
          <w:rFonts w:ascii="Times New Roman" w:eastAsia="Times New Roman" w:hAnsi="Times New Roman" w:cs="Times New Roman" w:hint="eastAsia"/>
          <w:kern w:val="0"/>
          <w:sz w:val="28"/>
          <w:szCs w:val="28"/>
          <w:lang w:eastAsia="ru-RU"/>
        </w:rPr>
        <w:t>наук</w:t>
      </w:r>
      <w:r w:rsidRPr="003124FB">
        <w:rPr>
          <w:rFonts w:ascii="Times New Roman" w:eastAsia="Times New Roman" w:hAnsi="Times New Roman" w:cs="Times New Roman"/>
          <w:kern w:val="0"/>
          <w:sz w:val="28"/>
          <w:szCs w:val="28"/>
          <w:lang w:eastAsia="ru-RU"/>
        </w:rPr>
        <w:t>: 08.00.04 - 2008.</w:t>
      </w:r>
    </w:p>
    <w:p w:rsidR="003124FB" w:rsidRDefault="003124FB" w:rsidP="003124FB">
      <w:r>
        <w:rPr>
          <w:rFonts w:hint="eastAsia"/>
        </w:rPr>
        <w:t>Колесник</w:t>
      </w:r>
      <w:r>
        <w:t></w:t>
      </w:r>
      <w:r>
        <w:rPr>
          <w:rFonts w:hint="eastAsia"/>
        </w:rPr>
        <w:t>Ю</w:t>
      </w:r>
      <w:r>
        <w:t></w:t>
      </w:r>
      <w:r>
        <w:rPr>
          <w:rFonts w:hint="eastAsia"/>
        </w:rPr>
        <w:t>В</w:t>
      </w:r>
      <w:r>
        <w:t></w:t>
      </w:r>
      <w:r>
        <w:t></w:t>
      </w:r>
      <w:r>
        <w:rPr>
          <w:rFonts w:hint="eastAsia"/>
        </w:rPr>
        <w:t>Активізація</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на</w:t>
      </w:r>
      <w:r>
        <w:t></w:t>
      </w:r>
      <w:r>
        <w:rPr>
          <w:rFonts w:hint="eastAsia"/>
        </w:rPr>
        <w:t>основі</w:t>
      </w:r>
      <w:r>
        <w:t></w:t>
      </w:r>
      <w:r>
        <w:rPr>
          <w:rFonts w:hint="eastAsia"/>
        </w:rPr>
        <w:t>використання</w:t>
      </w:r>
      <w:r>
        <w:t></w:t>
      </w:r>
      <w:r>
        <w:rPr>
          <w:rFonts w:hint="eastAsia"/>
        </w:rPr>
        <w:t>інформаційних</w:t>
      </w:r>
      <w:r>
        <w:t></w:t>
      </w:r>
      <w:r>
        <w:rPr>
          <w:rFonts w:hint="eastAsia"/>
        </w:rPr>
        <w:t>технологій</w:t>
      </w:r>
      <w:r>
        <w:t></w:t>
      </w:r>
      <w:r>
        <w:t></w:t>
      </w:r>
      <w:r>
        <w:rPr>
          <w:rFonts w:hint="eastAsia"/>
        </w:rPr>
        <w:t>–</w:t>
      </w:r>
      <w:r>
        <w:t></w:t>
      </w:r>
      <w:r>
        <w:rPr>
          <w:rFonts w:hint="eastAsia"/>
        </w:rPr>
        <w:t>Рукопис</w:t>
      </w:r>
      <w:r>
        <w:t></w:t>
      </w:r>
    </w:p>
    <w:p w:rsidR="003124FB" w:rsidRDefault="003124FB" w:rsidP="003124FB"/>
    <w:p w:rsidR="003124FB" w:rsidRDefault="003124FB" w:rsidP="003124F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підприємствами</w:t>
      </w:r>
      <w:r>
        <w:t></w:t>
      </w:r>
      <w:r>
        <w:rPr>
          <w:rFonts w:hint="eastAsia"/>
        </w:rPr>
        <w:t>легкої</w:t>
      </w:r>
      <w:r>
        <w:t></w:t>
      </w:r>
      <w:r>
        <w:t></w:t>
      </w:r>
      <w:r>
        <w:rPr>
          <w:rFonts w:hint="eastAsia"/>
        </w:rPr>
        <w:t>харчової</w:t>
      </w:r>
      <w:r>
        <w:t></w:t>
      </w:r>
      <w:r>
        <w:rPr>
          <w:rFonts w:hint="eastAsia"/>
        </w:rPr>
        <w:t>промисловості</w:t>
      </w:r>
      <w:r>
        <w:t></w:t>
      </w:r>
      <w:r>
        <w:rPr>
          <w:rFonts w:hint="eastAsia"/>
        </w:rPr>
        <w:t>та</w:t>
      </w:r>
      <w:r>
        <w:t></w:t>
      </w:r>
      <w:r>
        <w:rPr>
          <w:rFonts w:hint="eastAsia"/>
        </w:rPr>
        <w:t>машинобудівної</w:t>
      </w:r>
      <w:r>
        <w:t></w:t>
      </w:r>
      <w:r>
        <w:rPr>
          <w:rFonts w:hint="eastAsia"/>
        </w:rPr>
        <w:t>галузі</w:t>
      </w:r>
      <w:r>
        <w:t></w:t>
      </w:r>
      <w:r>
        <w:t></w:t>
      </w:r>
      <w:r>
        <w:t></w:t>
      </w:r>
      <w:r>
        <w:rPr>
          <w:rFonts w:hint="eastAsia"/>
        </w:rPr>
        <w:t>–</w:t>
      </w:r>
      <w:r>
        <w:t></w:t>
      </w:r>
      <w:r>
        <w:rPr>
          <w:rFonts w:hint="eastAsia"/>
        </w:rPr>
        <w:t>Інститут</w:t>
      </w:r>
      <w:r>
        <w:t></w:t>
      </w:r>
      <w:r>
        <w:rPr>
          <w:rFonts w:hint="eastAsia"/>
        </w:rPr>
        <w:t>проблем</w:t>
      </w:r>
      <w:r>
        <w:t></w:t>
      </w:r>
      <w:r>
        <w:rPr>
          <w:rFonts w:hint="eastAsia"/>
        </w:rPr>
        <w:t>ринку</w:t>
      </w:r>
      <w:r>
        <w:t></w:t>
      </w:r>
      <w:r>
        <w:rPr>
          <w:rFonts w:hint="eastAsia"/>
        </w:rPr>
        <w:t>та</w:t>
      </w:r>
      <w:r>
        <w:t></w:t>
      </w:r>
      <w:r>
        <w:rPr>
          <w:rFonts w:hint="eastAsia"/>
        </w:rPr>
        <w:t>економіко</w:t>
      </w:r>
      <w:r>
        <w:t></w:t>
      </w:r>
      <w:r>
        <w:rPr>
          <w:rFonts w:hint="eastAsia"/>
        </w:rPr>
        <w:t>екологічних</w:t>
      </w:r>
      <w:r>
        <w:t></w:t>
      </w:r>
      <w:r>
        <w:rPr>
          <w:rFonts w:hint="eastAsia"/>
        </w:rPr>
        <w:t>досліджень</w:t>
      </w:r>
      <w:r>
        <w:t></w:t>
      </w:r>
      <w:r>
        <w:rPr>
          <w:rFonts w:hint="eastAsia"/>
        </w:rPr>
        <w:t>НАН</w:t>
      </w:r>
      <w:r>
        <w:t></w:t>
      </w:r>
      <w:r>
        <w:rPr>
          <w:rFonts w:hint="eastAsia"/>
        </w:rPr>
        <w:t>України</w:t>
      </w:r>
      <w:r>
        <w:t></w:t>
      </w:r>
      <w:r>
        <w:t></w:t>
      </w:r>
      <w:r>
        <w:rPr>
          <w:rFonts w:hint="eastAsia"/>
        </w:rPr>
        <w:t>Одеса</w:t>
      </w:r>
      <w:r>
        <w:t></w:t>
      </w:r>
      <w:r>
        <w:t></w:t>
      </w:r>
      <w:r>
        <w:t></w:t>
      </w:r>
      <w:r>
        <w:t></w:t>
      </w:r>
      <w:r>
        <w:t></w:t>
      </w:r>
      <w:r>
        <w:t></w:t>
      </w:r>
      <w:r>
        <w:t></w:t>
      </w:r>
    </w:p>
    <w:p w:rsidR="003124FB" w:rsidRDefault="003124FB" w:rsidP="003124FB"/>
    <w:p w:rsidR="003124FB" w:rsidRPr="003124FB" w:rsidRDefault="003124FB" w:rsidP="003124FB">
      <w:r>
        <w:rPr>
          <w:rFonts w:hint="eastAsia"/>
        </w:rPr>
        <w:t>Основні</w:t>
      </w:r>
      <w:r>
        <w:t></w:t>
      </w:r>
      <w:r>
        <w:rPr>
          <w:rFonts w:hint="eastAsia"/>
        </w:rPr>
        <w:t>результати</w:t>
      </w:r>
      <w:r>
        <w:t></w:t>
      </w:r>
      <w:r>
        <w:rPr>
          <w:rFonts w:hint="eastAsia"/>
        </w:rPr>
        <w:t>роботи</w:t>
      </w:r>
      <w:r>
        <w:t></w:t>
      </w:r>
      <w:r>
        <w:t></w:t>
      </w:r>
      <w:r>
        <w:rPr>
          <w:rFonts w:hint="eastAsia"/>
        </w:rPr>
        <w:t>на</w:t>
      </w:r>
      <w:r>
        <w:t></w:t>
      </w:r>
      <w:r>
        <w:rPr>
          <w:rFonts w:hint="eastAsia"/>
        </w:rPr>
        <w:t>базі</w:t>
      </w:r>
      <w:r>
        <w:t></w:t>
      </w:r>
      <w:r>
        <w:rPr>
          <w:rFonts w:hint="eastAsia"/>
        </w:rPr>
        <w:t>елементів</w:t>
      </w:r>
      <w:r>
        <w:t></w:t>
      </w:r>
      <w:r>
        <w:rPr>
          <w:rFonts w:hint="eastAsia"/>
        </w:rPr>
        <w:t>програмно</w:t>
      </w:r>
      <w:r>
        <w:t></w:t>
      </w:r>
      <w:r>
        <w:rPr>
          <w:rFonts w:hint="eastAsia"/>
        </w:rPr>
        <w:t>цільового</w:t>
      </w:r>
      <w:r>
        <w:t></w:t>
      </w:r>
      <w:r>
        <w:rPr>
          <w:rFonts w:hint="eastAsia"/>
        </w:rPr>
        <w:t>управління</w:t>
      </w:r>
      <w:r>
        <w:t></w:t>
      </w:r>
      <w:r>
        <w:rPr>
          <w:rFonts w:hint="eastAsia"/>
        </w:rPr>
        <w:t>побудовані</w:t>
      </w:r>
      <w:r>
        <w:t></w:t>
      </w:r>
      <w:r>
        <w:rPr>
          <w:rFonts w:hint="eastAsia"/>
        </w:rPr>
        <w:t>і</w:t>
      </w:r>
      <w:r>
        <w:t></w:t>
      </w:r>
      <w:r>
        <w:rPr>
          <w:rFonts w:hint="eastAsia"/>
        </w:rPr>
        <w:t>проаналізовані</w:t>
      </w:r>
      <w:r>
        <w:t></w:t>
      </w:r>
      <w:r>
        <w:rPr>
          <w:rFonts w:hint="eastAsia"/>
        </w:rPr>
        <w:t>завдання</w:t>
      </w:r>
      <w:r>
        <w:t></w:t>
      </w:r>
      <w:r>
        <w:rPr>
          <w:rFonts w:hint="eastAsia"/>
        </w:rPr>
        <w:t>по</w:t>
      </w:r>
      <w:r>
        <w:t></w:t>
      </w:r>
      <w:r>
        <w:rPr>
          <w:rFonts w:hint="eastAsia"/>
        </w:rPr>
        <w:t>активізації</w:t>
      </w:r>
      <w:r>
        <w:t></w:t>
      </w:r>
      <w:r>
        <w:rPr>
          <w:rFonts w:hint="eastAsia"/>
        </w:rPr>
        <w:t>інноваційно</w:t>
      </w:r>
      <w:r>
        <w:t></w:t>
      </w:r>
      <w:r>
        <w:rPr>
          <w:rFonts w:hint="eastAsia"/>
        </w:rPr>
        <w:t>інвестиційної</w:t>
      </w:r>
      <w:r>
        <w:t></w:t>
      </w:r>
      <w:r>
        <w:rPr>
          <w:rFonts w:hint="eastAsia"/>
        </w:rPr>
        <w:t>діяльності</w:t>
      </w:r>
      <w:r>
        <w:t></w:t>
      </w:r>
      <w:r>
        <w:rPr>
          <w:rFonts w:hint="eastAsia"/>
        </w:rPr>
        <w:t>підприємств</w:t>
      </w:r>
      <w:r>
        <w:t></w:t>
      </w:r>
      <w:r>
        <w:rPr>
          <w:rFonts w:hint="eastAsia"/>
        </w:rPr>
        <w:t>машинобудівельної</w:t>
      </w:r>
      <w:r>
        <w:t></w:t>
      </w:r>
      <w:r>
        <w:rPr>
          <w:rFonts w:hint="eastAsia"/>
        </w:rPr>
        <w:t>галузі</w:t>
      </w:r>
      <w:r>
        <w:t></w:t>
      </w:r>
      <w:r>
        <w:t></w:t>
      </w:r>
      <w:r>
        <w:rPr>
          <w:rFonts w:hint="eastAsia"/>
        </w:rPr>
        <w:t>теоретично</w:t>
      </w:r>
      <w:r>
        <w:t></w:t>
      </w:r>
      <w:r>
        <w:rPr>
          <w:rFonts w:hint="eastAsia"/>
        </w:rPr>
        <w:t>обґрунтовано</w:t>
      </w:r>
      <w:r>
        <w:t></w:t>
      </w:r>
      <w:r>
        <w:rPr>
          <w:rFonts w:hint="eastAsia"/>
        </w:rPr>
        <w:t>новий</w:t>
      </w:r>
      <w:r>
        <w:t></w:t>
      </w:r>
      <w:r>
        <w:rPr>
          <w:rFonts w:hint="eastAsia"/>
        </w:rPr>
        <w:t>напрям</w:t>
      </w:r>
      <w:r>
        <w:t></w:t>
      </w:r>
      <w:r>
        <w:rPr>
          <w:rFonts w:hint="eastAsia"/>
        </w:rPr>
        <w:t>досліджень</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w:t>
      </w:r>
      <w:r>
        <w:t></w:t>
      </w:r>
      <w:r>
        <w:rPr>
          <w:rFonts w:hint="eastAsia"/>
        </w:rPr>
        <w:t>інформаційна</w:t>
      </w:r>
      <w:r>
        <w:t></w:t>
      </w:r>
      <w:r>
        <w:rPr>
          <w:rFonts w:hint="eastAsia"/>
        </w:rPr>
        <w:t>економіка</w:t>
      </w:r>
      <w:r>
        <w:t></w:t>
      </w:r>
      <w:r>
        <w:t></w:t>
      </w:r>
      <w:r>
        <w:rPr>
          <w:rFonts w:hint="eastAsia"/>
        </w:rPr>
        <w:t>визначені</w:t>
      </w:r>
      <w:r>
        <w:t></w:t>
      </w:r>
      <w:r>
        <w:rPr>
          <w:rFonts w:hint="eastAsia"/>
        </w:rPr>
        <w:t>сучасні</w:t>
      </w:r>
      <w:r>
        <w:t></w:t>
      </w:r>
      <w:r>
        <w:rPr>
          <w:rFonts w:hint="eastAsia"/>
        </w:rPr>
        <w:t>тенденції</w:t>
      </w:r>
      <w:r>
        <w:t></w:t>
      </w:r>
      <w:r>
        <w:rPr>
          <w:rFonts w:hint="eastAsia"/>
        </w:rPr>
        <w:t>науково</w:t>
      </w:r>
      <w:r>
        <w:t></w:t>
      </w:r>
      <w:r>
        <w:rPr>
          <w:rFonts w:hint="eastAsia"/>
        </w:rPr>
        <w:t>технологічного</w:t>
      </w:r>
      <w:r>
        <w:t></w:t>
      </w:r>
      <w:r>
        <w:rPr>
          <w:rFonts w:hint="eastAsia"/>
        </w:rPr>
        <w:t>розвитку</w:t>
      </w:r>
      <w:r>
        <w:t></w:t>
      </w:r>
      <w:r>
        <w:t></w:t>
      </w:r>
      <w:r>
        <w:rPr>
          <w:rFonts w:hint="eastAsia"/>
        </w:rPr>
        <w:t>розроблено</w:t>
      </w:r>
      <w:r>
        <w:t></w:t>
      </w:r>
      <w:r>
        <w:rPr>
          <w:rFonts w:hint="eastAsia"/>
        </w:rPr>
        <w:t>методичні</w:t>
      </w:r>
      <w:r>
        <w:t></w:t>
      </w:r>
      <w:r>
        <w:rPr>
          <w:rFonts w:hint="eastAsia"/>
        </w:rPr>
        <w:t>рекомендації</w:t>
      </w:r>
      <w:r>
        <w:t></w:t>
      </w:r>
      <w:r>
        <w:rPr>
          <w:rFonts w:hint="eastAsia"/>
        </w:rPr>
        <w:t>і</w:t>
      </w:r>
      <w:r>
        <w:t></w:t>
      </w:r>
      <w:r>
        <w:rPr>
          <w:rFonts w:hint="eastAsia"/>
        </w:rPr>
        <w:t>алгоритм</w:t>
      </w:r>
      <w:r>
        <w:t></w:t>
      </w:r>
      <w:r>
        <w:rPr>
          <w:rFonts w:hint="eastAsia"/>
        </w:rPr>
        <w:t>розрахунку</w:t>
      </w:r>
      <w:r>
        <w:t></w:t>
      </w:r>
      <w:r>
        <w:rPr>
          <w:rFonts w:hint="eastAsia"/>
        </w:rPr>
        <w:t>поточного</w:t>
      </w:r>
      <w:r>
        <w:t></w:t>
      </w:r>
      <w:r>
        <w:rPr>
          <w:rFonts w:hint="eastAsia"/>
        </w:rPr>
        <w:t>та</w:t>
      </w:r>
      <w:r>
        <w:t></w:t>
      </w:r>
      <w:r>
        <w:rPr>
          <w:rFonts w:hint="eastAsia"/>
        </w:rPr>
        <w:t>прогнозного</w:t>
      </w:r>
      <w:r>
        <w:t></w:t>
      </w:r>
      <w:r>
        <w:rPr>
          <w:rFonts w:hint="eastAsia"/>
        </w:rPr>
        <w:t>стану</w:t>
      </w:r>
      <w:r>
        <w:t></w:t>
      </w:r>
      <w:r>
        <w:rPr>
          <w:rFonts w:hint="eastAsia"/>
        </w:rPr>
        <w:t>виробництва</w:t>
      </w:r>
      <w:r>
        <w:t></w:t>
      </w:r>
      <w:r>
        <w:rPr>
          <w:rFonts w:hint="eastAsia"/>
        </w:rPr>
        <w:t>при</w:t>
      </w:r>
      <w:r>
        <w:t></w:t>
      </w:r>
      <w:r>
        <w:rPr>
          <w:rFonts w:hint="eastAsia"/>
        </w:rPr>
        <w:t>впровадженні</w:t>
      </w:r>
      <w:r>
        <w:t></w:t>
      </w:r>
      <w:r>
        <w:rPr>
          <w:rFonts w:hint="eastAsia"/>
        </w:rPr>
        <w:t>інновацій</w:t>
      </w:r>
      <w:r>
        <w:t></w:t>
      </w:r>
      <w:r>
        <w:rPr>
          <w:rFonts w:hint="eastAsia"/>
        </w:rPr>
        <w:t>на</w:t>
      </w:r>
      <w:r>
        <w:t></w:t>
      </w:r>
      <w:r>
        <w:rPr>
          <w:rFonts w:hint="eastAsia"/>
        </w:rPr>
        <w:t>основі</w:t>
      </w:r>
      <w:r>
        <w:t></w:t>
      </w:r>
      <w:r>
        <w:rPr>
          <w:rFonts w:hint="eastAsia"/>
        </w:rPr>
        <w:t>інтегрованих</w:t>
      </w:r>
      <w:r>
        <w:t></w:t>
      </w:r>
      <w:r>
        <w:rPr>
          <w:rFonts w:hint="eastAsia"/>
        </w:rPr>
        <w:t>оцінок</w:t>
      </w:r>
      <w:r>
        <w:t></w:t>
      </w:r>
      <w:r>
        <w:rPr>
          <w:rFonts w:hint="eastAsia"/>
        </w:rPr>
        <w:t>показників</w:t>
      </w:r>
      <w:r>
        <w:t></w:t>
      </w:r>
      <w:r>
        <w:rPr>
          <w:rFonts w:hint="eastAsia"/>
        </w:rPr>
        <w:t>різного</w:t>
      </w:r>
      <w:r>
        <w:t></w:t>
      </w:r>
      <w:r>
        <w:rPr>
          <w:rFonts w:hint="eastAsia"/>
        </w:rPr>
        <w:t>направлення</w:t>
      </w:r>
      <w:r>
        <w:t></w:t>
      </w:r>
      <w:r>
        <w:t></w:t>
      </w:r>
      <w:r>
        <w:rPr>
          <w:rFonts w:hint="eastAsia"/>
        </w:rPr>
        <w:t>удосконалені</w:t>
      </w:r>
      <w:r>
        <w:t></w:t>
      </w:r>
      <w:r>
        <w:rPr>
          <w:rFonts w:hint="eastAsia"/>
        </w:rPr>
        <w:t>методичні</w:t>
      </w:r>
      <w:r>
        <w:t></w:t>
      </w:r>
      <w:r>
        <w:rPr>
          <w:rFonts w:hint="eastAsia"/>
        </w:rPr>
        <w:t>підходи</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інноваційним</w:t>
      </w:r>
      <w:r>
        <w:t></w:t>
      </w:r>
      <w:r>
        <w:rPr>
          <w:rFonts w:hint="eastAsia"/>
        </w:rPr>
        <w:t>потенціалом</w:t>
      </w:r>
      <w:r>
        <w:t></w:t>
      </w:r>
      <w:r>
        <w:rPr>
          <w:rFonts w:hint="eastAsia"/>
        </w:rPr>
        <w:t>підприємств</w:t>
      </w:r>
      <w:r>
        <w:t></w:t>
      </w:r>
      <w:r>
        <w:rPr>
          <w:rFonts w:hint="eastAsia"/>
        </w:rPr>
        <w:t>шляхом</w:t>
      </w:r>
      <w:r>
        <w:t></w:t>
      </w:r>
      <w:r>
        <w:rPr>
          <w:rFonts w:hint="eastAsia"/>
        </w:rPr>
        <w:t>інформаційного</w:t>
      </w:r>
      <w:r>
        <w:t></w:t>
      </w:r>
      <w:r>
        <w:rPr>
          <w:rFonts w:hint="eastAsia"/>
        </w:rPr>
        <w:t>забезпечення</w:t>
      </w:r>
      <w:r>
        <w:t></w:t>
      </w:r>
      <w:r>
        <w:rPr>
          <w:rFonts w:hint="eastAsia"/>
        </w:rPr>
        <w:t>системи</w:t>
      </w:r>
      <w:r>
        <w:t></w:t>
      </w:r>
      <w:r>
        <w:rPr>
          <w:rFonts w:hint="eastAsia"/>
        </w:rPr>
        <w:t>управління</w:t>
      </w:r>
      <w:r>
        <w:t></w:t>
      </w:r>
      <w:r>
        <w:rPr>
          <w:rFonts w:hint="eastAsia"/>
        </w:rPr>
        <w:t>і</w:t>
      </w:r>
      <w:r>
        <w:t></w:t>
      </w:r>
      <w:r>
        <w:rPr>
          <w:rFonts w:hint="eastAsia"/>
        </w:rPr>
        <w:t>використання</w:t>
      </w:r>
      <w:r>
        <w:t></w:t>
      </w:r>
      <w:r>
        <w:rPr>
          <w:rFonts w:hint="eastAsia"/>
        </w:rPr>
        <w:t>нових</w:t>
      </w:r>
      <w:r>
        <w:t></w:t>
      </w:r>
      <w:r>
        <w:rPr>
          <w:rFonts w:hint="eastAsia"/>
        </w:rPr>
        <w:t>технологій</w:t>
      </w:r>
      <w:r>
        <w:t></w:t>
      </w:r>
      <w:r>
        <w:t></w:t>
      </w:r>
      <w:r>
        <w:rPr>
          <w:rFonts w:hint="eastAsia"/>
        </w:rPr>
        <w:t>досліджені</w:t>
      </w:r>
      <w:r>
        <w:t></w:t>
      </w:r>
      <w:r>
        <w:rPr>
          <w:rFonts w:hint="eastAsia"/>
        </w:rPr>
        <w:t>теоретичні</w:t>
      </w:r>
      <w:r>
        <w:t></w:t>
      </w:r>
      <w:r>
        <w:rPr>
          <w:rFonts w:hint="eastAsia"/>
        </w:rPr>
        <w:t>і</w:t>
      </w:r>
      <w:r>
        <w:t></w:t>
      </w:r>
      <w:r>
        <w:rPr>
          <w:rFonts w:hint="eastAsia"/>
        </w:rPr>
        <w:t>методичні</w:t>
      </w:r>
      <w:r>
        <w:t></w:t>
      </w:r>
      <w:r>
        <w:rPr>
          <w:rFonts w:hint="eastAsia"/>
        </w:rPr>
        <w:t>основи</w:t>
      </w:r>
      <w:r>
        <w:t></w:t>
      </w:r>
      <w:r>
        <w:rPr>
          <w:rFonts w:hint="eastAsia"/>
        </w:rPr>
        <w:t>формування</w:t>
      </w:r>
      <w:r>
        <w:t></w:t>
      </w:r>
      <w:r>
        <w:rPr>
          <w:rFonts w:hint="eastAsia"/>
        </w:rPr>
        <w:t>інноваційної</w:t>
      </w:r>
      <w:r>
        <w:t></w:t>
      </w:r>
      <w:r>
        <w:rPr>
          <w:rFonts w:hint="eastAsia"/>
        </w:rPr>
        <w:t>діяльності</w:t>
      </w:r>
      <w:r>
        <w:t></w:t>
      </w:r>
      <w:r>
        <w:rPr>
          <w:rFonts w:hint="eastAsia"/>
        </w:rPr>
        <w:t>промислового</w:t>
      </w:r>
      <w:r>
        <w:t></w:t>
      </w:r>
      <w:r>
        <w:rPr>
          <w:rFonts w:hint="eastAsia"/>
        </w:rPr>
        <w:t>виробництва</w:t>
      </w:r>
      <w:r>
        <w:t></w:t>
      </w:r>
      <w:bookmarkEnd w:id="0"/>
    </w:p>
    <w:sectPr w:rsidR="003124FB" w:rsidRPr="003124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61C" w:rsidRDefault="00C0761C">
      <w:pPr>
        <w:spacing w:after="0" w:line="240" w:lineRule="auto"/>
      </w:pPr>
      <w:r>
        <w:separator/>
      </w:r>
    </w:p>
  </w:endnote>
  <w:endnote w:type="continuationSeparator" w:id="0">
    <w:p w:rsidR="00C0761C" w:rsidRDefault="00C0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61C" w:rsidRDefault="00C0761C"/>
    <w:p w:rsidR="00C0761C" w:rsidRDefault="00C0761C"/>
    <w:p w:rsidR="00C0761C" w:rsidRDefault="00C0761C"/>
    <w:p w:rsidR="00C0761C" w:rsidRDefault="00C0761C"/>
    <w:p w:rsidR="00C0761C" w:rsidRDefault="00C0761C"/>
    <w:p w:rsidR="00C0761C" w:rsidRDefault="00C0761C"/>
    <w:p w:rsidR="00C0761C" w:rsidRDefault="00C076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61C" w:rsidRDefault="00C07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0761C" w:rsidRDefault="00C07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0761C" w:rsidRDefault="00C0761C"/>
    <w:p w:rsidR="00C0761C" w:rsidRDefault="00C0761C"/>
    <w:p w:rsidR="00C0761C" w:rsidRDefault="00C076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61C" w:rsidRDefault="00C0761C"/>
                          <w:p w:rsidR="00C0761C" w:rsidRDefault="00C076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0761C" w:rsidRDefault="00C0761C"/>
                    <w:p w:rsidR="00C0761C" w:rsidRDefault="00C076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0761C" w:rsidRDefault="00C0761C"/>
    <w:p w:rsidR="00C0761C" w:rsidRDefault="00C0761C">
      <w:pPr>
        <w:rPr>
          <w:sz w:val="2"/>
          <w:szCs w:val="2"/>
        </w:rPr>
      </w:pPr>
    </w:p>
    <w:p w:rsidR="00C0761C" w:rsidRDefault="00C0761C"/>
    <w:p w:rsidR="00C0761C" w:rsidRDefault="00C0761C">
      <w:pPr>
        <w:spacing w:after="0" w:line="240" w:lineRule="auto"/>
      </w:pPr>
    </w:p>
  </w:footnote>
  <w:footnote w:type="continuationSeparator" w:id="0">
    <w:p w:rsidR="00C0761C" w:rsidRDefault="00C0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1C"/>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3B107-FCEE-42BF-8A01-9F6C96B5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18264</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1067</cp:revision>
  <cp:lastPrinted>2009-02-06T05:36:00Z</cp:lastPrinted>
  <dcterms:created xsi:type="dcterms:W3CDTF">2023-09-07T12:38:00Z</dcterms:created>
  <dcterms:modified xsi:type="dcterms:W3CDTF">2023-11-25T21:02:00Z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