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Орлик</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Світлана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Владиславівна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докторант</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кафедри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ет</w:t>
      </w:r>
      <w:r w:rsidRPr="00342C35">
        <w:rPr>
          <w:rFonts w:ascii="Verdana" w:eastAsia="Times New Roman" w:hAnsi="Verdana" w:cs="Times New Roman"/>
          <w:color w:val="000000"/>
          <w:kern w:val="0"/>
          <w:sz w:val="24"/>
          <w:szCs w:val="24"/>
          <w:lang w:eastAsia="ru-RU"/>
        </w:rPr>
        <w:t>&amp;shy;</w:t>
      </w:r>
      <w:r w:rsidRPr="00342C35">
        <w:rPr>
          <w:rFonts w:ascii="Verdana" w:eastAsia="Times New Roman" w:hAnsi="Verdana" w:cs="Times New Roman" w:hint="eastAsia"/>
          <w:color w:val="000000"/>
          <w:kern w:val="0"/>
          <w:sz w:val="24"/>
          <w:szCs w:val="24"/>
          <w:lang w:eastAsia="ru-RU"/>
        </w:rPr>
        <w:t>нології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краєзнавства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Київського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національного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універ</w:t>
      </w:r>
      <w:r w:rsidRPr="00342C35">
        <w:rPr>
          <w:rFonts w:ascii="Verdana" w:eastAsia="Times New Roman" w:hAnsi="Verdana" w:cs="Times New Roman"/>
          <w:color w:val="000000"/>
          <w:kern w:val="0"/>
          <w:sz w:val="24"/>
          <w:szCs w:val="24"/>
          <w:lang w:eastAsia="ru-RU"/>
        </w:rPr>
        <w:t>&amp;shy;</w:t>
      </w:r>
      <w:r w:rsidRPr="00342C35">
        <w:rPr>
          <w:rFonts w:ascii="Verdana" w:eastAsia="Times New Roman" w:hAnsi="Verdana" w:cs="Times New Roman" w:hint="eastAsia"/>
          <w:color w:val="000000"/>
          <w:kern w:val="0"/>
          <w:sz w:val="24"/>
          <w:szCs w:val="24"/>
          <w:lang w:eastAsia="ru-RU"/>
        </w:rPr>
        <w:t>ситету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імені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Тараса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Шевченка</w:t>
      </w:r>
      <w:r w:rsidRPr="00342C35">
        <w:rPr>
          <w:rFonts w:ascii="Verdana" w:eastAsia="Times New Roman" w:hAnsi="Verdana" w:cs="Times New Roman"/>
          <w:color w:val="000000"/>
          <w:kern w:val="0"/>
          <w:sz w:val="24"/>
          <w:szCs w:val="24"/>
          <w:lang w:eastAsia="ru-RU"/>
        </w:rPr>
        <w:t>: &amp;laquo;</w:t>
      </w:r>
      <w:r w:rsidRPr="00342C35">
        <w:rPr>
          <w:rFonts w:ascii="Verdana" w:eastAsia="Times New Roman" w:hAnsi="Verdana" w:cs="Times New Roman" w:hint="eastAsia"/>
          <w:color w:val="000000"/>
          <w:kern w:val="0"/>
          <w:sz w:val="24"/>
          <w:szCs w:val="24"/>
          <w:lang w:eastAsia="ru-RU"/>
        </w:rPr>
        <w:t>Фінансова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політика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росій</w:t>
      </w:r>
      <w:r w:rsidRPr="00342C35">
        <w:rPr>
          <w:rFonts w:ascii="Verdana" w:eastAsia="Times New Roman" w:hAnsi="Verdana" w:cs="Times New Roman"/>
          <w:color w:val="000000"/>
          <w:kern w:val="0"/>
          <w:sz w:val="24"/>
          <w:szCs w:val="24"/>
          <w:lang w:eastAsia="ru-RU"/>
        </w:rPr>
        <w:t>&amp;shy;</w:t>
      </w:r>
      <w:r w:rsidRPr="00342C35">
        <w:rPr>
          <w:rFonts w:ascii="Verdana" w:eastAsia="Times New Roman" w:hAnsi="Verdana" w:cs="Times New Roman" w:hint="eastAsia"/>
          <w:color w:val="000000"/>
          <w:kern w:val="0"/>
          <w:sz w:val="24"/>
          <w:szCs w:val="24"/>
          <w:lang w:eastAsia="ru-RU"/>
        </w:rPr>
        <w:t>ського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окупаційного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режиму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Галичині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Буковині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Першої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світової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війни</w:t>
      </w:r>
      <w:r w:rsidRPr="00342C35">
        <w:rPr>
          <w:rFonts w:ascii="Verdana" w:eastAsia="Times New Roman" w:hAnsi="Verdana" w:cs="Times New Roman"/>
          <w:color w:val="000000"/>
          <w:kern w:val="0"/>
          <w:sz w:val="24"/>
          <w:szCs w:val="24"/>
          <w:lang w:eastAsia="ru-RU"/>
        </w:rPr>
        <w:t xml:space="preserve"> (1914-1917 </w:t>
      </w:r>
      <w:r w:rsidRPr="00342C35">
        <w:rPr>
          <w:rFonts w:ascii="Verdana" w:eastAsia="Times New Roman" w:hAnsi="Verdana" w:cs="Times New Roman" w:hint="eastAsia"/>
          <w:color w:val="000000"/>
          <w:kern w:val="0"/>
          <w:sz w:val="24"/>
          <w:szCs w:val="24"/>
          <w:lang w:eastAsia="ru-RU"/>
        </w:rPr>
        <w:t>рр</w:t>
      </w:r>
      <w:r w:rsidRPr="00342C35">
        <w:rPr>
          <w:rFonts w:ascii="Verdana" w:eastAsia="Times New Roman" w:hAnsi="Verdana" w:cs="Times New Roman"/>
          <w:color w:val="000000"/>
          <w:kern w:val="0"/>
          <w:sz w:val="24"/>
          <w:szCs w:val="24"/>
          <w:lang w:eastAsia="ru-RU"/>
        </w:rPr>
        <w:t xml:space="preserve">.)&amp;raquo; (07.00.02 - </w:t>
      </w:r>
      <w:r w:rsidRPr="00342C35">
        <w:rPr>
          <w:rFonts w:ascii="Verdana" w:eastAsia="Times New Roman" w:hAnsi="Verdana" w:cs="Times New Roman" w:hint="eastAsia"/>
          <w:color w:val="000000"/>
          <w:kern w:val="0"/>
          <w:sz w:val="24"/>
          <w:szCs w:val="24"/>
          <w:lang w:eastAsia="ru-RU"/>
        </w:rPr>
        <w:t>всес</w:t>
      </w:r>
      <w:r w:rsidRPr="00342C35">
        <w:rPr>
          <w:rFonts w:ascii="Verdana" w:eastAsia="Times New Roman" w:hAnsi="Verdana" w:cs="Times New Roman"/>
          <w:color w:val="000000"/>
          <w:kern w:val="0"/>
          <w:sz w:val="24"/>
          <w:szCs w:val="24"/>
          <w:lang w:eastAsia="ru-RU"/>
        </w:rPr>
        <w:t>&amp;shy;</w:t>
      </w:r>
      <w:r w:rsidRPr="00342C35">
        <w:rPr>
          <w:rFonts w:ascii="Verdana" w:eastAsia="Times New Roman" w:hAnsi="Verdana" w:cs="Times New Roman" w:hint="eastAsia"/>
          <w:color w:val="000000"/>
          <w:kern w:val="0"/>
          <w:sz w:val="24"/>
          <w:szCs w:val="24"/>
          <w:lang w:eastAsia="ru-RU"/>
        </w:rPr>
        <w:t>вітня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історія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Спецрада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w:t>
      </w:r>
      <w:r w:rsidRPr="00342C35">
        <w:rPr>
          <w:rFonts w:ascii="Verdana" w:eastAsia="Times New Roman" w:hAnsi="Verdana" w:cs="Times New Roman"/>
          <w:color w:val="000000"/>
          <w:kern w:val="0"/>
          <w:sz w:val="24"/>
          <w:szCs w:val="24"/>
          <w:lang w:eastAsia="ru-RU"/>
        </w:rPr>
        <w:t xml:space="preserve"> 26.001.01 </w:t>
      </w:r>
      <w:r w:rsidRPr="00342C35">
        <w:rPr>
          <w:rFonts w:ascii="Verdana" w:eastAsia="Times New Roman" w:hAnsi="Verdana" w:cs="Times New Roman" w:hint="eastAsia"/>
          <w:color w:val="000000"/>
          <w:kern w:val="0"/>
          <w:sz w:val="24"/>
          <w:szCs w:val="24"/>
          <w:lang w:eastAsia="ru-RU"/>
        </w:rPr>
        <w:t>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Київському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націо</w:t>
      </w:r>
      <w:r w:rsidRPr="00342C35">
        <w:rPr>
          <w:rFonts w:ascii="Verdana" w:eastAsia="Times New Roman" w:hAnsi="Verdana" w:cs="Times New Roman"/>
          <w:color w:val="000000"/>
          <w:kern w:val="0"/>
          <w:sz w:val="24"/>
          <w:szCs w:val="24"/>
          <w:lang w:eastAsia="ru-RU"/>
        </w:rPr>
        <w:t>&amp;shy;</w:t>
      </w:r>
      <w:r w:rsidRPr="00342C35">
        <w:rPr>
          <w:rFonts w:ascii="Verdana" w:eastAsia="Times New Roman" w:hAnsi="Verdana" w:cs="Times New Roman" w:hint="eastAsia"/>
          <w:color w:val="000000"/>
          <w:kern w:val="0"/>
          <w:sz w:val="24"/>
          <w:szCs w:val="24"/>
          <w:lang w:eastAsia="ru-RU"/>
        </w:rPr>
        <w:t>нальному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університеті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імені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Тараса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Шевченка</w:t>
      </w: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Київський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національний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університет</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імені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Тараса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Шевченка</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Міністерство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освіти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науки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України</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Київський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національний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університет</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імені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Тараса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Шевченка</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Міністерство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освіти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науки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України</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Кваліфікаційна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наукова</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праця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правах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рукопису</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ОРЛИК</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СВІТЛАНА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ВЛАДИСЛАВІВНА</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УДК</w:t>
      </w:r>
      <w:r w:rsidRPr="00342C35">
        <w:rPr>
          <w:rFonts w:ascii="Verdana" w:eastAsia="Times New Roman" w:hAnsi="Verdana" w:cs="Times New Roman"/>
          <w:color w:val="000000"/>
          <w:kern w:val="0"/>
          <w:sz w:val="24"/>
          <w:szCs w:val="24"/>
          <w:lang w:eastAsia="ru-RU"/>
        </w:rPr>
        <w:t xml:space="preserve"> 94 (470 + 477.8)</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1914/1917</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 xml:space="preserve"> : 336.02</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ДИСЕРТАЦІЯ</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ФІНАНСОВА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ПОЛІТИКА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РОСІЙСЬКОГО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ОКУПАЦІЙНОГО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РЕЖИМУ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ГАЛИЧИНІ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БУКОВИНІ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ПЕРШОЇ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СВІТОВОЇ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ВІЙНИ</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(1914</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 xml:space="preserve">1917 </w:t>
      </w:r>
      <w:r w:rsidRPr="00342C35">
        <w:rPr>
          <w:rFonts w:ascii="Verdana" w:eastAsia="Times New Roman" w:hAnsi="Verdana" w:cs="Times New Roman" w:hint="eastAsia"/>
          <w:color w:val="000000"/>
          <w:kern w:val="0"/>
          <w:sz w:val="24"/>
          <w:szCs w:val="24"/>
          <w:lang w:eastAsia="ru-RU"/>
        </w:rPr>
        <w:t>рр</w:t>
      </w:r>
      <w:r w:rsidRPr="00342C35">
        <w:rPr>
          <w:rFonts w:ascii="Verdana" w:eastAsia="Times New Roman" w:hAnsi="Verdana" w:cs="Times New Roman"/>
          <w:color w:val="000000"/>
          <w:kern w:val="0"/>
          <w:sz w:val="24"/>
          <w:szCs w:val="24"/>
          <w:lang w:eastAsia="ru-RU"/>
        </w:rPr>
        <w:t>.)</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07.00.02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всесвітня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історія</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Подається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здобуття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наукового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ступеня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доктора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історичних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наук</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Дисертація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містить</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результати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власних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досліджень</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Використання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ідей</w:t>
      </w:r>
      <w:r w:rsidRPr="00342C35">
        <w:rPr>
          <w:rFonts w:ascii="Verdana" w:eastAsia="Times New Roman" w:hAnsi="Verdana" w:cs="Times New Roman"/>
          <w:color w:val="000000"/>
          <w:kern w:val="0"/>
          <w:sz w:val="24"/>
          <w:szCs w:val="24"/>
          <w:lang w:eastAsia="ru-RU"/>
        </w:rPr>
        <w:t>,</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результатів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текстів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інших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авторів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мають</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посилання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відповідне</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джерело</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____________________</w:t>
      </w:r>
      <w:r w:rsidRPr="00342C35">
        <w:rPr>
          <w:rFonts w:ascii="Verdana" w:eastAsia="Times New Roman" w:hAnsi="Verdana" w:cs="Times New Roman" w:hint="eastAsia"/>
          <w:color w:val="000000"/>
          <w:kern w:val="0"/>
          <w:sz w:val="24"/>
          <w:szCs w:val="24"/>
          <w:lang w:eastAsia="ru-RU"/>
        </w:rPr>
        <w:t>С</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В</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Орлик</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Науковий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керівник</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консультант</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Капелюшний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Валерій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Петрович</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членкореспондент</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НАПН</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України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професор</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доктор</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історичних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наук</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Київ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 xml:space="preserve"> 2018</w:t>
      </w: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ЗМІСТ</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Перелік</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умовних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скорочень………………………………………………</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.22</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ВСТУП…………………………………………………………………………</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23</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РОЗДІЛ</w:t>
      </w:r>
      <w:r w:rsidRPr="00342C35">
        <w:rPr>
          <w:rFonts w:ascii="Verdana" w:eastAsia="Times New Roman" w:hAnsi="Verdana" w:cs="Times New Roman"/>
          <w:color w:val="000000"/>
          <w:kern w:val="0"/>
          <w:sz w:val="24"/>
          <w:szCs w:val="24"/>
          <w:lang w:eastAsia="ru-RU"/>
        </w:rPr>
        <w:t xml:space="preserve"> 1. </w:t>
      </w:r>
      <w:r w:rsidRPr="00342C35">
        <w:rPr>
          <w:rFonts w:ascii="Verdana" w:eastAsia="Times New Roman" w:hAnsi="Verdana" w:cs="Times New Roman" w:hint="eastAsia"/>
          <w:color w:val="000000"/>
          <w:kern w:val="0"/>
          <w:sz w:val="24"/>
          <w:szCs w:val="24"/>
          <w:lang w:eastAsia="ru-RU"/>
        </w:rPr>
        <w:t>ІСТОРІОГРАФІЯ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ТЕМИ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ДЖЕРЕЛЬНА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БАЗА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ТЕОРЕТИКОМЕТОДОЛОГІЧНІ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ЗАСАДИ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РОБОТИ</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1.1. </w:t>
      </w:r>
      <w:r w:rsidRPr="00342C35">
        <w:rPr>
          <w:rFonts w:ascii="Verdana" w:eastAsia="Times New Roman" w:hAnsi="Verdana" w:cs="Times New Roman" w:hint="eastAsia"/>
          <w:color w:val="000000"/>
          <w:kern w:val="0"/>
          <w:sz w:val="24"/>
          <w:szCs w:val="24"/>
          <w:lang w:eastAsia="ru-RU"/>
        </w:rPr>
        <w:t>Стан</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наукової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розробки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теми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...32</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1.2. </w:t>
      </w:r>
      <w:r w:rsidRPr="00342C35">
        <w:rPr>
          <w:rFonts w:ascii="Verdana" w:eastAsia="Times New Roman" w:hAnsi="Verdana" w:cs="Times New Roman" w:hint="eastAsia"/>
          <w:color w:val="000000"/>
          <w:kern w:val="0"/>
          <w:sz w:val="24"/>
          <w:szCs w:val="24"/>
          <w:lang w:eastAsia="ru-RU"/>
        </w:rPr>
        <w:t>Характеристика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джерел………………………………………</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.50</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1.3. </w:t>
      </w:r>
      <w:r w:rsidRPr="00342C35">
        <w:rPr>
          <w:rFonts w:ascii="Verdana" w:eastAsia="Times New Roman" w:hAnsi="Verdana" w:cs="Times New Roman" w:hint="eastAsia"/>
          <w:color w:val="000000"/>
          <w:kern w:val="0"/>
          <w:sz w:val="24"/>
          <w:szCs w:val="24"/>
          <w:lang w:eastAsia="ru-RU"/>
        </w:rPr>
        <w:t>Теоретико</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методологічні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основи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дослідження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69</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Висновки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розділу</w:t>
      </w:r>
      <w:r w:rsidRPr="00342C35">
        <w:rPr>
          <w:rFonts w:ascii="Verdana" w:eastAsia="Times New Roman" w:hAnsi="Verdana" w:cs="Times New Roman"/>
          <w:color w:val="000000"/>
          <w:kern w:val="0"/>
          <w:sz w:val="24"/>
          <w:szCs w:val="24"/>
          <w:lang w:eastAsia="ru-RU"/>
        </w:rPr>
        <w:t xml:space="preserve"> 1</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...80</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РОЗДІЛ</w:t>
      </w:r>
      <w:r w:rsidRPr="00342C35">
        <w:rPr>
          <w:rFonts w:ascii="Verdana" w:eastAsia="Times New Roman" w:hAnsi="Verdana" w:cs="Times New Roman"/>
          <w:color w:val="000000"/>
          <w:kern w:val="0"/>
          <w:sz w:val="24"/>
          <w:szCs w:val="24"/>
          <w:lang w:eastAsia="ru-RU"/>
        </w:rPr>
        <w:t xml:space="preserve"> 2. </w:t>
      </w:r>
      <w:r w:rsidRPr="00342C35">
        <w:rPr>
          <w:rFonts w:ascii="Verdana" w:eastAsia="Times New Roman" w:hAnsi="Verdana" w:cs="Times New Roman" w:hint="eastAsia"/>
          <w:color w:val="000000"/>
          <w:kern w:val="0"/>
          <w:sz w:val="24"/>
          <w:szCs w:val="24"/>
          <w:lang w:eastAsia="ru-RU"/>
        </w:rPr>
        <w:t>ОРГАНІЗАЦІЯ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ОРГАНИ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ФІНАНСОВОГО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УПРАВЛІННЯ</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2.1. </w:t>
      </w:r>
      <w:r w:rsidRPr="00342C35">
        <w:rPr>
          <w:rFonts w:ascii="Verdana" w:eastAsia="Times New Roman" w:hAnsi="Verdana" w:cs="Times New Roman" w:hint="eastAsia"/>
          <w:color w:val="000000"/>
          <w:kern w:val="0"/>
          <w:sz w:val="24"/>
          <w:szCs w:val="24"/>
          <w:lang w:eastAsia="ru-RU"/>
        </w:rPr>
        <w:t>Організація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діяльність</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російської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казначейської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служби……</w:t>
      </w:r>
      <w:r w:rsidRPr="00342C35">
        <w:rPr>
          <w:rFonts w:ascii="Verdana" w:eastAsia="Times New Roman" w:hAnsi="Verdana" w:cs="Times New Roman"/>
          <w:color w:val="000000"/>
          <w:kern w:val="0"/>
          <w:sz w:val="24"/>
          <w:szCs w:val="24"/>
          <w:lang w:eastAsia="ru-RU"/>
        </w:rPr>
        <w:t>......82</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2.2. </w:t>
      </w:r>
      <w:r w:rsidRPr="00342C35">
        <w:rPr>
          <w:rFonts w:ascii="Verdana" w:eastAsia="Times New Roman" w:hAnsi="Verdana" w:cs="Times New Roman" w:hint="eastAsia"/>
          <w:color w:val="000000"/>
          <w:kern w:val="0"/>
          <w:sz w:val="24"/>
          <w:szCs w:val="24"/>
          <w:lang w:eastAsia="ru-RU"/>
        </w:rPr>
        <w:t>Створення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діяльність</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Управління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фінансовими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справами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при</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Військовому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генерал</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губернаторстві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Галичини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Буковини…………………</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93</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2.3. </w:t>
      </w:r>
      <w:r w:rsidRPr="00342C35">
        <w:rPr>
          <w:rFonts w:ascii="Verdana" w:eastAsia="Times New Roman" w:hAnsi="Verdana" w:cs="Times New Roman" w:hint="eastAsia"/>
          <w:color w:val="000000"/>
          <w:kern w:val="0"/>
          <w:sz w:val="24"/>
          <w:szCs w:val="24"/>
          <w:lang w:eastAsia="ru-RU"/>
        </w:rPr>
        <w:t>Управління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державним</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майном</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при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Військовому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генералгубернаторстві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Галичини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Буковини………………………………………………</w:t>
      </w:r>
      <w:r w:rsidRPr="00342C35">
        <w:rPr>
          <w:rFonts w:ascii="Verdana" w:eastAsia="Times New Roman" w:hAnsi="Verdana" w:cs="Times New Roman"/>
          <w:color w:val="000000"/>
          <w:kern w:val="0"/>
          <w:sz w:val="24"/>
          <w:szCs w:val="24"/>
          <w:lang w:eastAsia="ru-RU"/>
        </w:rPr>
        <w:t>114</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2.4. </w:t>
      </w:r>
      <w:r w:rsidRPr="00342C35">
        <w:rPr>
          <w:rFonts w:ascii="Verdana" w:eastAsia="Times New Roman" w:hAnsi="Verdana" w:cs="Times New Roman" w:hint="eastAsia"/>
          <w:color w:val="000000"/>
          <w:kern w:val="0"/>
          <w:sz w:val="24"/>
          <w:szCs w:val="24"/>
          <w:lang w:eastAsia="ru-RU"/>
        </w:rPr>
        <w:t>Створення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митних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органів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реалізація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митної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політики…………</w:t>
      </w:r>
      <w:r w:rsidRPr="00342C35">
        <w:rPr>
          <w:rFonts w:ascii="Verdana" w:eastAsia="Times New Roman" w:hAnsi="Verdana" w:cs="Times New Roman"/>
          <w:color w:val="000000"/>
          <w:kern w:val="0"/>
          <w:sz w:val="24"/>
          <w:szCs w:val="24"/>
          <w:lang w:eastAsia="ru-RU"/>
        </w:rPr>
        <w:t>..124</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Висновки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розділу</w:t>
      </w:r>
      <w:r w:rsidRPr="00342C35">
        <w:rPr>
          <w:rFonts w:ascii="Verdana" w:eastAsia="Times New Roman" w:hAnsi="Verdana" w:cs="Times New Roman"/>
          <w:color w:val="000000"/>
          <w:kern w:val="0"/>
          <w:sz w:val="24"/>
          <w:szCs w:val="24"/>
          <w:lang w:eastAsia="ru-RU"/>
        </w:rPr>
        <w:t xml:space="preserve"> 2</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.136</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РОЗДІЛ</w:t>
      </w:r>
      <w:r w:rsidRPr="00342C35">
        <w:rPr>
          <w:rFonts w:ascii="Verdana" w:eastAsia="Times New Roman" w:hAnsi="Verdana" w:cs="Times New Roman"/>
          <w:color w:val="000000"/>
          <w:kern w:val="0"/>
          <w:sz w:val="24"/>
          <w:szCs w:val="24"/>
          <w:lang w:eastAsia="ru-RU"/>
        </w:rPr>
        <w:t xml:space="preserve"> 3. </w:t>
      </w:r>
      <w:r w:rsidRPr="00342C35">
        <w:rPr>
          <w:rFonts w:ascii="Verdana" w:eastAsia="Times New Roman" w:hAnsi="Verdana" w:cs="Times New Roman" w:hint="eastAsia"/>
          <w:color w:val="000000"/>
          <w:kern w:val="0"/>
          <w:sz w:val="24"/>
          <w:szCs w:val="24"/>
          <w:lang w:eastAsia="ru-RU"/>
        </w:rPr>
        <w:t>ГРОШОВА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ЦІНОВА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ПОЛІТИКА</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3.1. </w:t>
      </w:r>
      <w:r w:rsidRPr="00342C35">
        <w:rPr>
          <w:rFonts w:ascii="Verdana" w:eastAsia="Times New Roman" w:hAnsi="Verdana" w:cs="Times New Roman" w:hint="eastAsia"/>
          <w:color w:val="000000"/>
          <w:kern w:val="0"/>
          <w:sz w:val="24"/>
          <w:szCs w:val="24"/>
          <w:lang w:eastAsia="ru-RU"/>
        </w:rPr>
        <w:t>Проблеми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організації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грошового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обігу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.......139</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3.2. </w:t>
      </w:r>
      <w:r w:rsidRPr="00342C35">
        <w:rPr>
          <w:rFonts w:ascii="Verdana" w:eastAsia="Times New Roman" w:hAnsi="Verdana" w:cs="Times New Roman" w:hint="eastAsia"/>
          <w:color w:val="000000"/>
          <w:kern w:val="0"/>
          <w:sz w:val="24"/>
          <w:szCs w:val="24"/>
          <w:lang w:eastAsia="ru-RU"/>
        </w:rPr>
        <w:t>Стан</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банківської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системи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окупованих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територіях……………</w:t>
      </w:r>
      <w:r w:rsidRPr="00342C35">
        <w:rPr>
          <w:rFonts w:ascii="Verdana" w:eastAsia="Times New Roman" w:hAnsi="Verdana" w:cs="Times New Roman"/>
          <w:color w:val="000000"/>
          <w:kern w:val="0"/>
          <w:sz w:val="24"/>
          <w:szCs w:val="24"/>
          <w:lang w:eastAsia="ru-RU"/>
        </w:rPr>
        <w:t>..171</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3.3. </w:t>
      </w:r>
      <w:r w:rsidRPr="00342C35">
        <w:rPr>
          <w:rFonts w:ascii="Verdana" w:eastAsia="Times New Roman" w:hAnsi="Verdana" w:cs="Times New Roman" w:hint="eastAsia"/>
          <w:color w:val="000000"/>
          <w:kern w:val="0"/>
          <w:sz w:val="24"/>
          <w:szCs w:val="24"/>
          <w:lang w:eastAsia="ru-RU"/>
        </w:rPr>
        <w:t>Цінова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політика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російського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уряду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вплив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її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продовольчий</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ринок</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.181</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Висновки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розділу</w:t>
      </w:r>
      <w:r w:rsidRPr="00342C35">
        <w:rPr>
          <w:rFonts w:ascii="Verdana" w:eastAsia="Times New Roman" w:hAnsi="Verdana" w:cs="Times New Roman"/>
          <w:color w:val="000000"/>
          <w:kern w:val="0"/>
          <w:sz w:val="24"/>
          <w:szCs w:val="24"/>
          <w:lang w:eastAsia="ru-RU"/>
        </w:rPr>
        <w:t xml:space="preserve"> 3</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229</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РОЗДІЛ</w:t>
      </w:r>
      <w:r w:rsidRPr="00342C35">
        <w:rPr>
          <w:rFonts w:ascii="Verdana" w:eastAsia="Times New Roman" w:hAnsi="Verdana" w:cs="Times New Roman"/>
          <w:color w:val="000000"/>
          <w:kern w:val="0"/>
          <w:sz w:val="24"/>
          <w:szCs w:val="24"/>
          <w:lang w:eastAsia="ru-RU"/>
        </w:rPr>
        <w:t xml:space="preserve"> 4. </w:t>
      </w:r>
      <w:r w:rsidRPr="00342C35">
        <w:rPr>
          <w:rFonts w:ascii="Verdana" w:eastAsia="Times New Roman" w:hAnsi="Verdana" w:cs="Times New Roman" w:hint="eastAsia"/>
          <w:color w:val="000000"/>
          <w:kern w:val="0"/>
          <w:sz w:val="24"/>
          <w:szCs w:val="24"/>
          <w:lang w:eastAsia="ru-RU"/>
        </w:rPr>
        <w:t>ПОДАТКОВА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ПОЛІТИКА</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4.1. </w:t>
      </w:r>
      <w:r w:rsidRPr="00342C35">
        <w:rPr>
          <w:rFonts w:ascii="Verdana" w:eastAsia="Times New Roman" w:hAnsi="Verdana" w:cs="Times New Roman" w:hint="eastAsia"/>
          <w:color w:val="000000"/>
          <w:kern w:val="0"/>
          <w:sz w:val="24"/>
          <w:szCs w:val="24"/>
          <w:lang w:eastAsia="ru-RU"/>
        </w:rPr>
        <w:t>Механізм</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стягнення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державних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податків……………………</w:t>
      </w:r>
      <w:r w:rsidRPr="00342C35">
        <w:rPr>
          <w:rFonts w:ascii="Verdana" w:eastAsia="Times New Roman" w:hAnsi="Verdana" w:cs="Times New Roman"/>
          <w:color w:val="000000"/>
          <w:kern w:val="0"/>
          <w:sz w:val="24"/>
          <w:szCs w:val="24"/>
          <w:lang w:eastAsia="ru-RU"/>
        </w:rPr>
        <w:t>..........232</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4.2. </w:t>
      </w:r>
      <w:r w:rsidRPr="00342C35">
        <w:rPr>
          <w:rFonts w:ascii="Verdana" w:eastAsia="Times New Roman" w:hAnsi="Verdana" w:cs="Times New Roman" w:hint="eastAsia"/>
          <w:color w:val="000000"/>
          <w:kern w:val="0"/>
          <w:sz w:val="24"/>
          <w:szCs w:val="24"/>
          <w:lang w:eastAsia="ru-RU"/>
        </w:rPr>
        <w:t>Акцизне</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оподаткування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справляння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інших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державних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податків</w:t>
      </w:r>
      <w:r w:rsidRPr="00342C35">
        <w:rPr>
          <w:rFonts w:ascii="Verdana" w:eastAsia="Times New Roman" w:hAnsi="Verdana" w:cs="Times New Roman"/>
          <w:color w:val="000000"/>
          <w:kern w:val="0"/>
          <w:sz w:val="24"/>
          <w:szCs w:val="24"/>
          <w:lang w:eastAsia="ru-RU"/>
        </w:rPr>
        <w:t>,</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натуральних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повинностей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штрафів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261</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4.3. </w:t>
      </w:r>
      <w:r w:rsidRPr="00342C35">
        <w:rPr>
          <w:rFonts w:ascii="Verdana" w:eastAsia="Times New Roman" w:hAnsi="Verdana" w:cs="Times New Roman" w:hint="eastAsia"/>
          <w:color w:val="000000"/>
          <w:kern w:val="0"/>
          <w:sz w:val="24"/>
          <w:szCs w:val="24"/>
          <w:lang w:eastAsia="ru-RU"/>
        </w:rPr>
        <w:t>Фінансове</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управління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податковий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контроль</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за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секвестрованими</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казенними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підприємствами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.316</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21</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Висновки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розділу</w:t>
      </w:r>
      <w:r w:rsidRPr="00342C35">
        <w:rPr>
          <w:rFonts w:ascii="Verdana" w:eastAsia="Times New Roman" w:hAnsi="Verdana" w:cs="Times New Roman"/>
          <w:color w:val="000000"/>
          <w:kern w:val="0"/>
          <w:sz w:val="24"/>
          <w:szCs w:val="24"/>
          <w:lang w:eastAsia="ru-RU"/>
        </w:rPr>
        <w:t xml:space="preserve"> 4</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..347</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РОЗДІЛ</w:t>
      </w:r>
      <w:r w:rsidRPr="00342C35">
        <w:rPr>
          <w:rFonts w:ascii="Verdana" w:eastAsia="Times New Roman" w:hAnsi="Verdana" w:cs="Times New Roman"/>
          <w:color w:val="000000"/>
          <w:kern w:val="0"/>
          <w:sz w:val="24"/>
          <w:szCs w:val="24"/>
          <w:lang w:eastAsia="ru-RU"/>
        </w:rPr>
        <w:t xml:space="preserve"> 5. </w:t>
      </w:r>
      <w:r w:rsidRPr="00342C35">
        <w:rPr>
          <w:rFonts w:ascii="Verdana" w:eastAsia="Times New Roman" w:hAnsi="Verdana" w:cs="Times New Roman" w:hint="eastAsia"/>
          <w:color w:val="000000"/>
          <w:kern w:val="0"/>
          <w:sz w:val="24"/>
          <w:szCs w:val="24"/>
          <w:lang w:eastAsia="ru-RU"/>
        </w:rPr>
        <w:t>БЮДЖЕТНА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ПОЛІТИКА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РОСІЙСЬКОЇ</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ВЛАДИ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ЩОДО</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ФОРМУВАННЯ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МІСЦЕВИХ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БЮДЖЕТІВ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НАСЕЛЕНИХ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ПУНКТАХ</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ГАЛИЧИНИ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БУКОВИНИ</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5.1. </w:t>
      </w:r>
      <w:r w:rsidRPr="00342C35">
        <w:rPr>
          <w:rFonts w:ascii="Verdana" w:eastAsia="Times New Roman" w:hAnsi="Verdana" w:cs="Times New Roman" w:hint="eastAsia"/>
          <w:color w:val="000000"/>
          <w:kern w:val="0"/>
          <w:sz w:val="24"/>
          <w:szCs w:val="24"/>
          <w:lang w:eastAsia="ru-RU"/>
        </w:rPr>
        <w:t>Механізм</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стягнення</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місцевих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податків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зборів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..350</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5.2. </w:t>
      </w:r>
      <w:r w:rsidRPr="00342C35">
        <w:rPr>
          <w:rFonts w:ascii="Verdana" w:eastAsia="Times New Roman" w:hAnsi="Verdana" w:cs="Times New Roman" w:hint="eastAsia"/>
          <w:color w:val="000000"/>
          <w:kern w:val="0"/>
          <w:sz w:val="24"/>
          <w:szCs w:val="24"/>
          <w:lang w:eastAsia="ru-RU"/>
        </w:rPr>
        <w:t>Діяльність</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особливих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спеціальних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податкових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комісій</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з</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питання</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пошуку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джерел</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доходів</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міських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і</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ґмінних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управлінь………………………</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......372</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color w:val="000000"/>
          <w:kern w:val="0"/>
          <w:sz w:val="24"/>
          <w:szCs w:val="24"/>
          <w:lang w:eastAsia="ru-RU"/>
        </w:rPr>
        <w:t xml:space="preserve">5.3. </w:t>
      </w:r>
      <w:r w:rsidRPr="00342C35">
        <w:rPr>
          <w:rFonts w:ascii="Verdana" w:eastAsia="Times New Roman" w:hAnsi="Verdana" w:cs="Times New Roman" w:hint="eastAsia"/>
          <w:color w:val="000000"/>
          <w:kern w:val="0"/>
          <w:sz w:val="24"/>
          <w:szCs w:val="24"/>
          <w:lang w:eastAsia="ru-RU"/>
        </w:rPr>
        <w:t>Аналіз</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стану</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місцевих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бюджетів………………………………</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...391</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Висновки</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до</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розділу</w:t>
      </w:r>
      <w:r w:rsidRPr="00342C35">
        <w:rPr>
          <w:rFonts w:ascii="Verdana" w:eastAsia="Times New Roman" w:hAnsi="Verdana" w:cs="Times New Roman"/>
          <w:color w:val="000000"/>
          <w:kern w:val="0"/>
          <w:sz w:val="24"/>
          <w:szCs w:val="24"/>
          <w:lang w:eastAsia="ru-RU"/>
        </w:rPr>
        <w:t xml:space="preserve"> 5</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...403</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ВИСНОВКИ…………………………………………………………………………</w:t>
      </w:r>
      <w:r w:rsidRPr="00342C35">
        <w:rPr>
          <w:rFonts w:ascii="Verdana" w:eastAsia="Times New Roman" w:hAnsi="Verdana" w:cs="Times New Roman"/>
          <w:color w:val="000000"/>
          <w:kern w:val="0"/>
          <w:sz w:val="24"/>
          <w:szCs w:val="24"/>
          <w:lang w:eastAsia="ru-RU"/>
        </w:rPr>
        <w:t>405</w:t>
      </w:r>
    </w:p>
    <w:p w:rsidR="00342C35" w:rsidRPr="00342C35"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СПИСОК</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ВИКОРИСТАНИХ</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ДЖЕРЕЛ</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ТА</w:t>
      </w:r>
      <w:r w:rsidRPr="00342C35">
        <w:rPr>
          <w:rFonts w:ascii="Verdana" w:eastAsia="Times New Roman" w:hAnsi="Verdana" w:cs="Times New Roman"/>
          <w:color w:val="000000"/>
          <w:kern w:val="0"/>
          <w:sz w:val="24"/>
          <w:szCs w:val="24"/>
          <w:lang w:eastAsia="ru-RU"/>
        </w:rPr>
        <w:t xml:space="preserve"> </w:t>
      </w:r>
      <w:r w:rsidRPr="00342C35">
        <w:rPr>
          <w:rFonts w:ascii="Verdana" w:eastAsia="Times New Roman" w:hAnsi="Verdana" w:cs="Times New Roman" w:hint="eastAsia"/>
          <w:color w:val="000000"/>
          <w:kern w:val="0"/>
          <w:sz w:val="24"/>
          <w:szCs w:val="24"/>
          <w:lang w:eastAsia="ru-RU"/>
        </w:rPr>
        <w:t>ЛІТЕРАТУРИ…</w:t>
      </w:r>
      <w:r w:rsidRPr="00342C35">
        <w:rPr>
          <w:rFonts w:ascii="Verdana" w:eastAsia="Times New Roman" w:hAnsi="Verdana" w:cs="Times New Roman"/>
          <w:color w:val="000000"/>
          <w:kern w:val="0"/>
          <w:sz w:val="24"/>
          <w:szCs w:val="24"/>
          <w:lang w:eastAsia="ru-RU"/>
        </w:rPr>
        <w:t>..</w:t>
      </w:r>
      <w:r w:rsidRPr="00342C35">
        <w:rPr>
          <w:rFonts w:ascii="Verdana" w:eastAsia="Times New Roman" w:hAnsi="Verdana" w:cs="Times New Roman" w:hint="eastAsia"/>
          <w:color w:val="000000"/>
          <w:kern w:val="0"/>
          <w:sz w:val="24"/>
          <w:szCs w:val="24"/>
          <w:lang w:eastAsia="ru-RU"/>
        </w:rPr>
        <w:t>………</w:t>
      </w:r>
      <w:r w:rsidRPr="00342C35">
        <w:rPr>
          <w:rFonts w:ascii="Verdana" w:eastAsia="Times New Roman" w:hAnsi="Verdana" w:cs="Times New Roman"/>
          <w:color w:val="000000"/>
          <w:kern w:val="0"/>
          <w:sz w:val="24"/>
          <w:szCs w:val="24"/>
          <w:lang w:eastAsia="ru-RU"/>
        </w:rPr>
        <w:t>.............418</w:t>
      </w:r>
    </w:p>
    <w:p w:rsidR="0070137B" w:rsidRDefault="00342C35" w:rsidP="00342C35">
      <w:pPr>
        <w:rPr>
          <w:rFonts w:ascii="Verdana" w:eastAsia="Times New Roman" w:hAnsi="Verdana" w:cs="Times New Roman"/>
          <w:color w:val="000000"/>
          <w:kern w:val="0"/>
          <w:sz w:val="24"/>
          <w:szCs w:val="24"/>
          <w:lang w:eastAsia="ru-RU"/>
        </w:rPr>
      </w:pPr>
      <w:r w:rsidRPr="00342C35">
        <w:rPr>
          <w:rFonts w:ascii="Verdana" w:eastAsia="Times New Roman" w:hAnsi="Verdana" w:cs="Times New Roman" w:hint="eastAsia"/>
          <w:color w:val="000000"/>
          <w:kern w:val="0"/>
          <w:sz w:val="24"/>
          <w:szCs w:val="24"/>
          <w:lang w:eastAsia="ru-RU"/>
        </w:rPr>
        <w:t>ДОДАТКИ…………………………………………………………………………</w:t>
      </w:r>
      <w:r w:rsidRPr="00342C35">
        <w:rPr>
          <w:rFonts w:ascii="Verdana" w:eastAsia="Times New Roman" w:hAnsi="Verdana" w:cs="Times New Roman"/>
          <w:color w:val="000000"/>
          <w:kern w:val="0"/>
          <w:sz w:val="24"/>
          <w:szCs w:val="24"/>
          <w:lang w:eastAsia="ru-RU"/>
        </w:rPr>
        <w:t>.....522</w:t>
      </w:r>
    </w:p>
    <w:p w:rsidR="00342C35" w:rsidRDefault="00342C35" w:rsidP="00342C35">
      <w:pPr>
        <w:rPr>
          <w:rFonts w:ascii="Verdana" w:eastAsia="Times New Roman" w:hAnsi="Verdana" w:cs="Times New Roman"/>
          <w:color w:val="000000"/>
          <w:kern w:val="0"/>
          <w:sz w:val="24"/>
          <w:szCs w:val="24"/>
          <w:lang w:eastAsia="ru-RU"/>
        </w:rPr>
      </w:pPr>
    </w:p>
    <w:p w:rsidR="00342C35" w:rsidRDefault="00342C35" w:rsidP="00342C35">
      <w:pPr>
        <w:rPr>
          <w:rFonts w:ascii="Verdana" w:eastAsia="Times New Roman" w:hAnsi="Verdana" w:cs="Times New Roman"/>
          <w:color w:val="000000"/>
          <w:kern w:val="0"/>
          <w:sz w:val="24"/>
          <w:szCs w:val="24"/>
          <w:lang w:eastAsia="ru-RU"/>
        </w:rPr>
      </w:pPr>
    </w:p>
    <w:p w:rsidR="00342C35" w:rsidRDefault="00342C35" w:rsidP="00342C35">
      <w:pPr>
        <w:rPr>
          <w:rFonts w:ascii="Verdana" w:eastAsia="Times New Roman" w:hAnsi="Verdana" w:cs="Times New Roman"/>
          <w:color w:val="000000"/>
          <w:kern w:val="0"/>
          <w:sz w:val="24"/>
          <w:szCs w:val="24"/>
          <w:lang w:eastAsia="ru-RU"/>
        </w:rPr>
      </w:pPr>
    </w:p>
    <w:p w:rsidR="00342C35" w:rsidRDefault="00342C35" w:rsidP="00342C35">
      <w:r>
        <w:rPr>
          <w:rFonts w:hint="eastAsia"/>
        </w:rPr>
        <w:t>ВИСНОВКИ</w:t>
      </w:r>
    </w:p>
    <w:p w:rsidR="00342C35" w:rsidRDefault="00342C35" w:rsidP="00342C35">
      <w:r>
        <w:rPr>
          <w:rFonts w:hint="eastAsia"/>
        </w:rPr>
        <w:t>Виконане</w:t>
      </w:r>
      <w:r>
        <w:t></w:t>
      </w:r>
      <w:r>
        <w:rPr>
          <w:rFonts w:hint="eastAsia"/>
        </w:rPr>
        <w:t>дослідження</w:t>
      </w:r>
      <w:r>
        <w:t></w:t>
      </w:r>
      <w:r>
        <w:rPr>
          <w:rFonts w:hint="eastAsia"/>
        </w:rPr>
        <w:t>фінансової</w:t>
      </w:r>
      <w:r>
        <w:t></w:t>
      </w:r>
      <w:r>
        <w:rPr>
          <w:rFonts w:hint="eastAsia"/>
        </w:rPr>
        <w:t>політики</w:t>
      </w:r>
      <w:r>
        <w:t></w:t>
      </w:r>
      <w:r>
        <w:rPr>
          <w:rFonts w:hint="eastAsia"/>
        </w:rPr>
        <w:t>російського</w:t>
      </w:r>
      <w:r>
        <w:t></w:t>
      </w:r>
      <w:r>
        <w:rPr>
          <w:rFonts w:hint="eastAsia"/>
        </w:rPr>
        <w:t>уряду</w:t>
      </w:r>
      <w:r>
        <w:t></w:t>
      </w:r>
      <w:r>
        <w:rPr>
          <w:rFonts w:hint="eastAsia"/>
        </w:rPr>
        <w:t>у</w:t>
      </w:r>
      <w:r>
        <w:t></w:t>
      </w:r>
      <w:r>
        <w:rPr>
          <w:rFonts w:hint="eastAsia"/>
        </w:rPr>
        <w:t>період</w:t>
      </w:r>
      <w:r>
        <w:t></w:t>
      </w:r>
      <w:r>
        <w:rPr>
          <w:rFonts w:hint="eastAsia"/>
        </w:rPr>
        <w:t>Першої</w:t>
      </w:r>
    </w:p>
    <w:p w:rsidR="00342C35" w:rsidRDefault="00342C35" w:rsidP="00342C35">
      <w:r>
        <w:rPr>
          <w:rFonts w:hint="eastAsia"/>
        </w:rPr>
        <w:t>світової</w:t>
      </w:r>
      <w:r>
        <w:t></w:t>
      </w:r>
      <w:r>
        <w:rPr>
          <w:rFonts w:hint="eastAsia"/>
        </w:rPr>
        <w:t>війни</w:t>
      </w:r>
      <w:r>
        <w:t></w:t>
      </w:r>
      <w:r>
        <w:t></w:t>
      </w:r>
      <w:r>
        <w:rPr>
          <w:rFonts w:hint="eastAsia"/>
        </w:rPr>
        <w:t>яка</w:t>
      </w:r>
      <w:r>
        <w:t></w:t>
      </w:r>
      <w:r>
        <w:rPr>
          <w:rFonts w:hint="eastAsia"/>
        </w:rPr>
        <w:t>реалізувалася</w:t>
      </w:r>
      <w:r>
        <w:t></w:t>
      </w:r>
      <w:r>
        <w:rPr>
          <w:rFonts w:hint="eastAsia"/>
        </w:rPr>
        <w:t>окупованих</w:t>
      </w:r>
      <w:r>
        <w:t></w:t>
      </w:r>
      <w:r>
        <w:rPr>
          <w:rFonts w:hint="eastAsia"/>
        </w:rPr>
        <w:t>територіях</w:t>
      </w:r>
      <w:r>
        <w:t></w:t>
      </w:r>
      <w:r>
        <w:rPr>
          <w:rFonts w:hint="eastAsia"/>
        </w:rPr>
        <w:t>Галичини</w:t>
      </w:r>
      <w:r>
        <w:t></w:t>
      </w:r>
      <w:r>
        <w:rPr>
          <w:rFonts w:hint="eastAsia"/>
        </w:rPr>
        <w:t>та</w:t>
      </w:r>
      <w:r>
        <w:t></w:t>
      </w:r>
      <w:r>
        <w:rPr>
          <w:rFonts w:hint="eastAsia"/>
        </w:rPr>
        <w:t>Буковини</w:t>
      </w:r>
      <w:r>
        <w:t></w:t>
      </w:r>
      <w:r>
        <w:t></w:t>
      </w:r>
      <w:r>
        <w:rPr>
          <w:rFonts w:hint="eastAsia"/>
        </w:rPr>
        <w:t>дає</w:t>
      </w:r>
    </w:p>
    <w:p w:rsidR="00342C35" w:rsidRDefault="00342C35" w:rsidP="00342C35">
      <w:r>
        <w:rPr>
          <w:rFonts w:hint="eastAsia"/>
        </w:rPr>
        <w:t>змогу</w:t>
      </w:r>
      <w:r>
        <w:t></w:t>
      </w:r>
      <w:r>
        <w:rPr>
          <w:rFonts w:hint="eastAsia"/>
        </w:rPr>
        <w:t>зробити</w:t>
      </w:r>
      <w:r>
        <w:t></w:t>
      </w:r>
      <w:r>
        <w:rPr>
          <w:rFonts w:hint="eastAsia"/>
        </w:rPr>
        <w:t>такі</w:t>
      </w:r>
      <w:r>
        <w:t></w:t>
      </w:r>
      <w:r>
        <w:rPr>
          <w:rFonts w:hint="eastAsia"/>
        </w:rPr>
        <w:t>узагальнення</w:t>
      </w:r>
      <w:r>
        <w:t></w:t>
      </w:r>
      <w:r>
        <w:rPr>
          <w:rFonts w:hint="eastAsia"/>
        </w:rPr>
        <w:t>та</w:t>
      </w:r>
      <w:r>
        <w:t></w:t>
      </w:r>
      <w:r>
        <w:rPr>
          <w:rFonts w:hint="eastAsia"/>
        </w:rPr>
        <w:t>висновки</w:t>
      </w:r>
      <w:r>
        <w:t></w:t>
      </w:r>
    </w:p>
    <w:p w:rsidR="00342C35" w:rsidRDefault="00342C35" w:rsidP="00342C35">
      <w:r>
        <w:t></w:t>
      </w:r>
      <w:r>
        <w:t></w:t>
      </w:r>
      <w:r>
        <w:t></w:t>
      </w:r>
      <w:r>
        <w:rPr>
          <w:rFonts w:hint="eastAsia"/>
        </w:rPr>
        <w:t>Встановлено</w:t>
      </w:r>
      <w:r>
        <w:t></w:t>
      </w:r>
      <w:r>
        <w:t></w:t>
      </w:r>
      <w:r>
        <w:rPr>
          <w:rFonts w:hint="eastAsia"/>
        </w:rPr>
        <w:t>що</w:t>
      </w:r>
      <w:r>
        <w:t></w:t>
      </w:r>
      <w:r>
        <w:rPr>
          <w:rFonts w:hint="eastAsia"/>
        </w:rPr>
        <w:t>історія</w:t>
      </w:r>
      <w:r>
        <w:t></w:t>
      </w:r>
      <w:r>
        <w:rPr>
          <w:rFonts w:hint="eastAsia"/>
        </w:rPr>
        <w:t>фінансової</w:t>
      </w:r>
      <w:r>
        <w:t></w:t>
      </w:r>
      <w:r>
        <w:rPr>
          <w:rFonts w:hint="eastAsia"/>
        </w:rPr>
        <w:t>політики</w:t>
      </w:r>
      <w:r>
        <w:t></w:t>
      </w:r>
      <w:r>
        <w:rPr>
          <w:rFonts w:hint="eastAsia"/>
        </w:rPr>
        <w:t>російського</w:t>
      </w:r>
      <w:r>
        <w:t></w:t>
      </w:r>
      <w:r>
        <w:rPr>
          <w:rFonts w:hint="eastAsia"/>
        </w:rPr>
        <w:t>уряду</w:t>
      </w:r>
      <w:r>
        <w:t></w:t>
      </w:r>
      <w:r>
        <w:rPr>
          <w:rFonts w:hint="eastAsia"/>
        </w:rPr>
        <w:t>на</w:t>
      </w:r>
    </w:p>
    <w:p w:rsidR="00342C35" w:rsidRDefault="00342C35" w:rsidP="00342C35">
      <w:r>
        <w:rPr>
          <w:rFonts w:hint="eastAsia"/>
        </w:rPr>
        <w:t>окупованих</w:t>
      </w:r>
      <w:r>
        <w:t></w:t>
      </w:r>
      <w:r>
        <w:rPr>
          <w:rFonts w:hint="eastAsia"/>
        </w:rPr>
        <w:t>територіях</w:t>
      </w:r>
      <w:r>
        <w:t></w:t>
      </w:r>
      <w:r>
        <w:rPr>
          <w:rFonts w:hint="eastAsia"/>
        </w:rPr>
        <w:t>Галичини</w:t>
      </w:r>
      <w:r>
        <w:t></w:t>
      </w:r>
      <w:r>
        <w:rPr>
          <w:rFonts w:hint="eastAsia"/>
        </w:rPr>
        <w:t>та</w:t>
      </w:r>
      <w:r>
        <w:t></w:t>
      </w:r>
      <w:r>
        <w:rPr>
          <w:rFonts w:hint="eastAsia"/>
        </w:rPr>
        <w:t>Буковини</w:t>
      </w:r>
      <w:r>
        <w:t></w:t>
      </w:r>
      <w:r>
        <w:rPr>
          <w:rFonts w:hint="eastAsia"/>
        </w:rPr>
        <w:t>у</w:t>
      </w:r>
      <w:r>
        <w:t></w:t>
      </w:r>
      <w:r>
        <w:rPr>
          <w:rFonts w:hint="eastAsia"/>
        </w:rPr>
        <w:t>період</w:t>
      </w:r>
      <w:r>
        <w:t></w:t>
      </w:r>
      <w:r>
        <w:rPr>
          <w:rFonts w:hint="eastAsia"/>
        </w:rPr>
        <w:t>Першої</w:t>
      </w:r>
      <w:r>
        <w:t></w:t>
      </w:r>
      <w:r>
        <w:rPr>
          <w:rFonts w:hint="eastAsia"/>
        </w:rPr>
        <w:t>світової</w:t>
      </w:r>
      <w:r>
        <w:t></w:t>
      </w:r>
      <w:r>
        <w:rPr>
          <w:rFonts w:hint="eastAsia"/>
        </w:rPr>
        <w:t>війни</w:t>
      </w:r>
      <w:r>
        <w:t></w:t>
      </w:r>
      <w:r>
        <w:t></w:t>
      </w:r>
      <w:r>
        <w:rPr>
          <w:rFonts w:hint="eastAsia"/>
        </w:rPr>
        <w:t>є</w:t>
      </w:r>
    </w:p>
    <w:p w:rsidR="00342C35" w:rsidRDefault="00342C35" w:rsidP="00342C35">
      <w:r>
        <w:rPr>
          <w:rFonts w:hint="eastAsia"/>
        </w:rPr>
        <w:t>мало</w:t>
      </w:r>
      <w:r>
        <w:t></w:t>
      </w:r>
      <w:r>
        <w:rPr>
          <w:rFonts w:hint="eastAsia"/>
        </w:rPr>
        <w:t>дослідженою</w:t>
      </w:r>
      <w:r>
        <w:t></w:t>
      </w:r>
      <w:r>
        <w:rPr>
          <w:rFonts w:hint="eastAsia"/>
        </w:rPr>
        <w:t>в</w:t>
      </w:r>
      <w:r>
        <w:t></w:t>
      </w:r>
      <w:r>
        <w:rPr>
          <w:rFonts w:hint="eastAsia"/>
        </w:rPr>
        <w:t>історіографії</w:t>
      </w:r>
      <w:r>
        <w:t></w:t>
      </w:r>
    </w:p>
    <w:p w:rsidR="00342C35" w:rsidRDefault="00342C35" w:rsidP="00342C35">
      <w:r>
        <w:t></w:t>
      </w:r>
      <w:r>
        <w:t></w:t>
      </w:r>
      <w:r>
        <w:t></w:t>
      </w:r>
      <w:r>
        <w:rPr>
          <w:rFonts w:hint="eastAsia"/>
        </w:rPr>
        <w:t>Джерельна</w:t>
      </w:r>
      <w:r>
        <w:t></w:t>
      </w:r>
      <w:r>
        <w:rPr>
          <w:rFonts w:hint="eastAsia"/>
        </w:rPr>
        <w:t>база</w:t>
      </w:r>
      <w:r>
        <w:t></w:t>
      </w:r>
      <w:r>
        <w:rPr>
          <w:rFonts w:hint="eastAsia"/>
        </w:rPr>
        <w:t>використана</w:t>
      </w:r>
      <w:r>
        <w:t></w:t>
      </w:r>
      <w:r>
        <w:rPr>
          <w:rFonts w:hint="eastAsia"/>
        </w:rPr>
        <w:t>у</w:t>
      </w:r>
      <w:r>
        <w:t></w:t>
      </w:r>
      <w:r>
        <w:rPr>
          <w:rFonts w:hint="eastAsia"/>
        </w:rPr>
        <w:t>дисертації</w:t>
      </w:r>
      <w:r>
        <w:t></w:t>
      </w:r>
      <w:r>
        <w:rPr>
          <w:rFonts w:hint="eastAsia"/>
        </w:rPr>
        <w:t>є</w:t>
      </w:r>
      <w:r>
        <w:t></w:t>
      </w:r>
      <w:r>
        <w:rPr>
          <w:rFonts w:hint="eastAsia"/>
        </w:rPr>
        <w:t>репрезентативною</w:t>
      </w:r>
      <w:r>
        <w:t></w:t>
      </w:r>
      <w:r>
        <w:t></w:t>
      </w:r>
      <w:r>
        <w:rPr>
          <w:rFonts w:hint="eastAsia"/>
        </w:rPr>
        <w:t>Нами</w:t>
      </w:r>
    </w:p>
    <w:p w:rsidR="00342C35" w:rsidRDefault="00342C35" w:rsidP="00342C35">
      <w:r>
        <w:rPr>
          <w:rFonts w:hint="eastAsia"/>
        </w:rPr>
        <w:t>виділено</w:t>
      </w:r>
      <w:r>
        <w:t></w:t>
      </w:r>
      <w:r>
        <w:t></w:t>
      </w:r>
      <w:r>
        <w:t></w:t>
      </w:r>
      <w:r>
        <w:rPr>
          <w:rFonts w:hint="eastAsia"/>
        </w:rPr>
        <w:t>груп</w:t>
      </w:r>
      <w:r>
        <w:t></w:t>
      </w:r>
      <w:r>
        <w:rPr>
          <w:rFonts w:hint="eastAsia"/>
        </w:rPr>
        <w:t>джерел</w:t>
      </w:r>
      <w:r>
        <w:t></w:t>
      </w:r>
      <w:r>
        <w:t></w:t>
      </w:r>
      <w:r>
        <w:t></w:t>
      </w:r>
      <w:r>
        <w:t></w:t>
      </w:r>
      <w:r>
        <w:t></w:t>
      </w:r>
      <w:r>
        <w:rPr>
          <w:rFonts w:hint="eastAsia"/>
        </w:rPr>
        <w:t>опубліковані</w:t>
      </w:r>
      <w:r>
        <w:t></w:t>
      </w:r>
      <w:r>
        <w:rPr>
          <w:rFonts w:hint="eastAsia"/>
        </w:rPr>
        <w:t>законодавчі</w:t>
      </w:r>
      <w:r>
        <w:t></w:t>
      </w:r>
      <w:r>
        <w:rPr>
          <w:rFonts w:hint="eastAsia"/>
        </w:rPr>
        <w:t>та</w:t>
      </w:r>
      <w:r>
        <w:t></w:t>
      </w:r>
      <w:r>
        <w:rPr>
          <w:rFonts w:hint="eastAsia"/>
        </w:rPr>
        <w:t>нормативно</w:t>
      </w:r>
      <w:r>
        <w:t></w:t>
      </w:r>
      <w:r>
        <w:rPr>
          <w:rFonts w:hint="eastAsia"/>
        </w:rPr>
        <w:t>правові</w:t>
      </w:r>
      <w:r>
        <w:t></w:t>
      </w:r>
      <w:r>
        <w:rPr>
          <w:rFonts w:hint="eastAsia"/>
        </w:rPr>
        <w:t>акти</w:t>
      </w:r>
      <w:r>
        <w:t></w:t>
      </w:r>
    </w:p>
    <w:p w:rsidR="00342C35" w:rsidRDefault="00342C35" w:rsidP="00342C35">
      <w:r>
        <w:t></w:t>
      </w:r>
      <w:r>
        <w:t></w:t>
      </w:r>
      <w:r>
        <w:t></w:t>
      </w:r>
      <w:r>
        <w:rPr>
          <w:rFonts w:hint="eastAsia"/>
        </w:rPr>
        <w:t>архівні</w:t>
      </w:r>
      <w:r>
        <w:t></w:t>
      </w:r>
      <w:r>
        <w:rPr>
          <w:rFonts w:hint="eastAsia"/>
        </w:rPr>
        <w:t>документи</w:t>
      </w:r>
      <w:r>
        <w:t></w:t>
      </w:r>
      <w:r>
        <w:rPr>
          <w:rFonts w:hint="eastAsia"/>
        </w:rPr>
        <w:t>та</w:t>
      </w:r>
      <w:r>
        <w:t></w:t>
      </w:r>
      <w:r>
        <w:rPr>
          <w:rFonts w:hint="eastAsia"/>
        </w:rPr>
        <w:t>матеріали</w:t>
      </w:r>
      <w:r>
        <w:t></w:t>
      </w:r>
      <w:r>
        <w:t></w:t>
      </w:r>
      <w:r>
        <w:t></w:t>
      </w:r>
      <w:r>
        <w:t></w:t>
      </w:r>
      <w:r>
        <w:t></w:t>
      </w:r>
      <w:r>
        <w:rPr>
          <w:rFonts w:hint="eastAsia"/>
        </w:rPr>
        <w:t>опубліковані</w:t>
      </w:r>
      <w:r>
        <w:t></w:t>
      </w:r>
      <w:r>
        <w:rPr>
          <w:rFonts w:hint="eastAsia"/>
        </w:rPr>
        <w:t>статистичні</w:t>
      </w:r>
      <w:r>
        <w:t></w:t>
      </w:r>
      <w:r>
        <w:rPr>
          <w:rFonts w:hint="eastAsia"/>
        </w:rPr>
        <w:t>відомості</w:t>
      </w:r>
      <w:r>
        <w:t></w:t>
      </w:r>
      <w:r>
        <w:rPr>
          <w:rFonts w:hint="eastAsia"/>
        </w:rPr>
        <w:t>та</w:t>
      </w:r>
    </w:p>
    <w:p w:rsidR="00342C35" w:rsidRDefault="00342C35" w:rsidP="00342C35">
      <w:r>
        <w:rPr>
          <w:rFonts w:hint="eastAsia"/>
        </w:rPr>
        <w:t>інформаційно</w:t>
      </w:r>
      <w:r>
        <w:t></w:t>
      </w:r>
      <w:r>
        <w:rPr>
          <w:rFonts w:hint="eastAsia"/>
        </w:rPr>
        <w:t>довідкові</w:t>
      </w:r>
      <w:r>
        <w:t></w:t>
      </w:r>
      <w:r>
        <w:rPr>
          <w:rFonts w:hint="eastAsia"/>
        </w:rPr>
        <w:t>матеріали</w:t>
      </w:r>
      <w:r>
        <w:t></w:t>
      </w:r>
      <w:r>
        <w:t></w:t>
      </w:r>
      <w:r>
        <w:t></w:t>
      </w:r>
      <w:r>
        <w:t></w:t>
      </w:r>
      <w:r>
        <w:t></w:t>
      </w:r>
      <w:r>
        <w:rPr>
          <w:rFonts w:hint="eastAsia"/>
        </w:rPr>
        <w:t>періодична</w:t>
      </w:r>
      <w:r>
        <w:t></w:t>
      </w:r>
      <w:r>
        <w:t></w:t>
      </w:r>
      <w:r>
        <w:rPr>
          <w:rFonts w:hint="eastAsia"/>
        </w:rPr>
        <w:t>офіційна</w:t>
      </w:r>
      <w:r>
        <w:t></w:t>
      </w:r>
      <w:r>
        <w:t></w:t>
      </w:r>
      <w:r>
        <w:rPr>
          <w:rFonts w:hint="eastAsia"/>
        </w:rPr>
        <w:t>преса</w:t>
      </w:r>
      <w:r>
        <w:t></w:t>
      </w:r>
      <w:r>
        <w:t></w:t>
      </w:r>
      <w:r>
        <w:t></w:t>
      </w:r>
      <w:r>
        <w:t></w:t>
      </w:r>
      <w:r>
        <w:t></w:t>
      </w:r>
      <w:r>
        <w:rPr>
          <w:rFonts w:hint="eastAsia"/>
        </w:rPr>
        <w:t>спогади</w:t>
      </w:r>
    </w:p>
    <w:p w:rsidR="00342C35" w:rsidRDefault="00342C35" w:rsidP="00342C35">
      <w:r>
        <w:t></w:t>
      </w:r>
      <w:r>
        <w:rPr>
          <w:rFonts w:hint="eastAsia"/>
        </w:rPr>
        <w:t>мемуари</w:t>
      </w:r>
      <w:r>
        <w:t></w:t>
      </w:r>
      <w:r>
        <w:t></w:t>
      </w:r>
      <w:r>
        <w:rPr>
          <w:rFonts w:hint="eastAsia"/>
        </w:rPr>
        <w:t>та</w:t>
      </w:r>
      <w:r>
        <w:t></w:t>
      </w:r>
      <w:r>
        <w:rPr>
          <w:rFonts w:hint="eastAsia"/>
        </w:rPr>
        <w:t>епістолярна</w:t>
      </w:r>
      <w:r>
        <w:t></w:t>
      </w:r>
      <w:r>
        <w:rPr>
          <w:rFonts w:hint="eastAsia"/>
        </w:rPr>
        <w:t>спадщина</w:t>
      </w:r>
      <w:r>
        <w:t></w:t>
      </w:r>
      <w:r>
        <w:t></w:t>
      </w:r>
      <w:r>
        <w:t></w:t>
      </w:r>
      <w:r>
        <w:t></w:t>
      </w:r>
      <w:r>
        <w:t></w:t>
      </w:r>
      <w:r>
        <w:rPr>
          <w:rFonts w:hint="eastAsia"/>
        </w:rPr>
        <w:t>нумізматичні</w:t>
      </w:r>
      <w:r>
        <w:t></w:t>
      </w:r>
      <w:r>
        <w:rPr>
          <w:rFonts w:hint="eastAsia"/>
        </w:rPr>
        <w:t>та</w:t>
      </w:r>
      <w:r>
        <w:t></w:t>
      </w:r>
      <w:r>
        <w:rPr>
          <w:rFonts w:hint="eastAsia"/>
        </w:rPr>
        <w:t>боністичні</w:t>
      </w:r>
      <w:r>
        <w:t></w:t>
      </w:r>
      <w:r>
        <w:rPr>
          <w:rFonts w:hint="eastAsia"/>
        </w:rPr>
        <w:t>джерела</w:t>
      </w:r>
      <w:r>
        <w:t></w:t>
      </w:r>
    </w:p>
    <w:p w:rsidR="00342C35" w:rsidRDefault="00342C35" w:rsidP="00342C35">
      <w:r>
        <w:rPr>
          <w:rFonts w:hint="eastAsia"/>
        </w:rPr>
        <w:t>Вперше</w:t>
      </w:r>
      <w:r>
        <w:t></w:t>
      </w:r>
      <w:r>
        <w:rPr>
          <w:rFonts w:hint="eastAsia"/>
        </w:rPr>
        <w:t>введено</w:t>
      </w:r>
      <w:r>
        <w:t></w:t>
      </w:r>
      <w:r>
        <w:rPr>
          <w:rFonts w:hint="eastAsia"/>
        </w:rPr>
        <w:t>в</w:t>
      </w:r>
      <w:r>
        <w:t></w:t>
      </w:r>
      <w:r>
        <w:rPr>
          <w:rFonts w:hint="eastAsia"/>
        </w:rPr>
        <w:t>науковий</w:t>
      </w:r>
      <w:r>
        <w:t></w:t>
      </w:r>
      <w:r>
        <w:rPr>
          <w:rFonts w:hint="eastAsia"/>
        </w:rPr>
        <w:t>обіг</w:t>
      </w:r>
      <w:r>
        <w:t></w:t>
      </w:r>
      <w:r>
        <w:rPr>
          <w:rFonts w:hint="eastAsia"/>
        </w:rPr>
        <w:t>корпус</w:t>
      </w:r>
      <w:r>
        <w:t></w:t>
      </w:r>
      <w:r>
        <w:rPr>
          <w:rFonts w:hint="eastAsia"/>
        </w:rPr>
        <w:t>архівних</w:t>
      </w:r>
      <w:r>
        <w:t></w:t>
      </w:r>
      <w:r>
        <w:rPr>
          <w:rFonts w:hint="eastAsia"/>
        </w:rPr>
        <w:t>та</w:t>
      </w:r>
      <w:r>
        <w:t></w:t>
      </w:r>
      <w:r>
        <w:rPr>
          <w:rFonts w:hint="eastAsia"/>
        </w:rPr>
        <w:t>інших</w:t>
      </w:r>
      <w:r>
        <w:t></w:t>
      </w:r>
      <w:r>
        <w:rPr>
          <w:rFonts w:hint="eastAsia"/>
        </w:rPr>
        <w:t>документів</w:t>
      </w:r>
      <w:r>
        <w:t></w:t>
      </w:r>
      <w:r>
        <w:rPr>
          <w:rFonts w:hint="eastAsia"/>
        </w:rPr>
        <w:t>і</w:t>
      </w:r>
      <w:r>
        <w:t></w:t>
      </w:r>
      <w:r>
        <w:rPr>
          <w:rFonts w:hint="eastAsia"/>
        </w:rPr>
        <w:t>матеріалів</w:t>
      </w:r>
    </w:p>
    <w:p w:rsidR="00342C35" w:rsidRDefault="00342C35" w:rsidP="00342C35">
      <w:r>
        <w:rPr>
          <w:rFonts w:hint="eastAsia"/>
        </w:rPr>
        <w:t>які</w:t>
      </w:r>
      <w:r>
        <w:t></w:t>
      </w:r>
      <w:r>
        <w:rPr>
          <w:rFonts w:hint="eastAsia"/>
        </w:rPr>
        <w:t>дозволяють</w:t>
      </w:r>
      <w:r>
        <w:t></w:t>
      </w:r>
      <w:r>
        <w:rPr>
          <w:rFonts w:hint="eastAsia"/>
        </w:rPr>
        <w:t>розкрити</w:t>
      </w:r>
      <w:r>
        <w:t></w:t>
      </w:r>
      <w:r>
        <w:rPr>
          <w:rFonts w:hint="eastAsia"/>
        </w:rPr>
        <w:t>тему</w:t>
      </w:r>
      <w:r>
        <w:t></w:t>
      </w:r>
      <w:r>
        <w:rPr>
          <w:rFonts w:hint="eastAsia"/>
        </w:rPr>
        <w:t>дослідження</w:t>
      </w:r>
      <w:r>
        <w:t></w:t>
      </w:r>
    </w:p>
    <w:p w:rsidR="00342C35" w:rsidRDefault="00342C35" w:rsidP="00342C35">
      <w:r>
        <w:t></w:t>
      </w:r>
      <w:r>
        <w:t></w:t>
      </w:r>
      <w:r>
        <w:t></w:t>
      </w:r>
      <w:r>
        <w:rPr>
          <w:rFonts w:hint="eastAsia"/>
        </w:rPr>
        <w:t>Зі</w:t>
      </w:r>
      <w:r>
        <w:t></w:t>
      </w:r>
      <w:r>
        <w:rPr>
          <w:rFonts w:hint="eastAsia"/>
        </w:rPr>
        <w:t>встановленням</w:t>
      </w:r>
      <w:r>
        <w:t></w:t>
      </w:r>
      <w:r>
        <w:rPr>
          <w:rFonts w:hint="eastAsia"/>
        </w:rPr>
        <w:t>російської</w:t>
      </w:r>
      <w:r>
        <w:t></w:t>
      </w:r>
      <w:r>
        <w:rPr>
          <w:rFonts w:hint="eastAsia"/>
        </w:rPr>
        <w:t>цивільної</w:t>
      </w:r>
      <w:r>
        <w:t></w:t>
      </w:r>
      <w:r>
        <w:rPr>
          <w:rFonts w:hint="eastAsia"/>
        </w:rPr>
        <w:t>влади</w:t>
      </w:r>
      <w:r>
        <w:t></w:t>
      </w:r>
      <w:r>
        <w:rPr>
          <w:rFonts w:hint="eastAsia"/>
        </w:rPr>
        <w:t>на</w:t>
      </w:r>
      <w:r>
        <w:t></w:t>
      </w:r>
      <w:r>
        <w:rPr>
          <w:rFonts w:hint="eastAsia"/>
        </w:rPr>
        <w:t>захоплених</w:t>
      </w:r>
      <w:r>
        <w:t></w:t>
      </w:r>
      <w:r>
        <w:rPr>
          <w:rFonts w:hint="eastAsia"/>
        </w:rPr>
        <w:t>територіях</w:t>
      </w:r>
    </w:p>
    <w:p w:rsidR="00342C35" w:rsidRDefault="00342C35" w:rsidP="00342C35">
      <w:r>
        <w:rPr>
          <w:rFonts w:hint="eastAsia"/>
        </w:rPr>
        <w:t>Австро</w:t>
      </w:r>
      <w:r>
        <w:t></w:t>
      </w:r>
      <w:r>
        <w:rPr>
          <w:rFonts w:hint="eastAsia"/>
        </w:rPr>
        <w:t>Угорської</w:t>
      </w:r>
      <w:r>
        <w:t></w:t>
      </w:r>
      <w:r>
        <w:rPr>
          <w:rFonts w:hint="eastAsia"/>
        </w:rPr>
        <w:t>імперії</w:t>
      </w:r>
      <w:r>
        <w:t></w:t>
      </w:r>
      <w:r>
        <w:t></w:t>
      </w:r>
      <w:r>
        <w:rPr>
          <w:rFonts w:hint="eastAsia"/>
        </w:rPr>
        <w:t>в</w:t>
      </w:r>
      <w:r>
        <w:t></w:t>
      </w:r>
      <w:r>
        <w:rPr>
          <w:rFonts w:hint="eastAsia"/>
        </w:rPr>
        <w:t>Галичині</w:t>
      </w:r>
      <w:r>
        <w:t></w:t>
      </w:r>
      <w:r>
        <w:rPr>
          <w:rFonts w:hint="eastAsia"/>
        </w:rPr>
        <w:t>та</w:t>
      </w:r>
      <w:r>
        <w:t></w:t>
      </w:r>
      <w:r>
        <w:rPr>
          <w:rFonts w:hint="eastAsia"/>
        </w:rPr>
        <w:t>Буковині</w:t>
      </w:r>
      <w:r>
        <w:t></w:t>
      </w:r>
      <w:r>
        <w:t></w:t>
      </w:r>
      <w:r>
        <w:rPr>
          <w:rFonts w:hint="eastAsia"/>
        </w:rPr>
        <w:t>урядом</w:t>
      </w:r>
      <w:r>
        <w:t></w:t>
      </w:r>
      <w:r>
        <w:rPr>
          <w:rFonts w:hint="eastAsia"/>
        </w:rPr>
        <w:t>Російської</w:t>
      </w:r>
      <w:r>
        <w:t></w:t>
      </w:r>
      <w:r>
        <w:rPr>
          <w:rFonts w:hint="eastAsia"/>
        </w:rPr>
        <w:t>імперії</w:t>
      </w:r>
      <w:r>
        <w:t></w:t>
      </w:r>
      <w:r>
        <w:rPr>
          <w:rFonts w:hint="eastAsia"/>
        </w:rPr>
        <w:t>була</w:t>
      </w:r>
    </w:p>
    <w:p w:rsidR="00342C35" w:rsidRDefault="00342C35" w:rsidP="00342C35">
      <w:r>
        <w:rPr>
          <w:rFonts w:hint="eastAsia"/>
        </w:rPr>
        <w:t>розподілена</w:t>
      </w:r>
      <w:r>
        <w:t></w:t>
      </w:r>
      <w:r>
        <w:rPr>
          <w:rFonts w:hint="eastAsia"/>
        </w:rPr>
        <w:t>компетенція</w:t>
      </w:r>
      <w:r>
        <w:t></w:t>
      </w:r>
      <w:r>
        <w:rPr>
          <w:rFonts w:hint="eastAsia"/>
        </w:rPr>
        <w:t>у</w:t>
      </w:r>
      <w:r>
        <w:t></w:t>
      </w:r>
      <w:r>
        <w:rPr>
          <w:rFonts w:hint="eastAsia"/>
        </w:rPr>
        <w:t>фінансових</w:t>
      </w:r>
      <w:r>
        <w:t></w:t>
      </w:r>
      <w:r>
        <w:rPr>
          <w:rFonts w:hint="eastAsia"/>
        </w:rPr>
        <w:t>питаннях</w:t>
      </w:r>
      <w:r>
        <w:t></w:t>
      </w:r>
      <w:r>
        <w:rPr>
          <w:rFonts w:hint="eastAsia"/>
        </w:rPr>
        <w:t>між</w:t>
      </w:r>
      <w:r>
        <w:t></w:t>
      </w:r>
      <w:r>
        <w:rPr>
          <w:rFonts w:hint="eastAsia"/>
        </w:rPr>
        <w:t>різними</w:t>
      </w:r>
      <w:r>
        <w:t></w:t>
      </w:r>
      <w:r>
        <w:rPr>
          <w:rFonts w:hint="eastAsia"/>
        </w:rPr>
        <w:t>установами</w:t>
      </w:r>
      <w:r>
        <w:t></w:t>
      </w:r>
      <w:r>
        <w:t></w:t>
      </w:r>
      <w:r>
        <w:rPr>
          <w:rFonts w:hint="eastAsia"/>
        </w:rPr>
        <w:t>Під</w:t>
      </w:r>
      <w:r>
        <w:t></w:t>
      </w:r>
      <w:r>
        <w:rPr>
          <w:rFonts w:hint="eastAsia"/>
        </w:rPr>
        <w:t>час</w:t>
      </w:r>
    </w:p>
    <w:p w:rsidR="00342C35" w:rsidRDefault="00342C35" w:rsidP="00342C35">
      <w:r>
        <w:rPr>
          <w:rFonts w:hint="eastAsia"/>
        </w:rPr>
        <w:t>першої</w:t>
      </w:r>
      <w:r>
        <w:t></w:t>
      </w:r>
      <w:r>
        <w:rPr>
          <w:rFonts w:hint="eastAsia"/>
        </w:rPr>
        <w:t>окупації</w:t>
      </w:r>
      <w:r>
        <w:t></w:t>
      </w:r>
      <w:r>
        <w:rPr>
          <w:rFonts w:hint="eastAsia"/>
        </w:rPr>
        <w:t>цих</w:t>
      </w:r>
      <w:r>
        <w:t></w:t>
      </w:r>
      <w:r>
        <w:rPr>
          <w:rFonts w:hint="eastAsia"/>
        </w:rPr>
        <w:t>територій</w:t>
      </w:r>
      <w:r>
        <w:t></w:t>
      </w:r>
      <w:r>
        <w:rPr>
          <w:rFonts w:hint="eastAsia"/>
        </w:rPr>
        <w:t>повноваження</w:t>
      </w:r>
      <w:r>
        <w:t></w:t>
      </w:r>
      <w:r>
        <w:rPr>
          <w:rFonts w:hint="eastAsia"/>
        </w:rPr>
        <w:t>органів</w:t>
      </w:r>
      <w:r>
        <w:t></w:t>
      </w:r>
      <w:r>
        <w:rPr>
          <w:rFonts w:hint="eastAsia"/>
        </w:rPr>
        <w:t>цивільної</w:t>
      </w:r>
      <w:r>
        <w:t></w:t>
      </w:r>
      <w:r>
        <w:rPr>
          <w:rFonts w:hint="eastAsia"/>
        </w:rPr>
        <w:t>окупаційної</w:t>
      </w:r>
      <w:r>
        <w:t></w:t>
      </w:r>
      <w:r>
        <w:rPr>
          <w:rFonts w:hint="eastAsia"/>
        </w:rPr>
        <w:t>влади</w:t>
      </w:r>
      <w:r>
        <w:t></w:t>
      </w:r>
      <w:r>
        <w:rPr>
          <w:rFonts w:hint="eastAsia"/>
        </w:rPr>
        <w:t>у</w:t>
      </w:r>
    </w:p>
    <w:p w:rsidR="00342C35" w:rsidRDefault="00342C35" w:rsidP="00342C35">
      <w:r>
        <w:rPr>
          <w:rFonts w:hint="eastAsia"/>
        </w:rPr>
        <w:t>фінансових</w:t>
      </w:r>
      <w:r>
        <w:t></w:t>
      </w:r>
      <w:r>
        <w:rPr>
          <w:rFonts w:hint="eastAsia"/>
        </w:rPr>
        <w:t>питаннях</w:t>
      </w:r>
      <w:r>
        <w:t></w:t>
      </w:r>
      <w:r>
        <w:t></w:t>
      </w:r>
      <w:r>
        <w:rPr>
          <w:rFonts w:hint="eastAsia"/>
        </w:rPr>
        <w:t>регламентувалося</w:t>
      </w:r>
      <w:r>
        <w:t></w:t>
      </w:r>
      <w:r>
        <w:rPr>
          <w:rFonts w:hint="eastAsia"/>
        </w:rPr>
        <w:t>Тимчасовим</w:t>
      </w:r>
      <w:r>
        <w:t></w:t>
      </w:r>
      <w:r>
        <w:rPr>
          <w:rFonts w:hint="eastAsia"/>
        </w:rPr>
        <w:t>положенням</w:t>
      </w:r>
      <w:r>
        <w:t></w:t>
      </w:r>
      <w:r>
        <w:t></w:t>
      </w:r>
      <w:r>
        <w:rPr>
          <w:rFonts w:hint="eastAsia"/>
        </w:rPr>
        <w:t>Про</w:t>
      </w:r>
      <w:r>
        <w:t></w:t>
      </w:r>
      <w:r>
        <w:rPr>
          <w:rFonts w:hint="eastAsia"/>
        </w:rPr>
        <w:t>управління</w:t>
      </w:r>
    </w:p>
    <w:p w:rsidR="00342C35" w:rsidRDefault="00342C35" w:rsidP="00342C35">
      <w:r>
        <w:rPr>
          <w:rFonts w:hint="eastAsia"/>
        </w:rPr>
        <w:t>областями</w:t>
      </w:r>
      <w:r>
        <w:t></w:t>
      </w:r>
      <w:r>
        <w:rPr>
          <w:rFonts w:hint="eastAsia"/>
        </w:rPr>
        <w:t>Австро</w:t>
      </w:r>
      <w:r>
        <w:t></w:t>
      </w:r>
      <w:r>
        <w:rPr>
          <w:rFonts w:hint="eastAsia"/>
        </w:rPr>
        <w:t>Угорщини</w:t>
      </w:r>
      <w:r>
        <w:t></w:t>
      </w:r>
      <w:r>
        <w:t></w:t>
      </w:r>
      <w:r>
        <w:rPr>
          <w:rFonts w:hint="eastAsia"/>
        </w:rPr>
        <w:t>зайнятими</w:t>
      </w:r>
      <w:r>
        <w:t></w:t>
      </w:r>
      <w:r>
        <w:rPr>
          <w:rFonts w:hint="eastAsia"/>
        </w:rPr>
        <w:t>за</w:t>
      </w:r>
      <w:r>
        <w:t></w:t>
      </w:r>
      <w:r>
        <w:rPr>
          <w:rFonts w:hint="eastAsia"/>
        </w:rPr>
        <w:t>правом</w:t>
      </w:r>
      <w:r>
        <w:t></w:t>
      </w:r>
      <w:r>
        <w:rPr>
          <w:rFonts w:hint="eastAsia"/>
        </w:rPr>
        <w:t>війни</w:t>
      </w:r>
      <w:r>
        <w:t></w:t>
      </w:r>
      <w:r>
        <w:t></w:t>
      </w:r>
      <w:r>
        <w:rPr>
          <w:rFonts w:hint="eastAsia"/>
        </w:rPr>
        <w:t>від</w:t>
      </w:r>
      <w:r>
        <w:t></w:t>
      </w:r>
      <w:r>
        <w:t></w:t>
      </w:r>
      <w:r>
        <w:t></w:t>
      </w:r>
      <w:r>
        <w:t></w:t>
      </w:r>
      <w:r>
        <w:rPr>
          <w:rFonts w:hint="eastAsia"/>
        </w:rPr>
        <w:t>серпня</w:t>
      </w:r>
      <w:r>
        <w:t></w:t>
      </w:r>
      <w:r>
        <w:t></w:t>
      </w:r>
      <w:r>
        <w:t></w:t>
      </w:r>
      <w:r>
        <w:t></w:t>
      </w:r>
      <w:r>
        <w:t></w:t>
      </w:r>
      <w:r>
        <w:t></w:t>
      </w:r>
      <w:r>
        <w:rPr>
          <w:rFonts w:hint="eastAsia"/>
        </w:rPr>
        <w:t>р</w:t>
      </w:r>
      <w:r>
        <w:t></w:t>
      </w:r>
      <w:r>
        <w:t></w:t>
      </w:r>
      <w:r>
        <w:rPr>
          <w:rFonts w:hint="eastAsia"/>
        </w:rPr>
        <w:t>де</w:t>
      </w:r>
    </w:p>
    <w:p w:rsidR="00342C35" w:rsidRDefault="00342C35" w:rsidP="00342C35">
      <w:r>
        <w:rPr>
          <w:rFonts w:hint="eastAsia"/>
        </w:rPr>
        <w:t>за</w:t>
      </w:r>
      <w:r>
        <w:t></w:t>
      </w:r>
      <w:r>
        <w:rPr>
          <w:rFonts w:hint="eastAsia"/>
        </w:rPr>
        <w:t>всіма</w:t>
      </w:r>
      <w:r>
        <w:t></w:t>
      </w:r>
      <w:r>
        <w:rPr>
          <w:rFonts w:hint="eastAsia"/>
        </w:rPr>
        <w:t>чинами</w:t>
      </w:r>
      <w:r>
        <w:t></w:t>
      </w:r>
      <w:r>
        <w:rPr>
          <w:rFonts w:hint="eastAsia"/>
        </w:rPr>
        <w:t>цивільного</w:t>
      </w:r>
      <w:r>
        <w:t></w:t>
      </w:r>
      <w:r>
        <w:rPr>
          <w:rFonts w:hint="eastAsia"/>
        </w:rPr>
        <w:t>управління</w:t>
      </w:r>
      <w:r>
        <w:t></w:t>
      </w:r>
      <w:r>
        <w:rPr>
          <w:rFonts w:hint="eastAsia"/>
        </w:rPr>
        <w:t>окупованого</w:t>
      </w:r>
      <w:r>
        <w:t></w:t>
      </w:r>
      <w:r>
        <w:rPr>
          <w:rFonts w:hint="eastAsia"/>
        </w:rPr>
        <w:t>краю</w:t>
      </w:r>
      <w:r>
        <w:t></w:t>
      </w:r>
      <w:r>
        <w:rPr>
          <w:rFonts w:hint="eastAsia"/>
        </w:rPr>
        <w:t>було</w:t>
      </w:r>
      <w:r>
        <w:t></w:t>
      </w:r>
      <w:r>
        <w:rPr>
          <w:rFonts w:hint="eastAsia"/>
        </w:rPr>
        <w:t>закріплено</w:t>
      </w:r>
    </w:p>
    <w:p w:rsidR="00342C35" w:rsidRDefault="00342C35" w:rsidP="00342C35">
      <w:r>
        <w:rPr>
          <w:rFonts w:hint="eastAsia"/>
        </w:rPr>
        <w:t>обов’язок</w:t>
      </w:r>
      <w:r>
        <w:t></w:t>
      </w:r>
      <w:r>
        <w:rPr>
          <w:rFonts w:hint="eastAsia"/>
        </w:rPr>
        <w:t>здійснювати</w:t>
      </w:r>
      <w:r>
        <w:t></w:t>
      </w:r>
      <w:r>
        <w:rPr>
          <w:rFonts w:hint="eastAsia"/>
        </w:rPr>
        <w:t>нагляд</w:t>
      </w:r>
      <w:r>
        <w:t></w:t>
      </w:r>
      <w:r>
        <w:rPr>
          <w:rFonts w:hint="eastAsia"/>
        </w:rPr>
        <w:t>за</w:t>
      </w:r>
      <w:r>
        <w:t></w:t>
      </w:r>
      <w:r>
        <w:rPr>
          <w:rFonts w:hint="eastAsia"/>
        </w:rPr>
        <w:t>надходженням</w:t>
      </w:r>
      <w:r>
        <w:t></w:t>
      </w:r>
      <w:r>
        <w:rPr>
          <w:rFonts w:hint="eastAsia"/>
        </w:rPr>
        <w:t>податків</w:t>
      </w:r>
      <w:r>
        <w:t></w:t>
      </w:r>
      <w:r>
        <w:rPr>
          <w:rFonts w:hint="eastAsia"/>
        </w:rPr>
        <w:t>і</w:t>
      </w:r>
      <w:r>
        <w:t></w:t>
      </w:r>
      <w:r>
        <w:rPr>
          <w:rFonts w:hint="eastAsia"/>
        </w:rPr>
        <w:t>зборів</w:t>
      </w:r>
      <w:r>
        <w:t></w:t>
      </w:r>
      <w:r>
        <w:rPr>
          <w:rFonts w:hint="eastAsia"/>
        </w:rPr>
        <w:t>та</w:t>
      </w:r>
      <w:r>
        <w:t></w:t>
      </w:r>
      <w:r>
        <w:rPr>
          <w:rFonts w:hint="eastAsia"/>
        </w:rPr>
        <w:t>контролювати</w:t>
      </w:r>
    </w:p>
    <w:p w:rsidR="00342C35" w:rsidRDefault="00342C35" w:rsidP="00342C35">
      <w:r>
        <w:rPr>
          <w:rFonts w:hint="eastAsia"/>
        </w:rPr>
        <w:t>процес</w:t>
      </w:r>
      <w:r>
        <w:t></w:t>
      </w:r>
      <w:r>
        <w:rPr>
          <w:rFonts w:hint="eastAsia"/>
        </w:rPr>
        <w:t>оподаткування</w:t>
      </w:r>
      <w:r>
        <w:t></w:t>
      </w:r>
      <w:r>
        <w:t></w:t>
      </w:r>
      <w:r>
        <w:rPr>
          <w:rFonts w:hint="eastAsia"/>
        </w:rPr>
        <w:t>Під</w:t>
      </w:r>
      <w:r>
        <w:t></w:t>
      </w:r>
      <w:r>
        <w:rPr>
          <w:rFonts w:hint="eastAsia"/>
        </w:rPr>
        <w:t>час</w:t>
      </w:r>
      <w:r>
        <w:t></w:t>
      </w:r>
      <w:r>
        <w:rPr>
          <w:rFonts w:hint="eastAsia"/>
        </w:rPr>
        <w:t>другої</w:t>
      </w:r>
      <w:r>
        <w:t></w:t>
      </w:r>
      <w:r>
        <w:rPr>
          <w:rFonts w:hint="eastAsia"/>
        </w:rPr>
        <w:t>російської</w:t>
      </w:r>
      <w:r>
        <w:t></w:t>
      </w:r>
      <w:r>
        <w:rPr>
          <w:rFonts w:hint="eastAsia"/>
        </w:rPr>
        <w:t>окупації</w:t>
      </w:r>
      <w:r>
        <w:t></w:t>
      </w:r>
      <w:r>
        <w:rPr>
          <w:rFonts w:hint="eastAsia"/>
        </w:rPr>
        <w:t>західноукраїнських</w:t>
      </w:r>
    </w:p>
    <w:p w:rsidR="00342C35" w:rsidRDefault="00342C35" w:rsidP="00342C35">
      <w:r>
        <w:rPr>
          <w:rFonts w:hint="eastAsia"/>
        </w:rPr>
        <w:t>земель</w:t>
      </w:r>
      <w:r>
        <w:t></w:t>
      </w:r>
      <w:r>
        <w:rPr>
          <w:rFonts w:hint="eastAsia"/>
        </w:rPr>
        <w:t>в</w:t>
      </w:r>
      <w:r>
        <w:t></w:t>
      </w:r>
      <w:r>
        <w:rPr>
          <w:rFonts w:hint="eastAsia"/>
        </w:rPr>
        <w:t>оновленому</w:t>
      </w:r>
      <w:r>
        <w:t></w:t>
      </w:r>
      <w:r>
        <w:rPr>
          <w:rFonts w:hint="eastAsia"/>
        </w:rPr>
        <w:t>Тимчасовому</w:t>
      </w:r>
      <w:r>
        <w:t></w:t>
      </w:r>
      <w:r>
        <w:rPr>
          <w:rFonts w:hint="eastAsia"/>
        </w:rPr>
        <w:t>положенні</w:t>
      </w:r>
      <w:r>
        <w:t></w:t>
      </w:r>
      <w:r>
        <w:t></w:t>
      </w:r>
      <w:r>
        <w:rPr>
          <w:rFonts w:hint="eastAsia"/>
        </w:rPr>
        <w:t>Про</w:t>
      </w:r>
      <w:r>
        <w:t></w:t>
      </w:r>
      <w:r>
        <w:rPr>
          <w:rFonts w:hint="eastAsia"/>
        </w:rPr>
        <w:t>управління</w:t>
      </w:r>
      <w:r>
        <w:t></w:t>
      </w:r>
      <w:r>
        <w:rPr>
          <w:rFonts w:hint="eastAsia"/>
        </w:rPr>
        <w:t>областями</w:t>
      </w:r>
      <w:r>
        <w:t></w:t>
      </w:r>
      <w:r>
        <w:rPr>
          <w:rFonts w:hint="eastAsia"/>
        </w:rPr>
        <w:t>АвстроУгорщини</w:t>
      </w:r>
      <w:r>
        <w:t></w:t>
      </w:r>
      <w:r>
        <w:t></w:t>
      </w:r>
      <w:r>
        <w:rPr>
          <w:rFonts w:hint="eastAsia"/>
        </w:rPr>
        <w:t>зайнятими</w:t>
      </w:r>
      <w:r>
        <w:t></w:t>
      </w:r>
      <w:r>
        <w:rPr>
          <w:rFonts w:hint="eastAsia"/>
        </w:rPr>
        <w:t>за</w:t>
      </w:r>
      <w:r>
        <w:t></w:t>
      </w:r>
      <w:r>
        <w:rPr>
          <w:rFonts w:hint="eastAsia"/>
        </w:rPr>
        <w:t>правом</w:t>
      </w:r>
      <w:r>
        <w:t></w:t>
      </w:r>
      <w:r>
        <w:rPr>
          <w:rFonts w:hint="eastAsia"/>
        </w:rPr>
        <w:t>війни</w:t>
      </w:r>
      <w:r>
        <w:t></w:t>
      </w:r>
      <w:r>
        <w:t></w:t>
      </w:r>
      <w:r>
        <w:rPr>
          <w:rFonts w:hint="eastAsia"/>
        </w:rPr>
        <w:t>від</w:t>
      </w:r>
      <w:r>
        <w:t></w:t>
      </w:r>
      <w:r>
        <w:t></w:t>
      </w:r>
      <w:r>
        <w:t></w:t>
      </w:r>
      <w:r>
        <w:rPr>
          <w:rFonts w:hint="eastAsia"/>
        </w:rPr>
        <w:t>липня</w:t>
      </w:r>
      <w:r>
        <w:t></w:t>
      </w:r>
      <w:r>
        <w:t></w:t>
      </w:r>
      <w:r>
        <w:t></w:t>
      </w:r>
      <w:r>
        <w:t></w:t>
      </w:r>
      <w:r>
        <w:t></w:t>
      </w:r>
      <w:r>
        <w:t></w:t>
      </w:r>
      <w:r>
        <w:rPr>
          <w:rFonts w:hint="eastAsia"/>
        </w:rPr>
        <w:t>р</w:t>
      </w:r>
      <w:r>
        <w:t></w:t>
      </w:r>
      <w:r>
        <w:t></w:t>
      </w:r>
      <w:r>
        <w:t></w:t>
      </w:r>
      <w:r>
        <w:rPr>
          <w:rFonts w:hint="eastAsia"/>
        </w:rPr>
        <w:t>деталізувалися</w:t>
      </w:r>
      <w:r>
        <w:t></w:t>
      </w:r>
      <w:r>
        <w:rPr>
          <w:rFonts w:hint="eastAsia"/>
        </w:rPr>
        <w:t>та</w:t>
      </w:r>
    </w:p>
    <w:p w:rsidR="00342C35" w:rsidRDefault="00342C35" w:rsidP="00342C35">
      <w:r>
        <w:rPr>
          <w:rFonts w:hint="eastAsia"/>
        </w:rPr>
        <w:t>розширювалися</w:t>
      </w:r>
      <w:r>
        <w:t></w:t>
      </w:r>
      <w:r>
        <w:rPr>
          <w:rFonts w:hint="eastAsia"/>
        </w:rPr>
        <w:t>права</w:t>
      </w:r>
      <w:r>
        <w:t></w:t>
      </w:r>
      <w:r>
        <w:rPr>
          <w:rFonts w:hint="eastAsia"/>
        </w:rPr>
        <w:t>чинів</w:t>
      </w:r>
      <w:r>
        <w:t></w:t>
      </w:r>
      <w:r>
        <w:rPr>
          <w:rFonts w:hint="eastAsia"/>
        </w:rPr>
        <w:t>цивільного</w:t>
      </w:r>
      <w:r>
        <w:t></w:t>
      </w:r>
      <w:r>
        <w:rPr>
          <w:rFonts w:hint="eastAsia"/>
        </w:rPr>
        <w:t>управління</w:t>
      </w:r>
      <w:r>
        <w:t></w:t>
      </w:r>
      <w:r>
        <w:rPr>
          <w:rFonts w:hint="eastAsia"/>
        </w:rPr>
        <w:t>у</w:t>
      </w:r>
      <w:r>
        <w:t></w:t>
      </w:r>
      <w:r>
        <w:rPr>
          <w:rFonts w:hint="eastAsia"/>
        </w:rPr>
        <w:t>сфері</w:t>
      </w:r>
      <w:r>
        <w:t></w:t>
      </w:r>
      <w:r>
        <w:rPr>
          <w:rFonts w:hint="eastAsia"/>
        </w:rPr>
        <w:t>оподаткування</w:t>
      </w:r>
      <w:r>
        <w:t></w:t>
      </w:r>
      <w:r>
        <w:t></w:t>
      </w:r>
      <w:r>
        <w:rPr>
          <w:rFonts w:hint="eastAsia"/>
        </w:rPr>
        <w:t>а</w:t>
      </w:r>
      <w:r>
        <w:t></w:t>
      </w:r>
      <w:r>
        <w:rPr>
          <w:rFonts w:hint="eastAsia"/>
        </w:rPr>
        <w:t>також</w:t>
      </w:r>
    </w:p>
    <w:p w:rsidR="00342C35" w:rsidRDefault="00342C35" w:rsidP="00342C35">
      <w:r>
        <w:rPr>
          <w:rFonts w:hint="eastAsia"/>
        </w:rPr>
        <w:t>додатково</w:t>
      </w:r>
      <w:r>
        <w:t></w:t>
      </w:r>
      <w:r>
        <w:rPr>
          <w:rFonts w:hint="eastAsia"/>
        </w:rPr>
        <w:t>надалися</w:t>
      </w:r>
      <w:r>
        <w:t></w:t>
      </w:r>
      <w:r>
        <w:rPr>
          <w:rFonts w:hint="eastAsia"/>
        </w:rPr>
        <w:t>повноваження</w:t>
      </w:r>
      <w:r>
        <w:t></w:t>
      </w:r>
      <w:r>
        <w:rPr>
          <w:rFonts w:hint="eastAsia"/>
        </w:rPr>
        <w:t>для</w:t>
      </w:r>
      <w:r>
        <w:t></w:t>
      </w:r>
      <w:r>
        <w:rPr>
          <w:rFonts w:hint="eastAsia"/>
        </w:rPr>
        <w:t>реалізації</w:t>
      </w:r>
      <w:r>
        <w:t></w:t>
      </w:r>
      <w:r>
        <w:rPr>
          <w:rFonts w:hint="eastAsia"/>
        </w:rPr>
        <w:t>цінової</w:t>
      </w:r>
      <w:r>
        <w:t></w:t>
      </w:r>
      <w:r>
        <w:rPr>
          <w:rFonts w:hint="eastAsia"/>
        </w:rPr>
        <w:t>політики</w:t>
      </w:r>
      <w:r>
        <w:t></w:t>
      </w:r>
      <w:r>
        <w:t></w:t>
      </w:r>
      <w:r>
        <w:rPr>
          <w:rFonts w:hint="eastAsia"/>
        </w:rPr>
        <w:t>Губернатор</w:t>
      </w:r>
    </w:p>
    <w:p w:rsidR="00342C35" w:rsidRDefault="00342C35" w:rsidP="00342C35">
      <w:r>
        <w:rPr>
          <w:rFonts w:hint="eastAsia"/>
        </w:rPr>
        <w:t>отримав</w:t>
      </w:r>
      <w:r>
        <w:t></w:t>
      </w:r>
      <w:r>
        <w:rPr>
          <w:rFonts w:hint="eastAsia"/>
        </w:rPr>
        <w:t>повноваження</w:t>
      </w:r>
      <w:r>
        <w:t></w:t>
      </w:r>
      <w:r>
        <w:rPr>
          <w:rFonts w:hint="eastAsia"/>
        </w:rPr>
        <w:t>затверджувати</w:t>
      </w:r>
      <w:r>
        <w:t></w:t>
      </w:r>
      <w:r>
        <w:rPr>
          <w:rFonts w:hint="eastAsia"/>
        </w:rPr>
        <w:t>довідкові</w:t>
      </w:r>
      <w:r>
        <w:t></w:t>
      </w:r>
      <w:r>
        <w:rPr>
          <w:rFonts w:hint="eastAsia"/>
        </w:rPr>
        <w:t>ціни</w:t>
      </w:r>
      <w:r>
        <w:t></w:t>
      </w:r>
      <w:r>
        <w:t></w:t>
      </w:r>
      <w:r>
        <w:rPr>
          <w:rFonts w:hint="eastAsia"/>
        </w:rPr>
        <w:t>а</w:t>
      </w:r>
      <w:r>
        <w:t></w:t>
      </w:r>
      <w:r>
        <w:rPr>
          <w:rFonts w:hint="eastAsia"/>
        </w:rPr>
        <w:t>начальник</w:t>
      </w:r>
      <w:r>
        <w:t></w:t>
      </w:r>
      <w:r>
        <w:rPr>
          <w:rFonts w:hint="eastAsia"/>
        </w:rPr>
        <w:t>повітів</w:t>
      </w:r>
      <w:r>
        <w:t></w:t>
      </w:r>
      <w:r>
        <w:rPr>
          <w:rFonts w:hint="eastAsia"/>
        </w:rPr>
        <w:t>–</w:t>
      </w:r>
    </w:p>
    <w:p w:rsidR="00342C35" w:rsidRDefault="00342C35" w:rsidP="00342C35">
      <w:r>
        <w:rPr>
          <w:rFonts w:hint="eastAsia"/>
        </w:rPr>
        <w:t>затверджувати</w:t>
      </w:r>
      <w:r>
        <w:t></w:t>
      </w:r>
      <w:r>
        <w:rPr>
          <w:rFonts w:hint="eastAsia"/>
        </w:rPr>
        <w:t>такси</w:t>
      </w:r>
      <w:r>
        <w:t></w:t>
      </w:r>
      <w:r>
        <w:rPr>
          <w:rFonts w:hint="eastAsia"/>
        </w:rPr>
        <w:t>на</w:t>
      </w:r>
      <w:r>
        <w:t></w:t>
      </w:r>
      <w:r>
        <w:rPr>
          <w:rFonts w:hint="eastAsia"/>
        </w:rPr>
        <w:t>товари</w:t>
      </w:r>
      <w:r>
        <w:t></w:t>
      </w:r>
      <w:r>
        <w:rPr>
          <w:rFonts w:hint="eastAsia"/>
        </w:rPr>
        <w:t>першої</w:t>
      </w:r>
      <w:r>
        <w:t></w:t>
      </w:r>
      <w:r>
        <w:rPr>
          <w:rFonts w:hint="eastAsia"/>
        </w:rPr>
        <w:t>необхідності</w:t>
      </w:r>
      <w:r>
        <w:t></w:t>
      </w:r>
      <w:r>
        <w:t></w:t>
      </w:r>
      <w:r>
        <w:rPr>
          <w:rFonts w:hint="eastAsia"/>
        </w:rPr>
        <w:t>Про</w:t>
      </w:r>
      <w:r>
        <w:t></w:t>
      </w:r>
      <w:r>
        <w:rPr>
          <w:rFonts w:hint="eastAsia"/>
        </w:rPr>
        <w:t>відсутність</w:t>
      </w:r>
      <w:r>
        <w:t></w:t>
      </w:r>
      <w:r>
        <w:rPr>
          <w:rFonts w:hint="eastAsia"/>
        </w:rPr>
        <w:t>цілісного</w:t>
      </w:r>
      <w:r>
        <w:t></w:t>
      </w:r>
    </w:p>
    <w:p w:rsidR="00342C35" w:rsidRDefault="00342C35" w:rsidP="00342C35">
      <w:r>
        <w:t></w:t>
      </w:r>
      <w:r>
        <w:t></w:t>
      </w:r>
      <w:r>
        <w:t></w:t>
      </w:r>
    </w:p>
    <w:p w:rsidR="00342C35" w:rsidRDefault="00342C35" w:rsidP="00342C35">
      <w:r>
        <w:rPr>
          <w:rFonts w:hint="eastAsia"/>
        </w:rPr>
        <w:t>фінансово</w:t>
      </w:r>
      <w:r>
        <w:t></w:t>
      </w:r>
      <w:r>
        <w:rPr>
          <w:rFonts w:hint="eastAsia"/>
        </w:rPr>
        <w:t>економічного</w:t>
      </w:r>
      <w:r>
        <w:t></w:t>
      </w:r>
      <w:r>
        <w:rPr>
          <w:rFonts w:hint="eastAsia"/>
        </w:rPr>
        <w:t>плану</w:t>
      </w:r>
      <w:r>
        <w:t></w:t>
      </w:r>
      <w:r>
        <w:rPr>
          <w:rFonts w:hint="eastAsia"/>
        </w:rPr>
        <w:t>функціонування</w:t>
      </w:r>
      <w:r>
        <w:t></w:t>
      </w:r>
      <w:r>
        <w:rPr>
          <w:rFonts w:hint="eastAsia"/>
        </w:rPr>
        <w:t>окупованого</w:t>
      </w:r>
      <w:r>
        <w:t></w:t>
      </w:r>
      <w:r>
        <w:rPr>
          <w:rFonts w:hint="eastAsia"/>
        </w:rPr>
        <w:t>регіону</w:t>
      </w:r>
      <w:r>
        <w:t></w:t>
      </w:r>
      <w:r>
        <w:rPr>
          <w:rFonts w:hint="eastAsia"/>
        </w:rPr>
        <w:t>під</w:t>
      </w:r>
      <w:r>
        <w:t></w:t>
      </w:r>
      <w:r>
        <w:rPr>
          <w:rFonts w:hint="eastAsia"/>
        </w:rPr>
        <w:t>час</w:t>
      </w:r>
      <w:r>
        <w:t></w:t>
      </w:r>
      <w:r>
        <w:rPr>
          <w:rFonts w:hint="eastAsia"/>
        </w:rPr>
        <w:t>другої</w:t>
      </w:r>
    </w:p>
    <w:p w:rsidR="00342C35" w:rsidRDefault="00342C35" w:rsidP="00342C35">
      <w:r>
        <w:rPr>
          <w:rFonts w:hint="eastAsia"/>
        </w:rPr>
        <w:t>окупації</w:t>
      </w:r>
      <w:r>
        <w:t></w:t>
      </w:r>
      <w:r>
        <w:rPr>
          <w:rFonts w:hint="eastAsia"/>
        </w:rPr>
        <w:t>яскраво</w:t>
      </w:r>
      <w:r>
        <w:t></w:t>
      </w:r>
      <w:r>
        <w:rPr>
          <w:rFonts w:hint="eastAsia"/>
        </w:rPr>
        <w:t>свідчив</w:t>
      </w:r>
      <w:r>
        <w:t></w:t>
      </w:r>
      <w:r>
        <w:rPr>
          <w:rFonts w:hint="eastAsia"/>
        </w:rPr>
        <w:t>конфлікт</w:t>
      </w:r>
      <w:r>
        <w:t></w:t>
      </w:r>
      <w:r>
        <w:rPr>
          <w:rFonts w:hint="eastAsia"/>
        </w:rPr>
        <w:t>інтересів</w:t>
      </w:r>
      <w:r>
        <w:t></w:t>
      </w:r>
      <w:r>
        <w:t></w:t>
      </w:r>
      <w:r>
        <w:rPr>
          <w:rFonts w:hint="eastAsia"/>
        </w:rPr>
        <w:t>який</w:t>
      </w:r>
      <w:r>
        <w:t></w:t>
      </w:r>
      <w:r>
        <w:rPr>
          <w:rFonts w:hint="eastAsia"/>
        </w:rPr>
        <w:t>назрів</w:t>
      </w:r>
      <w:r>
        <w:t></w:t>
      </w:r>
      <w:r>
        <w:rPr>
          <w:rFonts w:hint="eastAsia"/>
        </w:rPr>
        <w:t>у</w:t>
      </w:r>
      <w:r>
        <w:t></w:t>
      </w:r>
      <w:r>
        <w:rPr>
          <w:rFonts w:hint="eastAsia"/>
        </w:rPr>
        <w:t>липні</w:t>
      </w:r>
      <w:r>
        <w:t></w:t>
      </w:r>
      <w:r>
        <w:t></w:t>
      </w:r>
      <w:r>
        <w:t></w:t>
      </w:r>
      <w:r>
        <w:t></w:t>
      </w:r>
      <w:r>
        <w:t></w:t>
      </w:r>
      <w:r>
        <w:t></w:t>
      </w:r>
      <w:r>
        <w:rPr>
          <w:rFonts w:hint="eastAsia"/>
        </w:rPr>
        <w:t>р</w:t>
      </w:r>
      <w:r>
        <w:t></w:t>
      </w:r>
      <w:r>
        <w:t></w:t>
      </w:r>
      <w:r>
        <w:rPr>
          <w:rFonts w:hint="eastAsia"/>
        </w:rPr>
        <w:t>між</w:t>
      </w:r>
    </w:p>
    <w:p w:rsidR="00342C35" w:rsidRDefault="00342C35" w:rsidP="00342C35">
      <w:r>
        <w:rPr>
          <w:rFonts w:hint="eastAsia"/>
        </w:rPr>
        <w:t>Міністерством</w:t>
      </w:r>
      <w:r>
        <w:t></w:t>
      </w:r>
      <w:r>
        <w:rPr>
          <w:rFonts w:hint="eastAsia"/>
        </w:rPr>
        <w:t>фінансів</w:t>
      </w:r>
      <w:r>
        <w:t></w:t>
      </w:r>
      <w:r>
        <w:rPr>
          <w:rFonts w:hint="eastAsia"/>
        </w:rPr>
        <w:t>і</w:t>
      </w:r>
      <w:r>
        <w:t></w:t>
      </w:r>
      <w:r>
        <w:rPr>
          <w:rFonts w:hint="eastAsia"/>
        </w:rPr>
        <w:t>штабом</w:t>
      </w:r>
      <w:r>
        <w:t></w:t>
      </w:r>
      <w:r>
        <w:rPr>
          <w:rFonts w:hint="eastAsia"/>
        </w:rPr>
        <w:t>Верховного</w:t>
      </w:r>
      <w:r>
        <w:t></w:t>
      </w:r>
      <w:r>
        <w:rPr>
          <w:rFonts w:hint="eastAsia"/>
        </w:rPr>
        <w:t>головнокомандувача</w:t>
      </w:r>
      <w:r>
        <w:t></w:t>
      </w:r>
      <w:r>
        <w:t></w:t>
      </w:r>
      <w:r>
        <w:rPr>
          <w:rFonts w:hint="eastAsia"/>
        </w:rPr>
        <w:t>адже</w:t>
      </w:r>
      <w:r>
        <w:t></w:t>
      </w:r>
      <w:r>
        <w:rPr>
          <w:rFonts w:hint="eastAsia"/>
        </w:rPr>
        <w:t>останній</w:t>
      </w:r>
    </w:p>
    <w:p w:rsidR="00342C35" w:rsidRDefault="00342C35" w:rsidP="00342C35">
      <w:r>
        <w:rPr>
          <w:rFonts w:hint="eastAsia"/>
        </w:rPr>
        <w:t>гальмував</w:t>
      </w:r>
      <w:r>
        <w:t></w:t>
      </w:r>
      <w:r>
        <w:rPr>
          <w:rFonts w:hint="eastAsia"/>
        </w:rPr>
        <w:t>створення</w:t>
      </w:r>
      <w:r>
        <w:t></w:t>
      </w:r>
      <w:r>
        <w:rPr>
          <w:rFonts w:hint="eastAsia"/>
        </w:rPr>
        <w:t>повноцінного</w:t>
      </w:r>
      <w:r>
        <w:t></w:t>
      </w:r>
      <w:r>
        <w:rPr>
          <w:rFonts w:hint="eastAsia"/>
        </w:rPr>
        <w:t>Управління</w:t>
      </w:r>
      <w:r>
        <w:t></w:t>
      </w:r>
      <w:r>
        <w:rPr>
          <w:rFonts w:hint="eastAsia"/>
        </w:rPr>
        <w:t>фінансовими</w:t>
      </w:r>
      <w:r>
        <w:t></w:t>
      </w:r>
      <w:r>
        <w:rPr>
          <w:rFonts w:hint="eastAsia"/>
        </w:rPr>
        <w:t>справами</w:t>
      </w:r>
      <w:r>
        <w:t></w:t>
      </w:r>
      <w:r>
        <w:t></w:t>
      </w:r>
      <w:r>
        <w:rPr>
          <w:rFonts w:hint="eastAsia"/>
        </w:rPr>
        <w:t>Недооцінка</w:t>
      </w:r>
    </w:p>
    <w:p w:rsidR="00342C35" w:rsidRDefault="00342C35" w:rsidP="00342C35">
      <w:r>
        <w:rPr>
          <w:rFonts w:hint="eastAsia"/>
        </w:rPr>
        <w:t>Верховним</w:t>
      </w:r>
      <w:r>
        <w:t></w:t>
      </w:r>
      <w:r>
        <w:rPr>
          <w:rFonts w:hint="eastAsia"/>
        </w:rPr>
        <w:t>головнокомандуванням</w:t>
      </w:r>
      <w:r>
        <w:t></w:t>
      </w:r>
      <w:r>
        <w:rPr>
          <w:rFonts w:hint="eastAsia"/>
        </w:rPr>
        <w:t>збройних</w:t>
      </w:r>
      <w:r>
        <w:t></w:t>
      </w:r>
      <w:r>
        <w:rPr>
          <w:rFonts w:hint="eastAsia"/>
        </w:rPr>
        <w:t>сил</w:t>
      </w:r>
      <w:r>
        <w:t></w:t>
      </w:r>
      <w:r>
        <w:rPr>
          <w:rFonts w:hint="eastAsia"/>
        </w:rPr>
        <w:t>Російської</w:t>
      </w:r>
      <w:r>
        <w:t></w:t>
      </w:r>
      <w:r>
        <w:rPr>
          <w:rFonts w:hint="eastAsia"/>
        </w:rPr>
        <w:t>імперії</w:t>
      </w:r>
      <w:r>
        <w:t></w:t>
      </w:r>
      <w:r>
        <w:rPr>
          <w:rFonts w:hint="eastAsia"/>
        </w:rPr>
        <w:t>значення</w:t>
      </w:r>
    </w:p>
    <w:p w:rsidR="00342C35" w:rsidRDefault="00342C35" w:rsidP="00342C35">
      <w:r>
        <w:rPr>
          <w:rFonts w:hint="eastAsia"/>
        </w:rPr>
        <w:t>фінансової</w:t>
      </w:r>
      <w:r>
        <w:t></w:t>
      </w:r>
      <w:r>
        <w:rPr>
          <w:rFonts w:hint="eastAsia"/>
        </w:rPr>
        <w:t>частини</w:t>
      </w:r>
      <w:r>
        <w:t></w:t>
      </w:r>
      <w:r>
        <w:rPr>
          <w:rFonts w:hint="eastAsia"/>
        </w:rPr>
        <w:t>як</w:t>
      </w:r>
      <w:r>
        <w:t></w:t>
      </w:r>
      <w:r>
        <w:rPr>
          <w:rFonts w:hint="eastAsia"/>
        </w:rPr>
        <w:t>вагомої</w:t>
      </w:r>
      <w:r>
        <w:t></w:t>
      </w:r>
      <w:r>
        <w:rPr>
          <w:rFonts w:hint="eastAsia"/>
        </w:rPr>
        <w:t>складової</w:t>
      </w:r>
      <w:r>
        <w:t></w:t>
      </w:r>
      <w:r>
        <w:rPr>
          <w:rFonts w:hint="eastAsia"/>
        </w:rPr>
        <w:t>всього</w:t>
      </w:r>
      <w:r>
        <w:t></w:t>
      </w:r>
      <w:r>
        <w:rPr>
          <w:rFonts w:hint="eastAsia"/>
        </w:rPr>
        <w:t>комплексу</w:t>
      </w:r>
      <w:r>
        <w:t></w:t>
      </w:r>
      <w:r>
        <w:rPr>
          <w:rFonts w:hint="eastAsia"/>
        </w:rPr>
        <w:t>військової</w:t>
      </w:r>
      <w:r>
        <w:t></w:t>
      </w:r>
      <w:r>
        <w:rPr>
          <w:rFonts w:hint="eastAsia"/>
        </w:rPr>
        <w:t>операції</w:t>
      </w:r>
      <w:r>
        <w:t></w:t>
      </w:r>
      <w:r>
        <w:rPr>
          <w:rFonts w:hint="eastAsia"/>
        </w:rPr>
        <w:t>в</w:t>
      </w:r>
    </w:p>
    <w:p w:rsidR="00342C35" w:rsidRDefault="00342C35" w:rsidP="00342C35">
      <w:r>
        <w:rPr>
          <w:rFonts w:hint="eastAsia"/>
        </w:rPr>
        <w:t>Галичині</w:t>
      </w:r>
      <w:r>
        <w:t></w:t>
      </w:r>
      <w:r>
        <w:rPr>
          <w:rFonts w:hint="eastAsia"/>
        </w:rPr>
        <w:t>та</w:t>
      </w:r>
      <w:r>
        <w:t></w:t>
      </w:r>
      <w:r>
        <w:rPr>
          <w:rFonts w:hint="eastAsia"/>
        </w:rPr>
        <w:t>Буковині</w:t>
      </w:r>
      <w:r>
        <w:t></w:t>
      </w:r>
      <w:r>
        <w:rPr>
          <w:rFonts w:hint="eastAsia"/>
        </w:rPr>
        <w:t>не</w:t>
      </w:r>
      <w:r>
        <w:t></w:t>
      </w:r>
      <w:r>
        <w:rPr>
          <w:rFonts w:hint="eastAsia"/>
        </w:rPr>
        <w:t>давала</w:t>
      </w:r>
      <w:r>
        <w:t></w:t>
      </w:r>
      <w:r>
        <w:rPr>
          <w:rFonts w:hint="eastAsia"/>
        </w:rPr>
        <w:t>можливості</w:t>
      </w:r>
      <w:r>
        <w:t></w:t>
      </w:r>
      <w:r>
        <w:rPr>
          <w:rFonts w:hint="eastAsia"/>
        </w:rPr>
        <w:t>Міністерству</w:t>
      </w:r>
      <w:r>
        <w:t></w:t>
      </w:r>
      <w:r>
        <w:rPr>
          <w:rFonts w:hint="eastAsia"/>
        </w:rPr>
        <w:t>фінансів</w:t>
      </w:r>
      <w:r>
        <w:t></w:t>
      </w:r>
      <w:r>
        <w:rPr>
          <w:rFonts w:hint="eastAsia"/>
        </w:rPr>
        <w:t>своєчасно</w:t>
      </w:r>
      <w:r>
        <w:t></w:t>
      </w:r>
      <w:r>
        <w:rPr>
          <w:rFonts w:hint="eastAsia"/>
        </w:rPr>
        <w:t>та</w:t>
      </w:r>
    </w:p>
    <w:p w:rsidR="00342C35" w:rsidRDefault="00342C35" w:rsidP="00342C35">
      <w:r>
        <w:rPr>
          <w:rFonts w:hint="eastAsia"/>
        </w:rPr>
        <w:t>повною</w:t>
      </w:r>
      <w:r>
        <w:t></w:t>
      </w:r>
      <w:r>
        <w:rPr>
          <w:rFonts w:hint="eastAsia"/>
        </w:rPr>
        <w:t>мірою</w:t>
      </w:r>
      <w:r>
        <w:t></w:t>
      </w:r>
      <w:r>
        <w:rPr>
          <w:rFonts w:hint="eastAsia"/>
        </w:rPr>
        <w:t>реалізовувати</w:t>
      </w:r>
      <w:r>
        <w:t></w:t>
      </w:r>
      <w:r>
        <w:rPr>
          <w:rFonts w:hint="eastAsia"/>
        </w:rPr>
        <w:t>фінансову</w:t>
      </w:r>
      <w:r>
        <w:t></w:t>
      </w:r>
      <w:r>
        <w:rPr>
          <w:rFonts w:hint="eastAsia"/>
        </w:rPr>
        <w:t>політику</w:t>
      </w:r>
      <w:r>
        <w:t></w:t>
      </w:r>
      <w:r>
        <w:rPr>
          <w:rFonts w:hint="eastAsia"/>
        </w:rPr>
        <w:t>на</w:t>
      </w:r>
      <w:r>
        <w:t></w:t>
      </w:r>
      <w:r>
        <w:rPr>
          <w:rFonts w:hint="eastAsia"/>
        </w:rPr>
        <w:t>окупованих</w:t>
      </w:r>
      <w:r>
        <w:t></w:t>
      </w:r>
      <w:r>
        <w:rPr>
          <w:rFonts w:hint="eastAsia"/>
        </w:rPr>
        <w:t>територіях</w:t>
      </w:r>
      <w:r>
        <w:t></w:t>
      </w:r>
    </w:p>
    <w:p w:rsidR="00342C35" w:rsidRDefault="00342C35" w:rsidP="00342C35">
      <w:r>
        <w:rPr>
          <w:rFonts w:hint="eastAsia"/>
        </w:rPr>
        <w:t>Це</w:t>
      </w:r>
      <w:r>
        <w:t></w:t>
      </w:r>
      <w:r>
        <w:rPr>
          <w:rFonts w:hint="eastAsia"/>
        </w:rPr>
        <w:t>породжувало</w:t>
      </w:r>
      <w:r>
        <w:t></w:t>
      </w:r>
      <w:r>
        <w:rPr>
          <w:rFonts w:hint="eastAsia"/>
        </w:rPr>
        <w:t>безлад</w:t>
      </w:r>
      <w:r>
        <w:t></w:t>
      </w:r>
      <w:r>
        <w:rPr>
          <w:rFonts w:hint="eastAsia"/>
        </w:rPr>
        <w:t>у</w:t>
      </w:r>
      <w:r>
        <w:t></w:t>
      </w:r>
      <w:r>
        <w:rPr>
          <w:rFonts w:hint="eastAsia"/>
        </w:rPr>
        <w:t>даній</w:t>
      </w:r>
      <w:r>
        <w:t></w:t>
      </w:r>
      <w:r>
        <w:rPr>
          <w:rFonts w:hint="eastAsia"/>
        </w:rPr>
        <w:t>сфері</w:t>
      </w:r>
      <w:r>
        <w:t></w:t>
      </w:r>
      <w:r>
        <w:rPr>
          <w:rFonts w:hint="eastAsia"/>
        </w:rPr>
        <w:t>з</w:t>
      </w:r>
      <w:r>
        <w:t></w:t>
      </w:r>
      <w:r>
        <w:rPr>
          <w:rFonts w:hint="eastAsia"/>
        </w:rPr>
        <w:t>боку</w:t>
      </w:r>
      <w:r>
        <w:t></w:t>
      </w:r>
      <w:r>
        <w:rPr>
          <w:rFonts w:hint="eastAsia"/>
        </w:rPr>
        <w:t>начальників</w:t>
      </w:r>
      <w:r>
        <w:t></w:t>
      </w:r>
      <w:r>
        <w:rPr>
          <w:rFonts w:hint="eastAsia"/>
        </w:rPr>
        <w:t>повітів</w:t>
      </w:r>
      <w:r>
        <w:t></w:t>
      </w:r>
      <w:r>
        <w:rPr>
          <w:rFonts w:hint="eastAsia"/>
        </w:rPr>
        <w:t>та</w:t>
      </w:r>
      <w:r>
        <w:t></w:t>
      </w:r>
      <w:r>
        <w:rPr>
          <w:rFonts w:hint="eastAsia"/>
        </w:rPr>
        <w:t>призводило</w:t>
      </w:r>
      <w:r>
        <w:t></w:t>
      </w:r>
      <w:r>
        <w:rPr>
          <w:rFonts w:hint="eastAsia"/>
        </w:rPr>
        <w:t>до</w:t>
      </w:r>
    </w:p>
    <w:p w:rsidR="00342C35" w:rsidRDefault="00342C35" w:rsidP="00342C35">
      <w:r>
        <w:rPr>
          <w:rFonts w:hint="eastAsia"/>
        </w:rPr>
        <w:t>фінансових</w:t>
      </w:r>
      <w:r>
        <w:t></w:t>
      </w:r>
      <w:r>
        <w:rPr>
          <w:rFonts w:hint="eastAsia"/>
        </w:rPr>
        <w:t>втрат</w:t>
      </w:r>
      <w:r>
        <w:t></w:t>
      </w:r>
      <w:r>
        <w:rPr>
          <w:rFonts w:hint="eastAsia"/>
        </w:rPr>
        <w:t>з</w:t>
      </w:r>
      <w:r>
        <w:t></w:t>
      </w:r>
      <w:r>
        <w:rPr>
          <w:rFonts w:hint="eastAsia"/>
        </w:rPr>
        <w:t>бюджету</w:t>
      </w:r>
      <w:r>
        <w:t></w:t>
      </w:r>
      <w:r>
        <w:rPr>
          <w:rFonts w:hint="eastAsia"/>
        </w:rPr>
        <w:t>Російської</w:t>
      </w:r>
      <w:r>
        <w:t></w:t>
      </w:r>
      <w:r>
        <w:rPr>
          <w:rFonts w:hint="eastAsia"/>
        </w:rPr>
        <w:t>імперії</w:t>
      </w:r>
      <w:r>
        <w:t></w:t>
      </w:r>
      <w:r>
        <w:t></w:t>
      </w:r>
      <w:r>
        <w:rPr>
          <w:rFonts w:hint="eastAsia"/>
        </w:rPr>
        <w:t>Зміна</w:t>
      </w:r>
      <w:r>
        <w:t></w:t>
      </w:r>
      <w:r>
        <w:rPr>
          <w:rFonts w:hint="eastAsia"/>
        </w:rPr>
        <w:t>підпорядкування</w:t>
      </w:r>
      <w:r>
        <w:t></w:t>
      </w:r>
      <w:r>
        <w:rPr>
          <w:rFonts w:hint="eastAsia"/>
        </w:rPr>
        <w:t>Управління</w:t>
      </w:r>
    </w:p>
    <w:p w:rsidR="00342C35" w:rsidRDefault="00342C35" w:rsidP="00342C35">
      <w:r>
        <w:rPr>
          <w:rFonts w:hint="eastAsia"/>
        </w:rPr>
        <w:t>фінансовими</w:t>
      </w:r>
      <w:r>
        <w:t></w:t>
      </w:r>
      <w:r>
        <w:rPr>
          <w:rFonts w:hint="eastAsia"/>
        </w:rPr>
        <w:t>справами</w:t>
      </w:r>
      <w:r>
        <w:t></w:t>
      </w:r>
      <w:r>
        <w:t></w:t>
      </w:r>
      <w:r>
        <w:rPr>
          <w:rFonts w:hint="eastAsia"/>
        </w:rPr>
        <w:t>що</w:t>
      </w:r>
      <w:r>
        <w:t></w:t>
      </w:r>
      <w:r>
        <w:rPr>
          <w:rFonts w:hint="eastAsia"/>
        </w:rPr>
        <w:t>відбулася</w:t>
      </w:r>
      <w:r>
        <w:t></w:t>
      </w:r>
      <w:r>
        <w:rPr>
          <w:rFonts w:hint="eastAsia"/>
        </w:rPr>
        <w:t>під</w:t>
      </w:r>
      <w:r>
        <w:t></w:t>
      </w:r>
      <w:r>
        <w:rPr>
          <w:rFonts w:hint="eastAsia"/>
        </w:rPr>
        <w:t>час</w:t>
      </w:r>
      <w:r>
        <w:t></w:t>
      </w:r>
      <w:r>
        <w:rPr>
          <w:rFonts w:hint="eastAsia"/>
        </w:rPr>
        <w:t>другої</w:t>
      </w:r>
      <w:r>
        <w:t></w:t>
      </w:r>
      <w:r>
        <w:rPr>
          <w:rFonts w:hint="eastAsia"/>
        </w:rPr>
        <w:t>окупації</w:t>
      </w:r>
      <w:r>
        <w:t></w:t>
      </w:r>
      <w:r>
        <w:rPr>
          <w:rFonts w:hint="eastAsia"/>
        </w:rPr>
        <w:t>Галичини</w:t>
      </w:r>
      <w:r>
        <w:t></w:t>
      </w:r>
      <w:r>
        <w:rPr>
          <w:rFonts w:hint="eastAsia"/>
        </w:rPr>
        <w:t>та</w:t>
      </w:r>
    </w:p>
    <w:p w:rsidR="00342C35" w:rsidRDefault="00342C35" w:rsidP="00342C35">
      <w:r>
        <w:rPr>
          <w:rFonts w:hint="eastAsia"/>
        </w:rPr>
        <w:t>Буковини</w:t>
      </w:r>
      <w:r>
        <w:t></w:t>
      </w:r>
      <w:r>
        <w:t></w:t>
      </w:r>
      <w:r>
        <w:rPr>
          <w:rFonts w:hint="eastAsia"/>
        </w:rPr>
        <w:t>–</w:t>
      </w:r>
      <w:r>
        <w:t></w:t>
      </w:r>
      <w:r>
        <w:rPr>
          <w:rFonts w:hint="eastAsia"/>
        </w:rPr>
        <w:t>перехід</w:t>
      </w:r>
      <w:r>
        <w:t></w:t>
      </w:r>
      <w:r>
        <w:rPr>
          <w:rFonts w:hint="eastAsia"/>
        </w:rPr>
        <w:t>від</w:t>
      </w:r>
      <w:r>
        <w:t></w:t>
      </w:r>
      <w:r>
        <w:rPr>
          <w:rFonts w:hint="eastAsia"/>
        </w:rPr>
        <w:t>повної</w:t>
      </w:r>
      <w:r>
        <w:t></w:t>
      </w:r>
      <w:r>
        <w:rPr>
          <w:rFonts w:hint="eastAsia"/>
        </w:rPr>
        <w:t>підконтрольності</w:t>
      </w:r>
      <w:r>
        <w:t></w:t>
      </w:r>
      <w:r>
        <w:rPr>
          <w:rFonts w:hint="eastAsia"/>
        </w:rPr>
        <w:t>Військовому</w:t>
      </w:r>
      <w:r>
        <w:t></w:t>
      </w:r>
      <w:r>
        <w:rPr>
          <w:rFonts w:hint="eastAsia"/>
        </w:rPr>
        <w:t>генералгубернаторові</w:t>
      </w:r>
      <w:r>
        <w:t></w:t>
      </w:r>
      <w:r>
        <w:rPr>
          <w:rFonts w:hint="eastAsia"/>
        </w:rPr>
        <w:t>до</w:t>
      </w:r>
      <w:r>
        <w:t></w:t>
      </w:r>
      <w:r>
        <w:rPr>
          <w:rFonts w:hint="eastAsia"/>
        </w:rPr>
        <w:t>пріоритетного</w:t>
      </w:r>
      <w:r>
        <w:t></w:t>
      </w:r>
      <w:r>
        <w:rPr>
          <w:rFonts w:hint="eastAsia"/>
        </w:rPr>
        <w:t>підпорядкування</w:t>
      </w:r>
      <w:r>
        <w:t></w:t>
      </w:r>
      <w:r>
        <w:rPr>
          <w:rFonts w:hint="eastAsia"/>
        </w:rPr>
        <w:t>Міністерству</w:t>
      </w:r>
      <w:r>
        <w:t></w:t>
      </w:r>
      <w:r>
        <w:rPr>
          <w:rFonts w:hint="eastAsia"/>
        </w:rPr>
        <w:t>фінансів</w:t>
      </w:r>
      <w:r>
        <w:t></w:t>
      </w:r>
      <w:r>
        <w:rPr>
          <w:rFonts w:hint="eastAsia"/>
        </w:rPr>
        <w:t>–</w:t>
      </w:r>
      <w:r>
        <w:t></w:t>
      </w:r>
      <w:r>
        <w:rPr>
          <w:rFonts w:hint="eastAsia"/>
        </w:rPr>
        <w:t>сприяло</w:t>
      </w:r>
    </w:p>
    <w:p w:rsidR="00342C35" w:rsidRDefault="00342C35" w:rsidP="00342C35">
      <w:r>
        <w:rPr>
          <w:rFonts w:hint="eastAsia"/>
        </w:rPr>
        <w:t>налагодженню</w:t>
      </w:r>
      <w:r>
        <w:t></w:t>
      </w:r>
      <w:r>
        <w:rPr>
          <w:rFonts w:hint="eastAsia"/>
        </w:rPr>
        <w:t>роботи</w:t>
      </w:r>
      <w:r>
        <w:t></w:t>
      </w:r>
      <w:r>
        <w:rPr>
          <w:rFonts w:hint="eastAsia"/>
        </w:rPr>
        <w:t>Управління</w:t>
      </w:r>
      <w:r>
        <w:t></w:t>
      </w:r>
      <w:r>
        <w:rPr>
          <w:rFonts w:hint="eastAsia"/>
        </w:rPr>
        <w:t>та</w:t>
      </w:r>
      <w:r>
        <w:t></w:t>
      </w:r>
      <w:r>
        <w:rPr>
          <w:rFonts w:hint="eastAsia"/>
        </w:rPr>
        <w:t>підвищило</w:t>
      </w:r>
      <w:r>
        <w:t></w:t>
      </w:r>
      <w:r>
        <w:rPr>
          <w:rFonts w:hint="eastAsia"/>
        </w:rPr>
        <w:t>статус</w:t>
      </w:r>
      <w:r>
        <w:t></w:t>
      </w:r>
      <w:r>
        <w:rPr>
          <w:rFonts w:hint="eastAsia"/>
        </w:rPr>
        <w:t>цієї</w:t>
      </w:r>
      <w:r>
        <w:t></w:t>
      </w:r>
      <w:r>
        <w:rPr>
          <w:rFonts w:hint="eastAsia"/>
        </w:rPr>
        <w:t>установи</w:t>
      </w:r>
      <w:r>
        <w:t></w:t>
      </w:r>
      <w:r>
        <w:t></w:t>
      </w:r>
      <w:r>
        <w:rPr>
          <w:rFonts w:hint="eastAsia"/>
        </w:rPr>
        <w:t>Розширення</w:t>
      </w:r>
    </w:p>
    <w:p w:rsidR="00342C35" w:rsidRDefault="00342C35" w:rsidP="00342C35">
      <w:r>
        <w:rPr>
          <w:rFonts w:hint="eastAsia"/>
        </w:rPr>
        <w:t>повноважень</w:t>
      </w:r>
      <w:r>
        <w:t></w:t>
      </w:r>
      <w:r>
        <w:rPr>
          <w:rFonts w:hint="eastAsia"/>
        </w:rPr>
        <w:t>Управління</w:t>
      </w:r>
      <w:r>
        <w:t></w:t>
      </w:r>
      <w:r>
        <w:rPr>
          <w:rFonts w:hint="eastAsia"/>
        </w:rPr>
        <w:t>фінансовими</w:t>
      </w:r>
      <w:r>
        <w:t></w:t>
      </w:r>
      <w:r>
        <w:rPr>
          <w:rFonts w:hint="eastAsia"/>
        </w:rPr>
        <w:t>справами</w:t>
      </w:r>
      <w:r>
        <w:t></w:t>
      </w:r>
      <w:r>
        <w:rPr>
          <w:rFonts w:hint="eastAsia"/>
        </w:rPr>
        <w:t>щодо</w:t>
      </w:r>
      <w:r>
        <w:t></w:t>
      </w:r>
      <w:r>
        <w:rPr>
          <w:rFonts w:hint="eastAsia"/>
        </w:rPr>
        <w:t>фінансового</w:t>
      </w:r>
      <w:r>
        <w:t></w:t>
      </w:r>
      <w:r>
        <w:rPr>
          <w:rFonts w:hint="eastAsia"/>
        </w:rPr>
        <w:t>господарчого</w:t>
      </w:r>
    </w:p>
    <w:p w:rsidR="00342C35" w:rsidRDefault="00342C35" w:rsidP="00342C35">
      <w:r>
        <w:rPr>
          <w:rFonts w:hint="eastAsia"/>
        </w:rPr>
        <w:t>відання</w:t>
      </w:r>
      <w:r>
        <w:t></w:t>
      </w:r>
      <w:r>
        <w:rPr>
          <w:rFonts w:hint="eastAsia"/>
        </w:rPr>
        <w:t>секвестрованих</w:t>
      </w:r>
      <w:r>
        <w:t></w:t>
      </w:r>
      <w:r>
        <w:rPr>
          <w:rFonts w:hint="eastAsia"/>
        </w:rPr>
        <w:t>підприємств</w:t>
      </w:r>
      <w:r>
        <w:t></w:t>
      </w:r>
      <w:r>
        <w:rPr>
          <w:rFonts w:hint="eastAsia"/>
        </w:rPr>
        <w:t>стало</w:t>
      </w:r>
      <w:r>
        <w:t></w:t>
      </w:r>
      <w:r>
        <w:rPr>
          <w:rFonts w:hint="eastAsia"/>
        </w:rPr>
        <w:t>зручним</w:t>
      </w:r>
      <w:r>
        <w:t></w:t>
      </w:r>
      <w:r>
        <w:rPr>
          <w:rFonts w:hint="eastAsia"/>
        </w:rPr>
        <w:t>дієвим</w:t>
      </w:r>
      <w:r>
        <w:t></w:t>
      </w:r>
      <w:r>
        <w:rPr>
          <w:rFonts w:hint="eastAsia"/>
        </w:rPr>
        <w:t>інструментом</w:t>
      </w:r>
      <w:r>
        <w:t></w:t>
      </w:r>
      <w:r>
        <w:rPr>
          <w:rFonts w:hint="eastAsia"/>
        </w:rPr>
        <w:t>в</w:t>
      </w:r>
      <w:r>
        <w:t></w:t>
      </w:r>
      <w:r>
        <w:rPr>
          <w:rFonts w:hint="eastAsia"/>
        </w:rPr>
        <w:t>руках</w:t>
      </w:r>
    </w:p>
    <w:p w:rsidR="00342C35" w:rsidRDefault="00342C35" w:rsidP="00342C35">
      <w:r>
        <w:rPr>
          <w:rFonts w:hint="eastAsia"/>
        </w:rPr>
        <w:t>окупаційної</w:t>
      </w:r>
      <w:r>
        <w:t></w:t>
      </w:r>
      <w:r>
        <w:rPr>
          <w:rFonts w:hint="eastAsia"/>
        </w:rPr>
        <w:t>влади</w:t>
      </w:r>
      <w:r>
        <w:t></w:t>
      </w:r>
      <w:r>
        <w:rPr>
          <w:rFonts w:hint="eastAsia"/>
        </w:rPr>
        <w:t>для</w:t>
      </w:r>
      <w:r>
        <w:t></w:t>
      </w:r>
      <w:r>
        <w:rPr>
          <w:rFonts w:hint="eastAsia"/>
        </w:rPr>
        <w:t>здійснення</w:t>
      </w:r>
      <w:r>
        <w:t></w:t>
      </w:r>
      <w:r>
        <w:rPr>
          <w:rFonts w:hint="eastAsia"/>
        </w:rPr>
        <w:t>контролю</w:t>
      </w:r>
      <w:r>
        <w:t></w:t>
      </w:r>
      <w:r>
        <w:rPr>
          <w:rFonts w:hint="eastAsia"/>
        </w:rPr>
        <w:t>за</w:t>
      </w:r>
      <w:r>
        <w:t></w:t>
      </w:r>
      <w:r>
        <w:rPr>
          <w:rFonts w:hint="eastAsia"/>
        </w:rPr>
        <w:t>підприємствами</w:t>
      </w:r>
      <w:r>
        <w:t></w:t>
      </w:r>
      <w:r>
        <w:t></w:t>
      </w:r>
      <w:r>
        <w:rPr>
          <w:rFonts w:hint="eastAsia"/>
        </w:rPr>
        <w:t>які</w:t>
      </w:r>
      <w:r>
        <w:t></w:t>
      </w:r>
      <w:r>
        <w:rPr>
          <w:rFonts w:hint="eastAsia"/>
        </w:rPr>
        <w:t>знаходилися</w:t>
      </w:r>
      <w:r>
        <w:t></w:t>
      </w:r>
      <w:r>
        <w:rPr>
          <w:rFonts w:hint="eastAsia"/>
        </w:rPr>
        <w:t>на</w:t>
      </w:r>
    </w:p>
    <w:p w:rsidR="00342C35" w:rsidRDefault="00342C35" w:rsidP="00342C35">
      <w:r>
        <w:rPr>
          <w:rFonts w:hint="eastAsia"/>
        </w:rPr>
        <w:t>підконтрольних</w:t>
      </w:r>
      <w:r>
        <w:t></w:t>
      </w:r>
      <w:r>
        <w:rPr>
          <w:rFonts w:hint="eastAsia"/>
        </w:rPr>
        <w:t>територіях</w:t>
      </w:r>
      <w:r>
        <w:t></w:t>
      </w:r>
      <w:r>
        <w:t></w:t>
      </w:r>
      <w:r>
        <w:rPr>
          <w:rFonts w:hint="eastAsia"/>
        </w:rPr>
        <w:t>Частково</w:t>
      </w:r>
      <w:r>
        <w:t></w:t>
      </w:r>
      <w:r>
        <w:rPr>
          <w:rFonts w:hint="eastAsia"/>
        </w:rPr>
        <w:t>визнаючи</w:t>
      </w:r>
      <w:r>
        <w:t></w:t>
      </w:r>
      <w:r>
        <w:rPr>
          <w:rFonts w:hint="eastAsia"/>
        </w:rPr>
        <w:t>право</w:t>
      </w:r>
      <w:r>
        <w:t></w:t>
      </w:r>
      <w:r>
        <w:rPr>
          <w:rFonts w:hint="eastAsia"/>
        </w:rPr>
        <w:t>приватної</w:t>
      </w:r>
      <w:r>
        <w:t></w:t>
      </w:r>
      <w:r>
        <w:rPr>
          <w:rFonts w:hint="eastAsia"/>
        </w:rPr>
        <w:t>власності</w:t>
      </w:r>
      <w:r>
        <w:t></w:t>
      </w:r>
    </w:p>
    <w:p w:rsidR="00342C35" w:rsidRDefault="00342C35" w:rsidP="00342C35">
      <w:r>
        <w:rPr>
          <w:rFonts w:hint="eastAsia"/>
        </w:rPr>
        <w:t>російська</w:t>
      </w:r>
      <w:r>
        <w:t></w:t>
      </w:r>
      <w:r>
        <w:rPr>
          <w:rFonts w:hint="eastAsia"/>
        </w:rPr>
        <w:t>влада</w:t>
      </w:r>
      <w:r>
        <w:t></w:t>
      </w:r>
      <w:r>
        <w:rPr>
          <w:rFonts w:hint="eastAsia"/>
        </w:rPr>
        <w:t>ставила</w:t>
      </w:r>
      <w:r>
        <w:t></w:t>
      </w:r>
      <w:r>
        <w:rPr>
          <w:rFonts w:hint="eastAsia"/>
        </w:rPr>
        <w:t>за</w:t>
      </w:r>
      <w:r>
        <w:t></w:t>
      </w:r>
      <w:r>
        <w:rPr>
          <w:rFonts w:hint="eastAsia"/>
        </w:rPr>
        <w:t>мету</w:t>
      </w:r>
      <w:r>
        <w:t></w:t>
      </w:r>
      <w:r>
        <w:rPr>
          <w:rFonts w:hint="eastAsia"/>
        </w:rPr>
        <w:t>максимально</w:t>
      </w:r>
      <w:r>
        <w:t></w:t>
      </w:r>
      <w:r>
        <w:rPr>
          <w:rFonts w:hint="eastAsia"/>
        </w:rPr>
        <w:t>секвеструвати</w:t>
      </w:r>
      <w:r>
        <w:t></w:t>
      </w:r>
      <w:r>
        <w:rPr>
          <w:rFonts w:hint="eastAsia"/>
        </w:rPr>
        <w:t>ресурсно</w:t>
      </w:r>
      <w:r>
        <w:t></w:t>
      </w:r>
      <w:r>
        <w:rPr>
          <w:rFonts w:hint="eastAsia"/>
        </w:rPr>
        <w:t>видобувні</w:t>
      </w:r>
    </w:p>
    <w:p w:rsidR="00342C35" w:rsidRDefault="00342C35" w:rsidP="00342C35">
      <w:r>
        <w:rPr>
          <w:rFonts w:hint="eastAsia"/>
        </w:rPr>
        <w:t>виробництва</w:t>
      </w:r>
      <w:r>
        <w:t></w:t>
      </w:r>
      <w:r>
        <w:rPr>
          <w:rFonts w:hint="eastAsia"/>
        </w:rPr>
        <w:t>на</w:t>
      </w:r>
      <w:r>
        <w:t></w:t>
      </w:r>
      <w:r>
        <w:rPr>
          <w:rFonts w:hint="eastAsia"/>
        </w:rPr>
        <w:t>окупованих</w:t>
      </w:r>
      <w:r>
        <w:t></w:t>
      </w:r>
      <w:r>
        <w:rPr>
          <w:rFonts w:hint="eastAsia"/>
        </w:rPr>
        <w:t>територіях</w:t>
      </w:r>
      <w:r>
        <w:t></w:t>
      </w:r>
      <w:r>
        <w:rPr>
          <w:rFonts w:hint="eastAsia"/>
        </w:rPr>
        <w:t>для</w:t>
      </w:r>
      <w:r>
        <w:t></w:t>
      </w:r>
      <w:r>
        <w:rPr>
          <w:rFonts w:hint="eastAsia"/>
        </w:rPr>
        <w:t>використання</w:t>
      </w:r>
      <w:r>
        <w:t></w:t>
      </w:r>
      <w:r>
        <w:rPr>
          <w:rFonts w:hint="eastAsia"/>
        </w:rPr>
        <w:t>їх</w:t>
      </w:r>
      <w:r>
        <w:t></w:t>
      </w:r>
      <w:r>
        <w:rPr>
          <w:rFonts w:hint="eastAsia"/>
        </w:rPr>
        <w:t>на</w:t>
      </w:r>
      <w:r>
        <w:t></w:t>
      </w:r>
      <w:r>
        <w:rPr>
          <w:rFonts w:hint="eastAsia"/>
        </w:rPr>
        <w:t>задоволення</w:t>
      </w:r>
    </w:p>
    <w:p w:rsidR="00342C35" w:rsidRDefault="00342C35" w:rsidP="00342C35">
      <w:r>
        <w:rPr>
          <w:rFonts w:hint="eastAsia"/>
        </w:rPr>
        <w:t>військових</w:t>
      </w:r>
      <w:r>
        <w:t></w:t>
      </w:r>
      <w:r>
        <w:rPr>
          <w:rFonts w:hint="eastAsia"/>
        </w:rPr>
        <w:t>потреб</w:t>
      </w:r>
      <w:r>
        <w:t></w:t>
      </w:r>
      <w:r>
        <w:rPr>
          <w:rFonts w:hint="eastAsia"/>
        </w:rPr>
        <w:t>та</w:t>
      </w:r>
      <w:r>
        <w:t></w:t>
      </w:r>
      <w:r>
        <w:rPr>
          <w:rFonts w:hint="eastAsia"/>
        </w:rPr>
        <w:t>поповнення</w:t>
      </w:r>
      <w:r>
        <w:t></w:t>
      </w:r>
      <w:r>
        <w:rPr>
          <w:rFonts w:hint="eastAsia"/>
        </w:rPr>
        <w:t>імперського</w:t>
      </w:r>
      <w:r>
        <w:t></w:t>
      </w:r>
      <w:r>
        <w:rPr>
          <w:rFonts w:hint="eastAsia"/>
        </w:rPr>
        <w:t>бюджету</w:t>
      </w:r>
      <w:r>
        <w:t></w:t>
      </w:r>
      <w:r>
        <w:rPr>
          <w:rFonts w:hint="eastAsia"/>
        </w:rPr>
        <w:t>за</w:t>
      </w:r>
      <w:r>
        <w:t></w:t>
      </w:r>
      <w:r>
        <w:rPr>
          <w:rFonts w:hint="eastAsia"/>
        </w:rPr>
        <w:t>рахунок</w:t>
      </w:r>
      <w:r>
        <w:t></w:t>
      </w:r>
      <w:r>
        <w:rPr>
          <w:rFonts w:hint="eastAsia"/>
        </w:rPr>
        <w:t>сплачених</w:t>
      </w:r>
      <w:r>
        <w:t></w:t>
      </w:r>
      <w:r>
        <w:rPr>
          <w:rFonts w:hint="eastAsia"/>
        </w:rPr>
        <w:t>ними</w:t>
      </w:r>
    </w:p>
    <w:p w:rsidR="00342C35" w:rsidRDefault="00342C35" w:rsidP="00342C35">
      <w:r>
        <w:rPr>
          <w:rFonts w:hint="eastAsia"/>
        </w:rPr>
        <w:t>податків</w:t>
      </w:r>
      <w:r>
        <w:t></w:t>
      </w:r>
      <w:r>
        <w:t></w:t>
      </w:r>
      <w:r>
        <w:rPr>
          <w:rFonts w:hint="eastAsia"/>
        </w:rPr>
        <w:t>Утворення</w:t>
      </w:r>
      <w:r>
        <w:t></w:t>
      </w:r>
      <w:r>
        <w:rPr>
          <w:rFonts w:hint="eastAsia"/>
        </w:rPr>
        <w:t>окупаційною</w:t>
      </w:r>
      <w:r>
        <w:t></w:t>
      </w:r>
      <w:r>
        <w:rPr>
          <w:rFonts w:hint="eastAsia"/>
        </w:rPr>
        <w:t>владою</w:t>
      </w:r>
      <w:r>
        <w:t></w:t>
      </w:r>
      <w:r>
        <w:rPr>
          <w:rFonts w:hint="eastAsia"/>
        </w:rPr>
        <w:t>Управління</w:t>
      </w:r>
      <w:r>
        <w:t></w:t>
      </w:r>
      <w:r>
        <w:rPr>
          <w:rFonts w:hint="eastAsia"/>
        </w:rPr>
        <w:t>державним</w:t>
      </w:r>
      <w:r>
        <w:t></w:t>
      </w:r>
      <w:r>
        <w:rPr>
          <w:rFonts w:hint="eastAsia"/>
        </w:rPr>
        <w:t>майном</w:t>
      </w:r>
    </w:p>
    <w:p w:rsidR="00342C35" w:rsidRDefault="00342C35" w:rsidP="00342C35">
      <w:r>
        <w:rPr>
          <w:rFonts w:hint="eastAsia"/>
        </w:rPr>
        <w:t>уможливило</w:t>
      </w:r>
      <w:r>
        <w:t></w:t>
      </w:r>
      <w:r>
        <w:rPr>
          <w:rFonts w:hint="eastAsia"/>
        </w:rPr>
        <w:t>взяти</w:t>
      </w:r>
      <w:r>
        <w:t></w:t>
      </w:r>
      <w:r>
        <w:rPr>
          <w:rFonts w:hint="eastAsia"/>
        </w:rPr>
        <w:t>під</w:t>
      </w:r>
      <w:r>
        <w:t></w:t>
      </w:r>
      <w:r>
        <w:rPr>
          <w:rFonts w:hint="eastAsia"/>
        </w:rPr>
        <w:t>фінансовий</w:t>
      </w:r>
      <w:r>
        <w:t></w:t>
      </w:r>
      <w:r>
        <w:rPr>
          <w:rFonts w:hint="eastAsia"/>
        </w:rPr>
        <w:t>контроль</w:t>
      </w:r>
      <w:r>
        <w:t></w:t>
      </w:r>
      <w:r>
        <w:rPr>
          <w:rFonts w:hint="eastAsia"/>
        </w:rPr>
        <w:t>значні</w:t>
      </w:r>
      <w:r>
        <w:t></w:t>
      </w:r>
      <w:r>
        <w:rPr>
          <w:rFonts w:hint="eastAsia"/>
        </w:rPr>
        <w:t>обсяги</w:t>
      </w:r>
      <w:r>
        <w:t></w:t>
      </w:r>
      <w:r>
        <w:rPr>
          <w:rFonts w:hint="eastAsia"/>
        </w:rPr>
        <w:t>як</w:t>
      </w:r>
      <w:r>
        <w:t></w:t>
      </w:r>
      <w:r>
        <w:rPr>
          <w:rFonts w:hint="eastAsia"/>
        </w:rPr>
        <w:t>державного</w:t>
      </w:r>
      <w:r>
        <w:t></w:t>
      </w:r>
      <w:r>
        <w:rPr>
          <w:rFonts w:hint="eastAsia"/>
        </w:rPr>
        <w:t>майна</w:t>
      </w:r>
    </w:p>
    <w:p w:rsidR="00342C35" w:rsidRDefault="00342C35" w:rsidP="00342C35">
      <w:r>
        <w:rPr>
          <w:rFonts w:hint="eastAsia"/>
        </w:rPr>
        <w:t>австро</w:t>
      </w:r>
      <w:r>
        <w:t></w:t>
      </w:r>
      <w:r>
        <w:rPr>
          <w:rFonts w:hint="eastAsia"/>
        </w:rPr>
        <w:t>угорського</w:t>
      </w:r>
      <w:r>
        <w:t></w:t>
      </w:r>
      <w:r>
        <w:rPr>
          <w:rFonts w:hint="eastAsia"/>
        </w:rPr>
        <w:t>уряду</w:t>
      </w:r>
      <w:r>
        <w:t></w:t>
      </w:r>
      <w:r>
        <w:t></w:t>
      </w:r>
      <w:r>
        <w:rPr>
          <w:rFonts w:hint="eastAsia"/>
        </w:rPr>
        <w:t>так</w:t>
      </w:r>
      <w:r>
        <w:t></w:t>
      </w:r>
      <w:r>
        <w:rPr>
          <w:rFonts w:hint="eastAsia"/>
        </w:rPr>
        <w:t>і</w:t>
      </w:r>
      <w:r>
        <w:t></w:t>
      </w:r>
      <w:r>
        <w:rPr>
          <w:rFonts w:hint="eastAsia"/>
        </w:rPr>
        <w:t>приватного</w:t>
      </w:r>
      <w:r>
        <w:t></w:t>
      </w:r>
      <w:r>
        <w:rPr>
          <w:rFonts w:hint="eastAsia"/>
        </w:rPr>
        <w:t>майна</w:t>
      </w:r>
      <w:r>
        <w:t></w:t>
      </w:r>
      <w:r>
        <w:t></w:t>
      </w:r>
      <w:r>
        <w:rPr>
          <w:rFonts w:hint="eastAsia"/>
        </w:rPr>
        <w:t>покинутого</w:t>
      </w:r>
      <w:r>
        <w:t></w:t>
      </w:r>
      <w:r>
        <w:rPr>
          <w:rFonts w:hint="eastAsia"/>
        </w:rPr>
        <w:t>його</w:t>
      </w:r>
      <w:r>
        <w:t></w:t>
      </w:r>
      <w:r>
        <w:rPr>
          <w:rFonts w:hint="eastAsia"/>
        </w:rPr>
        <w:t>власниками</w:t>
      </w:r>
      <w:r>
        <w:t></w:t>
      </w:r>
    </w:p>
    <w:p w:rsidR="00342C35" w:rsidRDefault="00342C35" w:rsidP="00342C35">
      <w:r>
        <w:rPr>
          <w:rFonts w:hint="eastAsia"/>
        </w:rPr>
        <w:t>Особлива</w:t>
      </w:r>
      <w:r>
        <w:t></w:t>
      </w:r>
      <w:r>
        <w:rPr>
          <w:rFonts w:hint="eastAsia"/>
        </w:rPr>
        <w:t>увага</w:t>
      </w:r>
      <w:r>
        <w:t></w:t>
      </w:r>
      <w:r>
        <w:rPr>
          <w:rFonts w:hint="eastAsia"/>
        </w:rPr>
        <w:t>у</w:t>
      </w:r>
      <w:r>
        <w:t></w:t>
      </w:r>
      <w:r>
        <w:rPr>
          <w:rFonts w:hint="eastAsia"/>
        </w:rPr>
        <w:t>визначенні</w:t>
      </w:r>
      <w:r>
        <w:t></w:t>
      </w:r>
      <w:r>
        <w:rPr>
          <w:rFonts w:hint="eastAsia"/>
        </w:rPr>
        <w:t>функціональних</w:t>
      </w:r>
      <w:r>
        <w:t></w:t>
      </w:r>
      <w:r>
        <w:rPr>
          <w:rFonts w:hint="eastAsia"/>
        </w:rPr>
        <w:t>обов’язків</w:t>
      </w:r>
      <w:r>
        <w:t></w:t>
      </w:r>
      <w:r>
        <w:rPr>
          <w:rFonts w:hint="eastAsia"/>
        </w:rPr>
        <w:t>Управління</w:t>
      </w:r>
      <w:r>
        <w:t></w:t>
      </w:r>
      <w:r>
        <w:rPr>
          <w:rFonts w:hint="eastAsia"/>
        </w:rPr>
        <w:t>державного</w:t>
      </w:r>
    </w:p>
    <w:p w:rsidR="00342C35" w:rsidRDefault="00342C35" w:rsidP="00342C35">
      <w:r>
        <w:rPr>
          <w:rFonts w:hint="eastAsia"/>
        </w:rPr>
        <w:t>майна</w:t>
      </w:r>
      <w:r>
        <w:t></w:t>
      </w:r>
      <w:r>
        <w:rPr>
          <w:rFonts w:hint="eastAsia"/>
        </w:rPr>
        <w:t>приділялася</w:t>
      </w:r>
      <w:r>
        <w:t></w:t>
      </w:r>
      <w:r>
        <w:rPr>
          <w:rFonts w:hint="eastAsia"/>
        </w:rPr>
        <w:t>проблемі</w:t>
      </w:r>
      <w:r>
        <w:t></w:t>
      </w:r>
      <w:r>
        <w:rPr>
          <w:rFonts w:hint="eastAsia"/>
        </w:rPr>
        <w:t>використання</w:t>
      </w:r>
      <w:r>
        <w:t></w:t>
      </w:r>
      <w:r>
        <w:rPr>
          <w:rFonts w:hint="eastAsia"/>
        </w:rPr>
        <w:t>лісових</w:t>
      </w:r>
      <w:r>
        <w:t></w:t>
      </w:r>
      <w:r>
        <w:rPr>
          <w:rFonts w:hint="eastAsia"/>
        </w:rPr>
        <w:t>ресурсів</w:t>
      </w:r>
      <w:r>
        <w:t></w:t>
      </w:r>
      <w:r>
        <w:t></w:t>
      </w:r>
      <w:r>
        <w:rPr>
          <w:rFonts w:hint="eastAsia"/>
        </w:rPr>
        <w:t>на</w:t>
      </w:r>
      <w:r>
        <w:t></w:t>
      </w:r>
      <w:r>
        <w:rPr>
          <w:rFonts w:hint="eastAsia"/>
        </w:rPr>
        <w:t>які</w:t>
      </w:r>
      <w:r>
        <w:t></w:t>
      </w:r>
      <w:r>
        <w:rPr>
          <w:rFonts w:hint="eastAsia"/>
        </w:rPr>
        <w:t>була</w:t>
      </w:r>
      <w:r>
        <w:t></w:t>
      </w:r>
      <w:r>
        <w:rPr>
          <w:rFonts w:hint="eastAsia"/>
        </w:rPr>
        <w:t>багата</w:t>
      </w:r>
    </w:p>
    <w:p w:rsidR="00342C35" w:rsidRDefault="00342C35" w:rsidP="00342C35">
      <w:r>
        <w:rPr>
          <w:rFonts w:hint="eastAsia"/>
        </w:rPr>
        <w:t>захоплена</w:t>
      </w:r>
      <w:r>
        <w:t></w:t>
      </w:r>
      <w:r>
        <w:rPr>
          <w:rFonts w:hint="eastAsia"/>
        </w:rPr>
        <w:t>територія</w:t>
      </w:r>
      <w:r>
        <w:t></w:t>
      </w:r>
      <w:r>
        <w:t></w:t>
      </w:r>
      <w:r>
        <w:rPr>
          <w:rFonts w:hint="eastAsia"/>
        </w:rPr>
        <w:t>Організація</w:t>
      </w:r>
      <w:r>
        <w:t></w:t>
      </w:r>
      <w:r>
        <w:rPr>
          <w:rFonts w:hint="eastAsia"/>
        </w:rPr>
        <w:t>вирубки</w:t>
      </w:r>
      <w:r>
        <w:t></w:t>
      </w:r>
      <w:r>
        <w:rPr>
          <w:rFonts w:hint="eastAsia"/>
        </w:rPr>
        <w:t>лісу</w:t>
      </w:r>
      <w:r>
        <w:t></w:t>
      </w:r>
      <w:r>
        <w:rPr>
          <w:rFonts w:hint="eastAsia"/>
        </w:rPr>
        <w:t>під</w:t>
      </w:r>
      <w:r>
        <w:t></w:t>
      </w:r>
      <w:r>
        <w:rPr>
          <w:rFonts w:hint="eastAsia"/>
        </w:rPr>
        <w:t>егідою</w:t>
      </w:r>
      <w:r>
        <w:t></w:t>
      </w:r>
      <w:r>
        <w:rPr>
          <w:rFonts w:hint="eastAsia"/>
        </w:rPr>
        <w:t>зазначеної</w:t>
      </w:r>
      <w:r>
        <w:t></w:t>
      </w:r>
      <w:r>
        <w:rPr>
          <w:rFonts w:hint="eastAsia"/>
        </w:rPr>
        <w:t>установи</w:t>
      </w:r>
    </w:p>
    <w:p w:rsidR="00342C35" w:rsidRDefault="00342C35" w:rsidP="00342C35">
      <w:r>
        <w:rPr>
          <w:rFonts w:hint="eastAsia"/>
        </w:rPr>
        <w:t>створила</w:t>
      </w:r>
      <w:r>
        <w:t></w:t>
      </w:r>
      <w:r>
        <w:rPr>
          <w:rFonts w:hint="eastAsia"/>
        </w:rPr>
        <w:t>можливість</w:t>
      </w:r>
      <w:r>
        <w:t></w:t>
      </w:r>
      <w:r>
        <w:rPr>
          <w:rFonts w:hint="eastAsia"/>
        </w:rPr>
        <w:t>здійснення</w:t>
      </w:r>
      <w:r>
        <w:t></w:t>
      </w:r>
      <w:r>
        <w:rPr>
          <w:rFonts w:hint="eastAsia"/>
        </w:rPr>
        <w:t>контролю</w:t>
      </w:r>
      <w:r>
        <w:t></w:t>
      </w:r>
      <w:r>
        <w:rPr>
          <w:rFonts w:hint="eastAsia"/>
        </w:rPr>
        <w:t>цього</w:t>
      </w:r>
      <w:r>
        <w:t></w:t>
      </w:r>
      <w:r>
        <w:rPr>
          <w:rFonts w:hint="eastAsia"/>
        </w:rPr>
        <w:t>процесу</w:t>
      </w:r>
      <w:r>
        <w:t></w:t>
      </w:r>
      <w:r>
        <w:rPr>
          <w:rFonts w:hint="eastAsia"/>
        </w:rPr>
        <w:t>та</w:t>
      </w:r>
      <w:r>
        <w:t></w:t>
      </w:r>
      <w:r>
        <w:rPr>
          <w:rFonts w:hint="eastAsia"/>
        </w:rPr>
        <w:t>управління</w:t>
      </w:r>
    </w:p>
    <w:p w:rsidR="00342C35" w:rsidRDefault="00342C35" w:rsidP="00342C35">
      <w:r>
        <w:rPr>
          <w:rFonts w:hint="eastAsia"/>
        </w:rPr>
        <w:t>безжальним</w:t>
      </w:r>
      <w:r>
        <w:t></w:t>
      </w:r>
      <w:r>
        <w:rPr>
          <w:rFonts w:hint="eastAsia"/>
        </w:rPr>
        <w:t>використанням</w:t>
      </w:r>
      <w:r>
        <w:t></w:t>
      </w:r>
      <w:r>
        <w:rPr>
          <w:rFonts w:hint="eastAsia"/>
        </w:rPr>
        <w:t>лісових</w:t>
      </w:r>
      <w:r>
        <w:t></w:t>
      </w:r>
      <w:r>
        <w:rPr>
          <w:rFonts w:hint="eastAsia"/>
        </w:rPr>
        <w:t>ресурсів</w:t>
      </w:r>
      <w:r>
        <w:t></w:t>
      </w:r>
      <w:r>
        <w:rPr>
          <w:rFonts w:hint="eastAsia"/>
        </w:rPr>
        <w:t>для</w:t>
      </w:r>
      <w:r>
        <w:t></w:t>
      </w:r>
      <w:r>
        <w:rPr>
          <w:rFonts w:hint="eastAsia"/>
        </w:rPr>
        <w:t>задоволення</w:t>
      </w:r>
      <w:r>
        <w:t></w:t>
      </w:r>
      <w:r>
        <w:rPr>
          <w:rFonts w:hint="eastAsia"/>
        </w:rPr>
        <w:t>потреб</w:t>
      </w:r>
      <w:r>
        <w:t></w:t>
      </w:r>
      <w:r>
        <w:rPr>
          <w:rFonts w:hint="eastAsia"/>
        </w:rPr>
        <w:t>російської</w:t>
      </w:r>
    </w:p>
    <w:p w:rsidR="00342C35" w:rsidRDefault="00342C35" w:rsidP="00342C35">
      <w:r>
        <w:rPr>
          <w:rFonts w:hint="eastAsia"/>
        </w:rPr>
        <w:t>армії</w:t>
      </w:r>
      <w:r>
        <w:t></w:t>
      </w:r>
      <w:r>
        <w:t></w:t>
      </w:r>
      <w:r>
        <w:rPr>
          <w:rFonts w:hint="eastAsia"/>
        </w:rPr>
        <w:t>Таким</w:t>
      </w:r>
      <w:r>
        <w:t></w:t>
      </w:r>
      <w:r>
        <w:rPr>
          <w:rFonts w:hint="eastAsia"/>
        </w:rPr>
        <w:t>чином</w:t>
      </w:r>
      <w:r>
        <w:t></w:t>
      </w:r>
      <w:r>
        <w:t></w:t>
      </w:r>
      <w:r>
        <w:rPr>
          <w:rFonts w:hint="eastAsia"/>
        </w:rPr>
        <w:t>окупаційна</w:t>
      </w:r>
      <w:r>
        <w:t></w:t>
      </w:r>
      <w:r>
        <w:rPr>
          <w:rFonts w:hint="eastAsia"/>
        </w:rPr>
        <w:t>влада</w:t>
      </w:r>
      <w:r>
        <w:t></w:t>
      </w:r>
      <w:r>
        <w:rPr>
          <w:rFonts w:hint="eastAsia"/>
        </w:rPr>
        <w:t>мала</w:t>
      </w:r>
      <w:r>
        <w:t></w:t>
      </w:r>
      <w:r>
        <w:rPr>
          <w:rFonts w:hint="eastAsia"/>
        </w:rPr>
        <w:t>можливість</w:t>
      </w:r>
      <w:r>
        <w:t></w:t>
      </w:r>
      <w:r>
        <w:rPr>
          <w:rFonts w:hint="eastAsia"/>
        </w:rPr>
        <w:t>отримувати</w:t>
      </w:r>
      <w:r>
        <w:t></w:t>
      </w:r>
      <w:r>
        <w:rPr>
          <w:rFonts w:hint="eastAsia"/>
        </w:rPr>
        <w:t>значні</w:t>
      </w:r>
      <w:r>
        <w:t></w:t>
      </w:r>
    </w:p>
    <w:p w:rsidR="00342C35" w:rsidRDefault="00342C35" w:rsidP="00342C35">
      <w:r>
        <w:t></w:t>
      </w:r>
      <w:r>
        <w:t></w:t>
      </w:r>
      <w:r>
        <w:t></w:t>
      </w:r>
    </w:p>
    <w:p w:rsidR="00342C35" w:rsidRDefault="00342C35" w:rsidP="00342C35">
      <w:r>
        <w:rPr>
          <w:rFonts w:hint="eastAsia"/>
        </w:rPr>
        <w:t>прибутки</w:t>
      </w:r>
      <w:r>
        <w:t></w:t>
      </w:r>
      <w:r>
        <w:rPr>
          <w:rFonts w:hint="eastAsia"/>
        </w:rPr>
        <w:t>до</w:t>
      </w:r>
      <w:r>
        <w:t></w:t>
      </w:r>
      <w:r>
        <w:rPr>
          <w:rFonts w:hint="eastAsia"/>
        </w:rPr>
        <w:t>державної</w:t>
      </w:r>
      <w:r>
        <w:t></w:t>
      </w:r>
      <w:r>
        <w:rPr>
          <w:rFonts w:hint="eastAsia"/>
        </w:rPr>
        <w:t>казни</w:t>
      </w:r>
      <w:r>
        <w:t></w:t>
      </w:r>
      <w:r>
        <w:rPr>
          <w:rFonts w:hint="eastAsia"/>
        </w:rPr>
        <w:t>Російської</w:t>
      </w:r>
      <w:r>
        <w:t></w:t>
      </w:r>
      <w:r>
        <w:rPr>
          <w:rFonts w:hint="eastAsia"/>
        </w:rPr>
        <w:t>імперії</w:t>
      </w:r>
      <w:r>
        <w:t></w:t>
      </w:r>
      <w:r>
        <w:rPr>
          <w:rFonts w:hint="eastAsia"/>
        </w:rPr>
        <w:t>від</w:t>
      </w:r>
      <w:r>
        <w:t></w:t>
      </w:r>
      <w:r>
        <w:rPr>
          <w:rFonts w:hint="eastAsia"/>
        </w:rPr>
        <w:t>використання</w:t>
      </w:r>
      <w:r>
        <w:t></w:t>
      </w:r>
      <w:r>
        <w:rPr>
          <w:rFonts w:hint="eastAsia"/>
        </w:rPr>
        <w:t>захопленого</w:t>
      </w:r>
    </w:p>
    <w:p w:rsidR="00342C35" w:rsidRDefault="00342C35" w:rsidP="00342C35">
      <w:r>
        <w:rPr>
          <w:rFonts w:hint="eastAsia"/>
        </w:rPr>
        <w:t>майна</w:t>
      </w:r>
      <w:r>
        <w:t></w:t>
      </w:r>
      <w:r>
        <w:t></w:t>
      </w:r>
      <w:r>
        <w:rPr>
          <w:rFonts w:hint="eastAsia"/>
        </w:rPr>
        <w:t>особливо</w:t>
      </w:r>
      <w:r>
        <w:t></w:t>
      </w:r>
      <w:r>
        <w:rPr>
          <w:rFonts w:hint="eastAsia"/>
        </w:rPr>
        <w:t>лісових</w:t>
      </w:r>
      <w:r>
        <w:t></w:t>
      </w:r>
      <w:r>
        <w:rPr>
          <w:rFonts w:hint="eastAsia"/>
        </w:rPr>
        <w:t>ресурсів</w:t>
      </w:r>
      <w:r>
        <w:t></w:t>
      </w:r>
      <w:r>
        <w:rPr>
          <w:rFonts w:hint="eastAsia"/>
        </w:rPr>
        <w:t>краю</w:t>
      </w:r>
      <w:r>
        <w:t></w:t>
      </w:r>
      <w:r>
        <w:t></w:t>
      </w:r>
      <w:r>
        <w:rPr>
          <w:rFonts w:hint="eastAsia"/>
        </w:rPr>
        <w:t>Польові</w:t>
      </w:r>
      <w:r>
        <w:t></w:t>
      </w:r>
      <w:r>
        <w:rPr>
          <w:rFonts w:hint="eastAsia"/>
        </w:rPr>
        <w:t>казначейства</w:t>
      </w:r>
      <w:r>
        <w:t></w:t>
      </w:r>
      <w:r>
        <w:t></w:t>
      </w:r>
      <w:r>
        <w:rPr>
          <w:rFonts w:hint="eastAsia"/>
        </w:rPr>
        <w:t>які</w:t>
      </w:r>
      <w:r>
        <w:t></w:t>
      </w:r>
      <w:r>
        <w:rPr>
          <w:rFonts w:hint="eastAsia"/>
        </w:rPr>
        <w:t>відкривалися</w:t>
      </w:r>
      <w:r>
        <w:t></w:t>
      </w:r>
      <w:r>
        <w:rPr>
          <w:rFonts w:hint="eastAsia"/>
        </w:rPr>
        <w:t>на</w:t>
      </w:r>
    </w:p>
    <w:p w:rsidR="00342C35" w:rsidRDefault="00342C35" w:rsidP="00342C35">
      <w:r>
        <w:rPr>
          <w:rFonts w:hint="eastAsia"/>
        </w:rPr>
        <w:t>захоплених</w:t>
      </w:r>
      <w:r>
        <w:t></w:t>
      </w:r>
      <w:r>
        <w:rPr>
          <w:rFonts w:hint="eastAsia"/>
        </w:rPr>
        <w:t>територіях</w:t>
      </w:r>
      <w:r>
        <w:t></w:t>
      </w:r>
      <w:r>
        <w:rPr>
          <w:rFonts w:hint="eastAsia"/>
        </w:rPr>
        <w:t>забезпечували</w:t>
      </w:r>
      <w:r>
        <w:t></w:t>
      </w:r>
      <w:r>
        <w:rPr>
          <w:rFonts w:hint="eastAsia"/>
        </w:rPr>
        <w:t>контрольні</w:t>
      </w:r>
      <w:r>
        <w:t></w:t>
      </w:r>
      <w:r>
        <w:rPr>
          <w:rFonts w:hint="eastAsia"/>
        </w:rPr>
        <w:t>функції</w:t>
      </w:r>
      <w:r>
        <w:t></w:t>
      </w:r>
      <w:r>
        <w:rPr>
          <w:rFonts w:hint="eastAsia"/>
        </w:rPr>
        <w:t>за</w:t>
      </w:r>
      <w:r>
        <w:t></w:t>
      </w:r>
      <w:r>
        <w:rPr>
          <w:rFonts w:hint="eastAsia"/>
        </w:rPr>
        <w:t>надходженням</w:t>
      </w:r>
      <w:r>
        <w:t></w:t>
      </w:r>
      <w:r>
        <w:rPr>
          <w:rFonts w:hint="eastAsia"/>
        </w:rPr>
        <w:t>та</w:t>
      </w:r>
    </w:p>
    <w:p w:rsidR="00342C35" w:rsidRDefault="00342C35" w:rsidP="00342C35">
      <w:r>
        <w:rPr>
          <w:rFonts w:hint="eastAsia"/>
        </w:rPr>
        <w:t>витрачанням</w:t>
      </w:r>
      <w:r>
        <w:t></w:t>
      </w:r>
      <w:r>
        <w:rPr>
          <w:rFonts w:hint="eastAsia"/>
        </w:rPr>
        <w:t>бюджетних</w:t>
      </w:r>
      <w:r>
        <w:t></w:t>
      </w:r>
      <w:r>
        <w:rPr>
          <w:rFonts w:hint="eastAsia"/>
        </w:rPr>
        <w:t>коштів</w:t>
      </w:r>
      <w:r>
        <w:t></w:t>
      </w:r>
      <w:r>
        <w:rPr>
          <w:rFonts w:hint="eastAsia"/>
        </w:rPr>
        <w:t>для</w:t>
      </w:r>
      <w:r>
        <w:t></w:t>
      </w:r>
      <w:r>
        <w:rPr>
          <w:rFonts w:hint="eastAsia"/>
        </w:rPr>
        <w:t>військових</w:t>
      </w:r>
      <w:r>
        <w:t></w:t>
      </w:r>
      <w:r>
        <w:rPr>
          <w:rFonts w:hint="eastAsia"/>
        </w:rPr>
        <w:t>потреб</w:t>
      </w:r>
      <w:r>
        <w:t></w:t>
      </w:r>
      <w:r>
        <w:t></w:t>
      </w:r>
      <w:r>
        <w:rPr>
          <w:rFonts w:hint="eastAsia"/>
        </w:rPr>
        <w:t>одночасно</w:t>
      </w:r>
      <w:r>
        <w:t></w:t>
      </w:r>
      <w:r>
        <w:rPr>
          <w:rFonts w:hint="eastAsia"/>
        </w:rPr>
        <w:t>виконували</w:t>
      </w:r>
    </w:p>
    <w:p w:rsidR="00342C35" w:rsidRDefault="00342C35" w:rsidP="00342C35">
      <w:r>
        <w:rPr>
          <w:rFonts w:hint="eastAsia"/>
        </w:rPr>
        <w:t>універсальні</w:t>
      </w:r>
      <w:r>
        <w:t></w:t>
      </w:r>
      <w:r>
        <w:rPr>
          <w:rFonts w:hint="eastAsia"/>
        </w:rPr>
        <w:t>фінансові</w:t>
      </w:r>
      <w:r>
        <w:t></w:t>
      </w:r>
      <w:r>
        <w:rPr>
          <w:rFonts w:hint="eastAsia"/>
        </w:rPr>
        <w:t>функції</w:t>
      </w:r>
      <w:r>
        <w:t></w:t>
      </w:r>
      <w:r>
        <w:t></w:t>
      </w:r>
      <w:r>
        <w:rPr>
          <w:rFonts w:hint="eastAsia"/>
        </w:rPr>
        <w:t>Нестабільність</w:t>
      </w:r>
      <w:r>
        <w:t></w:t>
      </w:r>
      <w:r>
        <w:rPr>
          <w:rFonts w:hint="eastAsia"/>
        </w:rPr>
        <w:t>становища</w:t>
      </w:r>
      <w:r>
        <w:t></w:t>
      </w:r>
      <w:r>
        <w:rPr>
          <w:rFonts w:hint="eastAsia"/>
        </w:rPr>
        <w:t>російських</w:t>
      </w:r>
      <w:r>
        <w:t></w:t>
      </w:r>
      <w:r>
        <w:rPr>
          <w:rFonts w:hint="eastAsia"/>
        </w:rPr>
        <w:t>військ</w:t>
      </w:r>
      <w:r>
        <w:t></w:t>
      </w:r>
      <w:r>
        <w:rPr>
          <w:rFonts w:hint="eastAsia"/>
        </w:rPr>
        <w:t>на</w:t>
      </w:r>
    </w:p>
    <w:p w:rsidR="00342C35" w:rsidRDefault="00342C35" w:rsidP="00342C35">
      <w:r>
        <w:rPr>
          <w:rFonts w:hint="eastAsia"/>
        </w:rPr>
        <w:t>західноукраїнських</w:t>
      </w:r>
      <w:r>
        <w:t></w:t>
      </w:r>
      <w:r>
        <w:rPr>
          <w:rFonts w:hint="eastAsia"/>
        </w:rPr>
        <w:t>землях</w:t>
      </w:r>
      <w:r>
        <w:t></w:t>
      </w:r>
      <w:r>
        <w:rPr>
          <w:rFonts w:hint="eastAsia"/>
        </w:rPr>
        <w:t>зумовила</w:t>
      </w:r>
      <w:r>
        <w:t></w:t>
      </w:r>
      <w:r>
        <w:rPr>
          <w:rFonts w:hint="eastAsia"/>
        </w:rPr>
        <w:t>затримку</w:t>
      </w:r>
      <w:r>
        <w:t></w:t>
      </w:r>
      <w:r>
        <w:rPr>
          <w:rFonts w:hint="eastAsia"/>
        </w:rPr>
        <w:t>з</w:t>
      </w:r>
      <w:r>
        <w:t></w:t>
      </w:r>
      <w:r>
        <w:rPr>
          <w:rFonts w:hint="eastAsia"/>
        </w:rPr>
        <w:t>відкриттям</w:t>
      </w:r>
      <w:r>
        <w:t></w:t>
      </w:r>
      <w:r>
        <w:rPr>
          <w:rFonts w:hint="eastAsia"/>
        </w:rPr>
        <w:t>необхідної</w:t>
      </w:r>
      <w:r>
        <w:t></w:t>
      </w:r>
      <w:r>
        <w:rPr>
          <w:rFonts w:hint="eastAsia"/>
        </w:rPr>
        <w:t>кількості</w:t>
      </w:r>
    </w:p>
    <w:p w:rsidR="00342C35" w:rsidRDefault="00342C35" w:rsidP="00342C35">
      <w:r>
        <w:rPr>
          <w:rFonts w:hint="eastAsia"/>
        </w:rPr>
        <w:t>постійних</w:t>
      </w:r>
      <w:r>
        <w:t></w:t>
      </w:r>
      <w:r>
        <w:rPr>
          <w:rFonts w:hint="eastAsia"/>
        </w:rPr>
        <w:t>польових</w:t>
      </w:r>
      <w:r>
        <w:t></w:t>
      </w:r>
      <w:r>
        <w:rPr>
          <w:rFonts w:hint="eastAsia"/>
        </w:rPr>
        <w:t>казначейств</w:t>
      </w:r>
      <w:r>
        <w:t></w:t>
      </w:r>
      <w:r>
        <w:rPr>
          <w:rFonts w:hint="eastAsia"/>
        </w:rPr>
        <w:t>в</w:t>
      </w:r>
      <w:r>
        <w:t></w:t>
      </w:r>
      <w:r>
        <w:rPr>
          <w:rFonts w:hint="eastAsia"/>
        </w:rPr>
        <w:t>окупованих</w:t>
      </w:r>
      <w:r>
        <w:t></w:t>
      </w:r>
      <w:r>
        <w:rPr>
          <w:rFonts w:hint="eastAsia"/>
        </w:rPr>
        <w:t>містах</w:t>
      </w:r>
      <w:r>
        <w:t></w:t>
      </w:r>
      <w:r>
        <w:rPr>
          <w:rFonts w:hint="eastAsia"/>
        </w:rPr>
        <w:t>регіону</w:t>
      </w:r>
      <w:r>
        <w:t></w:t>
      </w:r>
      <w:r>
        <w:t></w:t>
      </w:r>
      <w:r>
        <w:rPr>
          <w:rFonts w:hint="eastAsia"/>
        </w:rPr>
        <w:t>затримувалася</w:t>
      </w:r>
      <w:r>
        <w:t></w:t>
      </w:r>
      <w:r>
        <w:rPr>
          <w:rFonts w:hint="eastAsia"/>
        </w:rPr>
        <w:t>й</w:t>
      </w:r>
      <w:r>
        <w:t></w:t>
      </w:r>
      <w:r>
        <w:rPr>
          <w:rFonts w:hint="eastAsia"/>
        </w:rPr>
        <w:t>їхня</w:t>
      </w:r>
    </w:p>
    <w:p w:rsidR="00342C35" w:rsidRDefault="00342C35" w:rsidP="00342C35">
      <w:r>
        <w:rPr>
          <w:rFonts w:hint="eastAsia"/>
        </w:rPr>
        <w:t>комплектація</w:t>
      </w:r>
      <w:r>
        <w:t></w:t>
      </w:r>
      <w:r>
        <w:t></w:t>
      </w:r>
      <w:r>
        <w:rPr>
          <w:rFonts w:hint="eastAsia"/>
        </w:rPr>
        <w:t>У</w:t>
      </w:r>
      <w:r>
        <w:t></w:t>
      </w:r>
      <w:r>
        <w:rPr>
          <w:rFonts w:hint="eastAsia"/>
        </w:rPr>
        <w:t>процесі</w:t>
      </w:r>
      <w:r>
        <w:t></w:t>
      </w:r>
      <w:r>
        <w:rPr>
          <w:rFonts w:hint="eastAsia"/>
        </w:rPr>
        <w:t>дослідження</w:t>
      </w:r>
      <w:r>
        <w:t></w:t>
      </w:r>
      <w:r>
        <w:rPr>
          <w:rFonts w:hint="eastAsia"/>
        </w:rPr>
        <w:t>встановлено</w:t>
      </w:r>
      <w:r>
        <w:t></w:t>
      </w:r>
      <w:r>
        <w:t></w:t>
      </w:r>
      <w:r>
        <w:rPr>
          <w:rFonts w:hint="eastAsia"/>
        </w:rPr>
        <w:t>що</w:t>
      </w:r>
      <w:r>
        <w:t></w:t>
      </w:r>
      <w:r>
        <w:rPr>
          <w:rFonts w:hint="eastAsia"/>
        </w:rPr>
        <w:t>професійний</w:t>
      </w:r>
      <w:r>
        <w:t></w:t>
      </w:r>
      <w:r>
        <w:rPr>
          <w:rFonts w:hint="eastAsia"/>
        </w:rPr>
        <w:t>підбір</w:t>
      </w:r>
      <w:r>
        <w:t></w:t>
      </w:r>
      <w:r>
        <w:rPr>
          <w:rFonts w:hint="eastAsia"/>
        </w:rPr>
        <w:t>кадрів</w:t>
      </w:r>
    </w:p>
    <w:p w:rsidR="00342C35" w:rsidRDefault="00342C35" w:rsidP="00342C35">
      <w:r>
        <w:rPr>
          <w:rFonts w:hint="eastAsia"/>
        </w:rPr>
        <w:t>для</w:t>
      </w:r>
      <w:r>
        <w:t></w:t>
      </w:r>
      <w:r>
        <w:rPr>
          <w:rFonts w:hint="eastAsia"/>
        </w:rPr>
        <w:t>фінансових</w:t>
      </w:r>
      <w:r>
        <w:t></w:t>
      </w:r>
      <w:r>
        <w:rPr>
          <w:rFonts w:hint="eastAsia"/>
        </w:rPr>
        <w:t>органів</w:t>
      </w:r>
      <w:r>
        <w:t></w:t>
      </w:r>
      <w:r>
        <w:rPr>
          <w:rFonts w:hint="eastAsia"/>
        </w:rPr>
        <w:t>та</w:t>
      </w:r>
      <w:r>
        <w:t></w:t>
      </w:r>
      <w:r>
        <w:rPr>
          <w:rFonts w:hint="eastAsia"/>
        </w:rPr>
        <w:t>польових</w:t>
      </w:r>
      <w:r>
        <w:t></w:t>
      </w:r>
      <w:r>
        <w:rPr>
          <w:rFonts w:hint="eastAsia"/>
        </w:rPr>
        <w:t>казначейств</w:t>
      </w:r>
      <w:r>
        <w:t></w:t>
      </w:r>
      <w:r>
        <w:rPr>
          <w:rFonts w:hint="eastAsia"/>
        </w:rPr>
        <w:t>відбувався</w:t>
      </w:r>
      <w:r>
        <w:t></w:t>
      </w:r>
      <w:r>
        <w:rPr>
          <w:rFonts w:hint="eastAsia"/>
        </w:rPr>
        <w:t>якісніше</w:t>
      </w:r>
      <w:r>
        <w:t></w:t>
      </w:r>
      <w:r>
        <w:t></w:t>
      </w:r>
      <w:r>
        <w:rPr>
          <w:rFonts w:hint="eastAsia"/>
        </w:rPr>
        <w:t>ніж</w:t>
      </w:r>
      <w:r>
        <w:t></w:t>
      </w:r>
      <w:r>
        <w:rPr>
          <w:rFonts w:hint="eastAsia"/>
        </w:rPr>
        <w:t>до</w:t>
      </w:r>
      <w:r>
        <w:t></w:t>
      </w:r>
      <w:r>
        <w:rPr>
          <w:rFonts w:hint="eastAsia"/>
        </w:rPr>
        <w:t>інших</w:t>
      </w:r>
    </w:p>
    <w:p w:rsidR="00342C35" w:rsidRDefault="00342C35" w:rsidP="00342C35">
      <w:r>
        <w:rPr>
          <w:rFonts w:hint="eastAsia"/>
        </w:rPr>
        <w:t>цивільних</w:t>
      </w:r>
      <w:r>
        <w:t></w:t>
      </w:r>
      <w:r>
        <w:rPr>
          <w:rFonts w:hint="eastAsia"/>
        </w:rPr>
        <w:t>органів</w:t>
      </w:r>
      <w:r>
        <w:t></w:t>
      </w:r>
      <w:r>
        <w:rPr>
          <w:rFonts w:hint="eastAsia"/>
        </w:rPr>
        <w:t>влади</w:t>
      </w:r>
      <w:r>
        <w:t></w:t>
      </w:r>
      <w:r>
        <w:t></w:t>
      </w:r>
      <w:r>
        <w:rPr>
          <w:rFonts w:hint="eastAsia"/>
        </w:rPr>
        <w:t>у</w:t>
      </w:r>
      <w:r>
        <w:t></w:t>
      </w:r>
      <w:r>
        <w:rPr>
          <w:rFonts w:hint="eastAsia"/>
        </w:rPr>
        <w:t>т</w:t>
      </w:r>
      <w:r>
        <w:t></w:t>
      </w:r>
      <w:r>
        <w:rPr>
          <w:rFonts w:hint="eastAsia"/>
        </w:rPr>
        <w:t>ч</w:t>
      </w:r>
      <w:r>
        <w:t></w:t>
      </w:r>
      <w:r>
        <w:t></w:t>
      </w:r>
      <w:r>
        <w:rPr>
          <w:rFonts w:hint="eastAsia"/>
        </w:rPr>
        <w:t>в</w:t>
      </w:r>
      <w:r>
        <w:t></w:t>
      </w:r>
      <w:r>
        <w:rPr>
          <w:rFonts w:hint="eastAsia"/>
        </w:rPr>
        <w:t>поліції</w:t>
      </w:r>
      <w:r>
        <w:t></w:t>
      </w:r>
      <w:r>
        <w:t></w:t>
      </w:r>
      <w:r>
        <w:rPr>
          <w:rFonts w:hint="eastAsia"/>
        </w:rPr>
        <w:t>Військового</w:t>
      </w:r>
      <w:r>
        <w:t></w:t>
      </w:r>
      <w:r>
        <w:rPr>
          <w:rFonts w:hint="eastAsia"/>
        </w:rPr>
        <w:t>генерал</w:t>
      </w:r>
      <w:r>
        <w:t></w:t>
      </w:r>
      <w:r>
        <w:rPr>
          <w:rFonts w:hint="eastAsia"/>
        </w:rPr>
        <w:t>губернаторства</w:t>
      </w:r>
    </w:p>
    <w:p w:rsidR="00342C35" w:rsidRDefault="00342C35" w:rsidP="00342C35">
      <w:r>
        <w:rPr>
          <w:rFonts w:hint="eastAsia"/>
        </w:rPr>
        <w:t>Галичини</w:t>
      </w:r>
      <w:r>
        <w:t></w:t>
      </w:r>
      <w:r>
        <w:rPr>
          <w:rFonts w:hint="eastAsia"/>
        </w:rPr>
        <w:t>та</w:t>
      </w:r>
      <w:r>
        <w:t></w:t>
      </w:r>
      <w:r>
        <w:rPr>
          <w:rFonts w:hint="eastAsia"/>
        </w:rPr>
        <w:t>Буковини</w:t>
      </w:r>
      <w:r>
        <w:t></w:t>
      </w:r>
      <w:r>
        <w:t></w:t>
      </w:r>
      <w:r>
        <w:rPr>
          <w:rFonts w:hint="eastAsia"/>
        </w:rPr>
        <w:t>Важливу</w:t>
      </w:r>
      <w:r>
        <w:t></w:t>
      </w:r>
      <w:r>
        <w:rPr>
          <w:rFonts w:hint="eastAsia"/>
        </w:rPr>
        <w:t>роль</w:t>
      </w:r>
      <w:r>
        <w:t></w:t>
      </w:r>
      <w:r>
        <w:rPr>
          <w:rFonts w:hint="eastAsia"/>
        </w:rPr>
        <w:t>у</w:t>
      </w:r>
      <w:r>
        <w:t></w:t>
      </w:r>
      <w:r>
        <w:rPr>
          <w:rFonts w:hint="eastAsia"/>
        </w:rPr>
        <w:t>організації</w:t>
      </w:r>
      <w:r>
        <w:t></w:t>
      </w:r>
      <w:r>
        <w:rPr>
          <w:rFonts w:hint="eastAsia"/>
        </w:rPr>
        <w:t>та</w:t>
      </w:r>
      <w:r>
        <w:t></w:t>
      </w:r>
      <w:r>
        <w:rPr>
          <w:rFonts w:hint="eastAsia"/>
        </w:rPr>
        <w:t>діяльності</w:t>
      </w:r>
      <w:r>
        <w:t></w:t>
      </w:r>
      <w:r>
        <w:rPr>
          <w:rFonts w:hint="eastAsia"/>
        </w:rPr>
        <w:t>Управління</w:t>
      </w:r>
    </w:p>
    <w:p w:rsidR="00342C35" w:rsidRDefault="00342C35" w:rsidP="00342C35">
      <w:r>
        <w:rPr>
          <w:rFonts w:hint="eastAsia"/>
        </w:rPr>
        <w:t>фінансовими</w:t>
      </w:r>
      <w:r>
        <w:t></w:t>
      </w:r>
      <w:r>
        <w:rPr>
          <w:rFonts w:hint="eastAsia"/>
        </w:rPr>
        <w:t>справами</w:t>
      </w:r>
      <w:r>
        <w:t></w:t>
      </w:r>
      <w:r>
        <w:rPr>
          <w:rFonts w:hint="eastAsia"/>
        </w:rPr>
        <w:t>відіграла</w:t>
      </w:r>
      <w:r>
        <w:t></w:t>
      </w:r>
      <w:r>
        <w:rPr>
          <w:rFonts w:hint="eastAsia"/>
        </w:rPr>
        <w:t>постать</w:t>
      </w:r>
      <w:r>
        <w:t></w:t>
      </w:r>
      <w:r>
        <w:rPr>
          <w:rFonts w:hint="eastAsia"/>
        </w:rPr>
        <w:t>М</w:t>
      </w:r>
      <w:r>
        <w:t></w:t>
      </w:r>
      <w:r>
        <w:t></w:t>
      </w:r>
      <w:r>
        <w:rPr>
          <w:rFonts w:hint="eastAsia"/>
        </w:rPr>
        <w:t>П</w:t>
      </w:r>
      <w:r>
        <w:t></w:t>
      </w:r>
      <w:r>
        <w:t></w:t>
      </w:r>
      <w:r>
        <w:rPr>
          <w:rFonts w:hint="eastAsia"/>
        </w:rPr>
        <w:t>Чамова</w:t>
      </w:r>
      <w:r>
        <w:t></w:t>
      </w:r>
      <w:r>
        <w:t></w:t>
      </w:r>
      <w:r>
        <w:rPr>
          <w:rFonts w:hint="eastAsia"/>
        </w:rPr>
        <w:t>незмінного</w:t>
      </w:r>
      <w:r>
        <w:t></w:t>
      </w:r>
      <w:r>
        <w:rPr>
          <w:rFonts w:hint="eastAsia"/>
        </w:rPr>
        <w:t>керівника</w:t>
      </w:r>
      <w:r>
        <w:t></w:t>
      </w:r>
      <w:r>
        <w:rPr>
          <w:rFonts w:hint="eastAsia"/>
        </w:rPr>
        <w:t>цього</w:t>
      </w:r>
    </w:p>
    <w:p w:rsidR="00342C35" w:rsidRDefault="00342C35" w:rsidP="00342C35">
      <w:r>
        <w:rPr>
          <w:rFonts w:hint="eastAsia"/>
        </w:rPr>
        <w:t>Управління</w:t>
      </w:r>
      <w:r>
        <w:t></w:t>
      </w:r>
      <w:r>
        <w:rPr>
          <w:rFonts w:hint="eastAsia"/>
        </w:rPr>
        <w:t>протягом</w:t>
      </w:r>
      <w:r>
        <w:t></w:t>
      </w:r>
      <w:r>
        <w:rPr>
          <w:rFonts w:hint="eastAsia"/>
        </w:rPr>
        <w:t>усього</w:t>
      </w:r>
      <w:r>
        <w:t></w:t>
      </w:r>
      <w:r>
        <w:rPr>
          <w:rFonts w:hint="eastAsia"/>
        </w:rPr>
        <w:t>часу</w:t>
      </w:r>
      <w:r>
        <w:t></w:t>
      </w:r>
      <w:r>
        <w:rPr>
          <w:rFonts w:hint="eastAsia"/>
        </w:rPr>
        <w:t>окупації</w:t>
      </w:r>
      <w:r>
        <w:t></w:t>
      </w:r>
      <w:r>
        <w:rPr>
          <w:rFonts w:hint="eastAsia"/>
        </w:rPr>
        <w:t>Галичини</w:t>
      </w:r>
      <w:r>
        <w:t></w:t>
      </w:r>
      <w:r>
        <w:rPr>
          <w:rFonts w:hint="eastAsia"/>
        </w:rPr>
        <w:t>та</w:t>
      </w:r>
      <w:r>
        <w:t></w:t>
      </w:r>
      <w:r>
        <w:rPr>
          <w:rFonts w:hint="eastAsia"/>
        </w:rPr>
        <w:t>Буковини</w:t>
      </w:r>
      <w:r>
        <w:t></w:t>
      </w:r>
    </w:p>
    <w:p w:rsidR="00342C35" w:rsidRDefault="00342C35" w:rsidP="00342C35">
      <w:r>
        <w:t></w:t>
      </w:r>
      <w:r>
        <w:t></w:t>
      </w:r>
      <w:r>
        <w:t></w:t>
      </w:r>
      <w:r>
        <w:rPr>
          <w:rFonts w:hint="eastAsia"/>
        </w:rPr>
        <w:t>Одна</w:t>
      </w:r>
      <w:r>
        <w:t></w:t>
      </w:r>
      <w:r>
        <w:rPr>
          <w:rFonts w:hint="eastAsia"/>
        </w:rPr>
        <w:t>з</w:t>
      </w:r>
      <w:r>
        <w:t></w:t>
      </w:r>
      <w:r>
        <w:rPr>
          <w:rFonts w:hint="eastAsia"/>
        </w:rPr>
        <w:t>важливих</w:t>
      </w:r>
      <w:r>
        <w:t></w:t>
      </w:r>
      <w:r>
        <w:rPr>
          <w:rFonts w:hint="eastAsia"/>
        </w:rPr>
        <w:t>особливостей</w:t>
      </w:r>
      <w:r>
        <w:t></w:t>
      </w:r>
      <w:r>
        <w:rPr>
          <w:rFonts w:hint="eastAsia"/>
        </w:rPr>
        <w:t>реалізації</w:t>
      </w:r>
      <w:r>
        <w:t></w:t>
      </w:r>
      <w:r>
        <w:rPr>
          <w:rFonts w:hint="eastAsia"/>
        </w:rPr>
        <w:t>митної</w:t>
      </w:r>
      <w:r>
        <w:t></w:t>
      </w:r>
      <w:r>
        <w:rPr>
          <w:rFonts w:hint="eastAsia"/>
        </w:rPr>
        <w:t>політики</w:t>
      </w:r>
      <w:r>
        <w:t></w:t>
      </w:r>
      <w:r>
        <w:rPr>
          <w:rFonts w:hint="eastAsia"/>
        </w:rPr>
        <w:t>на</w:t>
      </w:r>
      <w:r>
        <w:t></w:t>
      </w:r>
      <w:r>
        <w:rPr>
          <w:rFonts w:hint="eastAsia"/>
        </w:rPr>
        <w:t>окупованих</w:t>
      </w:r>
    </w:p>
    <w:p w:rsidR="00342C35" w:rsidRDefault="00342C35" w:rsidP="00342C35">
      <w:r>
        <w:rPr>
          <w:rFonts w:hint="eastAsia"/>
        </w:rPr>
        <w:t>територіях</w:t>
      </w:r>
      <w:r>
        <w:t></w:t>
      </w:r>
      <w:r>
        <w:rPr>
          <w:rFonts w:hint="eastAsia"/>
        </w:rPr>
        <w:t>Галичини</w:t>
      </w:r>
      <w:r>
        <w:t></w:t>
      </w:r>
      <w:r>
        <w:rPr>
          <w:rFonts w:hint="eastAsia"/>
        </w:rPr>
        <w:t>та</w:t>
      </w:r>
      <w:r>
        <w:t></w:t>
      </w:r>
      <w:r>
        <w:rPr>
          <w:rFonts w:hint="eastAsia"/>
        </w:rPr>
        <w:t>Буковини</w:t>
      </w:r>
      <w:r>
        <w:t></w:t>
      </w:r>
      <w:r>
        <w:rPr>
          <w:rFonts w:hint="eastAsia"/>
        </w:rPr>
        <w:t>визначається</w:t>
      </w:r>
      <w:r>
        <w:t></w:t>
      </w:r>
      <w:r>
        <w:rPr>
          <w:rFonts w:hint="eastAsia"/>
        </w:rPr>
        <w:t>тим</w:t>
      </w:r>
      <w:r>
        <w:t></w:t>
      </w:r>
      <w:r>
        <w:t></w:t>
      </w:r>
      <w:r>
        <w:rPr>
          <w:rFonts w:hint="eastAsia"/>
        </w:rPr>
        <w:t>що</w:t>
      </w:r>
      <w:r>
        <w:t></w:t>
      </w:r>
      <w:r>
        <w:rPr>
          <w:rFonts w:hint="eastAsia"/>
        </w:rPr>
        <w:t>питання</w:t>
      </w:r>
      <w:r>
        <w:t></w:t>
      </w:r>
      <w:r>
        <w:rPr>
          <w:rFonts w:hint="eastAsia"/>
        </w:rPr>
        <w:t>скасування</w:t>
      </w:r>
      <w:r>
        <w:t></w:t>
      </w:r>
      <w:r>
        <w:rPr>
          <w:rFonts w:hint="eastAsia"/>
        </w:rPr>
        <w:t>старих</w:t>
      </w:r>
    </w:p>
    <w:p w:rsidR="00342C35" w:rsidRDefault="00342C35" w:rsidP="00342C35">
      <w:r>
        <w:rPr>
          <w:rFonts w:hint="eastAsia"/>
        </w:rPr>
        <w:t>кордонів</w:t>
      </w:r>
      <w:r>
        <w:t></w:t>
      </w:r>
      <w:r>
        <w:rPr>
          <w:rFonts w:hint="eastAsia"/>
        </w:rPr>
        <w:t>між</w:t>
      </w:r>
      <w:r>
        <w:t></w:t>
      </w:r>
      <w:r>
        <w:rPr>
          <w:rFonts w:hint="eastAsia"/>
        </w:rPr>
        <w:t>Галичиною</w:t>
      </w:r>
      <w:r>
        <w:t></w:t>
      </w:r>
      <w:r>
        <w:rPr>
          <w:rFonts w:hint="eastAsia"/>
        </w:rPr>
        <w:t>та</w:t>
      </w:r>
      <w:r>
        <w:t></w:t>
      </w:r>
      <w:r>
        <w:rPr>
          <w:rFonts w:hint="eastAsia"/>
        </w:rPr>
        <w:t>Російською</w:t>
      </w:r>
      <w:r>
        <w:t></w:t>
      </w:r>
      <w:r>
        <w:rPr>
          <w:rFonts w:hint="eastAsia"/>
        </w:rPr>
        <w:t>імперією</w:t>
      </w:r>
      <w:r>
        <w:t></w:t>
      </w:r>
      <w:r>
        <w:rPr>
          <w:rFonts w:hint="eastAsia"/>
        </w:rPr>
        <w:t>лежало</w:t>
      </w:r>
      <w:r>
        <w:t></w:t>
      </w:r>
      <w:r>
        <w:rPr>
          <w:rFonts w:hint="eastAsia"/>
        </w:rPr>
        <w:t>як</w:t>
      </w:r>
      <w:r>
        <w:t></w:t>
      </w:r>
      <w:r>
        <w:rPr>
          <w:rFonts w:hint="eastAsia"/>
        </w:rPr>
        <w:t>в</w:t>
      </w:r>
      <w:r>
        <w:t></w:t>
      </w:r>
      <w:r>
        <w:rPr>
          <w:rFonts w:hint="eastAsia"/>
        </w:rPr>
        <w:t>економічній</w:t>
      </w:r>
      <w:r>
        <w:t></w:t>
      </w:r>
      <w:r>
        <w:t></w:t>
      </w:r>
      <w:r>
        <w:rPr>
          <w:rFonts w:hint="eastAsia"/>
        </w:rPr>
        <w:t>так</w:t>
      </w:r>
      <w:r>
        <w:t></w:t>
      </w:r>
      <w:r>
        <w:rPr>
          <w:rFonts w:hint="eastAsia"/>
        </w:rPr>
        <w:t>і</w:t>
      </w:r>
      <w:r>
        <w:t></w:t>
      </w:r>
      <w:r>
        <w:rPr>
          <w:rFonts w:hint="eastAsia"/>
        </w:rPr>
        <w:t>в</w:t>
      </w:r>
    </w:p>
    <w:p w:rsidR="00342C35" w:rsidRDefault="00342C35" w:rsidP="00342C35">
      <w:r>
        <w:rPr>
          <w:rFonts w:hint="eastAsia"/>
        </w:rPr>
        <w:t>політичній</w:t>
      </w:r>
      <w:r>
        <w:t></w:t>
      </w:r>
      <w:r>
        <w:rPr>
          <w:rFonts w:hint="eastAsia"/>
        </w:rPr>
        <w:t>площині</w:t>
      </w:r>
      <w:r>
        <w:t></w:t>
      </w:r>
      <w:r>
        <w:t></w:t>
      </w:r>
      <w:r>
        <w:rPr>
          <w:rFonts w:hint="eastAsia"/>
        </w:rPr>
        <w:t>Створення</w:t>
      </w:r>
      <w:r>
        <w:t></w:t>
      </w:r>
      <w:r>
        <w:rPr>
          <w:rFonts w:hint="eastAsia"/>
        </w:rPr>
        <w:t>митних</w:t>
      </w:r>
      <w:r>
        <w:t></w:t>
      </w:r>
      <w:r>
        <w:rPr>
          <w:rFonts w:hint="eastAsia"/>
        </w:rPr>
        <w:t>органів</w:t>
      </w:r>
      <w:r>
        <w:t></w:t>
      </w:r>
      <w:r>
        <w:rPr>
          <w:rFonts w:hint="eastAsia"/>
        </w:rPr>
        <w:t>на</w:t>
      </w:r>
      <w:r>
        <w:t></w:t>
      </w:r>
      <w:r>
        <w:rPr>
          <w:rFonts w:hint="eastAsia"/>
        </w:rPr>
        <w:t>окупованих</w:t>
      </w:r>
      <w:r>
        <w:t></w:t>
      </w:r>
      <w:r>
        <w:rPr>
          <w:rFonts w:hint="eastAsia"/>
        </w:rPr>
        <w:t>територіях</w:t>
      </w:r>
      <w:r>
        <w:t></w:t>
      </w:r>
    </w:p>
    <w:p w:rsidR="00342C35" w:rsidRDefault="00342C35" w:rsidP="00342C35">
      <w:r>
        <w:rPr>
          <w:rFonts w:hint="eastAsia"/>
        </w:rPr>
        <w:t>починаючи</w:t>
      </w:r>
      <w:r>
        <w:t></w:t>
      </w:r>
      <w:r>
        <w:rPr>
          <w:rFonts w:hint="eastAsia"/>
        </w:rPr>
        <w:t>з</w:t>
      </w:r>
      <w:r>
        <w:t></w:t>
      </w:r>
      <w:r>
        <w:rPr>
          <w:rFonts w:hint="eastAsia"/>
        </w:rPr>
        <w:t>лютого</w:t>
      </w:r>
      <w:r>
        <w:t></w:t>
      </w:r>
      <w:r>
        <w:t></w:t>
      </w:r>
      <w:r>
        <w:t></w:t>
      </w:r>
      <w:r>
        <w:t></w:t>
      </w:r>
      <w:r>
        <w:t></w:t>
      </w:r>
      <w:r>
        <w:t></w:t>
      </w:r>
      <w:r>
        <w:rPr>
          <w:rFonts w:hint="eastAsia"/>
        </w:rPr>
        <w:t>р</w:t>
      </w:r>
      <w:r>
        <w:t></w:t>
      </w:r>
      <w:r>
        <w:t></w:t>
      </w:r>
      <w:r>
        <w:t></w:t>
      </w:r>
      <w:r>
        <w:rPr>
          <w:rFonts w:hint="eastAsia"/>
        </w:rPr>
        <w:t>дало</w:t>
      </w:r>
      <w:r>
        <w:t></w:t>
      </w:r>
      <w:r>
        <w:rPr>
          <w:rFonts w:hint="eastAsia"/>
        </w:rPr>
        <w:t>можливість</w:t>
      </w:r>
      <w:r>
        <w:t></w:t>
      </w:r>
      <w:r>
        <w:rPr>
          <w:rFonts w:hint="eastAsia"/>
        </w:rPr>
        <w:t>урядові</w:t>
      </w:r>
      <w:r>
        <w:t></w:t>
      </w:r>
      <w:r>
        <w:rPr>
          <w:rFonts w:hint="eastAsia"/>
        </w:rPr>
        <w:t>Російської</w:t>
      </w:r>
      <w:r>
        <w:t></w:t>
      </w:r>
      <w:r>
        <w:rPr>
          <w:rFonts w:hint="eastAsia"/>
        </w:rPr>
        <w:t>імперії</w:t>
      </w:r>
      <w:r>
        <w:t></w:t>
      </w:r>
      <w:r>
        <w:rPr>
          <w:rFonts w:hint="eastAsia"/>
        </w:rPr>
        <w:t>поставити</w:t>
      </w:r>
    </w:p>
    <w:p w:rsidR="00342C35" w:rsidRDefault="00342C35" w:rsidP="00342C35">
      <w:r>
        <w:rPr>
          <w:rFonts w:hint="eastAsia"/>
        </w:rPr>
        <w:t>під</w:t>
      </w:r>
      <w:r>
        <w:t></w:t>
      </w:r>
      <w:r>
        <w:rPr>
          <w:rFonts w:hint="eastAsia"/>
        </w:rPr>
        <w:t>контроль</w:t>
      </w:r>
      <w:r>
        <w:t></w:t>
      </w:r>
      <w:r>
        <w:rPr>
          <w:rFonts w:hint="eastAsia"/>
        </w:rPr>
        <w:t>рух</w:t>
      </w:r>
      <w:r>
        <w:t></w:t>
      </w:r>
      <w:r>
        <w:rPr>
          <w:rFonts w:hint="eastAsia"/>
        </w:rPr>
        <w:t>товарів</w:t>
      </w:r>
      <w:r>
        <w:t></w:t>
      </w:r>
      <w:r>
        <w:t></w:t>
      </w:r>
      <w:r>
        <w:rPr>
          <w:rFonts w:hint="eastAsia"/>
        </w:rPr>
        <w:t>майна</w:t>
      </w:r>
      <w:r>
        <w:t></w:t>
      </w:r>
      <w:r>
        <w:rPr>
          <w:rFonts w:hint="eastAsia"/>
        </w:rPr>
        <w:t>та</w:t>
      </w:r>
      <w:r>
        <w:t></w:t>
      </w:r>
      <w:r>
        <w:rPr>
          <w:rFonts w:hint="eastAsia"/>
        </w:rPr>
        <w:t>людей</w:t>
      </w:r>
      <w:r>
        <w:t></w:t>
      </w:r>
      <w:r>
        <w:rPr>
          <w:rFonts w:hint="eastAsia"/>
        </w:rPr>
        <w:t>не</w:t>
      </w:r>
      <w:r>
        <w:t></w:t>
      </w:r>
      <w:r>
        <w:rPr>
          <w:rFonts w:hint="eastAsia"/>
        </w:rPr>
        <w:t>лише</w:t>
      </w:r>
      <w:r>
        <w:t></w:t>
      </w:r>
      <w:r>
        <w:rPr>
          <w:rFonts w:hint="eastAsia"/>
        </w:rPr>
        <w:t>через</w:t>
      </w:r>
      <w:r>
        <w:t></w:t>
      </w:r>
      <w:r>
        <w:t></w:t>
      </w:r>
      <w:r>
        <w:rPr>
          <w:rFonts w:hint="eastAsia"/>
        </w:rPr>
        <w:t>внутрішні</w:t>
      </w:r>
      <w:r>
        <w:t></w:t>
      </w:r>
      <w:r>
        <w:t></w:t>
      </w:r>
      <w:r>
        <w:rPr>
          <w:rFonts w:hint="eastAsia"/>
        </w:rPr>
        <w:t>кордони</w:t>
      </w:r>
      <w:r>
        <w:t></w:t>
      </w:r>
      <w:r>
        <w:rPr>
          <w:rFonts w:hint="eastAsia"/>
        </w:rPr>
        <w:t>–</w:t>
      </w:r>
      <w:r>
        <w:t></w:t>
      </w:r>
      <w:r>
        <w:rPr>
          <w:rFonts w:hint="eastAsia"/>
        </w:rPr>
        <w:t>з</w:t>
      </w:r>
    </w:p>
    <w:p w:rsidR="00342C35" w:rsidRDefault="00342C35" w:rsidP="00342C35">
      <w:r>
        <w:rPr>
          <w:rFonts w:hint="eastAsia"/>
        </w:rPr>
        <w:t>окупованих</w:t>
      </w:r>
      <w:r>
        <w:t></w:t>
      </w:r>
      <w:r>
        <w:rPr>
          <w:rFonts w:hint="eastAsia"/>
        </w:rPr>
        <w:t>територій</w:t>
      </w:r>
      <w:r>
        <w:t></w:t>
      </w:r>
      <w:r>
        <w:rPr>
          <w:rFonts w:hint="eastAsia"/>
        </w:rPr>
        <w:t>до</w:t>
      </w:r>
      <w:r>
        <w:t></w:t>
      </w:r>
      <w:r>
        <w:rPr>
          <w:rFonts w:hint="eastAsia"/>
        </w:rPr>
        <w:t>Російської</w:t>
      </w:r>
      <w:r>
        <w:t></w:t>
      </w:r>
      <w:r>
        <w:rPr>
          <w:rFonts w:hint="eastAsia"/>
        </w:rPr>
        <w:t>імперії</w:t>
      </w:r>
      <w:r>
        <w:t></w:t>
      </w:r>
      <w:r>
        <w:rPr>
          <w:rFonts w:hint="eastAsia"/>
        </w:rPr>
        <w:t>і</w:t>
      </w:r>
      <w:r>
        <w:t></w:t>
      </w:r>
      <w:r>
        <w:rPr>
          <w:rFonts w:hint="eastAsia"/>
        </w:rPr>
        <w:t>навпаки</w:t>
      </w:r>
      <w:r>
        <w:t></w:t>
      </w:r>
      <w:r>
        <w:t></w:t>
      </w:r>
      <w:r>
        <w:rPr>
          <w:rFonts w:hint="eastAsia"/>
        </w:rPr>
        <w:t>а</w:t>
      </w:r>
      <w:r>
        <w:t></w:t>
      </w:r>
      <w:r>
        <w:rPr>
          <w:rFonts w:hint="eastAsia"/>
        </w:rPr>
        <w:t>також</w:t>
      </w:r>
      <w:r>
        <w:t></w:t>
      </w:r>
      <w:r>
        <w:rPr>
          <w:rFonts w:hint="eastAsia"/>
        </w:rPr>
        <w:t>контролювати</w:t>
      </w:r>
    </w:p>
    <w:p w:rsidR="00342C35" w:rsidRDefault="00342C35" w:rsidP="00342C35">
      <w:r>
        <w:rPr>
          <w:rFonts w:hint="eastAsia"/>
        </w:rPr>
        <w:t>зовнішні</w:t>
      </w:r>
      <w:r>
        <w:t></w:t>
      </w:r>
      <w:r>
        <w:rPr>
          <w:rFonts w:hint="eastAsia"/>
        </w:rPr>
        <w:t>кордони</w:t>
      </w:r>
      <w:r>
        <w:t></w:t>
      </w:r>
      <w:r>
        <w:rPr>
          <w:rFonts w:hint="eastAsia"/>
        </w:rPr>
        <w:t>Галичини</w:t>
      </w:r>
      <w:r>
        <w:t></w:t>
      </w:r>
      <w:r>
        <w:rPr>
          <w:rFonts w:hint="eastAsia"/>
        </w:rPr>
        <w:t>та</w:t>
      </w:r>
      <w:r>
        <w:t></w:t>
      </w:r>
      <w:r>
        <w:rPr>
          <w:rFonts w:hint="eastAsia"/>
        </w:rPr>
        <w:t>Буковини</w:t>
      </w:r>
      <w:r>
        <w:t></w:t>
      </w:r>
      <w:r>
        <w:rPr>
          <w:rFonts w:hint="eastAsia"/>
        </w:rPr>
        <w:t>з</w:t>
      </w:r>
      <w:r>
        <w:t></w:t>
      </w:r>
      <w:r>
        <w:rPr>
          <w:rFonts w:hint="eastAsia"/>
        </w:rPr>
        <w:t>іншими</w:t>
      </w:r>
      <w:r>
        <w:t></w:t>
      </w:r>
      <w:r>
        <w:rPr>
          <w:rFonts w:hint="eastAsia"/>
        </w:rPr>
        <w:t>територіями</w:t>
      </w:r>
      <w:r>
        <w:t></w:t>
      </w:r>
      <w:r>
        <w:t></w:t>
      </w:r>
      <w:r>
        <w:rPr>
          <w:rFonts w:hint="eastAsia"/>
        </w:rPr>
        <w:t>підконтрольними</w:t>
      </w:r>
    </w:p>
    <w:p w:rsidR="00342C35" w:rsidRDefault="00342C35" w:rsidP="00342C35">
      <w:r>
        <w:rPr>
          <w:rFonts w:hint="eastAsia"/>
        </w:rPr>
        <w:t>Австро</w:t>
      </w:r>
      <w:r>
        <w:t></w:t>
      </w:r>
      <w:r>
        <w:rPr>
          <w:rFonts w:hint="eastAsia"/>
        </w:rPr>
        <w:t>Угорській</w:t>
      </w:r>
      <w:r>
        <w:t></w:t>
      </w:r>
      <w:r>
        <w:rPr>
          <w:rFonts w:hint="eastAsia"/>
        </w:rPr>
        <w:t>імперії</w:t>
      </w:r>
      <w:r>
        <w:t></w:t>
      </w:r>
      <w:r>
        <w:t></w:t>
      </w:r>
      <w:r>
        <w:rPr>
          <w:rFonts w:hint="eastAsia"/>
        </w:rPr>
        <w:t>Відзначено</w:t>
      </w:r>
      <w:r>
        <w:t></w:t>
      </w:r>
      <w:r>
        <w:t></w:t>
      </w:r>
      <w:r>
        <w:rPr>
          <w:rFonts w:hint="eastAsia"/>
        </w:rPr>
        <w:t>що</w:t>
      </w:r>
      <w:r>
        <w:t></w:t>
      </w:r>
      <w:r>
        <w:rPr>
          <w:rFonts w:hint="eastAsia"/>
        </w:rPr>
        <w:t>урегулювання</w:t>
      </w:r>
      <w:r>
        <w:t></w:t>
      </w:r>
      <w:r>
        <w:rPr>
          <w:rFonts w:hint="eastAsia"/>
        </w:rPr>
        <w:t>питань</w:t>
      </w:r>
      <w:r>
        <w:t></w:t>
      </w:r>
      <w:r>
        <w:rPr>
          <w:rFonts w:hint="eastAsia"/>
        </w:rPr>
        <w:t>сплати</w:t>
      </w:r>
      <w:r>
        <w:t></w:t>
      </w:r>
      <w:r>
        <w:rPr>
          <w:rFonts w:hint="eastAsia"/>
        </w:rPr>
        <w:t>митних</w:t>
      </w:r>
    </w:p>
    <w:p w:rsidR="00342C35" w:rsidRDefault="00342C35" w:rsidP="00342C35">
      <w:r>
        <w:rPr>
          <w:rFonts w:hint="eastAsia"/>
        </w:rPr>
        <w:t>платежів</w:t>
      </w:r>
      <w:r>
        <w:t></w:t>
      </w:r>
      <w:r>
        <w:rPr>
          <w:rFonts w:hint="eastAsia"/>
        </w:rPr>
        <w:t>здійснювалося</w:t>
      </w:r>
      <w:r>
        <w:t></w:t>
      </w:r>
      <w:r>
        <w:rPr>
          <w:rFonts w:hint="eastAsia"/>
        </w:rPr>
        <w:t>Міністерством</w:t>
      </w:r>
      <w:r>
        <w:t></w:t>
      </w:r>
      <w:r>
        <w:rPr>
          <w:rFonts w:hint="eastAsia"/>
        </w:rPr>
        <w:t>фінансів</w:t>
      </w:r>
      <w:r>
        <w:t></w:t>
      </w:r>
      <w:r>
        <w:rPr>
          <w:rFonts w:hint="eastAsia"/>
        </w:rPr>
        <w:t>зі</w:t>
      </w:r>
      <w:r>
        <w:t></w:t>
      </w:r>
      <w:r>
        <w:rPr>
          <w:rFonts w:hint="eastAsia"/>
        </w:rPr>
        <w:t>значною</w:t>
      </w:r>
      <w:r>
        <w:t></w:t>
      </w:r>
      <w:r>
        <w:rPr>
          <w:rFonts w:hint="eastAsia"/>
        </w:rPr>
        <w:t>затримкою</w:t>
      </w:r>
      <w:r>
        <w:t></w:t>
      </w:r>
      <w:r>
        <w:t></w:t>
      </w:r>
      <w:r>
        <w:rPr>
          <w:rFonts w:hint="eastAsia"/>
        </w:rPr>
        <w:t>що</w:t>
      </w:r>
    </w:p>
    <w:p w:rsidR="00342C35" w:rsidRDefault="00342C35" w:rsidP="00342C35">
      <w:r>
        <w:rPr>
          <w:rFonts w:hint="eastAsia"/>
        </w:rPr>
        <w:t>породжувало</w:t>
      </w:r>
      <w:r>
        <w:t></w:t>
      </w:r>
      <w:r>
        <w:rPr>
          <w:rFonts w:hint="eastAsia"/>
        </w:rPr>
        <w:t>значні</w:t>
      </w:r>
      <w:r>
        <w:t></w:t>
      </w:r>
      <w:r>
        <w:rPr>
          <w:rFonts w:hint="eastAsia"/>
        </w:rPr>
        <w:t>складнощі</w:t>
      </w:r>
      <w:r>
        <w:t></w:t>
      </w:r>
      <w:r>
        <w:rPr>
          <w:rFonts w:hint="eastAsia"/>
        </w:rPr>
        <w:t>у</w:t>
      </w:r>
      <w:r>
        <w:t></w:t>
      </w:r>
      <w:r>
        <w:rPr>
          <w:rFonts w:hint="eastAsia"/>
        </w:rPr>
        <w:t>товарообміні</w:t>
      </w:r>
      <w:r>
        <w:t></w:t>
      </w:r>
      <w:r>
        <w:rPr>
          <w:rFonts w:hint="eastAsia"/>
        </w:rPr>
        <w:t>та</w:t>
      </w:r>
      <w:r>
        <w:t></w:t>
      </w:r>
      <w:r>
        <w:rPr>
          <w:rFonts w:hint="eastAsia"/>
        </w:rPr>
        <w:t>зловживаннях</w:t>
      </w:r>
      <w:r>
        <w:t></w:t>
      </w:r>
      <w:r>
        <w:rPr>
          <w:rFonts w:hint="eastAsia"/>
        </w:rPr>
        <w:t>митними</w:t>
      </w:r>
      <w:r>
        <w:t></w:t>
      </w:r>
      <w:r>
        <w:rPr>
          <w:rFonts w:hint="eastAsia"/>
        </w:rPr>
        <w:t>органами</w:t>
      </w:r>
      <w:r>
        <w:t></w:t>
      </w:r>
    </w:p>
    <w:p w:rsidR="00342C35" w:rsidRDefault="00342C35" w:rsidP="00342C35">
      <w:r>
        <w:rPr>
          <w:rFonts w:hint="eastAsia"/>
        </w:rPr>
        <w:t>У</w:t>
      </w:r>
      <w:r>
        <w:t></w:t>
      </w:r>
      <w:r>
        <w:rPr>
          <w:rFonts w:hint="eastAsia"/>
        </w:rPr>
        <w:t>перспективі</w:t>
      </w:r>
      <w:r>
        <w:t></w:t>
      </w:r>
      <w:r>
        <w:t></w:t>
      </w:r>
      <w:r>
        <w:rPr>
          <w:rFonts w:hint="eastAsia"/>
        </w:rPr>
        <w:t>скасування</w:t>
      </w:r>
      <w:r>
        <w:t></w:t>
      </w:r>
      <w:r>
        <w:rPr>
          <w:rFonts w:hint="eastAsia"/>
        </w:rPr>
        <w:t>старих</w:t>
      </w:r>
      <w:r>
        <w:t></w:t>
      </w:r>
      <w:r>
        <w:rPr>
          <w:rFonts w:hint="eastAsia"/>
        </w:rPr>
        <w:t>кордонів</w:t>
      </w:r>
      <w:r>
        <w:t></w:t>
      </w:r>
      <w:r>
        <w:rPr>
          <w:rFonts w:hint="eastAsia"/>
        </w:rPr>
        <w:t>та</w:t>
      </w:r>
      <w:r>
        <w:t></w:t>
      </w:r>
      <w:r>
        <w:rPr>
          <w:rFonts w:hint="eastAsia"/>
        </w:rPr>
        <w:t>відповідне</w:t>
      </w:r>
      <w:r>
        <w:t></w:t>
      </w:r>
      <w:r>
        <w:rPr>
          <w:rFonts w:hint="eastAsia"/>
        </w:rPr>
        <w:t>запровадження</w:t>
      </w:r>
    </w:p>
    <w:p w:rsidR="00342C35" w:rsidRDefault="00342C35" w:rsidP="00342C35">
      <w:r>
        <w:rPr>
          <w:rFonts w:hint="eastAsia"/>
        </w:rPr>
        <w:t>безмитного</w:t>
      </w:r>
      <w:r>
        <w:t></w:t>
      </w:r>
      <w:r>
        <w:rPr>
          <w:rFonts w:hint="eastAsia"/>
        </w:rPr>
        <w:t>перетину</w:t>
      </w:r>
      <w:r>
        <w:t></w:t>
      </w:r>
      <w:r>
        <w:rPr>
          <w:rFonts w:hint="eastAsia"/>
        </w:rPr>
        <w:t>цих</w:t>
      </w:r>
      <w:r>
        <w:t></w:t>
      </w:r>
      <w:r>
        <w:rPr>
          <w:rFonts w:hint="eastAsia"/>
        </w:rPr>
        <w:t>кордонів</w:t>
      </w:r>
      <w:r>
        <w:t></w:t>
      </w:r>
      <w:r>
        <w:rPr>
          <w:rFonts w:hint="eastAsia"/>
        </w:rPr>
        <w:t>мало</w:t>
      </w:r>
      <w:r>
        <w:t></w:t>
      </w:r>
      <w:r>
        <w:rPr>
          <w:rFonts w:hint="eastAsia"/>
        </w:rPr>
        <w:t>сприяти</w:t>
      </w:r>
      <w:r>
        <w:t></w:t>
      </w:r>
      <w:r>
        <w:rPr>
          <w:rFonts w:hint="eastAsia"/>
        </w:rPr>
        <w:t>подальшій</w:t>
      </w:r>
      <w:r>
        <w:t></w:t>
      </w:r>
      <w:r>
        <w:rPr>
          <w:rFonts w:hint="eastAsia"/>
        </w:rPr>
        <w:t>інтеграції</w:t>
      </w:r>
      <w:r>
        <w:t></w:t>
      </w:r>
      <w:r>
        <w:rPr>
          <w:rFonts w:hint="eastAsia"/>
        </w:rPr>
        <w:t>захоплених</w:t>
      </w:r>
    </w:p>
    <w:p w:rsidR="00342C35" w:rsidRDefault="00342C35" w:rsidP="00342C35">
      <w:r>
        <w:rPr>
          <w:rFonts w:hint="eastAsia"/>
        </w:rPr>
        <w:t>територій</w:t>
      </w:r>
      <w:r>
        <w:t></w:t>
      </w:r>
      <w:r>
        <w:rPr>
          <w:rFonts w:hint="eastAsia"/>
        </w:rPr>
        <w:t>до</w:t>
      </w:r>
      <w:r>
        <w:t></w:t>
      </w:r>
      <w:r>
        <w:rPr>
          <w:rFonts w:hint="eastAsia"/>
        </w:rPr>
        <w:t>складу</w:t>
      </w:r>
      <w:r>
        <w:t></w:t>
      </w:r>
      <w:r>
        <w:rPr>
          <w:rFonts w:hint="eastAsia"/>
        </w:rPr>
        <w:t>Російської</w:t>
      </w:r>
      <w:r>
        <w:t></w:t>
      </w:r>
      <w:r>
        <w:rPr>
          <w:rFonts w:hint="eastAsia"/>
        </w:rPr>
        <w:t>імперії</w:t>
      </w:r>
      <w:r>
        <w:t></w:t>
      </w:r>
    </w:p>
    <w:p w:rsidR="00342C35" w:rsidRDefault="00342C35" w:rsidP="00342C35">
      <w:r>
        <w:t></w:t>
      </w:r>
      <w:r>
        <w:t></w:t>
      </w:r>
      <w:r>
        <w:t></w:t>
      </w:r>
      <w:r>
        <w:rPr>
          <w:rFonts w:hint="eastAsia"/>
        </w:rPr>
        <w:t>Політика</w:t>
      </w:r>
      <w:r>
        <w:t></w:t>
      </w:r>
      <w:r>
        <w:rPr>
          <w:rFonts w:hint="eastAsia"/>
        </w:rPr>
        <w:t>Росії</w:t>
      </w:r>
      <w:r>
        <w:t></w:t>
      </w:r>
      <w:r>
        <w:rPr>
          <w:rFonts w:hint="eastAsia"/>
        </w:rPr>
        <w:t>у</w:t>
      </w:r>
      <w:r>
        <w:t></w:t>
      </w:r>
      <w:r>
        <w:rPr>
          <w:rFonts w:hint="eastAsia"/>
        </w:rPr>
        <w:t>сфері</w:t>
      </w:r>
      <w:r>
        <w:t></w:t>
      </w:r>
      <w:r>
        <w:rPr>
          <w:rFonts w:hint="eastAsia"/>
        </w:rPr>
        <w:t>грошового</w:t>
      </w:r>
      <w:r>
        <w:t></w:t>
      </w:r>
      <w:r>
        <w:rPr>
          <w:rFonts w:hint="eastAsia"/>
        </w:rPr>
        <w:t>обігу</w:t>
      </w:r>
      <w:r>
        <w:t></w:t>
      </w:r>
      <w:r>
        <w:rPr>
          <w:rFonts w:hint="eastAsia"/>
        </w:rPr>
        <w:t>на</w:t>
      </w:r>
      <w:r>
        <w:t></w:t>
      </w:r>
      <w:r>
        <w:rPr>
          <w:rFonts w:hint="eastAsia"/>
        </w:rPr>
        <w:t>окупованих</w:t>
      </w:r>
      <w:r>
        <w:t></w:t>
      </w:r>
      <w:r>
        <w:rPr>
          <w:rFonts w:hint="eastAsia"/>
        </w:rPr>
        <w:t>територіях</w:t>
      </w:r>
      <w:r>
        <w:t></w:t>
      </w:r>
      <w:r>
        <w:rPr>
          <w:rFonts w:hint="eastAsia"/>
        </w:rPr>
        <w:t>була</w:t>
      </w:r>
      <w:r>
        <w:t></w:t>
      </w:r>
      <w:r>
        <w:rPr>
          <w:rFonts w:hint="eastAsia"/>
        </w:rPr>
        <w:t>не</w:t>
      </w:r>
    </w:p>
    <w:p w:rsidR="00342C35" w:rsidRDefault="00342C35" w:rsidP="00342C35">
      <w:r>
        <w:rPr>
          <w:rFonts w:hint="eastAsia"/>
        </w:rPr>
        <w:t>ефективною</w:t>
      </w:r>
      <w:r>
        <w:t></w:t>
      </w:r>
      <w:r>
        <w:t></w:t>
      </w:r>
      <w:r>
        <w:rPr>
          <w:rFonts w:hint="eastAsia"/>
        </w:rPr>
        <w:t>За</w:t>
      </w:r>
      <w:r>
        <w:t></w:t>
      </w:r>
      <w:r>
        <w:rPr>
          <w:rFonts w:hint="eastAsia"/>
        </w:rPr>
        <w:t>всі</w:t>
      </w:r>
      <w:r>
        <w:t></w:t>
      </w:r>
      <w:r>
        <w:rPr>
          <w:rFonts w:hint="eastAsia"/>
        </w:rPr>
        <w:t>періоди</w:t>
      </w:r>
      <w:r>
        <w:t></w:t>
      </w:r>
      <w:r>
        <w:rPr>
          <w:rFonts w:hint="eastAsia"/>
        </w:rPr>
        <w:t>окупації</w:t>
      </w:r>
      <w:r>
        <w:t></w:t>
      </w:r>
      <w:r>
        <w:rPr>
          <w:rFonts w:hint="eastAsia"/>
        </w:rPr>
        <w:t>Галичини</w:t>
      </w:r>
      <w:r>
        <w:t></w:t>
      </w:r>
      <w:r>
        <w:rPr>
          <w:rFonts w:hint="eastAsia"/>
        </w:rPr>
        <w:t>та</w:t>
      </w:r>
      <w:r>
        <w:t></w:t>
      </w:r>
      <w:r>
        <w:rPr>
          <w:rFonts w:hint="eastAsia"/>
        </w:rPr>
        <w:t>Буковини</w:t>
      </w:r>
      <w:r>
        <w:t></w:t>
      </w:r>
      <w:r>
        <w:rPr>
          <w:rFonts w:hint="eastAsia"/>
        </w:rPr>
        <w:t>російська</w:t>
      </w:r>
      <w:r>
        <w:t></w:t>
      </w:r>
      <w:r>
        <w:rPr>
          <w:rFonts w:hint="eastAsia"/>
        </w:rPr>
        <w:t>влада</w:t>
      </w:r>
      <w:r>
        <w:t></w:t>
      </w:r>
      <w:r>
        <w:rPr>
          <w:rFonts w:hint="eastAsia"/>
        </w:rPr>
        <w:t>не</w:t>
      </w:r>
    </w:p>
    <w:p w:rsidR="00342C35" w:rsidRDefault="00342C35" w:rsidP="00342C35">
      <w:r>
        <w:rPr>
          <w:rFonts w:hint="eastAsia"/>
        </w:rPr>
        <w:t>змогла</w:t>
      </w:r>
      <w:r>
        <w:t></w:t>
      </w:r>
      <w:r>
        <w:rPr>
          <w:rFonts w:hint="eastAsia"/>
        </w:rPr>
        <w:t>закріпити</w:t>
      </w:r>
      <w:r>
        <w:t></w:t>
      </w:r>
      <w:r>
        <w:rPr>
          <w:rFonts w:hint="eastAsia"/>
        </w:rPr>
        <w:t>на</w:t>
      </w:r>
      <w:r>
        <w:t></w:t>
      </w:r>
      <w:r>
        <w:rPr>
          <w:rFonts w:hint="eastAsia"/>
        </w:rPr>
        <w:t>тимчасово</w:t>
      </w:r>
      <w:r>
        <w:t></w:t>
      </w:r>
      <w:r>
        <w:rPr>
          <w:rFonts w:hint="eastAsia"/>
        </w:rPr>
        <w:t>окупованих</w:t>
      </w:r>
      <w:r>
        <w:t></w:t>
      </w:r>
      <w:r>
        <w:rPr>
          <w:rFonts w:hint="eastAsia"/>
        </w:rPr>
        <w:t>територіях</w:t>
      </w:r>
      <w:r>
        <w:t></w:t>
      </w:r>
      <w:r>
        <w:rPr>
          <w:rFonts w:hint="eastAsia"/>
        </w:rPr>
        <w:t>власну</w:t>
      </w:r>
      <w:r>
        <w:t></w:t>
      </w:r>
      <w:r>
        <w:rPr>
          <w:rFonts w:hint="eastAsia"/>
        </w:rPr>
        <w:t>грошову</w:t>
      </w:r>
      <w:r>
        <w:t></w:t>
      </w:r>
      <w:r>
        <w:rPr>
          <w:rFonts w:hint="eastAsia"/>
        </w:rPr>
        <w:t>одиницю</w:t>
      </w:r>
      <w:r>
        <w:t></w:t>
      </w:r>
      <w:r>
        <w:t></w:t>
      </w:r>
    </w:p>
    <w:p w:rsidR="00342C35" w:rsidRDefault="00342C35" w:rsidP="00342C35">
      <w:r>
        <w:t></w:t>
      </w:r>
      <w:r>
        <w:t></w:t>
      </w:r>
      <w:r>
        <w:t></w:t>
      </w:r>
    </w:p>
    <w:p w:rsidR="00342C35" w:rsidRDefault="00342C35" w:rsidP="00342C35">
      <w:r>
        <w:rPr>
          <w:rFonts w:hint="eastAsia"/>
        </w:rPr>
        <w:t>Заходи</w:t>
      </w:r>
      <w:r>
        <w:t></w:t>
      </w:r>
      <w:r>
        <w:rPr>
          <w:rFonts w:hint="eastAsia"/>
        </w:rPr>
        <w:t>окупаційної</w:t>
      </w:r>
      <w:r>
        <w:t></w:t>
      </w:r>
      <w:r>
        <w:rPr>
          <w:rFonts w:hint="eastAsia"/>
        </w:rPr>
        <w:t>влади</w:t>
      </w:r>
      <w:r>
        <w:t></w:t>
      </w:r>
      <w:r>
        <w:rPr>
          <w:rFonts w:hint="eastAsia"/>
        </w:rPr>
        <w:t>щодо</w:t>
      </w:r>
      <w:r>
        <w:t></w:t>
      </w:r>
      <w:r>
        <w:rPr>
          <w:rFonts w:hint="eastAsia"/>
        </w:rPr>
        <w:t>штучного</w:t>
      </w:r>
      <w:r>
        <w:t></w:t>
      </w:r>
      <w:r>
        <w:rPr>
          <w:rFonts w:hint="eastAsia"/>
        </w:rPr>
        <w:t>утримання</w:t>
      </w:r>
      <w:r>
        <w:t></w:t>
      </w:r>
      <w:r>
        <w:rPr>
          <w:rFonts w:hint="eastAsia"/>
        </w:rPr>
        <w:t>курсу</w:t>
      </w:r>
      <w:r>
        <w:t></w:t>
      </w:r>
      <w:r>
        <w:rPr>
          <w:rFonts w:hint="eastAsia"/>
        </w:rPr>
        <w:t>російського</w:t>
      </w:r>
      <w:r>
        <w:t></w:t>
      </w:r>
      <w:r>
        <w:rPr>
          <w:rFonts w:hint="eastAsia"/>
        </w:rPr>
        <w:t>рубля</w:t>
      </w:r>
    </w:p>
    <w:p w:rsidR="00342C35" w:rsidRDefault="00342C35" w:rsidP="00342C35">
      <w:r>
        <w:rPr>
          <w:rFonts w:hint="eastAsia"/>
        </w:rPr>
        <w:t>стосовно</w:t>
      </w:r>
      <w:r>
        <w:t></w:t>
      </w:r>
      <w:r>
        <w:rPr>
          <w:rFonts w:hint="eastAsia"/>
        </w:rPr>
        <w:t>німецької</w:t>
      </w:r>
      <w:r>
        <w:t></w:t>
      </w:r>
      <w:r>
        <w:rPr>
          <w:rFonts w:hint="eastAsia"/>
        </w:rPr>
        <w:t>та</w:t>
      </w:r>
      <w:r>
        <w:t></w:t>
      </w:r>
      <w:r>
        <w:rPr>
          <w:rFonts w:hint="eastAsia"/>
        </w:rPr>
        <w:t>австрійської</w:t>
      </w:r>
      <w:r>
        <w:t></w:t>
      </w:r>
      <w:r>
        <w:rPr>
          <w:rFonts w:hint="eastAsia"/>
        </w:rPr>
        <w:t>грошових</w:t>
      </w:r>
      <w:r>
        <w:t></w:t>
      </w:r>
      <w:r>
        <w:rPr>
          <w:rFonts w:hint="eastAsia"/>
        </w:rPr>
        <w:t>одиниць</w:t>
      </w:r>
      <w:r>
        <w:t></w:t>
      </w:r>
      <w:r>
        <w:rPr>
          <w:rFonts w:hint="eastAsia"/>
        </w:rPr>
        <w:t>не</w:t>
      </w:r>
      <w:r>
        <w:t></w:t>
      </w:r>
      <w:r>
        <w:rPr>
          <w:rFonts w:hint="eastAsia"/>
        </w:rPr>
        <w:t>мали</w:t>
      </w:r>
      <w:r>
        <w:t></w:t>
      </w:r>
      <w:r>
        <w:rPr>
          <w:rFonts w:hint="eastAsia"/>
        </w:rPr>
        <w:t>бажаного</w:t>
      </w:r>
      <w:r>
        <w:t></w:t>
      </w:r>
      <w:r>
        <w:rPr>
          <w:rFonts w:hint="eastAsia"/>
        </w:rPr>
        <w:t>успіху</w:t>
      </w:r>
      <w:r>
        <w:t></w:t>
      </w:r>
      <w:r>
        <w:t></w:t>
      </w:r>
      <w:r>
        <w:rPr>
          <w:rFonts w:hint="eastAsia"/>
        </w:rPr>
        <w:t>У</w:t>
      </w:r>
    </w:p>
    <w:p w:rsidR="00342C35" w:rsidRDefault="00342C35" w:rsidP="00342C35">
      <w:r>
        <w:rPr>
          <w:rFonts w:hint="eastAsia"/>
        </w:rPr>
        <w:t>процесі</w:t>
      </w:r>
      <w:r>
        <w:t></w:t>
      </w:r>
      <w:r>
        <w:rPr>
          <w:rFonts w:hint="eastAsia"/>
        </w:rPr>
        <w:t>дослідження</w:t>
      </w:r>
      <w:r>
        <w:t></w:t>
      </w:r>
      <w:r>
        <w:rPr>
          <w:rFonts w:hint="eastAsia"/>
        </w:rPr>
        <w:t>встановлено</w:t>
      </w:r>
      <w:r>
        <w:t></w:t>
      </w:r>
      <w:r>
        <w:t></w:t>
      </w:r>
      <w:r>
        <w:rPr>
          <w:rFonts w:hint="eastAsia"/>
        </w:rPr>
        <w:t>що</w:t>
      </w:r>
      <w:r>
        <w:t></w:t>
      </w:r>
      <w:r>
        <w:rPr>
          <w:rFonts w:hint="eastAsia"/>
        </w:rPr>
        <w:t>основними</w:t>
      </w:r>
      <w:r>
        <w:t></w:t>
      </w:r>
      <w:r>
        <w:rPr>
          <w:rFonts w:hint="eastAsia"/>
        </w:rPr>
        <w:t>причинами</w:t>
      </w:r>
      <w:r>
        <w:t></w:t>
      </w:r>
      <w:r>
        <w:rPr>
          <w:rFonts w:hint="eastAsia"/>
        </w:rPr>
        <w:t>несприйняття</w:t>
      </w:r>
    </w:p>
    <w:p w:rsidR="00342C35" w:rsidRDefault="00342C35" w:rsidP="00342C35">
      <w:r>
        <w:rPr>
          <w:rFonts w:hint="eastAsia"/>
        </w:rPr>
        <w:t>місцевим</w:t>
      </w:r>
      <w:r>
        <w:t></w:t>
      </w:r>
      <w:r>
        <w:rPr>
          <w:rFonts w:hint="eastAsia"/>
        </w:rPr>
        <w:t>населенням</w:t>
      </w:r>
      <w:r>
        <w:t></w:t>
      </w:r>
      <w:r>
        <w:rPr>
          <w:rFonts w:hint="eastAsia"/>
        </w:rPr>
        <w:t>російської</w:t>
      </w:r>
      <w:r>
        <w:t></w:t>
      </w:r>
      <w:r>
        <w:rPr>
          <w:rFonts w:hint="eastAsia"/>
        </w:rPr>
        <w:t>грошової</w:t>
      </w:r>
      <w:r>
        <w:t></w:t>
      </w:r>
      <w:r>
        <w:rPr>
          <w:rFonts w:hint="eastAsia"/>
        </w:rPr>
        <w:t>одиниці</w:t>
      </w:r>
      <w:r>
        <w:t></w:t>
      </w:r>
      <w:r>
        <w:rPr>
          <w:rFonts w:hint="eastAsia"/>
        </w:rPr>
        <w:t>були</w:t>
      </w:r>
      <w:r>
        <w:t></w:t>
      </w:r>
      <w:r>
        <w:t></w:t>
      </w:r>
      <w:r>
        <w:t></w:t>
      </w:r>
      <w:r>
        <w:t></w:t>
      </w:r>
      <w:r>
        <w:t></w:t>
      </w:r>
      <w:r>
        <w:rPr>
          <w:rFonts w:hint="eastAsia"/>
        </w:rPr>
        <w:t>слабкість</w:t>
      </w:r>
      <w:r>
        <w:t></w:t>
      </w:r>
      <w:r>
        <w:rPr>
          <w:rFonts w:hint="eastAsia"/>
        </w:rPr>
        <w:t>російського</w:t>
      </w:r>
    </w:p>
    <w:p w:rsidR="00342C35" w:rsidRDefault="00342C35" w:rsidP="00342C35">
      <w:r>
        <w:rPr>
          <w:rFonts w:hint="eastAsia"/>
        </w:rPr>
        <w:t>рубля</w:t>
      </w:r>
      <w:r>
        <w:t></w:t>
      </w:r>
      <w:r>
        <w:rPr>
          <w:rFonts w:hint="eastAsia"/>
        </w:rPr>
        <w:t>через</w:t>
      </w:r>
      <w:r>
        <w:t></w:t>
      </w:r>
      <w:r>
        <w:rPr>
          <w:rFonts w:hint="eastAsia"/>
        </w:rPr>
        <w:t>складний</w:t>
      </w:r>
      <w:r>
        <w:t></w:t>
      </w:r>
      <w:r>
        <w:rPr>
          <w:rFonts w:hint="eastAsia"/>
        </w:rPr>
        <w:t>економічний</w:t>
      </w:r>
      <w:r>
        <w:t></w:t>
      </w:r>
      <w:r>
        <w:rPr>
          <w:rFonts w:hint="eastAsia"/>
        </w:rPr>
        <w:t>стан</w:t>
      </w:r>
      <w:r>
        <w:t></w:t>
      </w:r>
      <w:r>
        <w:rPr>
          <w:rFonts w:hint="eastAsia"/>
        </w:rPr>
        <w:t>Російській</w:t>
      </w:r>
      <w:r>
        <w:t></w:t>
      </w:r>
      <w:r>
        <w:rPr>
          <w:rFonts w:hint="eastAsia"/>
        </w:rPr>
        <w:t>імперії</w:t>
      </w:r>
      <w:r>
        <w:t></w:t>
      </w:r>
      <w:r>
        <w:t></w:t>
      </w:r>
      <w:r>
        <w:rPr>
          <w:rFonts w:hint="eastAsia"/>
        </w:rPr>
        <w:t>який</w:t>
      </w:r>
      <w:r>
        <w:t></w:t>
      </w:r>
      <w:r>
        <w:rPr>
          <w:rFonts w:hint="eastAsia"/>
        </w:rPr>
        <w:t>спровокував</w:t>
      </w:r>
    </w:p>
    <w:p w:rsidR="00342C35" w:rsidRDefault="00342C35" w:rsidP="00342C35">
      <w:r>
        <w:rPr>
          <w:rFonts w:hint="eastAsia"/>
        </w:rPr>
        <w:t>знецінення</w:t>
      </w:r>
      <w:r>
        <w:t></w:t>
      </w:r>
      <w:r>
        <w:rPr>
          <w:rFonts w:hint="eastAsia"/>
        </w:rPr>
        <w:t>рубля</w:t>
      </w:r>
      <w:r>
        <w:t></w:t>
      </w:r>
      <w:r>
        <w:rPr>
          <w:rFonts w:hint="eastAsia"/>
        </w:rPr>
        <w:t>та</w:t>
      </w:r>
      <w:r>
        <w:t></w:t>
      </w:r>
      <w:r>
        <w:rPr>
          <w:rFonts w:hint="eastAsia"/>
        </w:rPr>
        <w:t>зростання</w:t>
      </w:r>
      <w:r>
        <w:t></w:t>
      </w:r>
      <w:r>
        <w:rPr>
          <w:rFonts w:hint="eastAsia"/>
        </w:rPr>
        <w:t>цін</w:t>
      </w:r>
      <w:r>
        <w:t></w:t>
      </w:r>
      <w:r>
        <w:t></w:t>
      </w:r>
      <w:r>
        <w:rPr>
          <w:rFonts w:hint="eastAsia"/>
        </w:rPr>
        <w:t>прискорення</w:t>
      </w:r>
      <w:r>
        <w:t></w:t>
      </w:r>
      <w:r>
        <w:rPr>
          <w:rFonts w:hint="eastAsia"/>
        </w:rPr>
        <w:t>інфляційних</w:t>
      </w:r>
      <w:r>
        <w:t></w:t>
      </w:r>
      <w:r>
        <w:rPr>
          <w:rFonts w:hint="eastAsia"/>
        </w:rPr>
        <w:t>процесів</w:t>
      </w:r>
      <w:r>
        <w:t></w:t>
      </w:r>
      <w:r>
        <w:rPr>
          <w:rFonts w:hint="eastAsia"/>
        </w:rPr>
        <w:t>не</w:t>
      </w:r>
      <w:r>
        <w:t></w:t>
      </w:r>
      <w:r>
        <w:rPr>
          <w:rFonts w:hint="eastAsia"/>
        </w:rPr>
        <w:t>лише</w:t>
      </w:r>
      <w:r>
        <w:t></w:t>
      </w:r>
      <w:r>
        <w:rPr>
          <w:rFonts w:hint="eastAsia"/>
        </w:rPr>
        <w:t>на</w:t>
      </w:r>
    </w:p>
    <w:p w:rsidR="00342C35" w:rsidRDefault="00342C35" w:rsidP="00342C35">
      <w:r>
        <w:rPr>
          <w:rFonts w:hint="eastAsia"/>
        </w:rPr>
        <w:t>окупованих</w:t>
      </w:r>
      <w:r>
        <w:t></w:t>
      </w:r>
      <w:r>
        <w:rPr>
          <w:rFonts w:hint="eastAsia"/>
        </w:rPr>
        <w:t>територіях</w:t>
      </w:r>
      <w:r>
        <w:t></w:t>
      </w:r>
      <w:r>
        <w:t></w:t>
      </w:r>
      <w:r>
        <w:rPr>
          <w:rFonts w:hint="eastAsia"/>
        </w:rPr>
        <w:t>а</w:t>
      </w:r>
      <w:r>
        <w:t></w:t>
      </w:r>
      <w:r>
        <w:rPr>
          <w:rFonts w:hint="eastAsia"/>
        </w:rPr>
        <w:t>й</w:t>
      </w:r>
      <w:r>
        <w:t></w:t>
      </w:r>
      <w:r>
        <w:rPr>
          <w:rFonts w:hint="eastAsia"/>
        </w:rPr>
        <w:t>на</w:t>
      </w:r>
      <w:r>
        <w:t></w:t>
      </w:r>
      <w:r>
        <w:rPr>
          <w:rFonts w:hint="eastAsia"/>
        </w:rPr>
        <w:t>території</w:t>
      </w:r>
      <w:r>
        <w:t></w:t>
      </w:r>
      <w:r>
        <w:rPr>
          <w:rFonts w:hint="eastAsia"/>
        </w:rPr>
        <w:t>самої</w:t>
      </w:r>
      <w:r>
        <w:t></w:t>
      </w:r>
      <w:r>
        <w:rPr>
          <w:rFonts w:hint="eastAsia"/>
        </w:rPr>
        <w:t>Російської</w:t>
      </w:r>
      <w:r>
        <w:t></w:t>
      </w:r>
      <w:r>
        <w:rPr>
          <w:rFonts w:hint="eastAsia"/>
        </w:rPr>
        <w:t>імперії</w:t>
      </w:r>
      <w:r>
        <w:t></w:t>
      </w:r>
      <w:r>
        <w:t></w:t>
      </w:r>
      <w:r>
        <w:t></w:t>
      </w:r>
      <w:r>
        <w:t></w:t>
      </w:r>
      <w:r>
        <w:t></w:t>
      </w:r>
      <w:r>
        <w:rPr>
          <w:rFonts w:hint="eastAsia"/>
        </w:rPr>
        <w:t>соціальноекономічні</w:t>
      </w:r>
      <w:r>
        <w:t></w:t>
      </w:r>
      <w:r>
        <w:rPr>
          <w:rFonts w:hint="eastAsia"/>
        </w:rPr>
        <w:t>та</w:t>
      </w:r>
      <w:r>
        <w:t></w:t>
      </w:r>
      <w:r>
        <w:rPr>
          <w:rFonts w:hint="eastAsia"/>
        </w:rPr>
        <w:t>політичні</w:t>
      </w:r>
      <w:r>
        <w:t></w:t>
      </w:r>
      <w:r>
        <w:rPr>
          <w:rFonts w:hint="eastAsia"/>
        </w:rPr>
        <w:t>настрої</w:t>
      </w:r>
      <w:r>
        <w:t></w:t>
      </w:r>
      <w:r>
        <w:rPr>
          <w:rFonts w:hint="eastAsia"/>
        </w:rPr>
        <w:t>населення</w:t>
      </w:r>
      <w:r>
        <w:t></w:t>
      </w:r>
      <w:r>
        <w:rPr>
          <w:rFonts w:hint="eastAsia"/>
        </w:rPr>
        <w:t>стосовно</w:t>
      </w:r>
      <w:r>
        <w:t></w:t>
      </w:r>
      <w:r>
        <w:rPr>
          <w:rFonts w:hint="eastAsia"/>
        </w:rPr>
        <w:t>російської</w:t>
      </w:r>
      <w:r>
        <w:t></w:t>
      </w:r>
      <w:r>
        <w:rPr>
          <w:rFonts w:hint="eastAsia"/>
        </w:rPr>
        <w:t>окупаційної</w:t>
      </w:r>
      <w:r>
        <w:t></w:t>
      </w:r>
      <w:r>
        <w:rPr>
          <w:rFonts w:hint="eastAsia"/>
        </w:rPr>
        <w:t>влади</w:t>
      </w:r>
      <w:r>
        <w:t></w:t>
      </w:r>
    </w:p>
    <w:p w:rsidR="00342C35" w:rsidRDefault="00342C35" w:rsidP="00342C35">
      <w:r>
        <w:t></w:t>
      </w:r>
      <w:r>
        <w:t></w:t>
      </w:r>
      <w:r>
        <w:t></w:t>
      </w:r>
      <w:r>
        <w:rPr>
          <w:rFonts w:hint="eastAsia"/>
        </w:rPr>
        <w:t>формування</w:t>
      </w:r>
      <w:r>
        <w:t></w:t>
      </w:r>
      <w:r>
        <w:rPr>
          <w:rFonts w:hint="eastAsia"/>
        </w:rPr>
        <w:t>тіньового</w:t>
      </w:r>
      <w:r>
        <w:t></w:t>
      </w:r>
      <w:r>
        <w:rPr>
          <w:rFonts w:hint="eastAsia"/>
        </w:rPr>
        <w:t>курсу</w:t>
      </w:r>
      <w:r>
        <w:t></w:t>
      </w:r>
      <w:r>
        <w:rPr>
          <w:rFonts w:hint="eastAsia"/>
        </w:rPr>
        <w:t>валют</w:t>
      </w:r>
      <w:r>
        <w:t></w:t>
      </w:r>
      <w:r>
        <w:t></w:t>
      </w:r>
      <w:r>
        <w:rPr>
          <w:rFonts w:hint="eastAsia"/>
        </w:rPr>
        <w:t>які</w:t>
      </w:r>
      <w:r>
        <w:t></w:t>
      </w:r>
      <w:r>
        <w:rPr>
          <w:rFonts w:hint="eastAsia"/>
        </w:rPr>
        <w:t>знаходилися</w:t>
      </w:r>
      <w:r>
        <w:t></w:t>
      </w:r>
      <w:r>
        <w:rPr>
          <w:rFonts w:hint="eastAsia"/>
        </w:rPr>
        <w:t>у</w:t>
      </w:r>
      <w:r>
        <w:t></w:t>
      </w:r>
      <w:r>
        <w:rPr>
          <w:rFonts w:hint="eastAsia"/>
        </w:rPr>
        <w:t>вільному</w:t>
      </w:r>
      <w:r>
        <w:t></w:t>
      </w:r>
      <w:r>
        <w:rPr>
          <w:rFonts w:hint="eastAsia"/>
        </w:rPr>
        <w:t>обігу</w:t>
      </w:r>
      <w:r>
        <w:t></w:t>
      </w:r>
      <w:r>
        <w:rPr>
          <w:rFonts w:hint="eastAsia"/>
        </w:rPr>
        <w:t>і</w:t>
      </w:r>
    </w:p>
    <w:p w:rsidR="00342C35" w:rsidRDefault="00342C35" w:rsidP="00342C35">
      <w:r>
        <w:rPr>
          <w:rFonts w:hint="eastAsia"/>
        </w:rPr>
        <w:t>створювали</w:t>
      </w:r>
      <w:r>
        <w:t></w:t>
      </w:r>
      <w:r>
        <w:rPr>
          <w:rFonts w:hint="eastAsia"/>
        </w:rPr>
        <w:t>конкурентне</w:t>
      </w:r>
      <w:r>
        <w:t></w:t>
      </w:r>
      <w:r>
        <w:rPr>
          <w:rFonts w:hint="eastAsia"/>
        </w:rPr>
        <w:t>середовище</w:t>
      </w:r>
      <w:r>
        <w:t></w:t>
      </w:r>
      <w:r>
        <w:rPr>
          <w:rFonts w:hint="eastAsia"/>
        </w:rPr>
        <w:t>на</w:t>
      </w:r>
      <w:r>
        <w:t></w:t>
      </w:r>
      <w:r>
        <w:rPr>
          <w:rFonts w:hint="eastAsia"/>
        </w:rPr>
        <w:t>окупованих</w:t>
      </w:r>
      <w:r>
        <w:t></w:t>
      </w:r>
      <w:r>
        <w:rPr>
          <w:rFonts w:hint="eastAsia"/>
        </w:rPr>
        <w:t>територіях</w:t>
      </w:r>
      <w:r>
        <w:t></w:t>
      </w:r>
      <w:r>
        <w:t></w:t>
      </w:r>
      <w:r>
        <w:rPr>
          <w:rFonts w:hint="eastAsia"/>
        </w:rPr>
        <w:t>у</w:t>
      </w:r>
      <w:r>
        <w:t></w:t>
      </w:r>
      <w:r>
        <w:rPr>
          <w:rFonts w:hint="eastAsia"/>
        </w:rPr>
        <w:t>т</w:t>
      </w:r>
      <w:r>
        <w:t></w:t>
      </w:r>
      <w:r>
        <w:rPr>
          <w:rFonts w:hint="eastAsia"/>
        </w:rPr>
        <w:t>ч</w:t>
      </w:r>
      <w:r>
        <w:t></w:t>
      </w:r>
      <w:r>
        <w:t></w:t>
      </w:r>
      <w:r>
        <w:rPr>
          <w:rFonts w:hint="eastAsia"/>
        </w:rPr>
        <w:t>навмисне</w:t>
      </w:r>
    </w:p>
    <w:p w:rsidR="00342C35" w:rsidRDefault="00342C35" w:rsidP="00342C35">
      <w:r>
        <w:rPr>
          <w:rFonts w:hint="eastAsia"/>
        </w:rPr>
        <w:t>скуповування</w:t>
      </w:r>
      <w:r>
        <w:t></w:t>
      </w:r>
      <w:r>
        <w:rPr>
          <w:rFonts w:hint="eastAsia"/>
        </w:rPr>
        <w:t>австрійських</w:t>
      </w:r>
      <w:r>
        <w:t></w:t>
      </w:r>
      <w:r>
        <w:rPr>
          <w:rFonts w:hint="eastAsia"/>
        </w:rPr>
        <w:t>грошей</w:t>
      </w:r>
      <w:r>
        <w:t></w:t>
      </w:r>
      <w:r>
        <w:t></w:t>
      </w:r>
      <w:r>
        <w:t></w:t>
      </w:r>
      <w:r>
        <w:t></w:t>
      </w:r>
      <w:r>
        <w:t></w:t>
      </w:r>
      <w:r>
        <w:rPr>
          <w:rFonts w:hint="eastAsia"/>
        </w:rPr>
        <w:t>поширення</w:t>
      </w:r>
      <w:r>
        <w:t></w:t>
      </w:r>
      <w:r>
        <w:rPr>
          <w:rFonts w:hint="eastAsia"/>
        </w:rPr>
        <w:t>на</w:t>
      </w:r>
      <w:r>
        <w:t></w:t>
      </w:r>
      <w:r>
        <w:rPr>
          <w:rFonts w:hint="eastAsia"/>
        </w:rPr>
        <w:t>окупованій</w:t>
      </w:r>
      <w:r>
        <w:t></w:t>
      </w:r>
      <w:r>
        <w:rPr>
          <w:rFonts w:hint="eastAsia"/>
        </w:rPr>
        <w:t>території</w:t>
      </w:r>
    </w:p>
    <w:p w:rsidR="00342C35" w:rsidRDefault="00342C35" w:rsidP="00342C35">
      <w:r>
        <w:t></w:t>
      </w:r>
      <w:r>
        <w:rPr>
          <w:rFonts w:hint="eastAsia"/>
        </w:rPr>
        <w:t>розмінної</w:t>
      </w:r>
      <w:r>
        <w:t></w:t>
      </w:r>
      <w:r>
        <w:rPr>
          <w:rFonts w:hint="eastAsia"/>
        </w:rPr>
        <w:t>кризи</w:t>
      </w:r>
      <w:r>
        <w:t></w:t>
      </w:r>
      <w:r>
        <w:t></w:t>
      </w:r>
      <w:r>
        <w:rPr>
          <w:rFonts w:hint="eastAsia"/>
        </w:rPr>
        <w:t>російських</w:t>
      </w:r>
      <w:r>
        <w:t></w:t>
      </w:r>
      <w:r>
        <w:rPr>
          <w:rFonts w:hint="eastAsia"/>
        </w:rPr>
        <w:t>грошей</w:t>
      </w:r>
      <w:r>
        <w:t></w:t>
      </w:r>
      <w:r>
        <w:t></w:t>
      </w:r>
      <w:r>
        <w:t></w:t>
      </w:r>
      <w:r>
        <w:t></w:t>
      </w:r>
      <w:r>
        <w:t></w:t>
      </w:r>
      <w:r>
        <w:rPr>
          <w:rFonts w:hint="eastAsia"/>
        </w:rPr>
        <w:t>поява</w:t>
      </w:r>
      <w:r>
        <w:t></w:t>
      </w:r>
      <w:r>
        <w:rPr>
          <w:rFonts w:hint="eastAsia"/>
        </w:rPr>
        <w:t>на</w:t>
      </w:r>
      <w:r>
        <w:t></w:t>
      </w:r>
      <w:r>
        <w:rPr>
          <w:rFonts w:hint="eastAsia"/>
        </w:rPr>
        <w:t>грошовому</w:t>
      </w:r>
      <w:r>
        <w:t></w:t>
      </w:r>
      <w:r>
        <w:rPr>
          <w:rFonts w:hint="eastAsia"/>
        </w:rPr>
        <w:t>ринку</w:t>
      </w:r>
      <w:r>
        <w:t></w:t>
      </w:r>
      <w:r>
        <w:rPr>
          <w:rFonts w:hint="eastAsia"/>
        </w:rPr>
        <w:t>фальшивих</w:t>
      </w:r>
    </w:p>
    <w:p w:rsidR="00342C35" w:rsidRDefault="00342C35" w:rsidP="00342C35">
      <w:r>
        <w:rPr>
          <w:rFonts w:hint="eastAsia"/>
        </w:rPr>
        <w:t>російських</w:t>
      </w:r>
      <w:r>
        <w:t></w:t>
      </w:r>
      <w:r>
        <w:rPr>
          <w:rFonts w:hint="eastAsia"/>
        </w:rPr>
        <w:t>рублів</w:t>
      </w:r>
      <w:r>
        <w:t></w:t>
      </w:r>
      <w:r>
        <w:rPr>
          <w:rFonts w:hint="eastAsia"/>
        </w:rPr>
        <w:t>різного</w:t>
      </w:r>
      <w:r>
        <w:t></w:t>
      </w:r>
      <w:r>
        <w:rPr>
          <w:rFonts w:hint="eastAsia"/>
        </w:rPr>
        <w:t>походження</w:t>
      </w:r>
      <w:r>
        <w:t></w:t>
      </w:r>
      <w:r>
        <w:t></w:t>
      </w:r>
      <w:r>
        <w:t></w:t>
      </w:r>
      <w:r>
        <w:t></w:t>
      </w:r>
      <w:r>
        <w:t></w:t>
      </w:r>
      <w:r>
        <w:rPr>
          <w:rFonts w:hint="eastAsia"/>
        </w:rPr>
        <w:t>відсутність</w:t>
      </w:r>
      <w:r>
        <w:t></w:t>
      </w:r>
      <w:r>
        <w:rPr>
          <w:rFonts w:hint="eastAsia"/>
        </w:rPr>
        <w:t>банківської</w:t>
      </w:r>
      <w:r>
        <w:t></w:t>
      </w:r>
      <w:r>
        <w:rPr>
          <w:rFonts w:hint="eastAsia"/>
        </w:rPr>
        <w:t>системи</w:t>
      </w:r>
      <w:r>
        <w:t></w:t>
      </w:r>
    </w:p>
    <w:p w:rsidR="00342C35" w:rsidRDefault="00342C35" w:rsidP="00342C35">
      <w:r>
        <w:rPr>
          <w:rFonts w:hint="eastAsia"/>
        </w:rPr>
        <w:t>підконтрольної</w:t>
      </w:r>
      <w:r>
        <w:t></w:t>
      </w:r>
      <w:r>
        <w:rPr>
          <w:rFonts w:hint="eastAsia"/>
        </w:rPr>
        <w:t>окупаційній</w:t>
      </w:r>
      <w:r>
        <w:t></w:t>
      </w:r>
      <w:r>
        <w:rPr>
          <w:rFonts w:hint="eastAsia"/>
        </w:rPr>
        <w:t>владі</w:t>
      </w:r>
      <w:r>
        <w:t></w:t>
      </w:r>
      <w:r>
        <w:rPr>
          <w:rFonts w:hint="eastAsia"/>
        </w:rPr>
        <w:t>та</w:t>
      </w:r>
      <w:r>
        <w:t></w:t>
      </w:r>
      <w:r>
        <w:rPr>
          <w:rFonts w:hint="eastAsia"/>
        </w:rPr>
        <w:t>ін</w:t>
      </w:r>
      <w:r>
        <w:t></w:t>
      </w:r>
      <w:r>
        <w:t></w:t>
      </w:r>
      <w:r>
        <w:rPr>
          <w:rFonts w:hint="eastAsia"/>
        </w:rPr>
        <w:t>Такий</w:t>
      </w:r>
      <w:r>
        <w:t></w:t>
      </w:r>
      <w:r>
        <w:rPr>
          <w:rFonts w:hint="eastAsia"/>
        </w:rPr>
        <w:t>стан</w:t>
      </w:r>
      <w:r>
        <w:t></w:t>
      </w:r>
      <w:r>
        <w:rPr>
          <w:rFonts w:hint="eastAsia"/>
        </w:rPr>
        <w:t>справ</w:t>
      </w:r>
      <w:r>
        <w:t></w:t>
      </w:r>
      <w:r>
        <w:rPr>
          <w:rFonts w:hint="eastAsia"/>
        </w:rPr>
        <w:t>у</w:t>
      </w:r>
      <w:r>
        <w:t></w:t>
      </w:r>
      <w:r>
        <w:rPr>
          <w:rFonts w:hint="eastAsia"/>
        </w:rPr>
        <w:t>грошовому</w:t>
      </w:r>
      <w:r>
        <w:t></w:t>
      </w:r>
      <w:r>
        <w:rPr>
          <w:rFonts w:hint="eastAsia"/>
        </w:rPr>
        <w:t>обігу</w:t>
      </w:r>
      <w:r>
        <w:t></w:t>
      </w:r>
      <w:r>
        <w:rPr>
          <w:rFonts w:hint="eastAsia"/>
        </w:rPr>
        <w:t>та</w:t>
      </w:r>
    </w:p>
    <w:p w:rsidR="00342C35" w:rsidRDefault="00342C35" w:rsidP="00342C35">
      <w:r>
        <w:rPr>
          <w:rFonts w:hint="eastAsia"/>
        </w:rPr>
        <w:t>повна</w:t>
      </w:r>
      <w:r>
        <w:t></w:t>
      </w:r>
      <w:r>
        <w:rPr>
          <w:rFonts w:hint="eastAsia"/>
        </w:rPr>
        <w:t>руйнація</w:t>
      </w:r>
      <w:r>
        <w:t></w:t>
      </w:r>
      <w:r>
        <w:rPr>
          <w:rFonts w:hint="eastAsia"/>
        </w:rPr>
        <w:t>банківської</w:t>
      </w:r>
      <w:r>
        <w:t></w:t>
      </w:r>
      <w:r>
        <w:rPr>
          <w:rFonts w:hint="eastAsia"/>
        </w:rPr>
        <w:t>системи</w:t>
      </w:r>
      <w:r>
        <w:t></w:t>
      </w:r>
      <w:r>
        <w:rPr>
          <w:rFonts w:hint="eastAsia"/>
        </w:rPr>
        <w:t>на</w:t>
      </w:r>
      <w:r>
        <w:t></w:t>
      </w:r>
      <w:r>
        <w:rPr>
          <w:rFonts w:hint="eastAsia"/>
        </w:rPr>
        <w:t>окупованих</w:t>
      </w:r>
      <w:r>
        <w:t></w:t>
      </w:r>
      <w:r>
        <w:rPr>
          <w:rFonts w:hint="eastAsia"/>
        </w:rPr>
        <w:t>територіях</w:t>
      </w:r>
      <w:r>
        <w:t></w:t>
      </w:r>
      <w:r>
        <w:rPr>
          <w:rFonts w:hint="eastAsia"/>
        </w:rPr>
        <w:t>призводили</w:t>
      </w:r>
      <w:r>
        <w:t></w:t>
      </w:r>
      <w:r>
        <w:rPr>
          <w:rFonts w:hint="eastAsia"/>
        </w:rPr>
        <w:t>до</w:t>
      </w:r>
    </w:p>
    <w:p w:rsidR="00342C35" w:rsidRDefault="00342C35" w:rsidP="00342C35">
      <w:r>
        <w:rPr>
          <w:rFonts w:hint="eastAsia"/>
        </w:rPr>
        <w:t>порушення</w:t>
      </w:r>
      <w:r>
        <w:t></w:t>
      </w:r>
      <w:r>
        <w:rPr>
          <w:rFonts w:hint="eastAsia"/>
        </w:rPr>
        <w:t>товарообмінних</w:t>
      </w:r>
      <w:r>
        <w:t></w:t>
      </w:r>
      <w:r>
        <w:rPr>
          <w:rFonts w:hint="eastAsia"/>
        </w:rPr>
        <w:t>операцій</w:t>
      </w:r>
      <w:r>
        <w:t></w:t>
      </w:r>
      <w:r>
        <w:t></w:t>
      </w:r>
      <w:r>
        <w:rPr>
          <w:rFonts w:hint="eastAsia"/>
        </w:rPr>
        <w:t>ускладнень</w:t>
      </w:r>
      <w:r>
        <w:t></w:t>
      </w:r>
      <w:r>
        <w:rPr>
          <w:rFonts w:hint="eastAsia"/>
        </w:rPr>
        <w:t>грошових</w:t>
      </w:r>
      <w:r>
        <w:t></w:t>
      </w:r>
      <w:r>
        <w:rPr>
          <w:rFonts w:hint="eastAsia"/>
        </w:rPr>
        <w:t>розрахунків</w:t>
      </w:r>
      <w:r>
        <w:t></w:t>
      </w:r>
      <w:r>
        <w:t></w:t>
      </w:r>
      <w:r>
        <w:rPr>
          <w:rFonts w:hint="eastAsia"/>
        </w:rPr>
        <w:t>росту</w:t>
      </w:r>
      <w:r>
        <w:t></w:t>
      </w:r>
      <w:r>
        <w:rPr>
          <w:rFonts w:hint="eastAsia"/>
        </w:rPr>
        <w:t>цін</w:t>
      </w:r>
    </w:p>
    <w:p w:rsidR="00342C35" w:rsidRDefault="00342C35" w:rsidP="00342C35">
      <w:r>
        <w:rPr>
          <w:rFonts w:hint="eastAsia"/>
        </w:rPr>
        <w:t>та</w:t>
      </w:r>
      <w:r>
        <w:t></w:t>
      </w:r>
      <w:r>
        <w:rPr>
          <w:rFonts w:hint="eastAsia"/>
        </w:rPr>
        <w:t>інфляції</w:t>
      </w:r>
      <w:r>
        <w:t></w:t>
      </w:r>
      <w:r>
        <w:t></w:t>
      </w:r>
      <w:r>
        <w:rPr>
          <w:rFonts w:hint="eastAsia"/>
        </w:rPr>
        <w:t>поширенню</w:t>
      </w:r>
      <w:r>
        <w:t></w:t>
      </w:r>
      <w:r>
        <w:rPr>
          <w:rFonts w:hint="eastAsia"/>
        </w:rPr>
        <w:t>спекуляції</w:t>
      </w:r>
      <w:r>
        <w:t></w:t>
      </w:r>
      <w:r>
        <w:rPr>
          <w:rFonts w:hint="eastAsia"/>
        </w:rPr>
        <w:t>та</w:t>
      </w:r>
      <w:r>
        <w:t></w:t>
      </w:r>
      <w:r>
        <w:rPr>
          <w:rFonts w:hint="eastAsia"/>
        </w:rPr>
        <w:t>інших</w:t>
      </w:r>
      <w:r>
        <w:t></w:t>
      </w:r>
      <w:r>
        <w:rPr>
          <w:rFonts w:hint="eastAsia"/>
        </w:rPr>
        <w:t>негативних</w:t>
      </w:r>
      <w:r>
        <w:t></w:t>
      </w:r>
      <w:r>
        <w:rPr>
          <w:rFonts w:hint="eastAsia"/>
        </w:rPr>
        <w:t>соціально</w:t>
      </w:r>
      <w:r>
        <w:t></w:t>
      </w:r>
      <w:r>
        <w:rPr>
          <w:rFonts w:hint="eastAsia"/>
        </w:rPr>
        <w:t>економічних</w:t>
      </w:r>
    </w:p>
    <w:p w:rsidR="00342C35" w:rsidRDefault="00342C35" w:rsidP="00342C35">
      <w:r>
        <w:rPr>
          <w:rFonts w:hint="eastAsia"/>
        </w:rPr>
        <w:t>наслідків</w:t>
      </w:r>
      <w:r>
        <w:t></w:t>
      </w:r>
      <w:r>
        <w:t></w:t>
      </w:r>
      <w:r>
        <w:rPr>
          <w:rFonts w:hint="eastAsia"/>
        </w:rPr>
        <w:t>Складнощі</w:t>
      </w:r>
      <w:r>
        <w:t></w:t>
      </w:r>
      <w:r>
        <w:rPr>
          <w:rFonts w:hint="eastAsia"/>
        </w:rPr>
        <w:t>у</w:t>
      </w:r>
      <w:r>
        <w:t></w:t>
      </w:r>
      <w:r>
        <w:rPr>
          <w:rFonts w:hint="eastAsia"/>
        </w:rPr>
        <w:t>грошовому</w:t>
      </w:r>
      <w:r>
        <w:t></w:t>
      </w:r>
      <w:r>
        <w:rPr>
          <w:rFonts w:hint="eastAsia"/>
        </w:rPr>
        <w:t>обігу</w:t>
      </w:r>
      <w:r>
        <w:t></w:t>
      </w:r>
      <w:r>
        <w:rPr>
          <w:rFonts w:hint="eastAsia"/>
        </w:rPr>
        <w:t>також</w:t>
      </w:r>
      <w:r>
        <w:t></w:t>
      </w:r>
      <w:r>
        <w:rPr>
          <w:rFonts w:hint="eastAsia"/>
        </w:rPr>
        <w:t>сприяли</w:t>
      </w:r>
      <w:r>
        <w:t></w:t>
      </w:r>
      <w:r>
        <w:rPr>
          <w:rFonts w:hint="eastAsia"/>
        </w:rPr>
        <w:t>формуванню</w:t>
      </w:r>
      <w:r>
        <w:t></w:t>
      </w:r>
      <w:r>
        <w:rPr>
          <w:rFonts w:hint="eastAsia"/>
        </w:rPr>
        <w:t>критичного</w:t>
      </w:r>
    </w:p>
    <w:p w:rsidR="00342C35" w:rsidRDefault="00342C35" w:rsidP="00342C35">
      <w:r>
        <w:rPr>
          <w:rFonts w:hint="eastAsia"/>
        </w:rPr>
        <w:t>стану</w:t>
      </w:r>
      <w:r>
        <w:t></w:t>
      </w:r>
      <w:r>
        <w:rPr>
          <w:rFonts w:hint="eastAsia"/>
        </w:rPr>
        <w:t>місцевих</w:t>
      </w:r>
      <w:r>
        <w:t></w:t>
      </w:r>
      <w:r>
        <w:rPr>
          <w:rFonts w:hint="eastAsia"/>
        </w:rPr>
        <w:t>фінансів</w:t>
      </w:r>
      <w:r>
        <w:t></w:t>
      </w:r>
      <w:r>
        <w:t></w:t>
      </w:r>
      <w:r>
        <w:rPr>
          <w:rFonts w:hint="eastAsia"/>
        </w:rPr>
        <w:t>У</w:t>
      </w:r>
      <w:r>
        <w:t></w:t>
      </w:r>
      <w:r>
        <w:rPr>
          <w:rFonts w:hint="eastAsia"/>
        </w:rPr>
        <w:t>пошуках</w:t>
      </w:r>
      <w:r>
        <w:t></w:t>
      </w:r>
      <w:r>
        <w:rPr>
          <w:rFonts w:hint="eastAsia"/>
        </w:rPr>
        <w:t>фінансових</w:t>
      </w:r>
      <w:r>
        <w:t></w:t>
      </w:r>
      <w:r>
        <w:rPr>
          <w:rFonts w:hint="eastAsia"/>
        </w:rPr>
        <w:t>ресурсів</w:t>
      </w:r>
      <w:r>
        <w:t></w:t>
      </w:r>
      <w:r>
        <w:rPr>
          <w:rFonts w:hint="eastAsia"/>
        </w:rPr>
        <w:t>магістрати</w:t>
      </w:r>
      <w:r>
        <w:t></w:t>
      </w:r>
      <w:r>
        <w:rPr>
          <w:rFonts w:hint="eastAsia"/>
        </w:rPr>
        <w:t>вимушено</w:t>
      </w:r>
    </w:p>
    <w:p w:rsidR="00342C35" w:rsidRDefault="00342C35" w:rsidP="00342C35">
      <w:r>
        <w:rPr>
          <w:rFonts w:hint="eastAsia"/>
        </w:rPr>
        <w:t>вдавалися</w:t>
      </w:r>
      <w:r>
        <w:t></w:t>
      </w:r>
      <w:r>
        <w:rPr>
          <w:rFonts w:hint="eastAsia"/>
        </w:rPr>
        <w:t>до</w:t>
      </w:r>
      <w:r>
        <w:t></w:t>
      </w:r>
      <w:r>
        <w:rPr>
          <w:rFonts w:hint="eastAsia"/>
        </w:rPr>
        <w:t>особливого</w:t>
      </w:r>
      <w:r>
        <w:t></w:t>
      </w:r>
      <w:r>
        <w:rPr>
          <w:rFonts w:hint="eastAsia"/>
        </w:rPr>
        <w:t>способу</w:t>
      </w:r>
      <w:r>
        <w:t></w:t>
      </w:r>
      <w:r>
        <w:rPr>
          <w:rFonts w:hint="eastAsia"/>
        </w:rPr>
        <w:t>–</w:t>
      </w:r>
      <w:r>
        <w:t></w:t>
      </w:r>
      <w:r>
        <w:rPr>
          <w:rFonts w:hint="eastAsia"/>
        </w:rPr>
        <w:t>випуску</w:t>
      </w:r>
      <w:r>
        <w:t></w:t>
      </w:r>
      <w:r>
        <w:rPr>
          <w:rFonts w:hint="eastAsia"/>
        </w:rPr>
        <w:t>міських</w:t>
      </w:r>
      <w:r>
        <w:t></w:t>
      </w:r>
      <w:r>
        <w:rPr>
          <w:rFonts w:hint="eastAsia"/>
        </w:rPr>
        <w:t>бон</w:t>
      </w:r>
      <w:r>
        <w:t></w:t>
      </w:r>
      <w:r>
        <w:t></w:t>
      </w:r>
      <w:r>
        <w:rPr>
          <w:rFonts w:hint="eastAsia"/>
        </w:rPr>
        <w:t>Проте</w:t>
      </w:r>
      <w:r>
        <w:t></w:t>
      </w:r>
      <w:r>
        <w:rPr>
          <w:rFonts w:hint="eastAsia"/>
        </w:rPr>
        <w:t>процес</w:t>
      </w:r>
      <w:r>
        <w:t></w:t>
      </w:r>
      <w:r>
        <w:rPr>
          <w:rFonts w:hint="eastAsia"/>
        </w:rPr>
        <w:t>випуску</w:t>
      </w:r>
    </w:p>
    <w:p w:rsidR="00342C35" w:rsidRDefault="00342C35" w:rsidP="00342C35">
      <w:r>
        <w:rPr>
          <w:rFonts w:hint="eastAsia"/>
        </w:rPr>
        <w:t>міських</w:t>
      </w:r>
      <w:r>
        <w:t></w:t>
      </w:r>
      <w:r>
        <w:rPr>
          <w:rFonts w:hint="eastAsia"/>
        </w:rPr>
        <w:t>бон</w:t>
      </w:r>
      <w:r>
        <w:t></w:t>
      </w:r>
      <w:r>
        <w:rPr>
          <w:rFonts w:hint="eastAsia"/>
        </w:rPr>
        <w:t>в</w:t>
      </w:r>
      <w:r>
        <w:t></w:t>
      </w:r>
      <w:r>
        <w:rPr>
          <w:rFonts w:hint="eastAsia"/>
        </w:rPr>
        <w:t>окупованих</w:t>
      </w:r>
      <w:r>
        <w:t></w:t>
      </w:r>
      <w:r>
        <w:rPr>
          <w:rFonts w:hint="eastAsia"/>
        </w:rPr>
        <w:t>містах</w:t>
      </w:r>
      <w:r>
        <w:t></w:t>
      </w:r>
      <w:r>
        <w:rPr>
          <w:rFonts w:hint="eastAsia"/>
        </w:rPr>
        <w:t>Галичини</w:t>
      </w:r>
      <w:r>
        <w:t></w:t>
      </w:r>
      <w:r>
        <w:rPr>
          <w:rFonts w:hint="eastAsia"/>
        </w:rPr>
        <w:t>та</w:t>
      </w:r>
      <w:r>
        <w:t></w:t>
      </w:r>
      <w:r>
        <w:rPr>
          <w:rFonts w:hint="eastAsia"/>
        </w:rPr>
        <w:t>Буковини</w:t>
      </w:r>
      <w:r>
        <w:t></w:t>
      </w:r>
      <w:r>
        <w:rPr>
          <w:rFonts w:hint="eastAsia"/>
        </w:rPr>
        <w:t>не</w:t>
      </w:r>
      <w:r>
        <w:t></w:t>
      </w:r>
      <w:r>
        <w:rPr>
          <w:rFonts w:hint="eastAsia"/>
        </w:rPr>
        <w:t>набув</w:t>
      </w:r>
      <w:r>
        <w:t></w:t>
      </w:r>
      <w:r>
        <w:rPr>
          <w:rFonts w:hint="eastAsia"/>
        </w:rPr>
        <w:t>масового</w:t>
      </w:r>
    </w:p>
    <w:p w:rsidR="00342C35" w:rsidRDefault="00342C35" w:rsidP="00342C35">
      <w:r>
        <w:rPr>
          <w:rFonts w:hint="eastAsia"/>
        </w:rPr>
        <w:t>характеру</w:t>
      </w:r>
      <w:r>
        <w:t></w:t>
      </w:r>
      <w:r>
        <w:t></w:t>
      </w:r>
      <w:r>
        <w:rPr>
          <w:rFonts w:hint="eastAsia"/>
        </w:rPr>
        <w:t>оскільки</w:t>
      </w:r>
      <w:r>
        <w:t></w:t>
      </w:r>
      <w:r>
        <w:rPr>
          <w:rFonts w:hint="eastAsia"/>
        </w:rPr>
        <w:t>блокувався</w:t>
      </w:r>
      <w:r>
        <w:t></w:t>
      </w:r>
      <w:r>
        <w:rPr>
          <w:rFonts w:hint="eastAsia"/>
        </w:rPr>
        <w:t>з</w:t>
      </w:r>
      <w:r>
        <w:t></w:t>
      </w:r>
      <w:r>
        <w:rPr>
          <w:rFonts w:hint="eastAsia"/>
        </w:rPr>
        <w:t>боку</w:t>
      </w:r>
      <w:r>
        <w:t></w:t>
      </w:r>
      <w:r>
        <w:rPr>
          <w:rFonts w:hint="eastAsia"/>
        </w:rPr>
        <w:t>російської</w:t>
      </w:r>
      <w:r>
        <w:t></w:t>
      </w:r>
      <w:r>
        <w:rPr>
          <w:rFonts w:hint="eastAsia"/>
        </w:rPr>
        <w:t>влади</w:t>
      </w:r>
      <w:r>
        <w:t></w:t>
      </w:r>
      <w:r>
        <w:t></w:t>
      </w:r>
      <w:r>
        <w:rPr>
          <w:rFonts w:hint="eastAsia"/>
        </w:rPr>
        <w:t>Розуміння</w:t>
      </w:r>
      <w:r>
        <w:t></w:t>
      </w:r>
      <w:r>
        <w:rPr>
          <w:rFonts w:hint="eastAsia"/>
        </w:rPr>
        <w:t>того</w:t>
      </w:r>
      <w:r>
        <w:t></w:t>
      </w:r>
      <w:r>
        <w:t></w:t>
      </w:r>
      <w:r>
        <w:rPr>
          <w:rFonts w:hint="eastAsia"/>
        </w:rPr>
        <w:t>що</w:t>
      </w:r>
    </w:p>
    <w:p w:rsidR="00342C35" w:rsidRDefault="00342C35" w:rsidP="00342C35">
      <w:r>
        <w:rPr>
          <w:rFonts w:hint="eastAsia"/>
        </w:rPr>
        <w:t>паралельне</w:t>
      </w:r>
      <w:r>
        <w:t></w:t>
      </w:r>
      <w:r>
        <w:rPr>
          <w:rFonts w:hint="eastAsia"/>
        </w:rPr>
        <w:t>існування</w:t>
      </w:r>
      <w:r>
        <w:t></w:t>
      </w:r>
      <w:r>
        <w:rPr>
          <w:rFonts w:hint="eastAsia"/>
        </w:rPr>
        <w:t>сурогатних</w:t>
      </w:r>
      <w:r>
        <w:t></w:t>
      </w:r>
      <w:r>
        <w:rPr>
          <w:rFonts w:hint="eastAsia"/>
        </w:rPr>
        <w:t>грошей</w:t>
      </w:r>
      <w:r>
        <w:t></w:t>
      </w:r>
      <w:r>
        <w:t></w:t>
      </w:r>
      <w:r>
        <w:rPr>
          <w:rFonts w:hint="eastAsia"/>
        </w:rPr>
        <w:t>бон</w:t>
      </w:r>
      <w:r>
        <w:t></w:t>
      </w:r>
      <w:r>
        <w:t></w:t>
      </w:r>
      <w:r>
        <w:rPr>
          <w:rFonts w:hint="eastAsia"/>
        </w:rPr>
        <w:t>ставало</w:t>
      </w:r>
      <w:r>
        <w:t></w:t>
      </w:r>
      <w:r>
        <w:rPr>
          <w:rFonts w:hint="eastAsia"/>
        </w:rPr>
        <w:t>причиною</w:t>
      </w:r>
      <w:r>
        <w:t></w:t>
      </w:r>
      <w:r>
        <w:rPr>
          <w:rFonts w:hint="eastAsia"/>
        </w:rPr>
        <w:t>послаблення</w:t>
      </w:r>
    </w:p>
    <w:p w:rsidR="00342C35" w:rsidRDefault="00342C35" w:rsidP="00342C35">
      <w:r>
        <w:rPr>
          <w:rFonts w:hint="eastAsia"/>
        </w:rPr>
        <w:t>авторитету</w:t>
      </w:r>
      <w:r>
        <w:t></w:t>
      </w:r>
      <w:r>
        <w:rPr>
          <w:rFonts w:hint="eastAsia"/>
        </w:rPr>
        <w:t>російської</w:t>
      </w:r>
      <w:r>
        <w:t></w:t>
      </w:r>
      <w:r>
        <w:rPr>
          <w:rFonts w:hint="eastAsia"/>
        </w:rPr>
        <w:t>грошової</w:t>
      </w:r>
      <w:r>
        <w:t></w:t>
      </w:r>
      <w:r>
        <w:rPr>
          <w:rFonts w:hint="eastAsia"/>
        </w:rPr>
        <w:t>одиниці</w:t>
      </w:r>
      <w:r>
        <w:t></w:t>
      </w:r>
      <w:r>
        <w:t></w:t>
      </w:r>
      <w:r>
        <w:rPr>
          <w:rFonts w:hint="eastAsia"/>
        </w:rPr>
        <w:t>зумовлювало</w:t>
      </w:r>
      <w:r>
        <w:t></w:t>
      </w:r>
      <w:r>
        <w:rPr>
          <w:rFonts w:hint="eastAsia"/>
        </w:rPr>
        <w:t>негативне</w:t>
      </w:r>
      <w:r>
        <w:t></w:t>
      </w:r>
      <w:r>
        <w:rPr>
          <w:rFonts w:hint="eastAsia"/>
        </w:rPr>
        <w:t>ставлення</w:t>
      </w:r>
    </w:p>
    <w:p w:rsidR="00342C35" w:rsidRDefault="00342C35" w:rsidP="00342C35">
      <w:r>
        <w:rPr>
          <w:rFonts w:hint="eastAsia"/>
        </w:rPr>
        <w:t>окупаційної</w:t>
      </w:r>
      <w:r>
        <w:t></w:t>
      </w:r>
      <w:r>
        <w:rPr>
          <w:rFonts w:hint="eastAsia"/>
        </w:rPr>
        <w:t>влади</w:t>
      </w:r>
      <w:r>
        <w:t></w:t>
      </w:r>
      <w:r>
        <w:rPr>
          <w:rFonts w:hint="eastAsia"/>
        </w:rPr>
        <w:t>до</w:t>
      </w:r>
      <w:r>
        <w:t></w:t>
      </w:r>
      <w:r>
        <w:rPr>
          <w:rFonts w:hint="eastAsia"/>
        </w:rPr>
        <w:t>випуску</w:t>
      </w:r>
      <w:r>
        <w:t></w:t>
      </w:r>
      <w:r>
        <w:rPr>
          <w:rFonts w:hint="eastAsia"/>
        </w:rPr>
        <w:t>міських</w:t>
      </w:r>
      <w:r>
        <w:t></w:t>
      </w:r>
      <w:r>
        <w:rPr>
          <w:rFonts w:hint="eastAsia"/>
        </w:rPr>
        <w:t>бон</w:t>
      </w:r>
      <w:r>
        <w:t></w:t>
      </w:r>
      <w:r>
        <w:t></w:t>
      </w:r>
      <w:r>
        <w:rPr>
          <w:rFonts w:hint="eastAsia"/>
        </w:rPr>
        <w:t>Лише</w:t>
      </w:r>
      <w:r>
        <w:t></w:t>
      </w:r>
      <w:r>
        <w:rPr>
          <w:rFonts w:hint="eastAsia"/>
        </w:rPr>
        <w:t>деякі</w:t>
      </w:r>
      <w:r>
        <w:t></w:t>
      </w:r>
      <w:r>
        <w:rPr>
          <w:rFonts w:hint="eastAsia"/>
        </w:rPr>
        <w:t>обставини</w:t>
      </w:r>
      <w:r>
        <w:t></w:t>
      </w:r>
      <w:r>
        <w:rPr>
          <w:rFonts w:hint="eastAsia"/>
        </w:rPr>
        <w:t>сприяли</w:t>
      </w:r>
      <w:r>
        <w:t></w:t>
      </w:r>
      <w:r>
        <w:rPr>
          <w:rFonts w:hint="eastAsia"/>
        </w:rPr>
        <w:t>тому</w:t>
      </w:r>
      <w:r>
        <w:t></w:t>
      </w:r>
    </w:p>
    <w:p w:rsidR="00342C35" w:rsidRDefault="00342C35" w:rsidP="00342C35">
      <w:r>
        <w:rPr>
          <w:rFonts w:hint="eastAsia"/>
        </w:rPr>
        <w:t>що</w:t>
      </w:r>
      <w:r>
        <w:t></w:t>
      </w:r>
      <w:r>
        <w:rPr>
          <w:rFonts w:hint="eastAsia"/>
        </w:rPr>
        <w:t>у</w:t>
      </w:r>
      <w:r>
        <w:t></w:t>
      </w:r>
      <w:r>
        <w:rPr>
          <w:rFonts w:hint="eastAsia"/>
        </w:rPr>
        <w:t>м</w:t>
      </w:r>
      <w:r>
        <w:t></w:t>
      </w:r>
      <w:r>
        <w:t></w:t>
      </w:r>
      <w:r>
        <w:rPr>
          <w:rFonts w:hint="eastAsia"/>
        </w:rPr>
        <w:t>Львові</w:t>
      </w:r>
      <w:r>
        <w:t></w:t>
      </w:r>
      <w:r>
        <w:rPr>
          <w:rFonts w:hint="eastAsia"/>
        </w:rPr>
        <w:t>російська</w:t>
      </w:r>
      <w:r>
        <w:t></w:t>
      </w:r>
      <w:r>
        <w:rPr>
          <w:rFonts w:hint="eastAsia"/>
        </w:rPr>
        <w:t>окупаційна</w:t>
      </w:r>
      <w:r>
        <w:t></w:t>
      </w:r>
      <w:r>
        <w:rPr>
          <w:rFonts w:hint="eastAsia"/>
        </w:rPr>
        <w:t>влада</w:t>
      </w:r>
      <w:r>
        <w:t></w:t>
      </w:r>
      <w:r>
        <w:rPr>
          <w:rFonts w:hint="eastAsia"/>
        </w:rPr>
        <w:t>дозволила</w:t>
      </w:r>
      <w:r>
        <w:t></w:t>
      </w:r>
      <w:r>
        <w:rPr>
          <w:rFonts w:hint="eastAsia"/>
        </w:rPr>
        <w:t>випуск</w:t>
      </w:r>
      <w:r>
        <w:t></w:t>
      </w:r>
      <w:r>
        <w:rPr>
          <w:rFonts w:hint="eastAsia"/>
        </w:rPr>
        <w:t>однокоронівок</w:t>
      </w:r>
      <w:r>
        <w:t></w:t>
      </w:r>
      <w:r>
        <w:t></w:t>
      </w:r>
      <w:r>
        <w:rPr>
          <w:rFonts w:hint="eastAsia"/>
        </w:rPr>
        <w:t>емісія</w:t>
      </w:r>
    </w:p>
    <w:p w:rsidR="00342C35" w:rsidRDefault="00342C35" w:rsidP="00342C35">
      <w:r>
        <w:rPr>
          <w:rFonts w:hint="eastAsia"/>
        </w:rPr>
        <w:t>–</w:t>
      </w:r>
      <w:r>
        <w:t></w:t>
      </w:r>
      <w:r>
        <w:rPr>
          <w:rFonts w:hint="eastAsia"/>
        </w:rPr>
        <w:t>вересень</w:t>
      </w:r>
      <w:r>
        <w:t></w:t>
      </w:r>
      <w:r>
        <w:t></w:t>
      </w:r>
      <w:r>
        <w:t></w:t>
      </w:r>
      <w:r>
        <w:t></w:t>
      </w:r>
      <w:r>
        <w:t></w:t>
      </w:r>
      <w:r>
        <w:t></w:t>
      </w:r>
      <w:r>
        <w:rPr>
          <w:rFonts w:hint="eastAsia"/>
        </w:rPr>
        <w:t>р</w:t>
      </w:r>
      <w:r>
        <w:t></w:t>
      </w:r>
      <w:r>
        <w:t></w:t>
      </w:r>
      <w:r>
        <w:t></w:t>
      </w:r>
      <w:r>
        <w:rPr>
          <w:rFonts w:hint="eastAsia"/>
        </w:rPr>
        <w:t>і</w:t>
      </w:r>
      <w:r>
        <w:t></w:t>
      </w:r>
      <w:r>
        <w:rPr>
          <w:rFonts w:hint="eastAsia"/>
        </w:rPr>
        <w:t>стокоронівок</w:t>
      </w:r>
      <w:r>
        <w:t></w:t>
      </w:r>
      <w:r>
        <w:t></w:t>
      </w:r>
      <w:r>
        <w:rPr>
          <w:rFonts w:hint="eastAsia"/>
        </w:rPr>
        <w:t>емісія</w:t>
      </w:r>
      <w:r>
        <w:t></w:t>
      </w:r>
      <w:r>
        <w:rPr>
          <w:rFonts w:hint="eastAsia"/>
        </w:rPr>
        <w:t>–</w:t>
      </w:r>
      <w:r>
        <w:t></w:t>
      </w:r>
      <w:r>
        <w:rPr>
          <w:rFonts w:hint="eastAsia"/>
        </w:rPr>
        <w:t>лютий</w:t>
      </w:r>
      <w:r>
        <w:t></w:t>
      </w:r>
      <w:r>
        <w:t></w:t>
      </w:r>
      <w:r>
        <w:t></w:t>
      </w:r>
      <w:r>
        <w:t></w:t>
      </w:r>
      <w:r>
        <w:t></w:t>
      </w:r>
      <w:r>
        <w:t></w:t>
      </w:r>
      <w:r>
        <w:rPr>
          <w:rFonts w:hint="eastAsia"/>
        </w:rPr>
        <w:t>р</w:t>
      </w:r>
      <w:r>
        <w:t></w:t>
      </w:r>
      <w:r>
        <w:t></w:t>
      </w:r>
      <w:r>
        <w:t></w:t>
      </w:r>
      <w:r>
        <w:t></w:t>
      </w:r>
      <w:r>
        <w:rPr>
          <w:rFonts w:hint="eastAsia"/>
        </w:rPr>
        <w:t>Спостерігалася</w:t>
      </w:r>
    </w:p>
    <w:p w:rsidR="00342C35" w:rsidRDefault="00342C35" w:rsidP="00342C35">
      <w:r>
        <w:rPr>
          <w:rFonts w:hint="eastAsia"/>
        </w:rPr>
        <w:t>відсутність</w:t>
      </w:r>
      <w:r>
        <w:t></w:t>
      </w:r>
      <w:r>
        <w:rPr>
          <w:rFonts w:hint="eastAsia"/>
        </w:rPr>
        <w:t>повноцінної</w:t>
      </w:r>
      <w:r>
        <w:t></w:t>
      </w:r>
      <w:r>
        <w:rPr>
          <w:rFonts w:hint="eastAsia"/>
        </w:rPr>
        <w:t>банківської</w:t>
      </w:r>
      <w:r>
        <w:t></w:t>
      </w:r>
      <w:r>
        <w:rPr>
          <w:rFonts w:hint="eastAsia"/>
        </w:rPr>
        <w:t>системи</w:t>
      </w:r>
      <w:r>
        <w:t></w:t>
      </w:r>
      <w:r>
        <w:rPr>
          <w:rFonts w:hint="eastAsia"/>
        </w:rPr>
        <w:t>на</w:t>
      </w:r>
      <w:r>
        <w:t></w:t>
      </w:r>
      <w:r>
        <w:rPr>
          <w:rFonts w:hint="eastAsia"/>
        </w:rPr>
        <w:t>окупованих</w:t>
      </w:r>
      <w:r>
        <w:t></w:t>
      </w:r>
      <w:r>
        <w:rPr>
          <w:rFonts w:hint="eastAsia"/>
        </w:rPr>
        <w:t>територіях</w:t>
      </w:r>
      <w:r>
        <w:t></w:t>
      </w:r>
      <w:r>
        <w:t></w:t>
      </w:r>
      <w:r>
        <w:rPr>
          <w:rFonts w:hint="eastAsia"/>
        </w:rPr>
        <w:t>більшість</w:t>
      </w:r>
    </w:p>
    <w:p w:rsidR="00342C35" w:rsidRDefault="00342C35" w:rsidP="00342C35">
      <w:r>
        <w:rPr>
          <w:rFonts w:hint="eastAsia"/>
        </w:rPr>
        <w:t>банків</w:t>
      </w:r>
      <w:r>
        <w:t></w:t>
      </w:r>
      <w:r>
        <w:t></w:t>
      </w:r>
      <w:r>
        <w:rPr>
          <w:rFonts w:hint="eastAsia"/>
        </w:rPr>
        <w:t>особливо</w:t>
      </w:r>
      <w:r>
        <w:t></w:t>
      </w:r>
      <w:r>
        <w:rPr>
          <w:rFonts w:hint="eastAsia"/>
        </w:rPr>
        <w:t>ті</w:t>
      </w:r>
      <w:r>
        <w:t></w:t>
      </w:r>
      <w:r>
        <w:t></w:t>
      </w:r>
      <w:r>
        <w:rPr>
          <w:rFonts w:hint="eastAsia"/>
        </w:rPr>
        <w:t>що</w:t>
      </w:r>
      <w:r>
        <w:t></w:t>
      </w:r>
      <w:r>
        <w:rPr>
          <w:rFonts w:hint="eastAsia"/>
        </w:rPr>
        <w:t>були</w:t>
      </w:r>
      <w:r>
        <w:t></w:t>
      </w:r>
      <w:r>
        <w:rPr>
          <w:rFonts w:hint="eastAsia"/>
        </w:rPr>
        <w:t>засновані</w:t>
      </w:r>
      <w:r>
        <w:t></w:t>
      </w:r>
      <w:r>
        <w:rPr>
          <w:rFonts w:hint="eastAsia"/>
        </w:rPr>
        <w:t>на</w:t>
      </w:r>
      <w:r>
        <w:t></w:t>
      </w:r>
      <w:r>
        <w:rPr>
          <w:rFonts w:hint="eastAsia"/>
        </w:rPr>
        <w:t>австрійському</w:t>
      </w:r>
      <w:r>
        <w:t></w:t>
      </w:r>
      <w:r>
        <w:rPr>
          <w:rFonts w:hint="eastAsia"/>
        </w:rPr>
        <w:t>державному</w:t>
      </w:r>
      <w:r>
        <w:t></w:t>
      </w:r>
      <w:r>
        <w:rPr>
          <w:rFonts w:hint="eastAsia"/>
        </w:rPr>
        <w:t>чи</w:t>
      </w:r>
    </w:p>
    <w:p w:rsidR="00342C35" w:rsidRDefault="00342C35" w:rsidP="00342C35">
      <w:r>
        <w:rPr>
          <w:rFonts w:hint="eastAsia"/>
        </w:rPr>
        <w:t>іноземному</w:t>
      </w:r>
      <w:r>
        <w:t></w:t>
      </w:r>
      <w:r>
        <w:rPr>
          <w:rFonts w:hint="eastAsia"/>
        </w:rPr>
        <w:t>капіталі</w:t>
      </w:r>
      <w:r>
        <w:t></w:t>
      </w:r>
      <w:r>
        <w:t></w:t>
      </w:r>
      <w:r>
        <w:rPr>
          <w:rFonts w:hint="eastAsia"/>
        </w:rPr>
        <w:t>були</w:t>
      </w:r>
      <w:r>
        <w:t></w:t>
      </w:r>
      <w:r>
        <w:rPr>
          <w:rFonts w:hint="eastAsia"/>
        </w:rPr>
        <w:t>вивезені</w:t>
      </w:r>
      <w:r>
        <w:t></w:t>
      </w:r>
      <w:r>
        <w:rPr>
          <w:rFonts w:hint="eastAsia"/>
        </w:rPr>
        <w:t>з</w:t>
      </w:r>
      <w:r>
        <w:t></w:t>
      </w:r>
      <w:r>
        <w:rPr>
          <w:rFonts w:hint="eastAsia"/>
        </w:rPr>
        <w:t>території</w:t>
      </w:r>
      <w:r>
        <w:t></w:t>
      </w:r>
      <w:r>
        <w:rPr>
          <w:rFonts w:hint="eastAsia"/>
        </w:rPr>
        <w:t>Галичини</w:t>
      </w:r>
      <w:r>
        <w:t></w:t>
      </w:r>
      <w:r>
        <w:rPr>
          <w:rFonts w:hint="eastAsia"/>
        </w:rPr>
        <w:t>та</w:t>
      </w:r>
      <w:r>
        <w:t></w:t>
      </w:r>
      <w:r>
        <w:rPr>
          <w:rFonts w:hint="eastAsia"/>
        </w:rPr>
        <w:t>Буковини</w:t>
      </w:r>
      <w:r>
        <w:t></w:t>
      </w:r>
      <w:r>
        <w:t></w:t>
      </w:r>
      <w:r>
        <w:rPr>
          <w:rFonts w:hint="eastAsia"/>
        </w:rPr>
        <w:t>фінансові</w:t>
      </w:r>
      <w:r>
        <w:t></w:t>
      </w:r>
    </w:p>
    <w:p w:rsidR="00342C35" w:rsidRDefault="00342C35" w:rsidP="00342C35">
      <w:r>
        <w:t></w:t>
      </w:r>
      <w:r>
        <w:t></w:t>
      </w:r>
      <w:r>
        <w:t></w:t>
      </w:r>
    </w:p>
    <w:p w:rsidR="00342C35" w:rsidRDefault="00342C35" w:rsidP="00342C35">
      <w:r>
        <w:rPr>
          <w:rFonts w:hint="eastAsia"/>
        </w:rPr>
        <w:t>установи</w:t>
      </w:r>
      <w:r>
        <w:t></w:t>
      </w:r>
      <w:r>
        <w:rPr>
          <w:rFonts w:hint="eastAsia"/>
        </w:rPr>
        <w:t>які</w:t>
      </w:r>
      <w:r>
        <w:t></w:t>
      </w:r>
      <w:r>
        <w:rPr>
          <w:rFonts w:hint="eastAsia"/>
        </w:rPr>
        <w:t>залишилися</w:t>
      </w:r>
      <w:r>
        <w:t></w:t>
      </w:r>
      <w:r>
        <w:rPr>
          <w:rFonts w:hint="eastAsia"/>
        </w:rPr>
        <w:t>на</w:t>
      </w:r>
      <w:r>
        <w:t></w:t>
      </w:r>
      <w:r>
        <w:rPr>
          <w:rFonts w:hint="eastAsia"/>
        </w:rPr>
        <w:t>окупованих</w:t>
      </w:r>
      <w:r>
        <w:t></w:t>
      </w:r>
      <w:r>
        <w:rPr>
          <w:rFonts w:hint="eastAsia"/>
        </w:rPr>
        <w:t>територіях</w:t>
      </w:r>
      <w:r>
        <w:t></w:t>
      </w:r>
      <w:r>
        <w:t></w:t>
      </w:r>
      <w:r>
        <w:rPr>
          <w:rFonts w:hint="eastAsia"/>
        </w:rPr>
        <w:t>здебільшого</w:t>
      </w:r>
      <w:r>
        <w:t></w:t>
      </w:r>
      <w:r>
        <w:rPr>
          <w:rFonts w:hint="eastAsia"/>
        </w:rPr>
        <w:t>це</w:t>
      </w:r>
      <w:r>
        <w:t></w:t>
      </w:r>
      <w:r>
        <w:rPr>
          <w:rFonts w:hint="eastAsia"/>
        </w:rPr>
        <w:t>місцеві</w:t>
      </w:r>
      <w:r>
        <w:t></w:t>
      </w:r>
      <w:r>
        <w:rPr>
          <w:rFonts w:hint="eastAsia"/>
        </w:rPr>
        <w:t>банки</w:t>
      </w:r>
      <w:r>
        <w:t></w:t>
      </w:r>
    </w:p>
    <w:p w:rsidR="00342C35" w:rsidRDefault="00342C35" w:rsidP="00342C35">
      <w:r>
        <w:rPr>
          <w:rFonts w:hint="eastAsia"/>
        </w:rPr>
        <w:t>ощадні</w:t>
      </w:r>
      <w:r>
        <w:t></w:t>
      </w:r>
      <w:r>
        <w:rPr>
          <w:rFonts w:hint="eastAsia"/>
        </w:rPr>
        <w:t>каси</w:t>
      </w:r>
      <w:r>
        <w:t></w:t>
      </w:r>
      <w:r>
        <w:t></w:t>
      </w:r>
      <w:r>
        <w:rPr>
          <w:rFonts w:hint="eastAsia"/>
        </w:rPr>
        <w:t>кредитні</w:t>
      </w:r>
      <w:r>
        <w:t></w:t>
      </w:r>
      <w:r>
        <w:rPr>
          <w:rFonts w:hint="eastAsia"/>
        </w:rPr>
        <w:t>товариства</w:t>
      </w:r>
      <w:r>
        <w:t></w:t>
      </w:r>
      <w:r>
        <w:t></w:t>
      </w:r>
      <w:r>
        <w:rPr>
          <w:rFonts w:hint="eastAsia"/>
        </w:rPr>
        <w:t>тощо</w:t>
      </w:r>
      <w:r>
        <w:t></w:t>
      </w:r>
      <w:r>
        <w:t></w:t>
      </w:r>
      <w:r>
        <w:rPr>
          <w:rFonts w:hint="eastAsia"/>
        </w:rPr>
        <w:t>поступово</w:t>
      </w:r>
      <w:r>
        <w:t></w:t>
      </w:r>
      <w:r>
        <w:rPr>
          <w:rFonts w:hint="eastAsia"/>
        </w:rPr>
        <w:t>відновлювали</w:t>
      </w:r>
      <w:r>
        <w:t></w:t>
      </w:r>
      <w:r>
        <w:rPr>
          <w:rFonts w:hint="eastAsia"/>
        </w:rPr>
        <w:t>свою</w:t>
      </w:r>
      <w:r>
        <w:t></w:t>
      </w:r>
      <w:r>
        <w:rPr>
          <w:rFonts w:hint="eastAsia"/>
        </w:rPr>
        <w:t>діяльність</w:t>
      </w:r>
      <w:r>
        <w:t></w:t>
      </w:r>
    </w:p>
    <w:p w:rsidR="00342C35" w:rsidRDefault="00342C35" w:rsidP="00342C35">
      <w:r>
        <w:rPr>
          <w:rFonts w:hint="eastAsia"/>
        </w:rPr>
        <w:t>але</w:t>
      </w:r>
      <w:r>
        <w:t></w:t>
      </w:r>
      <w:r>
        <w:rPr>
          <w:rFonts w:hint="eastAsia"/>
        </w:rPr>
        <w:t>здійснювали</w:t>
      </w:r>
      <w:r>
        <w:t></w:t>
      </w:r>
      <w:r>
        <w:rPr>
          <w:rFonts w:hint="eastAsia"/>
        </w:rPr>
        <w:t>її</w:t>
      </w:r>
      <w:r>
        <w:t></w:t>
      </w:r>
      <w:r>
        <w:rPr>
          <w:rFonts w:hint="eastAsia"/>
        </w:rPr>
        <w:t>частково</w:t>
      </w:r>
      <w:r>
        <w:t></w:t>
      </w:r>
      <w:r>
        <w:t></w:t>
      </w:r>
      <w:r>
        <w:rPr>
          <w:rFonts w:hint="eastAsia"/>
        </w:rPr>
        <w:t>тобто</w:t>
      </w:r>
      <w:r>
        <w:t></w:t>
      </w:r>
      <w:r>
        <w:rPr>
          <w:rFonts w:hint="eastAsia"/>
        </w:rPr>
        <w:t>проводили</w:t>
      </w:r>
      <w:r>
        <w:t></w:t>
      </w:r>
      <w:r>
        <w:rPr>
          <w:rFonts w:hint="eastAsia"/>
        </w:rPr>
        <w:t>лише</w:t>
      </w:r>
      <w:r>
        <w:t></w:t>
      </w:r>
      <w:r>
        <w:rPr>
          <w:rFonts w:hint="eastAsia"/>
        </w:rPr>
        <w:t>деякі</w:t>
      </w:r>
      <w:r>
        <w:t></w:t>
      </w:r>
      <w:r>
        <w:rPr>
          <w:rFonts w:hint="eastAsia"/>
        </w:rPr>
        <w:t>банківські</w:t>
      </w:r>
      <w:r>
        <w:t></w:t>
      </w:r>
      <w:r>
        <w:rPr>
          <w:rFonts w:hint="eastAsia"/>
        </w:rPr>
        <w:t>операції</w:t>
      </w:r>
      <w:r>
        <w:t></w:t>
      </w:r>
      <w:r>
        <w:t></w:t>
      </w:r>
      <w:r>
        <w:rPr>
          <w:rFonts w:hint="eastAsia"/>
        </w:rPr>
        <w:t>або</w:t>
      </w:r>
      <w:r>
        <w:t></w:t>
      </w:r>
      <w:r>
        <w:rPr>
          <w:rFonts w:hint="eastAsia"/>
        </w:rPr>
        <w:t>ж</w:t>
      </w:r>
    </w:p>
    <w:p w:rsidR="00342C35" w:rsidRDefault="00342C35" w:rsidP="00342C35">
      <w:r>
        <w:rPr>
          <w:rFonts w:hint="eastAsia"/>
        </w:rPr>
        <w:t>очікували</w:t>
      </w:r>
      <w:r>
        <w:t></w:t>
      </w:r>
      <w:r>
        <w:rPr>
          <w:rFonts w:hint="eastAsia"/>
        </w:rPr>
        <w:t>слушного</w:t>
      </w:r>
      <w:r>
        <w:t></w:t>
      </w:r>
      <w:r>
        <w:rPr>
          <w:rFonts w:hint="eastAsia"/>
        </w:rPr>
        <w:t>часу</w:t>
      </w:r>
      <w:r>
        <w:t></w:t>
      </w:r>
      <w:r>
        <w:rPr>
          <w:rFonts w:hint="eastAsia"/>
        </w:rPr>
        <w:t>для</w:t>
      </w:r>
      <w:r>
        <w:t></w:t>
      </w:r>
      <w:r>
        <w:rPr>
          <w:rFonts w:hint="eastAsia"/>
        </w:rPr>
        <w:t>повноцінного</w:t>
      </w:r>
      <w:r>
        <w:t></w:t>
      </w:r>
      <w:r>
        <w:rPr>
          <w:rFonts w:hint="eastAsia"/>
        </w:rPr>
        <w:t>відновлення</w:t>
      </w:r>
      <w:r>
        <w:t></w:t>
      </w:r>
      <w:r>
        <w:rPr>
          <w:rFonts w:hint="eastAsia"/>
        </w:rPr>
        <w:t>своєї</w:t>
      </w:r>
      <w:r>
        <w:t></w:t>
      </w:r>
      <w:r>
        <w:rPr>
          <w:rFonts w:hint="eastAsia"/>
        </w:rPr>
        <w:t>роботи</w:t>
      </w:r>
      <w:r>
        <w:t></w:t>
      </w:r>
      <w:r>
        <w:t></w:t>
      </w:r>
      <w:r>
        <w:rPr>
          <w:rFonts w:hint="eastAsia"/>
        </w:rPr>
        <w:t>Постійні</w:t>
      </w:r>
    </w:p>
    <w:p w:rsidR="00342C35" w:rsidRDefault="00342C35" w:rsidP="00342C35">
      <w:r>
        <w:rPr>
          <w:rFonts w:hint="eastAsia"/>
        </w:rPr>
        <w:t>польові</w:t>
      </w:r>
      <w:r>
        <w:t></w:t>
      </w:r>
      <w:r>
        <w:rPr>
          <w:rFonts w:hint="eastAsia"/>
        </w:rPr>
        <w:t>казначейства</w:t>
      </w:r>
      <w:r>
        <w:t></w:t>
      </w:r>
      <w:r>
        <w:rPr>
          <w:rFonts w:hint="eastAsia"/>
        </w:rPr>
        <w:t>також</w:t>
      </w:r>
      <w:r>
        <w:t></w:t>
      </w:r>
      <w:r>
        <w:rPr>
          <w:rFonts w:hint="eastAsia"/>
        </w:rPr>
        <w:t>надавали</w:t>
      </w:r>
      <w:r>
        <w:t></w:t>
      </w:r>
      <w:r>
        <w:rPr>
          <w:rFonts w:hint="eastAsia"/>
        </w:rPr>
        <w:t>банківські</w:t>
      </w:r>
      <w:r>
        <w:t></w:t>
      </w:r>
      <w:r>
        <w:rPr>
          <w:rFonts w:hint="eastAsia"/>
        </w:rPr>
        <w:t>послуги</w:t>
      </w:r>
      <w:r>
        <w:t></w:t>
      </w:r>
      <w:r>
        <w:t></w:t>
      </w:r>
      <w:r>
        <w:rPr>
          <w:rFonts w:hint="eastAsia"/>
        </w:rPr>
        <w:t>але</w:t>
      </w:r>
      <w:r>
        <w:t></w:t>
      </w:r>
      <w:r>
        <w:rPr>
          <w:rFonts w:hint="eastAsia"/>
        </w:rPr>
        <w:t>вони</w:t>
      </w:r>
      <w:r>
        <w:t></w:t>
      </w:r>
      <w:r>
        <w:rPr>
          <w:rFonts w:hint="eastAsia"/>
        </w:rPr>
        <w:t>були</w:t>
      </w:r>
      <w:r>
        <w:t></w:t>
      </w:r>
      <w:r>
        <w:rPr>
          <w:rFonts w:hint="eastAsia"/>
        </w:rPr>
        <w:t>пов’язані</w:t>
      </w:r>
      <w:r>
        <w:t></w:t>
      </w:r>
      <w:r>
        <w:rPr>
          <w:rFonts w:hint="eastAsia"/>
        </w:rPr>
        <w:t>з</w:t>
      </w:r>
    </w:p>
    <w:p w:rsidR="00342C35" w:rsidRDefault="00342C35" w:rsidP="00342C35">
      <w:r>
        <w:rPr>
          <w:rFonts w:hint="eastAsia"/>
        </w:rPr>
        <w:t>обслуговуванням</w:t>
      </w:r>
      <w:r>
        <w:t></w:t>
      </w:r>
      <w:r>
        <w:rPr>
          <w:rFonts w:hint="eastAsia"/>
        </w:rPr>
        <w:t>державного</w:t>
      </w:r>
      <w:r>
        <w:t></w:t>
      </w:r>
      <w:r>
        <w:rPr>
          <w:rFonts w:hint="eastAsia"/>
        </w:rPr>
        <w:t>бюджету</w:t>
      </w:r>
      <w:r>
        <w:t></w:t>
      </w:r>
      <w:r>
        <w:t></w:t>
      </w:r>
      <w:r>
        <w:rPr>
          <w:rFonts w:hint="eastAsia"/>
        </w:rPr>
        <w:t>а</w:t>
      </w:r>
      <w:r>
        <w:t></w:t>
      </w:r>
      <w:r>
        <w:rPr>
          <w:rFonts w:hint="eastAsia"/>
        </w:rPr>
        <w:t>послуги</w:t>
      </w:r>
      <w:r>
        <w:t></w:t>
      </w:r>
      <w:r>
        <w:rPr>
          <w:rFonts w:hint="eastAsia"/>
        </w:rPr>
        <w:t>ощадної</w:t>
      </w:r>
      <w:r>
        <w:t></w:t>
      </w:r>
      <w:r>
        <w:rPr>
          <w:rFonts w:hint="eastAsia"/>
        </w:rPr>
        <w:t>каси</w:t>
      </w:r>
      <w:r>
        <w:t></w:t>
      </w:r>
      <w:r>
        <w:rPr>
          <w:rFonts w:hint="eastAsia"/>
        </w:rPr>
        <w:t>були</w:t>
      </w:r>
      <w:r>
        <w:t></w:t>
      </w:r>
      <w:r>
        <w:rPr>
          <w:rFonts w:hint="eastAsia"/>
        </w:rPr>
        <w:t>направлені</w:t>
      </w:r>
      <w:r>
        <w:t></w:t>
      </w:r>
      <w:r>
        <w:rPr>
          <w:rFonts w:hint="eastAsia"/>
        </w:rPr>
        <w:t>на</w:t>
      </w:r>
    </w:p>
    <w:p w:rsidR="00342C35" w:rsidRDefault="00342C35" w:rsidP="00342C35">
      <w:r>
        <w:rPr>
          <w:rFonts w:hint="eastAsia"/>
        </w:rPr>
        <w:t>обслуговування</w:t>
      </w:r>
      <w:r>
        <w:t></w:t>
      </w:r>
      <w:r>
        <w:rPr>
          <w:rFonts w:hint="eastAsia"/>
        </w:rPr>
        <w:t>вкладів</w:t>
      </w:r>
      <w:r>
        <w:t></w:t>
      </w:r>
      <w:r>
        <w:rPr>
          <w:rFonts w:hint="eastAsia"/>
        </w:rPr>
        <w:t>військових</w:t>
      </w:r>
      <w:r>
        <w:t></w:t>
      </w:r>
      <w:r>
        <w:rPr>
          <w:rFonts w:hint="eastAsia"/>
        </w:rPr>
        <w:t>чинів</w:t>
      </w:r>
      <w:r>
        <w:t></w:t>
      </w:r>
    </w:p>
    <w:p w:rsidR="00342C35" w:rsidRDefault="00342C35" w:rsidP="00342C35">
      <w:r>
        <w:t></w:t>
      </w:r>
      <w:r>
        <w:t></w:t>
      </w:r>
      <w:r>
        <w:t></w:t>
      </w:r>
      <w:r>
        <w:rPr>
          <w:rFonts w:hint="eastAsia"/>
        </w:rPr>
        <w:t>Стосовно</w:t>
      </w:r>
      <w:r>
        <w:t></w:t>
      </w:r>
      <w:r>
        <w:rPr>
          <w:rFonts w:hint="eastAsia"/>
        </w:rPr>
        <w:t>цінової</w:t>
      </w:r>
      <w:r>
        <w:t></w:t>
      </w:r>
      <w:r>
        <w:rPr>
          <w:rFonts w:hint="eastAsia"/>
        </w:rPr>
        <w:t>політики</w:t>
      </w:r>
      <w:r>
        <w:t></w:t>
      </w:r>
      <w:r>
        <w:rPr>
          <w:rFonts w:hint="eastAsia"/>
        </w:rPr>
        <w:t>російської</w:t>
      </w:r>
      <w:r>
        <w:t></w:t>
      </w:r>
      <w:r>
        <w:rPr>
          <w:rFonts w:hint="eastAsia"/>
        </w:rPr>
        <w:t>окупаційної</w:t>
      </w:r>
      <w:r>
        <w:t></w:t>
      </w:r>
      <w:r>
        <w:rPr>
          <w:rFonts w:hint="eastAsia"/>
        </w:rPr>
        <w:t>влади</w:t>
      </w:r>
      <w:r>
        <w:t></w:t>
      </w:r>
      <w:r>
        <w:rPr>
          <w:rFonts w:hint="eastAsia"/>
        </w:rPr>
        <w:t>у</w:t>
      </w:r>
      <w:r>
        <w:t></w:t>
      </w:r>
      <w:r>
        <w:rPr>
          <w:rFonts w:hint="eastAsia"/>
        </w:rPr>
        <w:t>дисертації</w:t>
      </w:r>
    </w:p>
    <w:p w:rsidR="00342C35" w:rsidRDefault="00342C35" w:rsidP="00342C35">
      <w:r>
        <w:rPr>
          <w:rFonts w:hint="eastAsia"/>
        </w:rPr>
        <w:t>доведено</w:t>
      </w:r>
      <w:r>
        <w:t></w:t>
      </w:r>
      <w:r>
        <w:t></w:t>
      </w:r>
      <w:r>
        <w:rPr>
          <w:rFonts w:hint="eastAsia"/>
        </w:rPr>
        <w:t>що</w:t>
      </w:r>
      <w:r>
        <w:t></w:t>
      </w:r>
      <w:r>
        <w:rPr>
          <w:rFonts w:hint="eastAsia"/>
        </w:rPr>
        <w:t>вона</w:t>
      </w:r>
      <w:r>
        <w:t></w:t>
      </w:r>
      <w:r>
        <w:rPr>
          <w:rFonts w:hint="eastAsia"/>
        </w:rPr>
        <w:t>стала</w:t>
      </w:r>
      <w:r>
        <w:t></w:t>
      </w:r>
      <w:r>
        <w:rPr>
          <w:rFonts w:hint="eastAsia"/>
        </w:rPr>
        <w:t>наслідком</w:t>
      </w:r>
      <w:r>
        <w:t></w:t>
      </w:r>
      <w:r>
        <w:rPr>
          <w:rFonts w:hint="eastAsia"/>
        </w:rPr>
        <w:t>комплексу</w:t>
      </w:r>
      <w:r>
        <w:t></w:t>
      </w:r>
      <w:r>
        <w:rPr>
          <w:rFonts w:hint="eastAsia"/>
        </w:rPr>
        <w:t>негативної</w:t>
      </w:r>
      <w:r>
        <w:t></w:t>
      </w:r>
      <w:r>
        <w:rPr>
          <w:rFonts w:hint="eastAsia"/>
        </w:rPr>
        <w:t>фінансово</w:t>
      </w:r>
      <w:r>
        <w:t></w:t>
      </w:r>
      <w:r>
        <w:rPr>
          <w:rFonts w:hint="eastAsia"/>
        </w:rPr>
        <w:t>економічної</w:t>
      </w:r>
    </w:p>
    <w:p w:rsidR="00342C35" w:rsidRDefault="00342C35" w:rsidP="00342C35">
      <w:r>
        <w:rPr>
          <w:rFonts w:hint="eastAsia"/>
        </w:rPr>
        <w:t>поведінки</w:t>
      </w:r>
      <w:r>
        <w:t></w:t>
      </w:r>
      <w:r>
        <w:rPr>
          <w:rFonts w:hint="eastAsia"/>
        </w:rPr>
        <w:t>російської</w:t>
      </w:r>
      <w:r>
        <w:t></w:t>
      </w:r>
      <w:r>
        <w:rPr>
          <w:rFonts w:hint="eastAsia"/>
        </w:rPr>
        <w:t>влади</w:t>
      </w:r>
      <w:r>
        <w:t></w:t>
      </w:r>
      <w:r>
        <w:rPr>
          <w:rFonts w:hint="eastAsia"/>
        </w:rPr>
        <w:t>на</w:t>
      </w:r>
      <w:r>
        <w:t></w:t>
      </w:r>
      <w:r>
        <w:rPr>
          <w:rFonts w:hint="eastAsia"/>
        </w:rPr>
        <w:t>захоплених</w:t>
      </w:r>
      <w:r>
        <w:t></w:t>
      </w:r>
      <w:r>
        <w:rPr>
          <w:rFonts w:hint="eastAsia"/>
        </w:rPr>
        <w:t>територіях</w:t>
      </w:r>
      <w:r>
        <w:t></w:t>
      </w:r>
      <w:r>
        <w:t></w:t>
      </w:r>
      <w:r>
        <w:rPr>
          <w:rFonts w:hint="eastAsia"/>
        </w:rPr>
        <w:t>яка</w:t>
      </w:r>
      <w:r>
        <w:t></w:t>
      </w:r>
      <w:r>
        <w:rPr>
          <w:rFonts w:hint="eastAsia"/>
        </w:rPr>
        <w:t>супроводжувалася</w:t>
      </w:r>
    </w:p>
    <w:p w:rsidR="00342C35" w:rsidRDefault="00342C35" w:rsidP="00342C35">
      <w:r>
        <w:rPr>
          <w:rFonts w:hint="eastAsia"/>
        </w:rPr>
        <w:t>руйнацією</w:t>
      </w:r>
      <w:r>
        <w:t></w:t>
      </w:r>
      <w:r>
        <w:rPr>
          <w:rFonts w:hint="eastAsia"/>
        </w:rPr>
        <w:t>промисловості</w:t>
      </w:r>
      <w:r>
        <w:t></w:t>
      </w:r>
      <w:r>
        <w:t></w:t>
      </w:r>
      <w:r>
        <w:rPr>
          <w:rFonts w:hint="eastAsia"/>
        </w:rPr>
        <w:t>сільського</w:t>
      </w:r>
      <w:r>
        <w:t></w:t>
      </w:r>
      <w:r>
        <w:rPr>
          <w:rFonts w:hint="eastAsia"/>
        </w:rPr>
        <w:t>господарства</w:t>
      </w:r>
      <w:r>
        <w:t></w:t>
      </w:r>
      <w:r>
        <w:t></w:t>
      </w:r>
      <w:r>
        <w:rPr>
          <w:rFonts w:hint="eastAsia"/>
        </w:rPr>
        <w:t>транспортних</w:t>
      </w:r>
      <w:r>
        <w:t></w:t>
      </w:r>
      <w:r>
        <w:rPr>
          <w:rFonts w:hint="eastAsia"/>
        </w:rPr>
        <w:t>комунікацій</w:t>
      </w:r>
      <w:r>
        <w:t></w:t>
      </w:r>
    </w:p>
    <w:p w:rsidR="00342C35" w:rsidRDefault="00342C35" w:rsidP="00342C35">
      <w:r>
        <w:rPr>
          <w:rFonts w:hint="eastAsia"/>
        </w:rPr>
        <w:t>зовнішньо</w:t>
      </w:r>
      <w:r>
        <w:t></w:t>
      </w:r>
      <w:r>
        <w:rPr>
          <w:rFonts w:hint="eastAsia"/>
        </w:rPr>
        <w:t>економічних</w:t>
      </w:r>
      <w:r>
        <w:t></w:t>
      </w:r>
      <w:r>
        <w:rPr>
          <w:rFonts w:hint="eastAsia"/>
        </w:rPr>
        <w:t>зв’язків</w:t>
      </w:r>
      <w:r>
        <w:t></w:t>
      </w:r>
      <w:r>
        <w:t></w:t>
      </w:r>
      <w:r>
        <w:rPr>
          <w:rFonts w:hint="eastAsia"/>
        </w:rPr>
        <w:t>наявністю</w:t>
      </w:r>
      <w:r>
        <w:t></w:t>
      </w:r>
      <w:r>
        <w:rPr>
          <w:rFonts w:hint="eastAsia"/>
        </w:rPr>
        <w:t>проблем</w:t>
      </w:r>
      <w:r>
        <w:t></w:t>
      </w:r>
      <w:r>
        <w:rPr>
          <w:rFonts w:hint="eastAsia"/>
        </w:rPr>
        <w:t>у</w:t>
      </w:r>
      <w:r>
        <w:t></w:t>
      </w:r>
      <w:r>
        <w:rPr>
          <w:rFonts w:hint="eastAsia"/>
        </w:rPr>
        <w:t>грошовому</w:t>
      </w:r>
      <w:r>
        <w:t></w:t>
      </w:r>
      <w:r>
        <w:rPr>
          <w:rFonts w:hint="eastAsia"/>
        </w:rPr>
        <w:t>обігу</w:t>
      </w:r>
      <w:r>
        <w:t></w:t>
      </w:r>
    </w:p>
    <w:p w:rsidR="00342C35" w:rsidRDefault="00342C35" w:rsidP="00342C35">
      <w:r>
        <w:rPr>
          <w:rFonts w:hint="eastAsia"/>
        </w:rPr>
        <w:t>обмеженням</w:t>
      </w:r>
      <w:r>
        <w:t></w:t>
      </w:r>
      <w:r>
        <w:rPr>
          <w:rFonts w:hint="eastAsia"/>
        </w:rPr>
        <w:t>вільного</w:t>
      </w:r>
      <w:r>
        <w:t></w:t>
      </w:r>
      <w:r>
        <w:rPr>
          <w:rFonts w:hint="eastAsia"/>
        </w:rPr>
        <w:t>товарообороту</w:t>
      </w:r>
      <w:r>
        <w:t></w:t>
      </w:r>
      <w:r>
        <w:rPr>
          <w:rFonts w:hint="eastAsia"/>
        </w:rPr>
        <w:t>на</w:t>
      </w:r>
      <w:r>
        <w:t></w:t>
      </w:r>
      <w:r>
        <w:rPr>
          <w:rFonts w:hint="eastAsia"/>
        </w:rPr>
        <w:t>окупованих</w:t>
      </w:r>
      <w:r>
        <w:t></w:t>
      </w:r>
      <w:r>
        <w:rPr>
          <w:rFonts w:hint="eastAsia"/>
        </w:rPr>
        <w:t>територіях</w:t>
      </w:r>
      <w:r>
        <w:t></w:t>
      </w:r>
      <w:r>
        <w:rPr>
          <w:rFonts w:hint="eastAsia"/>
        </w:rPr>
        <w:t>тощо</w:t>
      </w:r>
      <w:r>
        <w:t></w:t>
      </w:r>
    </w:p>
    <w:p w:rsidR="00342C35" w:rsidRDefault="00342C35" w:rsidP="00342C35">
      <w:r>
        <w:rPr>
          <w:rFonts w:hint="eastAsia"/>
        </w:rPr>
        <w:t>Адміністративні</w:t>
      </w:r>
      <w:r>
        <w:t></w:t>
      </w:r>
      <w:r>
        <w:rPr>
          <w:rFonts w:hint="eastAsia"/>
        </w:rPr>
        <w:t>заходи</w:t>
      </w:r>
      <w:r>
        <w:t></w:t>
      </w:r>
      <w:r>
        <w:t></w:t>
      </w:r>
      <w:r>
        <w:rPr>
          <w:rFonts w:hint="eastAsia"/>
        </w:rPr>
        <w:t>які</w:t>
      </w:r>
      <w:r>
        <w:t></w:t>
      </w:r>
      <w:r>
        <w:rPr>
          <w:rFonts w:hint="eastAsia"/>
        </w:rPr>
        <w:t>вживалися</w:t>
      </w:r>
      <w:r>
        <w:t></w:t>
      </w:r>
      <w:r>
        <w:rPr>
          <w:rFonts w:hint="eastAsia"/>
        </w:rPr>
        <w:t>з</w:t>
      </w:r>
      <w:r>
        <w:t></w:t>
      </w:r>
      <w:r>
        <w:rPr>
          <w:rFonts w:hint="eastAsia"/>
        </w:rPr>
        <w:t>метою</w:t>
      </w:r>
      <w:r>
        <w:t></w:t>
      </w:r>
      <w:r>
        <w:rPr>
          <w:rFonts w:hint="eastAsia"/>
        </w:rPr>
        <w:t>штучного</w:t>
      </w:r>
      <w:r>
        <w:t></w:t>
      </w:r>
      <w:r>
        <w:rPr>
          <w:rFonts w:hint="eastAsia"/>
        </w:rPr>
        <w:t>стримування</w:t>
      </w:r>
    </w:p>
    <w:p w:rsidR="00342C35" w:rsidRDefault="00342C35" w:rsidP="00342C35">
      <w:r>
        <w:rPr>
          <w:rFonts w:hint="eastAsia"/>
        </w:rPr>
        <w:t>інфляційних</w:t>
      </w:r>
      <w:r>
        <w:t></w:t>
      </w:r>
      <w:r>
        <w:rPr>
          <w:rFonts w:hint="eastAsia"/>
        </w:rPr>
        <w:t>процесів</w:t>
      </w:r>
      <w:r>
        <w:t></w:t>
      </w:r>
      <w:r>
        <w:rPr>
          <w:rFonts w:hint="eastAsia"/>
        </w:rPr>
        <w:t>та</w:t>
      </w:r>
      <w:r>
        <w:t></w:t>
      </w:r>
      <w:r>
        <w:rPr>
          <w:rFonts w:hint="eastAsia"/>
        </w:rPr>
        <w:t>запобігання</w:t>
      </w:r>
      <w:r>
        <w:t></w:t>
      </w:r>
      <w:r>
        <w:rPr>
          <w:rFonts w:hint="eastAsia"/>
        </w:rPr>
        <w:t>зростанню</w:t>
      </w:r>
      <w:r>
        <w:t></w:t>
      </w:r>
      <w:r>
        <w:rPr>
          <w:rFonts w:hint="eastAsia"/>
        </w:rPr>
        <w:t>цін</w:t>
      </w:r>
      <w:r>
        <w:t></w:t>
      </w:r>
      <w:r>
        <w:rPr>
          <w:rFonts w:hint="eastAsia"/>
        </w:rPr>
        <w:t>на</w:t>
      </w:r>
      <w:r>
        <w:t></w:t>
      </w:r>
      <w:r>
        <w:rPr>
          <w:rFonts w:hint="eastAsia"/>
        </w:rPr>
        <w:t>продукти</w:t>
      </w:r>
      <w:r>
        <w:t></w:t>
      </w:r>
      <w:r>
        <w:rPr>
          <w:rFonts w:hint="eastAsia"/>
        </w:rPr>
        <w:t>першої</w:t>
      </w:r>
    </w:p>
    <w:p w:rsidR="00342C35" w:rsidRDefault="00342C35" w:rsidP="00342C35">
      <w:r>
        <w:rPr>
          <w:rFonts w:hint="eastAsia"/>
        </w:rPr>
        <w:t>необхідності</w:t>
      </w:r>
      <w:r>
        <w:t></w:t>
      </w:r>
      <w:r>
        <w:t></w:t>
      </w:r>
      <w:r>
        <w:rPr>
          <w:rFonts w:hint="eastAsia"/>
        </w:rPr>
        <w:t>виявилися</w:t>
      </w:r>
      <w:r>
        <w:t></w:t>
      </w:r>
      <w:r>
        <w:rPr>
          <w:rFonts w:hint="eastAsia"/>
        </w:rPr>
        <w:t>малоефективними</w:t>
      </w:r>
      <w:r>
        <w:t></w:t>
      </w:r>
      <w:r>
        <w:t></w:t>
      </w:r>
      <w:r>
        <w:rPr>
          <w:rFonts w:hint="eastAsia"/>
        </w:rPr>
        <w:t>Установлено</w:t>
      </w:r>
      <w:r>
        <w:t></w:t>
      </w:r>
      <w:r>
        <w:t></w:t>
      </w:r>
      <w:r>
        <w:rPr>
          <w:rFonts w:hint="eastAsia"/>
        </w:rPr>
        <w:t>що</w:t>
      </w:r>
      <w:r>
        <w:t></w:t>
      </w:r>
      <w:r>
        <w:rPr>
          <w:rFonts w:hint="eastAsia"/>
        </w:rPr>
        <w:t>компетенція</w:t>
      </w:r>
      <w:r>
        <w:t></w:t>
      </w:r>
      <w:r>
        <w:rPr>
          <w:rFonts w:hint="eastAsia"/>
        </w:rPr>
        <w:t>у</w:t>
      </w:r>
    </w:p>
    <w:p w:rsidR="00342C35" w:rsidRDefault="00342C35" w:rsidP="00342C35">
      <w:r>
        <w:rPr>
          <w:rFonts w:hint="eastAsia"/>
        </w:rPr>
        <w:t>реалізації</w:t>
      </w:r>
      <w:r>
        <w:t></w:t>
      </w:r>
      <w:r>
        <w:rPr>
          <w:rFonts w:hint="eastAsia"/>
        </w:rPr>
        <w:t>цінової</w:t>
      </w:r>
      <w:r>
        <w:t></w:t>
      </w:r>
      <w:r>
        <w:rPr>
          <w:rFonts w:hint="eastAsia"/>
        </w:rPr>
        <w:t>політики</w:t>
      </w:r>
      <w:r>
        <w:t></w:t>
      </w:r>
      <w:r>
        <w:rPr>
          <w:rFonts w:hint="eastAsia"/>
        </w:rPr>
        <w:t>Росії</w:t>
      </w:r>
      <w:r>
        <w:t></w:t>
      </w:r>
      <w:r>
        <w:rPr>
          <w:rFonts w:hint="eastAsia"/>
        </w:rPr>
        <w:t>на</w:t>
      </w:r>
      <w:r>
        <w:t></w:t>
      </w:r>
      <w:r>
        <w:rPr>
          <w:rFonts w:hint="eastAsia"/>
        </w:rPr>
        <w:t>захоплених</w:t>
      </w:r>
      <w:r>
        <w:t></w:t>
      </w:r>
      <w:r>
        <w:rPr>
          <w:rFonts w:hint="eastAsia"/>
        </w:rPr>
        <w:t>територіях</w:t>
      </w:r>
      <w:r>
        <w:t></w:t>
      </w:r>
      <w:r>
        <w:rPr>
          <w:rFonts w:hint="eastAsia"/>
        </w:rPr>
        <w:t>Галичини</w:t>
      </w:r>
      <w:r>
        <w:t></w:t>
      </w:r>
      <w:r>
        <w:rPr>
          <w:rFonts w:hint="eastAsia"/>
        </w:rPr>
        <w:t>та</w:t>
      </w:r>
      <w:r>
        <w:t></w:t>
      </w:r>
      <w:r>
        <w:rPr>
          <w:rFonts w:hint="eastAsia"/>
        </w:rPr>
        <w:t>Буковини</w:t>
      </w:r>
    </w:p>
    <w:p w:rsidR="00342C35" w:rsidRDefault="00342C35" w:rsidP="00342C35">
      <w:r>
        <w:rPr>
          <w:rFonts w:hint="eastAsia"/>
        </w:rPr>
        <w:t>поділялася</w:t>
      </w:r>
      <w:r>
        <w:t></w:t>
      </w:r>
      <w:r>
        <w:rPr>
          <w:rFonts w:hint="eastAsia"/>
        </w:rPr>
        <w:t>поміж</w:t>
      </w:r>
      <w:r>
        <w:t></w:t>
      </w:r>
      <w:r>
        <w:rPr>
          <w:rFonts w:hint="eastAsia"/>
        </w:rPr>
        <w:t>військовою</w:t>
      </w:r>
      <w:r>
        <w:t></w:t>
      </w:r>
      <w:r>
        <w:rPr>
          <w:rFonts w:hint="eastAsia"/>
        </w:rPr>
        <w:t>владою</w:t>
      </w:r>
      <w:r>
        <w:t></w:t>
      </w:r>
      <w:r>
        <w:rPr>
          <w:rFonts w:hint="eastAsia"/>
        </w:rPr>
        <w:t>і</w:t>
      </w:r>
      <w:r>
        <w:t></w:t>
      </w:r>
      <w:r>
        <w:rPr>
          <w:rFonts w:hint="eastAsia"/>
        </w:rPr>
        <w:t>цивільною</w:t>
      </w:r>
      <w:r>
        <w:t></w:t>
      </w:r>
      <w:r>
        <w:rPr>
          <w:rFonts w:hint="eastAsia"/>
        </w:rPr>
        <w:t>адміністрацією</w:t>
      </w:r>
      <w:r>
        <w:t></w:t>
      </w:r>
      <w:r>
        <w:t></w:t>
      </w:r>
      <w:r>
        <w:rPr>
          <w:rFonts w:hint="eastAsia"/>
        </w:rPr>
        <w:t>А</w:t>
      </w:r>
      <w:r>
        <w:t></w:t>
      </w:r>
      <w:r>
        <w:rPr>
          <w:rFonts w:hint="eastAsia"/>
        </w:rPr>
        <w:t>саме</w:t>
      </w:r>
      <w:r>
        <w:t></w:t>
      </w:r>
      <w:r>
        <w:t></w:t>
      </w:r>
      <w:r>
        <w:rPr>
          <w:rFonts w:hint="eastAsia"/>
        </w:rPr>
        <w:t>у</w:t>
      </w:r>
      <w:r>
        <w:t></w:t>
      </w:r>
      <w:r>
        <w:rPr>
          <w:rFonts w:hint="eastAsia"/>
        </w:rPr>
        <w:t>частині</w:t>
      </w:r>
    </w:p>
    <w:p w:rsidR="00342C35" w:rsidRDefault="00342C35" w:rsidP="00342C35">
      <w:r>
        <w:rPr>
          <w:rFonts w:hint="eastAsia"/>
        </w:rPr>
        <w:t>встановлення</w:t>
      </w:r>
      <w:r>
        <w:t></w:t>
      </w:r>
      <w:r>
        <w:rPr>
          <w:rFonts w:hint="eastAsia"/>
        </w:rPr>
        <w:t>заготівельних</w:t>
      </w:r>
      <w:r>
        <w:t></w:t>
      </w:r>
      <w:r>
        <w:rPr>
          <w:rFonts w:hint="eastAsia"/>
        </w:rPr>
        <w:t>та</w:t>
      </w:r>
      <w:r>
        <w:t></w:t>
      </w:r>
      <w:r>
        <w:rPr>
          <w:rFonts w:hint="eastAsia"/>
        </w:rPr>
        <w:t>твердих</w:t>
      </w:r>
      <w:r>
        <w:t></w:t>
      </w:r>
      <w:r>
        <w:t></w:t>
      </w:r>
      <w:r>
        <w:rPr>
          <w:rFonts w:hint="eastAsia"/>
        </w:rPr>
        <w:t>реквізиційних</w:t>
      </w:r>
      <w:r>
        <w:t></w:t>
      </w:r>
      <w:r>
        <w:t></w:t>
      </w:r>
      <w:r>
        <w:rPr>
          <w:rFonts w:hint="eastAsia"/>
        </w:rPr>
        <w:t>цін</w:t>
      </w:r>
      <w:r>
        <w:t></w:t>
      </w:r>
      <w:r>
        <w:rPr>
          <w:rFonts w:hint="eastAsia"/>
        </w:rPr>
        <w:t>на</w:t>
      </w:r>
      <w:r>
        <w:t></w:t>
      </w:r>
      <w:r>
        <w:rPr>
          <w:rFonts w:hint="eastAsia"/>
        </w:rPr>
        <w:t>продукти</w:t>
      </w:r>
      <w:r>
        <w:t></w:t>
      </w:r>
      <w:r>
        <w:rPr>
          <w:rFonts w:hint="eastAsia"/>
        </w:rPr>
        <w:t>і</w:t>
      </w:r>
      <w:r>
        <w:t></w:t>
      </w:r>
      <w:r>
        <w:rPr>
          <w:rFonts w:hint="eastAsia"/>
        </w:rPr>
        <w:t>фураж</w:t>
      </w:r>
      <w:r>
        <w:t></w:t>
      </w:r>
      <w:r>
        <w:t></w:t>
      </w:r>
      <w:r>
        <w:rPr>
          <w:rFonts w:hint="eastAsia"/>
        </w:rPr>
        <w:t>які</w:t>
      </w:r>
    </w:p>
    <w:p w:rsidR="00342C35" w:rsidRDefault="00342C35" w:rsidP="00342C35">
      <w:r>
        <w:rPr>
          <w:rFonts w:hint="eastAsia"/>
        </w:rPr>
        <w:t>закуповувалися</w:t>
      </w:r>
      <w:r>
        <w:t></w:t>
      </w:r>
      <w:r>
        <w:rPr>
          <w:rFonts w:hint="eastAsia"/>
        </w:rPr>
        <w:t>у</w:t>
      </w:r>
      <w:r>
        <w:t></w:t>
      </w:r>
      <w:r>
        <w:rPr>
          <w:rFonts w:hint="eastAsia"/>
        </w:rPr>
        <w:t>місцевого</w:t>
      </w:r>
      <w:r>
        <w:t></w:t>
      </w:r>
      <w:r>
        <w:rPr>
          <w:rFonts w:hint="eastAsia"/>
        </w:rPr>
        <w:t>населення</w:t>
      </w:r>
      <w:r>
        <w:t></w:t>
      </w:r>
      <w:r>
        <w:rPr>
          <w:rFonts w:hint="eastAsia"/>
        </w:rPr>
        <w:t>для</w:t>
      </w:r>
      <w:r>
        <w:t></w:t>
      </w:r>
      <w:r>
        <w:rPr>
          <w:rFonts w:hint="eastAsia"/>
        </w:rPr>
        <w:t>потреб</w:t>
      </w:r>
      <w:r>
        <w:t></w:t>
      </w:r>
      <w:r>
        <w:rPr>
          <w:rFonts w:hint="eastAsia"/>
        </w:rPr>
        <w:t>армії</w:t>
      </w:r>
      <w:r>
        <w:t></w:t>
      </w:r>
      <w:r>
        <w:t></w:t>
      </w:r>
      <w:r>
        <w:rPr>
          <w:rFonts w:hint="eastAsia"/>
        </w:rPr>
        <w:t>повноваженнями</w:t>
      </w:r>
      <w:r>
        <w:t></w:t>
      </w:r>
      <w:r>
        <w:rPr>
          <w:rFonts w:hint="eastAsia"/>
        </w:rPr>
        <w:t>був</w:t>
      </w:r>
    </w:p>
    <w:p w:rsidR="00342C35" w:rsidRDefault="00342C35" w:rsidP="00342C35">
      <w:r>
        <w:rPr>
          <w:rFonts w:hint="eastAsia"/>
        </w:rPr>
        <w:t>наділений</w:t>
      </w:r>
      <w:r>
        <w:t></w:t>
      </w:r>
      <w:r>
        <w:rPr>
          <w:rFonts w:hint="eastAsia"/>
        </w:rPr>
        <w:t>безпосередньо</w:t>
      </w:r>
      <w:r>
        <w:t></w:t>
      </w:r>
      <w:r>
        <w:rPr>
          <w:rFonts w:hint="eastAsia"/>
        </w:rPr>
        <w:t>головнокомандувач</w:t>
      </w:r>
      <w:r>
        <w:t></w:t>
      </w:r>
      <w:r>
        <w:rPr>
          <w:rFonts w:hint="eastAsia"/>
        </w:rPr>
        <w:t>армій</w:t>
      </w:r>
      <w:r>
        <w:t></w:t>
      </w:r>
      <w:r>
        <w:rPr>
          <w:rFonts w:hint="eastAsia"/>
        </w:rPr>
        <w:t>Південно</w:t>
      </w:r>
      <w:r>
        <w:t></w:t>
      </w:r>
      <w:r>
        <w:rPr>
          <w:rFonts w:hint="eastAsia"/>
        </w:rPr>
        <w:t>Західного</w:t>
      </w:r>
      <w:r>
        <w:t></w:t>
      </w:r>
      <w:r>
        <w:rPr>
          <w:rFonts w:hint="eastAsia"/>
        </w:rPr>
        <w:t>фронту</w:t>
      </w:r>
      <w:r>
        <w:t></w:t>
      </w:r>
    </w:p>
    <w:p w:rsidR="00342C35" w:rsidRDefault="00342C35" w:rsidP="00342C35">
      <w:r>
        <w:rPr>
          <w:rFonts w:hint="eastAsia"/>
        </w:rPr>
        <w:t>губернатори</w:t>
      </w:r>
      <w:r>
        <w:t></w:t>
      </w:r>
      <w:r>
        <w:rPr>
          <w:rFonts w:hint="eastAsia"/>
        </w:rPr>
        <w:t>–</w:t>
      </w:r>
      <w:r>
        <w:t></w:t>
      </w:r>
      <w:r>
        <w:rPr>
          <w:rFonts w:hint="eastAsia"/>
        </w:rPr>
        <w:t>затверджували</w:t>
      </w:r>
      <w:r>
        <w:t></w:t>
      </w:r>
      <w:r>
        <w:rPr>
          <w:rFonts w:hint="eastAsia"/>
        </w:rPr>
        <w:t>довідкові</w:t>
      </w:r>
      <w:r>
        <w:t></w:t>
      </w:r>
      <w:r>
        <w:rPr>
          <w:rFonts w:hint="eastAsia"/>
        </w:rPr>
        <w:t>ціни</w:t>
      </w:r>
      <w:r>
        <w:t></w:t>
      </w:r>
      <w:r>
        <w:rPr>
          <w:rFonts w:hint="eastAsia"/>
        </w:rPr>
        <w:t>на</w:t>
      </w:r>
      <w:r>
        <w:t></w:t>
      </w:r>
      <w:r>
        <w:rPr>
          <w:rFonts w:hint="eastAsia"/>
        </w:rPr>
        <w:t>продукти</w:t>
      </w:r>
      <w:r>
        <w:t></w:t>
      </w:r>
      <w:r>
        <w:t></w:t>
      </w:r>
      <w:r>
        <w:rPr>
          <w:rFonts w:hint="eastAsia"/>
        </w:rPr>
        <w:t>паливо</w:t>
      </w:r>
      <w:r>
        <w:t></w:t>
      </w:r>
      <w:r>
        <w:t></w:t>
      </w:r>
      <w:r>
        <w:rPr>
          <w:rFonts w:hint="eastAsia"/>
        </w:rPr>
        <w:t>будівельні</w:t>
      </w:r>
    </w:p>
    <w:p w:rsidR="00342C35" w:rsidRDefault="00342C35" w:rsidP="00342C35">
      <w:r>
        <w:rPr>
          <w:rFonts w:hint="eastAsia"/>
        </w:rPr>
        <w:t>матеріали</w:t>
      </w:r>
      <w:r>
        <w:t></w:t>
      </w:r>
      <w:r>
        <w:rPr>
          <w:rFonts w:hint="eastAsia"/>
        </w:rPr>
        <w:t>і</w:t>
      </w:r>
      <w:r>
        <w:t></w:t>
      </w:r>
      <w:r>
        <w:rPr>
          <w:rFonts w:hint="eastAsia"/>
        </w:rPr>
        <w:t>робочу</w:t>
      </w:r>
      <w:r>
        <w:t></w:t>
      </w:r>
      <w:r>
        <w:rPr>
          <w:rFonts w:hint="eastAsia"/>
        </w:rPr>
        <w:t>силу</w:t>
      </w:r>
      <w:r>
        <w:t></w:t>
      </w:r>
      <w:r>
        <w:t></w:t>
      </w:r>
      <w:r>
        <w:rPr>
          <w:rFonts w:hint="eastAsia"/>
        </w:rPr>
        <w:t>начальники</w:t>
      </w:r>
      <w:r>
        <w:t></w:t>
      </w:r>
      <w:r>
        <w:rPr>
          <w:rFonts w:hint="eastAsia"/>
        </w:rPr>
        <w:t>повітів</w:t>
      </w:r>
      <w:r>
        <w:t></w:t>
      </w:r>
      <w:r>
        <w:rPr>
          <w:rFonts w:hint="eastAsia"/>
        </w:rPr>
        <w:t>–</w:t>
      </w:r>
      <w:r>
        <w:t></w:t>
      </w:r>
      <w:r>
        <w:rPr>
          <w:rFonts w:hint="eastAsia"/>
        </w:rPr>
        <w:t>затверджували</w:t>
      </w:r>
      <w:r>
        <w:t></w:t>
      </w:r>
      <w:r>
        <w:rPr>
          <w:rFonts w:hint="eastAsia"/>
        </w:rPr>
        <w:t>такси</w:t>
      </w:r>
      <w:r>
        <w:t></w:t>
      </w:r>
      <w:r>
        <w:rPr>
          <w:rFonts w:hint="eastAsia"/>
        </w:rPr>
        <w:t>на</w:t>
      </w:r>
      <w:r>
        <w:t></w:t>
      </w:r>
      <w:r>
        <w:rPr>
          <w:rFonts w:hint="eastAsia"/>
        </w:rPr>
        <w:t>продукти</w:t>
      </w:r>
      <w:r>
        <w:t></w:t>
      </w:r>
      <w:r>
        <w:rPr>
          <w:rFonts w:hint="eastAsia"/>
        </w:rPr>
        <w:t>і</w:t>
      </w:r>
    </w:p>
    <w:p w:rsidR="00342C35" w:rsidRDefault="00342C35" w:rsidP="00342C35">
      <w:r>
        <w:rPr>
          <w:rFonts w:hint="eastAsia"/>
        </w:rPr>
        <w:t>предмети</w:t>
      </w:r>
      <w:r>
        <w:t></w:t>
      </w:r>
      <w:r>
        <w:rPr>
          <w:rFonts w:hint="eastAsia"/>
        </w:rPr>
        <w:t>першої</w:t>
      </w:r>
      <w:r>
        <w:t></w:t>
      </w:r>
      <w:r>
        <w:rPr>
          <w:rFonts w:hint="eastAsia"/>
        </w:rPr>
        <w:t>необхідності</w:t>
      </w:r>
      <w:r>
        <w:t></w:t>
      </w:r>
      <w:r>
        <w:t></w:t>
      </w:r>
      <w:r>
        <w:rPr>
          <w:rFonts w:hint="eastAsia"/>
        </w:rPr>
        <w:t>Важливу</w:t>
      </w:r>
      <w:r>
        <w:t></w:t>
      </w:r>
      <w:r>
        <w:rPr>
          <w:rFonts w:hint="eastAsia"/>
        </w:rPr>
        <w:t>роль</w:t>
      </w:r>
      <w:r>
        <w:t></w:t>
      </w:r>
      <w:r>
        <w:rPr>
          <w:rFonts w:hint="eastAsia"/>
        </w:rPr>
        <w:t>для</w:t>
      </w:r>
      <w:r>
        <w:t></w:t>
      </w:r>
      <w:r>
        <w:rPr>
          <w:rFonts w:hint="eastAsia"/>
        </w:rPr>
        <w:t>запобігання</w:t>
      </w:r>
      <w:r>
        <w:t></w:t>
      </w:r>
      <w:r>
        <w:rPr>
          <w:rFonts w:hint="eastAsia"/>
        </w:rPr>
        <w:t>голоду</w:t>
      </w:r>
      <w:r>
        <w:t></w:t>
      </w:r>
      <w:r>
        <w:rPr>
          <w:rFonts w:hint="eastAsia"/>
        </w:rPr>
        <w:t>в</w:t>
      </w:r>
      <w:r>
        <w:t></w:t>
      </w:r>
      <w:r>
        <w:rPr>
          <w:rFonts w:hint="eastAsia"/>
        </w:rPr>
        <w:t>захоплених</w:t>
      </w:r>
    </w:p>
    <w:p w:rsidR="00342C35" w:rsidRDefault="00342C35" w:rsidP="00342C35">
      <w:r>
        <w:rPr>
          <w:rFonts w:hint="eastAsia"/>
        </w:rPr>
        <w:t>російськими</w:t>
      </w:r>
      <w:r>
        <w:t></w:t>
      </w:r>
      <w:r>
        <w:rPr>
          <w:rFonts w:hint="eastAsia"/>
        </w:rPr>
        <w:t>військами</w:t>
      </w:r>
      <w:r>
        <w:t></w:t>
      </w:r>
      <w:r>
        <w:rPr>
          <w:rFonts w:hint="eastAsia"/>
        </w:rPr>
        <w:t>регіонах</w:t>
      </w:r>
      <w:r>
        <w:t></w:t>
      </w:r>
      <w:r>
        <w:rPr>
          <w:rFonts w:hint="eastAsia"/>
        </w:rPr>
        <w:t>та</w:t>
      </w:r>
      <w:r>
        <w:t></w:t>
      </w:r>
      <w:r>
        <w:rPr>
          <w:rFonts w:hint="eastAsia"/>
        </w:rPr>
        <w:t>стримування</w:t>
      </w:r>
      <w:r>
        <w:t></w:t>
      </w:r>
      <w:r>
        <w:rPr>
          <w:rFonts w:hint="eastAsia"/>
        </w:rPr>
        <w:t>росту</w:t>
      </w:r>
      <w:r>
        <w:t></w:t>
      </w:r>
      <w:r>
        <w:rPr>
          <w:rFonts w:hint="eastAsia"/>
        </w:rPr>
        <w:t>цін</w:t>
      </w:r>
      <w:r>
        <w:t></w:t>
      </w:r>
      <w:r>
        <w:rPr>
          <w:rFonts w:hint="eastAsia"/>
        </w:rPr>
        <w:t>відігравали</w:t>
      </w:r>
      <w:r>
        <w:t></w:t>
      </w:r>
      <w:r>
        <w:rPr>
          <w:rFonts w:hint="eastAsia"/>
        </w:rPr>
        <w:t>органи</w:t>
      </w:r>
    </w:p>
    <w:p w:rsidR="00342C35" w:rsidRDefault="00342C35" w:rsidP="00342C35">
      <w:r>
        <w:rPr>
          <w:rFonts w:hint="eastAsia"/>
        </w:rPr>
        <w:t>місцевого</w:t>
      </w:r>
      <w:r>
        <w:t></w:t>
      </w:r>
      <w:r>
        <w:rPr>
          <w:rFonts w:hint="eastAsia"/>
        </w:rPr>
        <w:t>самоврядування</w:t>
      </w:r>
      <w:r>
        <w:t></w:t>
      </w:r>
      <w:r>
        <w:t></w:t>
      </w:r>
      <w:r>
        <w:rPr>
          <w:rFonts w:hint="eastAsia"/>
        </w:rPr>
        <w:t>магістрати</w:t>
      </w:r>
      <w:r>
        <w:t></w:t>
      </w:r>
      <w:r>
        <w:rPr>
          <w:rFonts w:hint="eastAsia"/>
        </w:rPr>
        <w:t>і</w:t>
      </w:r>
      <w:r>
        <w:t></w:t>
      </w:r>
      <w:r>
        <w:rPr>
          <w:rFonts w:hint="eastAsia"/>
        </w:rPr>
        <w:t>ґмінні</w:t>
      </w:r>
      <w:r>
        <w:t></w:t>
      </w:r>
      <w:r>
        <w:rPr>
          <w:rFonts w:hint="eastAsia"/>
        </w:rPr>
        <w:t>управління</w:t>
      </w:r>
      <w:r>
        <w:t></w:t>
      </w:r>
      <w:r>
        <w:t></w:t>
      </w:r>
      <w:r>
        <w:t></w:t>
      </w:r>
      <w:r>
        <w:rPr>
          <w:rFonts w:hint="eastAsia"/>
        </w:rPr>
        <w:t>які</w:t>
      </w:r>
      <w:r>
        <w:t></w:t>
      </w:r>
      <w:r>
        <w:rPr>
          <w:rFonts w:hint="eastAsia"/>
        </w:rPr>
        <w:t>вживали</w:t>
      </w:r>
      <w:r>
        <w:t></w:t>
      </w:r>
      <w:r>
        <w:rPr>
          <w:rFonts w:hint="eastAsia"/>
        </w:rPr>
        <w:t>низку</w:t>
      </w:r>
    </w:p>
    <w:p w:rsidR="00342C35" w:rsidRDefault="00342C35" w:rsidP="00342C35">
      <w:r>
        <w:rPr>
          <w:rFonts w:hint="eastAsia"/>
        </w:rPr>
        <w:t>таких</w:t>
      </w:r>
      <w:r>
        <w:t></w:t>
      </w:r>
      <w:r>
        <w:rPr>
          <w:rFonts w:hint="eastAsia"/>
        </w:rPr>
        <w:t>заходів</w:t>
      </w:r>
      <w:r>
        <w:t></w:t>
      </w:r>
      <w:r>
        <w:t></w:t>
      </w:r>
      <w:r>
        <w:rPr>
          <w:rFonts w:hint="eastAsia"/>
        </w:rPr>
        <w:t>відкривали</w:t>
      </w:r>
      <w:r>
        <w:t></w:t>
      </w:r>
      <w:r>
        <w:rPr>
          <w:rFonts w:hint="eastAsia"/>
        </w:rPr>
        <w:t>міські</w:t>
      </w:r>
      <w:r>
        <w:t></w:t>
      </w:r>
      <w:r>
        <w:rPr>
          <w:rFonts w:hint="eastAsia"/>
        </w:rPr>
        <w:t>крамниці</w:t>
      </w:r>
      <w:r>
        <w:t></w:t>
      </w:r>
      <w:r>
        <w:rPr>
          <w:rFonts w:hint="eastAsia"/>
        </w:rPr>
        <w:t>з</w:t>
      </w:r>
      <w:r>
        <w:t></w:t>
      </w:r>
      <w:r>
        <w:rPr>
          <w:rFonts w:hint="eastAsia"/>
        </w:rPr>
        <w:t>продажу</w:t>
      </w:r>
      <w:r>
        <w:t></w:t>
      </w:r>
      <w:r>
        <w:rPr>
          <w:rFonts w:hint="eastAsia"/>
        </w:rPr>
        <w:t>солі</w:t>
      </w:r>
      <w:r>
        <w:t></w:t>
      </w:r>
      <w:r>
        <w:t></w:t>
      </w:r>
      <w:r>
        <w:rPr>
          <w:rFonts w:hint="eastAsia"/>
        </w:rPr>
        <w:t>гасу</w:t>
      </w:r>
      <w:r>
        <w:t></w:t>
      </w:r>
      <w:r>
        <w:t></w:t>
      </w:r>
      <w:r>
        <w:rPr>
          <w:rFonts w:hint="eastAsia"/>
        </w:rPr>
        <w:t>мила</w:t>
      </w:r>
      <w:r>
        <w:t></w:t>
      </w:r>
    </w:p>
    <w:p w:rsidR="00342C35" w:rsidRDefault="00342C35" w:rsidP="00342C35">
      <w:r>
        <w:rPr>
          <w:rFonts w:hint="eastAsia"/>
        </w:rPr>
        <w:t>хлібопродуктів</w:t>
      </w:r>
      <w:r>
        <w:t></w:t>
      </w:r>
      <w:r>
        <w:rPr>
          <w:rFonts w:hint="eastAsia"/>
        </w:rPr>
        <w:t>та</w:t>
      </w:r>
      <w:r>
        <w:t></w:t>
      </w:r>
      <w:r>
        <w:rPr>
          <w:rFonts w:hint="eastAsia"/>
        </w:rPr>
        <w:t>інших</w:t>
      </w:r>
      <w:r>
        <w:t></w:t>
      </w:r>
      <w:r>
        <w:rPr>
          <w:rFonts w:hint="eastAsia"/>
        </w:rPr>
        <w:t>товарів</w:t>
      </w:r>
      <w:r>
        <w:t></w:t>
      </w:r>
      <w:r>
        <w:rPr>
          <w:rFonts w:hint="eastAsia"/>
        </w:rPr>
        <w:t>першої</w:t>
      </w:r>
      <w:r>
        <w:t></w:t>
      </w:r>
      <w:r>
        <w:rPr>
          <w:rFonts w:hint="eastAsia"/>
        </w:rPr>
        <w:t>необхідності</w:t>
      </w:r>
      <w:r>
        <w:t></w:t>
      </w:r>
      <w:r>
        <w:rPr>
          <w:rFonts w:hint="eastAsia"/>
        </w:rPr>
        <w:t>за</w:t>
      </w:r>
      <w:r>
        <w:t></w:t>
      </w:r>
      <w:r>
        <w:rPr>
          <w:rFonts w:hint="eastAsia"/>
        </w:rPr>
        <w:t>таксованими</w:t>
      </w:r>
      <w:r>
        <w:t></w:t>
      </w:r>
      <w:r>
        <w:rPr>
          <w:rFonts w:hint="eastAsia"/>
        </w:rPr>
        <w:t>цінами</w:t>
      </w:r>
      <w:r>
        <w:t></w:t>
      </w:r>
      <w:r>
        <w:t></w:t>
      </w:r>
      <w:r>
        <w:rPr>
          <w:rFonts w:hint="eastAsia"/>
        </w:rPr>
        <w:t>для</w:t>
      </w:r>
    </w:p>
    <w:p w:rsidR="00342C35" w:rsidRDefault="00342C35" w:rsidP="00342C35">
      <w:r>
        <w:rPr>
          <w:rFonts w:hint="eastAsia"/>
        </w:rPr>
        <w:t>рівномірного</w:t>
      </w:r>
      <w:r>
        <w:t></w:t>
      </w:r>
      <w:r>
        <w:rPr>
          <w:rFonts w:hint="eastAsia"/>
        </w:rPr>
        <w:t>розподілу</w:t>
      </w:r>
      <w:r>
        <w:t></w:t>
      </w:r>
      <w:r>
        <w:rPr>
          <w:rFonts w:hint="eastAsia"/>
        </w:rPr>
        <w:t>товарів</w:t>
      </w:r>
      <w:r>
        <w:t></w:t>
      </w:r>
      <w:r>
        <w:rPr>
          <w:rFonts w:hint="eastAsia"/>
        </w:rPr>
        <w:t>між</w:t>
      </w:r>
      <w:r>
        <w:t></w:t>
      </w:r>
      <w:r>
        <w:rPr>
          <w:rFonts w:hint="eastAsia"/>
        </w:rPr>
        <w:t>місцевими</w:t>
      </w:r>
      <w:r>
        <w:t></w:t>
      </w:r>
      <w:r>
        <w:rPr>
          <w:rFonts w:hint="eastAsia"/>
        </w:rPr>
        <w:t>жителями</w:t>
      </w:r>
      <w:r>
        <w:t></w:t>
      </w:r>
      <w:r>
        <w:rPr>
          <w:rFonts w:hint="eastAsia"/>
        </w:rPr>
        <w:t>впроваджували</w:t>
      </w:r>
    </w:p>
    <w:p w:rsidR="00342C35" w:rsidRDefault="00342C35" w:rsidP="00342C35">
      <w:r>
        <w:rPr>
          <w:rFonts w:hint="eastAsia"/>
        </w:rPr>
        <w:t>продуктові</w:t>
      </w:r>
      <w:r>
        <w:t></w:t>
      </w:r>
      <w:r>
        <w:rPr>
          <w:rFonts w:hint="eastAsia"/>
        </w:rPr>
        <w:t>картки</w:t>
      </w:r>
      <w:r>
        <w:t></w:t>
      </w:r>
      <w:r>
        <w:t></w:t>
      </w:r>
      <w:r>
        <w:rPr>
          <w:rFonts w:hint="eastAsia"/>
        </w:rPr>
        <w:t>надавали</w:t>
      </w:r>
      <w:r>
        <w:t></w:t>
      </w:r>
      <w:r>
        <w:rPr>
          <w:rFonts w:hint="eastAsia"/>
        </w:rPr>
        <w:t>грошові</w:t>
      </w:r>
      <w:r>
        <w:t></w:t>
      </w:r>
      <w:r>
        <w:rPr>
          <w:rFonts w:hint="eastAsia"/>
        </w:rPr>
        <w:t>та</w:t>
      </w:r>
      <w:r>
        <w:t></w:t>
      </w:r>
      <w:r>
        <w:rPr>
          <w:rFonts w:hint="eastAsia"/>
        </w:rPr>
        <w:t>матеріальні</w:t>
      </w:r>
      <w:r>
        <w:t></w:t>
      </w:r>
      <w:r>
        <w:rPr>
          <w:rFonts w:hint="eastAsia"/>
        </w:rPr>
        <w:t>допомоги</w:t>
      </w:r>
      <w:r>
        <w:t></w:t>
      </w:r>
      <w:r>
        <w:rPr>
          <w:rFonts w:hint="eastAsia"/>
        </w:rPr>
        <w:t>з</w:t>
      </w:r>
      <w:r>
        <w:t></w:t>
      </w:r>
      <w:r>
        <w:rPr>
          <w:rFonts w:hint="eastAsia"/>
        </w:rPr>
        <w:t>місцевого</w:t>
      </w:r>
      <w:r>
        <w:t></w:t>
      </w:r>
      <w:r>
        <w:rPr>
          <w:rFonts w:hint="eastAsia"/>
        </w:rPr>
        <w:t>бюджету</w:t>
      </w:r>
      <w:r>
        <w:t></w:t>
      </w:r>
    </w:p>
    <w:p w:rsidR="00342C35" w:rsidRDefault="00342C35" w:rsidP="00342C35">
      <w:r>
        <w:t></w:t>
      </w:r>
      <w:r>
        <w:t></w:t>
      </w:r>
      <w:r>
        <w:t></w:t>
      </w:r>
    </w:p>
    <w:p w:rsidR="00342C35" w:rsidRDefault="00342C35" w:rsidP="00342C35">
      <w:r>
        <w:rPr>
          <w:rFonts w:hint="eastAsia"/>
        </w:rPr>
        <w:t>нужденним</w:t>
      </w:r>
      <w:r>
        <w:t></w:t>
      </w:r>
      <w:r>
        <w:rPr>
          <w:rFonts w:hint="eastAsia"/>
        </w:rPr>
        <w:t>та</w:t>
      </w:r>
      <w:r>
        <w:t></w:t>
      </w:r>
      <w:r>
        <w:rPr>
          <w:rFonts w:hint="eastAsia"/>
        </w:rPr>
        <w:t>особам</w:t>
      </w:r>
      <w:r>
        <w:t></w:t>
      </w:r>
      <w:r>
        <w:t></w:t>
      </w:r>
      <w:r>
        <w:rPr>
          <w:rFonts w:hint="eastAsia"/>
        </w:rPr>
        <w:t>які</w:t>
      </w:r>
      <w:r>
        <w:t></w:t>
      </w:r>
      <w:r>
        <w:rPr>
          <w:rFonts w:hint="eastAsia"/>
        </w:rPr>
        <w:t>залишилися</w:t>
      </w:r>
      <w:r>
        <w:t></w:t>
      </w:r>
      <w:r>
        <w:rPr>
          <w:rFonts w:hint="eastAsia"/>
        </w:rPr>
        <w:t>без</w:t>
      </w:r>
      <w:r>
        <w:t></w:t>
      </w:r>
      <w:r>
        <w:rPr>
          <w:rFonts w:hint="eastAsia"/>
        </w:rPr>
        <w:t>даху</w:t>
      </w:r>
      <w:r>
        <w:t></w:t>
      </w:r>
      <w:r>
        <w:rPr>
          <w:rFonts w:hint="eastAsia"/>
        </w:rPr>
        <w:t>над</w:t>
      </w:r>
      <w:r>
        <w:t></w:t>
      </w:r>
      <w:r>
        <w:rPr>
          <w:rFonts w:hint="eastAsia"/>
        </w:rPr>
        <w:t>головою</w:t>
      </w:r>
      <w:r>
        <w:t></w:t>
      </w:r>
      <w:r>
        <w:rPr>
          <w:rFonts w:hint="eastAsia"/>
        </w:rPr>
        <w:t>тощо</w:t>
      </w:r>
      <w:r>
        <w:t></w:t>
      </w:r>
      <w:r>
        <w:t></w:t>
      </w:r>
      <w:r>
        <w:rPr>
          <w:rFonts w:hint="eastAsia"/>
        </w:rPr>
        <w:t>У</w:t>
      </w:r>
      <w:r>
        <w:t></w:t>
      </w:r>
      <w:r>
        <w:rPr>
          <w:rFonts w:hint="eastAsia"/>
        </w:rPr>
        <w:t>результаті</w:t>
      </w:r>
    </w:p>
    <w:p w:rsidR="00342C35" w:rsidRDefault="00342C35" w:rsidP="00342C35">
      <w:r>
        <w:rPr>
          <w:rFonts w:hint="eastAsia"/>
        </w:rPr>
        <w:t>проведення</w:t>
      </w:r>
      <w:r>
        <w:t></w:t>
      </w:r>
      <w:r>
        <w:rPr>
          <w:rFonts w:hint="eastAsia"/>
        </w:rPr>
        <w:t>порівняльного</w:t>
      </w:r>
      <w:r>
        <w:t></w:t>
      </w:r>
      <w:r>
        <w:rPr>
          <w:rFonts w:hint="eastAsia"/>
        </w:rPr>
        <w:t>аналізу</w:t>
      </w:r>
      <w:r>
        <w:t></w:t>
      </w:r>
      <w:r>
        <w:rPr>
          <w:rFonts w:hint="eastAsia"/>
        </w:rPr>
        <w:t>усіх</w:t>
      </w:r>
      <w:r>
        <w:t></w:t>
      </w:r>
      <w:r>
        <w:rPr>
          <w:rFonts w:hint="eastAsia"/>
        </w:rPr>
        <w:t>видів</w:t>
      </w:r>
      <w:r>
        <w:t></w:t>
      </w:r>
      <w:r>
        <w:rPr>
          <w:rFonts w:hint="eastAsia"/>
        </w:rPr>
        <w:t>цін</w:t>
      </w:r>
      <w:r>
        <w:t></w:t>
      </w:r>
      <w:r>
        <w:t></w:t>
      </w:r>
      <w:r>
        <w:rPr>
          <w:rFonts w:hint="eastAsia"/>
        </w:rPr>
        <w:t>які</w:t>
      </w:r>
      <w:r>
        <w:t></w:t>
      </w:r>
      <w:r>
        <w:rPr>
          <w:rFonts w:hint="eastAsia"/>
        </w:rPr>
        <w:t>одночасно</w:t>
      </w:r>
      <w:r>
        <w:t></w:t>
      </w:r>
      <w:r>
        <w:rPr>
          <w:rFonts w:hint="eastAsia"/>
        </w:rPr>
        <w:t>діяли</w:t>
      </w:r>
      <w:r>
        <w:t></w:t>
      </w:r>
      <w:r>
        <w:rPr>
          <w:rFonts w:hint="eastAsia"/>
        </w:rPr>
        <w:t>на</w:t>
      </w:r>
    </w:p>
    <w:p w:rsidR="00342C35" w:rsidRDefault="00342C35" w:rsidP="00342C35">
      <w:r>
        <w:rPr>
          <w:rFonts w:hint="eastAsia"/>
        </w:rPr>
        <w:t>окупованих</w:t>
      </w:r>
      <w:r>
        <w:t></w:t>
      </w:r>
      <w:r>
        <w:rPr>
          <w:rFonts w:hint="eastAsia"/>
        </w:rPr>
        <w:t>територіях</w:t>
      </w:r>
      <w:r>
        <w:t></w:t>
      </w:r>
      <w:r>
        <w:t></w:t>
      </w:r>
      <w:r>
        <w:rPr>
          <w:rFonts w:hint="eastAsia"/>
        </w:rPr>
        <w:t>такси</w:t>
      </w:r>
      <w:r>
        <w:t></w:t>
      </w:r>
      <w:r>
        <w:t></w:t>
      </w:r>
      <w:r>
        <w:rPr>
          <w:rFonts w:hint="eastAsia"/>
        </w:rPr>
        <w:t>заготівельні</w:t>
      </w:r>
      <w:r>
        <w:t></w:t>
      </w:r>
      <w:r>
        <w:t></w:t>
      </w:r>
      <w:r>
        <w:rPr>
          <w:rFonts w:hint="eastAsia"/>
        </w:rPr>
        <w:t>реквізиційні</w:t>
      </w:r>
      <w:r>
        <w:t></w:t>
      </w:r>
      <w:r>
        <w:t></w:t>
      </w:r>
      <w:r>
        <w:rPr>
          <w:rFonts w:hint="eastAsia"/>
        </w:rPr>
        <w:t>довідкові</w:t>
      </w:r>
      <w:r>
        <w:t></w:t>
      </w:r>
      <w:r>
        <w:t></w:t>
      </w:r>
      <w:r>
        <w:t></w:t>
      </w:r>
      <w:r>
        <w:rPr>
          <w:rFonts w:hint="eastAsia"/>
        </w:rPr>
        <w:t>встановлено</w:t>
      </w:r>
      <w:r>
        <w:t></w:t>
      </w:r>
    </w:p>
    <w:p w:rsidR="00342C35" w:rsidRDefault="00342C35" w:rsidP="00342C35">
      <w:r>
        <w:rPr>
          <w:rFonts w:hint="eastAsia"/>
        </w:rPr>
        <w:t>що</w:t>
      </w:r>
      <w:r>
        <w:t></w:t>
      </w:r>
      <w:r>
        <w:rPr>
          <w:rFonts w:hint="eastAsia"/>
        </w:rPr>
        <w:t>низький</w:t>
      </w:r>
      <w:r>
        <w:t></w:t>
      </w:r>
      <w:r>
        <w:rPr>
          <w:rFonts w:hint="eastAsia"/>
        </w:rPr>
        <w:t>рівень</w:t>
      </w:r>
      <w:r>
        <w:t></w:t>
      </w:r>
      <w:r>
        <w:rPr>
          <w:rFonts w:hint="eastAsia"/>
        </w:rPr>
        <w:t>заготівельних</w:t>
      </w:r>
      <w:r>
        <w:t></w:t>
      </w:r>
      <w:r>
        <w:rPr>
          <w:rFonts w:hint="eastAsia"/>
        </w:rPr>
        <w:t>цін</w:t>
      </w:r>
      <w:r>
        <w:t></w:t>
      </w:r>
      <w:r>
        <w:t></w:t>
      </w:r>
      <w:r>
        <w:rPr>
          <w:rFonts w:hint="eastAsia"/>
        </w:rPr>
        <w:t>за</w:t>
      </w:r>
      <w:r>
        <w:t></w:t>
      </w:r>
      <w:r>
        <w:rPr>
          <w:rFonts w:hint="eastAsia"/>
        </w:rPr>
        <w:t>якими</w:t>
      </w:r>
      <w:r>
        <w:t></w:t>
      </w:r>
      <w:r>
        <w:rPr>
          <w:rFonts w:hint="eastAsia"/>
        </w:rPr>
        <w:t>здійснювалися</w:t>
      </w:r>
      <w:r>
        <w:t></w:t>
      </w:r>
      <w:r>
        <w:rPr>
          <w:rFonts w:hint="eastAsia"/>
        </w:rPr>
        <w:t>примусові</w:t>
      </w:r>
      <w:r>
        <w:t></w:t>
      </w:r>
      <w:r>
        <w:rPr>
          <w:rFonts w:hint="eastAsia"/>
        </w:rPr>
        <w:t>закупки</w:t>
      </w:r>
    </w:p>
    <w:p w:rsidR="00342C35" w:rsidRDefault="00342C35" w:rsidP="00342C35">
      <w:r>
        <w:rPr>
          <w:rFonts w:hint="eastAsia"/>
        </w:rPr>
        <w:t>сільськогосподарської</w:t>
      </w:r>
      <w:r>
        <w:t></w:t>
      </w:r>
      <w:r>
        <w:rPr>
          <w:rFonts w:hint="eastAsia"/>
        </w:rPr>
        <w:t>продукції</w:t>
      </w:r>
      <w:r>
        <w:t></w:t>
      </w:r>
      <w:r>
        <w:rPr>
          <w:rFonts w:hint="eastAsia"/>
        </w:rPr>
        <w:t>для</w:t>
      </w:r>
      <w:r>
        <w:t></w:t>
      </w:r>
      <w:r>
        <w:rPr>
          <w:rFonts w:hint="eastAsia"/>
        </w:rPr>
        <w:t>потреб</w:t>
      </w:r>
      <w:r>
        <w:t></w:t>
      </w:r>
      <w:r>
        <w:rPr>
          <w:rFonts w:hint="eastAsia"/>
        </w:rPr>
        <w:t>російської</w:t>
      </w:r>
      <w:r>
        <w:t></w:t>
      </w:r>
      <w:r>
        <w:rPr>
          <w:rFonts w:hint="eastAsia"/>
        </w:rPr>
        <w:t>армії</w:t>
      </w:r>
      <w:r>
        <w:t></w:t>
      </w:r>
      <w:r>
        <w:t></w:t>
      </w:r>
      <w:r>
        <w:rPr>
          <w:rFonts w:hint="eastAsia"/>
        </w:rPr>
        <w:t>підтверджує</w:t>
      </w:r>
    </w:p>
    <w:p w:rsidR="00342C35" w:rsidRDefault="00342C35" w:rsidP="00342C35">
      <w:r>
        <w:rPr>
          <w:rFonts w:hint="eastAsia"/>
        </w:rPr>
        <w:t>грабіжницький</w:t>
      </w:r>
      <w:r>
        <w:t></w:t>
      </w:r>
      <w:r>
        <w:rPr>
          <w:rFonts w:hint="eastAsia"/>
        </w:rPr>
        <w:t>характер</w:t>
      </w:r>
      <w:r>
        <w:t></w:t>
      </w:r>
      <w:r>
        <w:rPr>
          <w:rFonts w:hint="eastAsia"/>
        </w:rPr>
        <w:t>цінової</w:t>
      </w:r>
      <w:r>
        <w:t></w:t>
      </w:r>
      <w:r>
        <w:rPr>
          <w:rFonts w:hint="eastAsia"/>
        </w:rPr>
        <w:t>політики</w:t>
      </w:r>
      <w:r>
        <w:t></w:t>
      </w:r>
      <w:r>
        <w:rPr>
          <w:rFonts w:hint="eastAsia"/>
        </w:rPr>
        <w:t>окупаційної</w:t>
      </w:r>
      <w:r>
        <w:t></w:t>
      </w:r>
      <w:r>
        <w:rPr>
          <w:rFonts w:hint="eastAsia"/>
        </w:rPr>
        <w:t>влади</w:t>
      </w:r>
      <w:r>
        <w:t></w:t>
      </w:r>
      <w:r>
        <w:rPr>
          <w:rFonts w:hint="eastAsia"/>
        </w:rPr>
        <w:t>стосовно</w:t>
      </w:r>
      <w:r>
        <w:t></w:t>
      </w:r>
      <w:r>
        <w:rPr>
          <w:rFonts w:hint="eastAsia"/>
        </w:rPr>
        <w:t>місцевого</w:t>
      </w:r>
    </w:p>
    <w:p w:rsidR="00342C35" w:rsidRDefault="00342C35" w:rsidP="00342C35">
      <w:r>
        <w:rPr>
          <w:rFonts w:hint="eastAsia"/>
        </w:rPr>
        <w:t>населення</w:t>
      </w:r>
      <w:r>
        <w:t></w:t>
      </w:r>
      <w:r>
        <w:rPr>
          <w:rFonts w:hint="eastAsia"/>
        </w:rPr>
        <w:t>та</w:t>
      </w:r>
      <w:r>
        <w:t></w:t>
      </w:r>
      <w:r>
        <w:rPr>
          <w:rFonts w:hint="eastAsia"/>
        </w:rPr>
        <w:t>товаровиробників</w:t>
      </w:r>
      <w:r>
        <w:t></w:t>
      </w:r>
      <w:r>
        <w:rPr>
          <w:rFonts w:hint="eastAsia"/>
        </w:rPr>
        <w:t>Галичини</w:t>
      </w:r>
      <w:r>
        <w:t></w:t>
      </w:r>
      <w:r>
        <w:rPr>
          <w:rFonts w:hint="eastAsia"/>
        </w:rPr>
        <w:t>та</w:t>
      </w:r>
      <w:r>
        <w:t></w:t>
      </w:r>
      <w:r>
        <w:rPr>
          <w:rFonts w:hint="eastAsia"/>
        </w:rPr>
        <w:t>Буковини</w:t>
      </w:r>
      <w:r>
        <w:t></w:t>
      </w:r>
      <w:r>
        <w:t></w:t>
      </w:r>
      <w:r>
        <w:rPr>
          <w:rFonts w:hint="eastAsia"/>
        </w:rPr>
        <w:t>Жорстка</w:t>
      </w:r>
      <w:r>
        <w:t></w:t>
      </w:r>
      <w:r>
        <w:rPr>
          <w:rFonts w:hint="eastAsia"/>
        </w:rPr>
        <w:t>політика</w:t>
      </w:r>
    </w:p>
    <w:p w:rsidR="00342C35" w:rsidRDefault="00342C35" w:rsidP="00342C35">
      <w:r>
        <w:rPr>
          <w:rFonts w:hint="eastAsia"/>
        </w:rPr>
        <w:t>реквізицій</w:t>
      </w:r>
      <w:r>
        <w:t></w:t>
      </w:r>
      <w:r>
        <w:rPr>
          <w:rFonts w:hint="eastAsia"/>
        </w:rPr>
        <w:t>продовольства</w:t>
      </w:r>
      <w:r>
        <w:t></w:t>
      </w:r>
      <w:r>
        <w:rPr>
          <w:rFonts w:hint="eastAsia"/>
        </w:rPr>
        <w:t>і</w:t>
      </w:r>
      <w:r>
        <w:t></w:t>
      </w:r>
      <w:r>
        <w:rPr>
          <w:rFonts w:hint="eastAsia"/>
        </w:rPr>
        <w:t>фуражу</w:t>
      </w:r>
      <w:r>
        <w:t></w:t>
      </w:r>
      <w:r>
        <w:rPr>
          <w:rFonts w:hint="eastAsia"/>
        </w:rPr>
        <w:t>на</w:t>
      </w:r>
      <w:r>
        <w:t></w:t>
      </w:r>
      <w:r>
        <w:rPr>
          <w:rFonts w:hint="eastAsia"/>
        </w:rPr>
        <w:t>фоні</w:t>
      </w:r>
      <w:r>
        <w:t></w:t>
      </w:r>
      <w:r>
        <w:rPr>
          <w:rFonts w:hint="eastAsia"/>
        </w:rPr>
        <w:t>масових</w:t>
      </w:r>
      <w:r>
        <w:t></w:t>
      </w:r>
      <w:r>
        <w:rPr>
          <w:rFonts w:hint="eastAsia"/>
        </w:rPr>
        <w:t>грабежів</w:t>
      </w:r>
      <w:r>
        <w:t></w:t>
      </w:r>
      <w:r>
        <w:rPr>
          <w:rFonts w:hint="eastAsia"/>
        </w:rPr>
        <w:t>доводила</w:t>
      </w:r>
      <w:r>
        <w:t></w:t>
      </w:r>
      <w:r>
        <w:rPr>
          <w:rFonts w:hint="eastAsia"/>
        </w:rPr>
        <w:t>деякі</w:t>
      </w:r>
    </w:p>
    <w:p w:rsidR="00342C35" w:rsidRDefault="00342C35" w:rsidP="00342C35">
      <w:r>
        <w:rPr>
          <w:rFonts w:hint="eastAsia"/>
        </w:rPr>
        <w:t>регіони</w:t>
      </w:r>
      <w:r>
        <w:t></w:t>
      </w:r>
      <w:r>
        <w:rPr>
          <w:rFonts w:hint="eastAsia"/>
        </w:rPr>
        <w:t>до</w:t>
      </w:r>
      <w:r>
        <w:t></w:t>
      </w:r>
      <w:r>
        <w:rPr>
          <w:rFonts w:hint="eastAsia"/>
        </w:rPr>
        <w:t>повного</w:t>
      </w:r>
      <w:r>
        <w:t></w:t>
      </w:r>
      <w:r>
        <w:rPr>
          <w:rFonts w:hint="eastAsia"/>
        </w:rPr>
        <w:t>зубожіння</w:t>
      </w:r>
      <w:r>
        <w:t></w:t>
      </w:r>
      <w:r>
        <w:rPr>
          <w:rFonts w:hint="eastAsia"/>
        </w:rPr>
        <w:t>і</w:t>
      </w:r>
      <w:r>
        <w:t></w:t>
      </w:r>
      <w:r>
        <w:rPr>
          <w:rFonts w:hint="eastAsia"/>
        </w:rPr>
        <w:t>голоду</w:t>
      </w:r>
      <w:r>
        <w:t></w:t>
      </w:r>
      <w:r>
        <w:t></w:t>
      </w:r>
      <w:r>
        <w:rPr>
          <w:rFonts w:hint="eastAsia"/>
        </w:rPr>
        <w:t>Встановлення</w:t>
      </w:r>
      <w:r>
        <w:t></w:t>
      </w:r>
      <w:r>
        <w:rPr>
          <w:rFonts w:hint="eastAsia"/>
        </w:rPr>
        <w:t>такс</w:t>
      </w:r>
      <w:r>
        <w:t></w:t>
      </w:r>
      <w:r>
        <w:rPr>
          <w:rFonts w:hint="eastAsia"/>
        </w:rPr>
        <w:t>на</w:t>
      </w:r>
      <w:r>
        <w:t></w:t>
      </w:r>
      <w:r>
        <w:rPr>
          <w:rFonts w:hint="eastAsia"/>
        </w:rPr>
        <w:t>продукти</w:t>
      </w:r>
      <w:r>
        <w:t></w:t>
      </w:r>
      <w:r>
        <w:rPr>
          <w:rFonts w:hint="eastAsia"/>
        </w:rPr>
        <w:t>першої</w:t>
      </w:r>
    </w:p>
    <w:p w:rsidR="00342C35" w:rsidRDefault="00342C35" w:rsidP="00342C35">
      <w:r>
        <w:rPr>
          <w:rFonts w:hint="eastAsia"/>
        </w:rPr>
        <w:t>необхідності</w:t>
      </w:r>
      <w:r>
        <w:t></w:t>
      </w:r>
      <w:r>
        <w:rPr>
          <w:rFonts w:hint="eastAsia"/>
        </w:rPr>
        <w:t>в</w:t>
      </w:r>
      <w:r>
        <w:t></w:t>
      </w:r>
      <w:r>
        <w:rPr>
          <w:rFonts w:hint="eastAsia"/>
        </w:rPr>
        <w:t>містах</w:t>
      </w:r>
      <w:r>
        <w:t></w:t>
      </w:r>
      <w:r>
        <w:rPr>
          <w:rFonts w:hint="eastAsia"/>
        </w:rPr>
        <w:t>і</w:t>
      </w:r>
      <w:r>
        <w:t></w:t>
      </w:r>
      <w:r>
        <w:rPr>
          <w:rFonts w:hint="eastAsia"/>
        </w:rPr>
        <w:t>повітах</w:t>
      </w:r>
      <w:r>
        <w:t></w:t>
      </w:r>
      <w:r>
        <w:rPr>
          <w:rFonts w:hint="eastAsia"/>
        </w:rPr>
        <w:t>Галичини</w:t>
      </w:r>
      <w:r>
        <w:t></w:t>
      </w:r>
      <w:r>
        <w:rPr>
          <w:rFonts w:hint="eastAsia"/>
        </w:rPr>
        <w:t>та</w:t>
      </w:r>
      <w:r>
        <w:t></w:t>
      </w:r>
      <w:r>
        <w:rPr>
          <w:rFonts w:hint="eastAsia"/>
        </w:rPr>
        <w:t>Буковини</w:t>
      </w:r>
      <w:r>
        <w:t></w:t>
      </w:r>
      <w:r>
        <w:rPr>
          <w:rFonts w:hint="eastAsia"/>
        </w:rPr>
        <w:t>сприяло</w:t>
      </w:r>
      <w:r>
        <w:t></w:t>
      </w:r>
      <w:r>
        <w:rPr>
          <w:rFonts w:hint="eastAsia"/>
        </w:rPr>
        <w:t>поширенню</w:t>
      </w:r>
    </w:p>
    <w:p w:rsidR="00342C35" w:rsidRDefault="00342C35" w:rsidP="00342C35">
      <w:r>
        <w:rPr>
          <w:rFonts w:hint="eastAsia"/>
        </w:rPr>
        <w:t>спекуляції</w:t>
      </w:r>
      <w:r>
        <w:t></w:t>
      </w:r>
      <w:r>
        <w:rPr>
          <w:rFonts w:hint="eastAsia"/>
        </w:rPr>
        <w:t>та</w:t>
      </w:r>
      <w:r>
        <w:t></w:t>
      </w:r>
      <w:r>
        <w:rPr>
          <w:rFonts w:hint="eastAsia"/>
        </w:rPr>
        <w:t>активному</w:t>
      </w:r>
      <w:r>
        <w:t></w:t>
      </w:r>
      <w:r>
        <w:rPr>
          <w:rFonts w:hint="eastAsia"/>
        </w:rPr>
        <w:t>формуванню</w:t>
      </w:r>
      <w:r>
        <w:t></w:t>
      </w:r>
      <w:r>
        <w:rPr>
          <w:rFonts w:hint="eastAsia"/>
        </w:rPr>
        <w:t>тіньового</w:t>
      </w:r>
      <w:r>
        <w:t></w:t>
      </w:r>
      <w:r>
        <w:rPr>
          <w:rFonts w:hint="eastAsia"/>
        </w:rPr>
        <w:t>продовольчого</w:t>
      </w:r>
      <w:r>
        <w:t></w:t>
      </w:r>
      <w:r>
        <w:rPr>
          <w:rFonts w:hint="eastAsia"/>
        </w:rPr>
        <w:t>ринку</w:t>
      </w:r>
      <w:r>
        <w:t></w:t>
      </w:r>
      <w:r>
        <w:t></w:t>
      </w:r>
      <w:r>
        <w:rPr>
          <w:rFonts w:hint="eastAsia"/>
        </w:rPr>
        <w:t>Криза</w:t>
      </w:r>
    </w:p>
    <w:p w:rsidR="00342C35" w:rsidRDefault="00342C35" w:rsidP="00342C35">
      <w:r>
        <w:rPr>
          <w:rFonts w:hint="eastAsia"/>
        </w:rPr>
        <w:t>продовольчого</w:t>
      </w:r>
      <w:r>
        <w:t></w:t>
      </w:r>
      <w:r>
        <w:rPr>
          <w:rFonts w:hint="eastAsia"/>
        </w:rPr>
        <w:t>ринку</w:t>
      </w:r>
      <w:r>
        <w:t></w:t>
      </w:r>
      <w:r>
        <w:rPr>
          <w:rFonts w:hint="eastAsia"/>
        </w:rPr>
        <w:t>постійно</w:t>
      </w:r>
      <w:r>
        <w:t></w:t>
      </w:r>
      <w:r>
        <w:rPr>
          <w:rFonts w:hint="eastAsia"/>
        </w:rPr>
        <w:t>наростала</w:t>
      </w:r>
      <w:r>
        <w:t></w:t>
      </w:r>
      <w:r>
        <w:rPr>
          <w:rFonts w:hint="eastAsia"/>
        </w:rPr>
        <w:t>і</w:t>
      </w:r>
      <w:r>
        <w:t></w:t>
      </w:r>
      <w:r>
        <w:rPr>
          <w:rFonts w:hint="eastAsia"/>
        </w:rPr>
        <w:t>до</w:t>
      </w:r>
      <w:r>
        <w:t></w:t>
      </w:r>
      <w:r>
        <w:rPr>
          <w:rFonts w:hint="eastAsia"/>
        </w:rPr>
        <w:t>середини</w:t>
      </w:r>
      <w:r>
        <w:t></w:t>
      </w:r>
      <w:r>
        <w:t></w:t>
      </w:r>
      <w:r>
        <w:t></w:t>
      </w:r>
      <w:r>
        <w:t></w:t>
      </w:r>
      <w:r>
        <w:t></w:t>
      </w:r>
      <w:r>
        <w:t></w:t>
      </w:r>
      <w:r>
        <w:rPr>
          <w:rFonts w:hint="eastAsia"/>
        </w:rPr>
        <w:t>р</w:t>
      </w:r>
      <w:r>
        <w:t></w:t>
      </w:r>
      <w:r>
        <w:t></w:t>
      </w:r>
      <w:r>
        <w:rPr>
          <w:rFonts w:hint="eastAsia"/>
        </w:rPr>
        <w:t>досягла</w:t>
      </w:r>
      <w:r>
        <w:t></w:t>
      </w:r>
      <w:r>
        <w:rPr>
          <w:rFonts w:hint="eastAsia"/>
        </w:rPr>
        <w:t>критичної</w:t>
      </w:r>
    </w:p>
    <w:p w:rsidR="00342C35" w:rsidRDefault="00342C35" w:rsidP="00342C35">
      <w:r>
        <w:rPr>
          <w:rFonts w:hint="eastAsia"/>
        </w:rPr>
        <w:t>точки</w:t>
      </w:r>
      <w:r>
        <w:t></w:t>
      </w:r>
      <w:r>
        <w:rPr>
          <w:rFonts w:hint="eastAsia"/>
        </w:rPr>
        <w:t>та</w:t>
      </w:r>
      <w:r>
        <w:t></w:t>
      </w:r>
      <w:r>
        <w:rPr>
          <w:rFonts w:hint="eastAsia"/>
        </w:rPr>
        <w:t>набула</w:t>
      </w:r>
      <w:r>
        <w:t></w:t>
      </w:r>
      <w:r>
        <w:rPr>
          <w:rFonts w:hint="eastAsia"/>
        </w:rPr>
        <w:t>ознак</w:t>
      </w:r>
      <w:r>
        <w:t></w:t>
      </w:r>
      <w:r>
        <w:rPr>
          <w:rFonts w:hint="eastAsia"/>
        </w:rPr>
        <w:t>невідворотного</w:t>
      </w:r>
      <w:r>
        <w:t></w:t>
      </w:r>
      <w:r>
        <w:rPr>
          <w:rFonts w:hint="eastAsia"/>
        </w:rPr>
        <w:t>процесу</w:t>
      </w:r>
      <w:r>
        <w:t></w:t>
      </w:r>
      <w:r>
        <w:t></w:t>
      </w:r>
      <w:r>
        <w:rPr>
          <w:rFonts w:hint="eastAsia"/>
        </w:rPr>
        <w:t>Створення</w:t>
      </w:r>
      <w:r>
        <w:t></w:t>
      </w:r>
      <w:r>
        <w:rPr>
          <w:rFonts w:hint="eastAsia"/>
        </w:rPr>
        <w:t>продовольчих</w:t>
      </w:r>
      <w:r>
        <w:t></w:t>
      </w:r>
      <w:r>
        <w:rPr>
          <w:rFonts w:hint="eastAsia"/>
        </w:rPr>
        <w:t>комітетів</w:t>
      </w:r>
      <w:r>
        <w:t></w:t>
      </w:r>
    </w:p>
    <w:p w:rsidR="00342C35" w:rsidRDefault="00342C35" w:rsidP="00342C35">
      <w:r>
        <w:rPr>
          <w:rFonts w:hint="eastAsia"/>
        </w:rPr>
        <w:t>обмеження</w:t>
      </w:r>
      <w:r>
        <w:t></w:t>
      </w:r>
      <w:r>
        <w:rPr>
          <w:rFonts w:hint="eastAsia"/>
        </w:rPr>
        <w:t>торгівлі</w:t>
      </w:r>
      <w:r>
        <w:t></w:t>
      </w:r>
      <w:r>
        <w:rPr>
          <w:rFonts w:hint="eastAsia"/>
        </w:rPr>
        <w:t>та</w:t>
      </w:r>
      <w:r>
        <w:t></w:t>
      </w:r>
      <w:r>
        <w:rPr>
          <w:rFonts w:hint="eastAsia"/>
        </w:rPr>
        <w:t>руху</w:t>
      </w:r>
      <w:r>
        <w:t></w:t>
      </w:r>
      <w:r>
        <w:rPr>
          <w:rFonts w:hint="eastAsia"/>
        </w:rPr>
        <w:t>продовольства</w:t>
      </w:r>
      <w:r>
        <w:t></w:t>
      </w:r>
      <w:r>
        <w:t></w:t>
      </w:r>
      <w:r>
        <w:rPr>
          <w:rFonts w:hint="eastAsia"/>
        </w:rPr>
        <w:t>таксування</w:t>
      </w:r>
      <w:r>
        <w:t></w:t>
      </w:r>
      <w:r>
        <w:rPr>
          <w:rFonts w:hint="eastAsia"/>
        </w:rPr>
        <w:t>цін</w:t>
      </w:r>
      <w:r>
        <w:t></w:t>
      </w:r>
      <w:r>
        <w:rPr>
          <w:rFonts w:hint="eastAsia"/>
        </w:rPr>
        <w:t>на</w:t>
      </w:r>
      <w:r>
        <w:t></w:t>
      </w:r>
      <w:r>
        <w:rPr>
          <w:rFonts w:hint="eastAsia"/>
        </w:rPr>
        <w:t>товари</w:t>
      </w:r>
      <w:r>
        <w:t></w:t>
      </w:r>
      <w:r>
        <w:rPr>
          <w:rFonts w:hint="eastAsia"/>
        </w:rPr>
        <w:t>першої</w:t>
      </w:r>
    </w:p>
    <w:p w:rsidR="00342C35" w:rsidRDefault="00342C35" w:rsidP="00342C35">
      <w:r>
        <w:rPr>
          <w:rFonts w:hint="eastAsia"/>
        </w:rPr>
        <w:t>необхідності</w:t>
      </w:r>
      <w:r>
        <w:t></w:t>
      </w:r>
      <w:r>
        <w:t></w:t>
      </w:r>
      <w:r>
        <w:rPr>
          <w:rFonts w:hint="eastAsia"/>
        </w:rPr>
        <w:t>посилення</w:t>
      </w:r>
      <w:r>
        <w:t></w:t>
      </w:r>
      <w:r>
        <w:rPr>
          <w:rFonts w:hint="eastAsia"/>
        </w:rPr>
        <w:t>відповідальності</w:t>
      </w:r>
      <w:r>
        <w:t></w:t>
      </w:r>
      <w:r>
        <w:rPr>
          <w:rFonts w:hint="eastAsia"/>
        </w:rPr>
        <w:t>за</w:t>
      </w:r>
      <w:r>
        <w:t></w:t>
      </w:r>
      <w:r>
        <w:rPr>
          <w:rFonts w:hint="eastAsia"/>
        </w:rPr>
        <w:t>підвищення</w:t>
      </w:r>
      <w:r>
        <w:t></w:t>
      </w:r>
      <w:r>
        <w:rPr>
          <w:rFonts w:hint="eastAsia"/>
        </w:rPr>
        <w:t>цін</w:t>
      </w:r>
      <w:r>
        <w:t></w:t>
      </w:r>
      <w:r>
        <w:rPr>
          <w:rFonts w:hint="eastAsia"/>
        </w:rPr>
        <w:t>і</w:t>
      </w:r>
      <w:r>
        <w:t></w:t>
      </w:r>
      <w:r>
        <w:rPr>
          <w:rFonts w:hint="eastAsia"/>
        </w:rPr>
        <w:t>спекуляцію</w:t>
      </w:r>
      <w:r>
        <w:t></w:t>
      </w:r>
      <w:r>
        <w:rPr>
          <w:rFonts w:hint="eastAsia"/>
        </w:rPr>
        <w:t>не</w:t>
      </w:r>
      <w:r>
        <w:t></w:t>
      </w:r>
      <w:r>
        <w:rPr>
          <w:rFonts w:hint="eastAsia"/>
        </w:rPr>
        <w:t>могли</w:t>
      </w:r>
    </w:p>
    <w:p w:rsidR="00342C35" w:rsidRDefault="00342C35" w:rsidP="00342C35">
      <w:r>
        <w:rPr>
          <w:rFonts w:hint="eastAsia"/>
        </w:rPr>
        <w:t>зупинити</w:t>
      </w:r>
      <w:r>
        <w:t></w:t>
      </w:r>
      <w:r>
        <w:rPr>
          <w:rFonts w:hint="eastAsia"/>
        </w:rPr>
        <w:t>кризу</w:t>
      </w:r>
      <w:r>
        <w:t></w:t>
      </w:r>
      <w:r>
        <w:rPr>
          <w:rFonts w:hint="eastAsia"/>
        </w:rPr>
        <w:t>продовольчого</w:t>
      </w:r>
      <w:r>
        <w:t></w:t>
      </w:r>
      <w:r>
        <w:rPr>
          <w:rFonts w:hint="eastAsia"/>
        </w:rPr>
        <w:t>ринку</w:t>
      </w:r>
      <w:r>
        <w:t></w:t>
      </w:r>
      <w:r>
        <w:t></w:t>
      </w:r>
      <w:r>
        <w:rPr>
          <w:rFonts w:hint="eastAsia"/>
        </w:rPr>
        <w:t>Досліджуючи</w:t>
      </w:r>
      <w:r>
        <w:t></w:t>
      </w:r>
      <w:r>
        <w:rPr>
          <w:rFonts w:hint="eastAsia"/>
        </w:rPr>
        <w:t>динаміку</w:t>
      </w:r>
      <w:r>
        <w:t></w:t>
      </w:r>
      <w:r>
        <w:rPr>
          <w:rFonts w:hint="eastAsia"/>
        </w:rPr>
        <w:t>зміни</w:t>
      </w:r>
      <w:r>
        <w:t></w:t>
      </w:r>
      <w:r>
        <w:rPr>
          <w:rFonts w:hint="eastAsia"/>
        </w:rPr>
        <w:t>вартості</w:t>
      </w:r>
    </w:p>
    <w:p w:rsidR="00342C35" w:rsidRDefault="00342C35" w:rsidP="00342C35">
      <w:r>
        <w:rPr>
          <w:rFonts w:hint="eastAsia"/>
        </w:rPr>
        <w:t>оплати</w:t>
      </w:r>
      <w:r>
        <w:t></w:t>
      </w:r>
      <w:r>
        <w:rPr>
          <w:rFonts w:hint="eastAsia"/>
        </w:rPr>
        <w:t>робочої</w:t>
      </w:r>
      <w:r>
        <w:t></w:t>
      </w:r>
      <w:r>
        <w:rPr>
          <w:rFonts w:hint="eastAsia"/>
        </w:rPr>
        <w:t>сили</w:t>
      </w:r>
      <w:r>
        <w:t></w:t>
      </w:r>
      <w:r>
        <w:rPr>
          <w:rFonts w:hint="eastAsia"/>
        </w:rPr>
        <w:t>на</w:t>
      </w:r>
      <w:r>
        <w:t></w:t>
      </w:r>
      <w:r>
        <w:rPr>
          <w:rFonts w:hint="eastAsia"/>
        </w:rPr>
        <w:t>завойованих</w:t>
      </w:r>
      <w:r>
        <w:t></w:t>
      </w:r>
      <w:r>
        <w:rPr>
          <w:rFonts w:hint="eastAsia"/>
        </w:rPr>
        <w:t>територіях</w:t>
      </w:r>
      <w:r>
        <w:t></w:t>
      </w:r>
      <w:r>
        <w:t></w:t>
      </w:r>
      <w:r>
        <w:rPr>
          <w:rFonts w:hint="eastAsia"/>
        </w:rPr>
        <w:t>встановлено</w:t>
      </w:r>
      <w:r>
        <w:t></w:t>
      </w:r>
      <w:r>
        <w:t></w:t>
      </w:r>
      <w:r>
        <w:rPr>
          <w:rFonts w:hint="eastAsia"/>
        </w:rPr>
        <w:t>що</w:t>
      </w:r>
      <w:r>
        <w:t></w:t>
      </w:r>
      <w:r>
        <w:rPr>
          <w:rFonts w:hint="eastAsia"/>
        </w:rPr>
        <w:t>протягом</w:t>
      </w:r>
    </w:p>
    <w:p w:rsidR="00342C35" w:rsidRDefault="00342C35" w:rsidP="00342C35">
      <w:r>
        <w:rPr>
          <w:rFonts w:hint="eastAsia"/>
        </w:rPr>
        <w:t>досліджуваного</w:t>
      </w:r>
      <w:r>
        <w:t></w:t>
      </w:r>
      <w:r>
        <w:rPr>
          <w:rFonts w:hint="eastAsia"/>
        </w:rPr>
        <w:t>періоду</w:t>
      </w:r>
      <w:r>
        <w:t></w:t>
      </w:r>
      <w:r>
        <w:t></w:t>
      </w:r>
      <w:r>
        <w:rPr>
          <w:rFonts w:hint="eastAsia"/>
        </w:rPr>
        <w:t>ціни</w:t>
      </w:r>
      <w:r>
        <w:t></w:t>
      </w:r>
      <w:r>
        <w:rPr>
          <w:rFonts w:hint="eastAsia"/>
        </w:rPr>
        <w:t>на</w:t>
      </w:r>
      <w:r>
        <w:t></w:t>
      </w:r>
      <w:r>
        <w:rPr>
          <w:rFonts w:hint="eastAsia"/>
        </w:rPr>
        <w:t>робочу</w:t>
      </w:r>
      <w:r>
        <w:t></w:t>
      </w:r>
      <w:r>
        <w:rPr>
          <w:rFonts w:hint="eastAsia"/>
        </w:rPr>
        <w:t>силу</w:t>
      </w:r>
      <w:r>
        <w:t></w:t>
      </w:r>
      <w:r>
        <w:rPr>
          <w:rFonts w:hint="eastAsia"/>
        </w:rPr>
        <w:t>майже</w:t>
      </w:r>
      <w:r>
        <w:t></w:t>
      </w:r>
      <w:r>
        <w:rPr>
          <w:rFonts w:hint="eastAsia"/>
        </w:rPr>
        <w:t>не</w:t>
      </w:r>
      <w:r>
        <w:t></w:t>
      </w:r>
      <w:r>
        <w:rPr>
          <w:rFonts w:hint="eastAsia"/>
        </w:rPr>
        <w:t>змінювалися</w:t>
      </w:r>
      <w:r>
        <w:t></w:t>
      </w:r>
      <w:r>
        <w:rPr>
          <w:rFonts w:hint="eastAsia"/>
        </w:rPr>
        <w:t>і</w:t>
      </w:r>
      <w:r>
        <w:t></w:t>
      </w:r>
      <w:r>
        <w:rPr>
          <w:rFonts w:hint="eastAsia"/>
        </w:rPr>
        <w:t>залишалися</w:t>
      </w:r>
    </w:p>
    <w:p w:rsidR="00342C35" w:rsidRDefault="00342C35" w:rsidP="00342C35">
      <w:r>
        <w:rPr>
          <w:rFonts w:hint="eastAsia"/>
        </w:rPr>
        <w:t>стабільно</w:t>
      </w:r>
      <w:r>
        <w:t></w:t>
      </w:r>
      <w:r>
        <w:rPr>
          <w:rFonts w:hint="eastAsia"/>
        </w:rPr>
        <w:t>низькими</w:t>
      </w:r>
      <w:r>
        <w:t></w:t>
      </w:r>
      <w:r>
        <w:t></w:t>
      </w:r>
      <w:r>
        <w:rPr>
          <w:rFonts w:hint="eastAsia"/>
        </w:rPr>
        <w:t>На</w:t>
      </w:r>
      <w:r>
        <w:t></w:t>
      </w:r>
      <w:r>
        <w:rPr>
          <w:rFonts w:hint="eastAsia"/>
        </w:rPr>
        <w:t>фоні</w:t>
      </w:r>
      <w:r>
        <w:t></w:t>
      </w:r>
      <w:r>
        <w:rPr>
          <w:rFonts w:hint="eastAsia"/>
        </w:rPr>
        <w:t>постійного</w:t>
      </w:r>
      <w:r>
        <w:t></w:t>
      </w:r>
      <w:r>
        <w:rPr>
          <w:rFonts w:hint="eastAsia"/>
        </w:rPr>
        <w:t>росту</w:t>
      </w:r>
      <w:r>
        <w:t></w:t>
      </w:r>
      <w:r>
        <w:rPr>
          <w:rFonts w:hint="eastAsia"/>
        </w:rPr>
        <w:t>цін</w:t>
      </w:r>
      <w:r>
        <w:t></w:t>
      </w:r>
      <w:r>
        <w:t></w:t>
      </w:r>
      <w:r>
        <w:rPr>
          <w:rFonts w:hint="eastAsia"/>
        </w:rPr>
        <w:t>які</w:t>
      </w:r>
      <w:r>
        <w:t></w:t>
      </w:r>
      <w:r>
        <w:rPr>
          <w:rFonts w:hint="eastAsia"/>
        </w:rPr>
        <w:t>за</w:t>
      </w:r>
      <w:r>
        <w:t></w:t>
      </w:r>
      <w:r>
        <w:rPr>
          <w:rFonts w:hint="eastAsia"/>
        </w:rPr>
        <w:t>окремими</w:t>
      </w:r>
      <w:r>
        <w:t></w:t>
      </w:r>
      <w:r>
        <w:rPr>
          <w:rFonts w:hint="eastAsia"/>
        </w:rPr>
        <w:t>продовольчими</w:t>
      </w:r>
    </w:p>
    <w:p w:rsidR="00342C35" w:rsidRDefault="00342C35" w:rsidP="00342C35">
      <w:r>
        <w:rPr>
          <w:rFonts w:hint="eastAsia"/>
        </w:rPr>
        <w:t>позиціями</w:t>
      </w:r>
      <w:r>
        <w:t></w:t>
      </w:r>
      <w:r>
        <w:rPr>
          <w:rFonts w:hint="eastAsia"/>
        </w:rPr>
        <w:t>зростали</w:t>
      </w:r>
      <w:r>
        <w:t></w:t>
      </w:r>
      <w:r>
        <w:rPr>
          <w:rFonts w:hint="eastAsia"/>
        </w:rPr>
        <w:t>у</w:t>
      </w:r>
      <w:r>
        <w:t></w:t>
      </w:r>
      <w:r>
        <w:t></w:t>
      </w:r>
      <w:r>
        <w:t></w:t>
      </w:r>
      <w:r>
        <w:t></w:t>
      </w:r>
      <w:r>
        <w:t></w:t>
      </w:r>
      <w:r>
        <w:t></w:t>
      </w:r>
      <w:r>
        <w:rPr>
          <w:rFonts w:hint="eastAsia"/>
        </w:rPr>
        <w:t>разів</w:t>
      </w:r>
      <w:r>
        <w:t></w:t>
      </w:r>
      <w:r>
        <w:t></w:t>
      </w:r>
      <w:r>
        <w:rPr>
          <w:rFonts w:hint="eastAsia"/>
        </w:rPr>
        <w:t>робоча</w:t>
      </w:r>
      <w:r>
        <w:t></w:t>
      </w:r>
      <w:r>
        <w:rPr>
          <w:rFonts w:hint="eastAsia"/>
        </w:rPr>
        <w:t>сила</w:t>
      </w:r>
      <w:r>
        <w:t></w:t>
      </w:r>
      <w:r>
        <w:rPr>
          <w:rFonts w:hint="eastAsia"/>
        </w:rPr>
        <w:t>зростала</w:t>
      </w:r>
      <w:r>
        <w:t></w:t>
      </w:r>
      <w:r>
        <w:rPr>
          <w:rFonts w:hint="eastAsia"/>
        </w:rPr>
        <w:t>щонайбільше</w:t>
      </w:r>
      <w:r>
        <w:t></w:t>
      </w:r>
      <w:r>
        <w:rPr>
          <w:rFonts w:hint="eastAsia"/>
        </w:rPr>
        <w:t>у</w:t>
      </w:r>
      <w:r>
        <w:t></w:t>
      </w:r>
      <w:r>
        <w:t></w:t>
      </w:r>
      <w:r>
        <w:t></w:t>
      </w:r>
      <w:r>
        <w:t></w:t>
      </w:r>
      <w:r>
        <w:t></w:t>
      </w:r>
      <w:r>
        <w:rPr>
          <w:rFonts w:hint="eastAsia"/>
        </w:rPr>
        <w:t>рази</w:t>
      </w:r>
      <w:r>
        <w:t></w:t>
      </w:r>
      <w:r>
        <w:t></w:t>
      </w:r>
      <w:r>
        <w:rPr>
          <w:rFonts w:hint="eastAsia"/>
        </w:rPr>
        <w:t>що</w:t>
      </w:r>
    </w:p>
    <w:p w:rsidR="00342C35" w:rsidRDefault="00342C35" w:rsidP="00342C35">
      <w:r>
        <w:rPr>
          <w:rFonts w:hint="eastAsia"/>
        </w:rPr>
        <w:t>спричиняло</w:t>
      </w:r>
      <w:r>
        <w:t></w:t>
      </w:r>
      <w:r>
        <w:rPr>
          <w:rFonts w:hint="eastAsia"/>
        </w:rPr>
        <w:t>подальше</w:t>
      </w:r>
      <w:r>
        <w:t></w:t>
      </w:r>
      <w:r>
        <w:rPr>
          <w:rFonts w:hint="eastAsia"/>
        </w:rPr>
        <w:t>зубожіння</w:t>
      </w:r>
      <w:r>
        <w:t></w:t>
      </w:r>
      <w:r>
        <w:rPr>
          <w:rFonts w:hint="eastAsia"/>
        </w:rPr>
        <w:t>населення</w:t>
      </w:r>
      <w:r>
        <w:t></w:t>
      </w:r>
      <w:r>
        <w:rPr>
          <w:rFonts w:hint="eastAsia"/>
        </w:rPr>
        <w:t>окупованих</w:t>
      </w:r>
      <w:r>
        <w:t></w:t>
      </w:r>
      <w:r>
        <w:rPr>
          <w:rFonts w:hint="eastAsia"/>
        </w:rPr>
        <w:t>територій</w:t>
      </w:r>
      <w:r>
        <w:t></w:t>
      </w:r>
    </w:p>
    <w:p w:rsidR="00342C35" w:rsidRDefault="00342C35" w:rsidP="00342C35">
      <w:r>
        <w:t></w:t>
      </w:r>
      <w:r>
        <w:t></w:t>
      </w:r>
      <w:r>
        <w:t></w:t>
      </w:r>
      <w:r>
        <w:rPr>
          <w:rFonts w:hint="eastAsia"/>
        </w:rPr>
        <w:t>Основну</w:t>
      </w:r>
      <w:r>
        <w:t></w:t>
      </w:r>
      <w:r>
        <w:rPr>
          <w:rFonts w:hint="eastAsia"/>
        </w:rPr>
        <w:t>кількість</w:t>
      </w:r>
      <w:r>
        <w:t></w:t>
      </w:r>
      <w:r>
        <w:rPr>
          <w:rFonts w:hint="eastAsia"/>
        </w:rPr>
        <w:t>платників</w:t>
      </w:r>
      <w:r>
        <w:t></w:t>
      </w:r>
      <w:r>
        <w:rPr>
          <w:rFonts w:hint="eastAsia"/>
        </w:rPr>
        <w:t>податків</w:t>
      </w:r>
      <w:r>
        <w:t></w:t>
      </w:r>
      <w:r>
        <w:rPr>
          <w:rFonts w:hint="eastAsia"/>
        </w:rPr>
        <w:t>в</w:t>
      </w:r>
      <w:r>
        <w:t></w:t>
      </w:r>
      <w:r>
        <w:rPr>
          <w:rFonts w:hint="eastAsia"/>
        </w:rPr>
        <w:t>Галичині</w:t>
      </w:r>
      <w:r>
        <w:t></w:t>
      </w:r>
      <w:r>
        <w:rPr>
          <w:rFonts w:hint="eastAsia"/>
        </w:rPr>
        <w:t>та</w:t>
      </w:r>
      <w:r>
        <w:t></w:t>
      </w:r>
      <w:r>
        <w:rPr>
          <w:rFonts w:hint="eastAsia"/>
        </w:rPr>
        <w:t>Буковині</w:t>
      </w:r>
      <w:r>
        <w:t></w:t>
      </w:r>
      <w:r>
        <w:rPr>
          <w:rFonts w:hint="eastAsia"/>
        </w:rPr>
        <w:t>складали</w:t>
      </w:r>
    </w:p>
    <w:p w:rsidR="00342C35" w:rsidRDefault="00342C35" w:rsidP="00342C35">
      <w:r>
        <w:rPr>
          <w:rFonts w:hint="eastAsia"/>
        </w:rPr>
        <w:t>селяни</w:t>
      </w:r>
      <w:r>
        <w:t></w:t>
      </w:r>
      <w:r>
        <w:t></w:t>
      </w:r>
      <w:r>
        <w:rPr>
          <w:rFonts w:hint="eastAsia"/>
        </w:rPr>
        <w:t>оскільки</w:t>
      </w:r>
      <w:r>
        <w:t></w:t>
      </w:r>
      <w:r>
        <w:rPr>
          <w:rFonts w:hint="eastAsia"/>
        </w:rPr>
        <w:t>у</w:t>
      </w:r>
      <w:r>
        <w:t></w:t>
      </w:r>
      <w:r>
        <w:rPr>
          <w:rFonts w:hint="eastAsia"/>
        </w:rPr>
        <w:t>сільськогосподарському</w:t>
      </w:r>
      <w:r>
        <w:t></w:t>
      </w:r>
      <w:r>
        <w:rPr>
          <w:rFonts w:hint="eastAsia"/>
        </w:rPr>
        <w:t>товаровиробництві</w:t>
      </w:r>
      <w:r>
        <w:t></w:t>
      </w:r>
      <w:r>
        <w:rPr>
          <w:rFonts w:hint="eastAsia"/>
        </w:rPr>
        <w:t>краю</w:t>
      </w:r>
      <w:r>
        <w:t></w:t>
      </w:r>
      <w:r>
        <w:rPr>
          <w:rFonts w:hint="eastAsia"/>
        </w:rPr>
        <w:t>було</w:t>
      </w:r>
      <w:r>
        <w:t></w:t>
      </w:r>
      <w:r>
        <w:rPr>
          <w:rFonts w:hint="eastAsia"/>
        </w:rPr>
        <w:t>зайнято</w:t>
      </w:r>
    </w:p>
    <w:p w:rsidR="00342C35" w:rsidRDefault="00342C35" w:rsidP="00342C35">
      <w:r>
        <w:rPr>
          <w:rFonts w:hint="eastAsia"/>
        </w:rPr>
        <w:t>біля</w:t>
      </w:r>
      <w:r>
        <w:t></w:t>
      </w:r>
      <w:r>
        <w:t></w:t>
      </w:r>
      <w:r>
        <w:t></w:t>
      </w:r>
      <w:r>
        <w:t></w:t>
      </w:r>
      <w:r>
        <w:t></w:t>
      </w:r>
      <w:r>
        <w:rPr>
          <w:rFonts w:hint="eastAsia"/>
        </w:rPr>
        <w:t>усього</w:t>
      </w:r>
      <w:r>
        <w:t></w:t>
      </w:r>
      <w:r>
        <w:rPr>
          <w:rFonts w:hint="eastAsia"/>
        </w:rPr>
        <w:t>населення</w:t>
      </w:r>
      <w:r>
        <w:t></w:t>
      </w:r>
      <w:r>
        <w:t></w:t>
      </w:r>
      <w:r>
        <w:rPr>
          <w:rFonts w:hint="eastAsia"/>
        </w:rPr>
        <w:t>Економічний</w:t>
      </w:r>
      <w:r>
        <w:t></w:t>
      </w:r>
      <w:r>
        <w:rPr>
          <w:rFonts w:hint="eastAsia"/>
        </w:rPr>
        <w:t>стан</w:t>
      </w:r>
      <w:r>
        <w:t></w:t>
      </w:r>
      <w:r>
        <w:rPr>
          <w:rFonts w:hint="eastAsia"/>
        </w:rPr>
        <w:t>місцевого</w:t>
      </w:r>
      <w:r>
        <w:t></w:t>
      </w:r>
      <w:r>
        <w:rPr>
          <w:rFonts w:hint="eastAsia"/>
        </w:rPr>
        <w:t>населення</w:t>
      </w:r>
      <w:r>
        <w:t></w:t>
      </w:r>
      <w:r>
        <w:rPr>
          <w:rFonts w:hint="eastAsia"/>
        </w:rPr>
        <w:t>підірвали</w:t>
      </w:r>
      <w:r>
        <w:t></w:t>
      </w:r>
      <w:r>
        <w:rPr>
          <w:rFonts w:hint="eastAsia"/>
        </w:rPr>
        <w:t>не</w:t>
      </w:r>
    </w:p>
    <w:p w:rsidR="00342C35" w:rsidRDefault="00342C35" w:rsidP="00342C35">
      <w:r>
        <w:rPr>
          <w:rFonts w:hint="eastAsia"/>
        </w:rPr>
        <w:t>лише</w:t>
      </w:r>
      <w:r>
        <w:t></w:t>
      </w:r>
      <w:r>
        <w:rPr>
          <w:rFonts w:hint="eastAsia"/>
        </w:rPr>
        <w:t>військові</w:t>
      </w:r>
      <w:r>
        <w:t></w:t>
      </w:r>
      <w:r>
        <w:rPr>
          <w:rFonts w:hint="eastAsia"/>
        </w:rPr>
        <w:t>дії</w:t>
      </w:r>
      <w:r>
        <w:t></w:t>
      </w:r>
      <w:r>
        <w:rPr>
          <w:rFonts w:hint="eastAsia"/>
        </w:rPr>
        <w:t>та</w:t>
      </w:r>
      <w:r>
        <w:t></w:t>
      </w:r>
      <w:r>
        <w:rPr>
          <w:rFonts w:hint="eastAsia"/>
        </w:rPr>
        <w:t>контрибуції</w:t>
      </w:r>
      <w:r>
        <w:t></w:t>
      </w:r>
      <w:r>
        <w:t></w:t>
      </w:r>
      <w:r>
        <w:rPr>
          <w:rFonts w:hint="eastAsia"/>
        </w:rPr>
        <w:t>а</w:t>
      </w:r>
      <w:r>
        <w:t></w:t>
      </w:r>
      <w:r>
        <w:rPr>
          <w:rFonts w:hint="eastAsia"/>
        </w:rPr>
        <w:t>й</w:t>
      </w:r>
      <w:r>
        <w:t></w:t>
      </w:r>
      <w:r>
        <w:rPr>
          <w:rFonts w:hint="eastAsia"/>
        </w:rPr>
        <w:t>грабежі</w:t>
      </w:r>
      <w:r>
        <w:t></w:t>
      </w:r>
      <w:r>
        <w:rPr>
          <w:rFonts w:hint="eastAsia"/>
        </w:rPr>
        <w:t>російських</w:t>
      </w:r>
      <w:r>
        <w:t></w:t>
      </w:r>
      <w:r>
        <w:rPr>
          <w:rFonts w:hint="eastAsia"/>
        </w:rPr>
        <w:t>військ</w:t>
      </w:r>
      <w:r>
        <w:t></w:t>
      </w:r>
      <w:r>
        <w:t></w:t>
      </w:r>
      <w:r>
        <w:rPr>
          <w:rFonts w:hint="eastAsia"/>
        </w:rPr>
        <w:t>які</w:t>
      </w:r>
      <w:r>
        <w:t></w:t>
      </w:r>
      <w:r>
        <w:rPr>
          <w:rFonts w:hint="eastAsia"/>
        </w:rPr>
        <w:t>виходи</w:t>
      </w:r>
      <w:r>
        <w:t></w:t>
      </w:r>
      <w:r>
        <w:rPr>
          <w:rFonts w:hint="eastAsia"/>
        </w:rPr>
        <w:t>з</w:t>
      </w:r>
      <w:r>
        <w:t></w:t>
      </w:r>
      <w:r>
        <w:rPr>
          <w:rFonts w:hint="eastAsia"/>
        </w:rPr>
        <w:t>під</w:t>
      </w:r>
    </w:p>
    <w:p w:rsidR="00342C35" w:rsidRDefault="00342C35" w:rsidP="00342C35">
      <w:r>
        <w:rPr>
          <w:rFonts w:hint="eastAsia"/>
        </w:rPr>
        <w:t>контролю</w:t>
      </w:r>
      <w:r>
        <w:t></w:t>
      </w:r>
      <w:r>
        <w:rPr>
          <w:rFonts w:hint="eastAsia"/>
        </w:rPr>
        <w:t>самої</w:t>
      </w:r>
      <w:r>
        <w:t></w:t>
      </w:r>
      <w:r>
        <w:rPr>
          <w:rFonts w:hint="eastAsia"/>
        </w:rPr>
        <w:t>ж</w:t>
      </w:r>
      <w:r>
        <w:t></w:t>
      </w:r>
      <w:r>
        <w:rPr>
          <w:rFonts w:hint="eastAsia"/>
        </w:rPr>
        <w:t>окупаційної</w:t>
      </w:r>
      <w:r>
        <w:t></w:t>
      </w:r>
      <w:r>
        <w:rPr>
          <w:rFonts w:hint="eastAsia"/>
        </w:rPr>
        <w:t>влади</w:t>
      </w:r>
      <w:r>
        <w:t></w:t>
      </w:r>
      <w:r>
        <w:rPr>
          <w:rFonts w:hint="eastAsia"/>
        </w:rPr>
        <w:t>та</w:t>
      </w:r>
      <w:r>
        <w:t></w:t>
      </w:r>
      <w:r>
        <w:rPr>
          <w:rFonts w:hint="eastAsia"/>
        </w:rPr>
        <w:t>свідчили</w:t>
      </w:r>
      <w:r>
        <w:t></w:t>
      </w:r>
      <w:r>
        <w:rPr>
          <w:rFonts w:hint="eastAsia"/>
        </w:rPr>
        <w:t>про</w:t>
      </w:r>
      <w:r>
        <w:t></w:t>
      </w:r>
      <w:r>
        <w:rPr>
          <w:rFonts w:hint="eastAsia"/>
        </w:rPr>
        <w:t>порушення</w:t>
      </w:r>
      <w:r>
        <w:t></w:t>
      </w:r>
      <w:r>
        <w:rPr>
          <w:rFonts w:hint="eastAsia"/>
        </w:rPr>
        <w:t>міжнародного</w:t>
      </w:r>
    </w:p>
    <w:p w:rsidR="00342C35" w:rsidRDefault="00342C35" w:rsidP="00342C35">
      <w:r>
        <w:rPr>
          <w:rFonts w:hint="eastAsia"/>
        </w:rPr>
        <w:t>права</w:t>
      </w:r>
      <w:r>
        <w:t></w:t>
      </w:r>
      <w:r>
        <w:t></w:t>
      </w:r>
      <w:r>
        <w:rPr>
          <w:rFonts w:hint="eastAsia"/>
        </w:rPr>
        <w:t>Окупаційна</w:t>
      </w:r>
      <w:r>
        <w:t></w:t>
      </w:r>
      <w:r>
        <w:rPr>
          <w:rFonts w:hint="eastAsia"/>
        </w:rPr>
        <w:t>влада</w:t>
      </w:r>
      <w:r>
        <w:t></w:t>
      </w:r>
      <w:r>
        <w:t></w:t>
      </w:r>
      <w:r>
        <w:rPr>
          <w:rFonts w:hint="eastAsia"/>
        </w:rPr>
        <w:t>імітуючи</w:t>
      </w:r>
      <w:r>
        <w:t></w:t>
      </w:r>
      <w:r>
        <w:rPr>
          <w:rFonts w:hint="eastAsia"/>
        </w:rPr>
        <w:t>дотримання</w:t>
      </w:r>
      <w:r>
        <w:t></w:t>
      </w:r>
      <w:r>
        <w:rPr>
          <w:rFonts w:hint="eastAsia"/>
        </w:rPr>
        <w:t>міжнародного</w:t>
      </w:r>
      <w:r>
        <w:t></w:t>
      </w:r>
      <w:r>
        <w:rPr>
          <w:rFonts w:hint="eastAsia"/>
        </w:rPr>
        <w:t>законодавства</w:t>
      </w:r>
      <w:r>
        <w:t></w:t>
      </w:r>
    </w:p>
    <w:p w:rsidR="00342C35" w:rsidRDefault="00342C35" w:rsidP="00342C35">
      <w:r>
        <w:rPr>
          <w:rFonts w:hint="eastAsia"/>
        </w:rPr>
        <w:t>створювала</w:t>
      </w:r>
      <w:r>
        <w:t></w:t>
      </w:r>
      <w:r>
        <w:rPr>
          <w:rFonts w:hint="eastAsia"/>
        </w:rPr>
        <w:t>комісії</w:t>
      </w:r>
      <w:r>
        <w:t></w:t>
      </w:r>
      <w:r>
        <w:rPr>
          <w:rFonts w:hint="eastAsia"/>
        </w:rPr>
        <w:t>щодо</w:t>
      </w:r>
      <w:r>
        <w:t></w:t>
      </w:r>
      <w:r>
        <w:rPr>
          <w:rFonts w:hint="eastAsia"/>
        </w:rPr>
        <w:t>визначення</w:t>
      </w:r>
      <w:r>
        <w:t></w:t>
      </w:r>
      <w:r>
        <w:rPr>
          <w:rFonts w:hint="eastAsia"/>
        </w:rPr>
        <w:t>та</w:t>
      </w:r>
      <w:r>
        <w:t></w:t>
      </w:r>
      <w:r>
        <w:rPr>
          <w:rFonts w:hint="eastAsia"/>
        </w:rPr>
        <w:t>відшкодування</w:t>
      </w:r>
      <w:r>
        <w:t></w:t>
      </w:r>
      <w:r>
        <w:rPr>
          <w:rFonts w:hint="eastAsia"/>
        </w:rPr>
        <w:t>збитків</w:t>
      </w:r>
      <w:r>
        <w:t></w:t>
      </w:r>
      <w:r>
        <w:t></w:t>
      </w:r>
      <w:r>
        <w:rPr>
          <w:rFonts w:hint="eastAsia"/>
        </w:rPr>
        <w:t>нанесених</w:t>
      </w:r>
    </w:p>
    <w:p w:rsidR="00342C35" w:rsidRDefault="00342C35" w:rsidP="00342C35">
      <w:r>
        <w:rPr>
          <w:rFonts w:hint="eastAsia"/>
        </w:rPr>
        <w:t>неправильними</w:t>
      </w:r>
      <w:r>
        <w:t></w:t>
      </w:r>
      <w:r>
        <w:rPr>
          <w:rFonts w:hint="eastAsia"/>
        </w:rPr>
        <w:t>діями</w:t>
      </w:r>
      <w:r>
        <w:t></w:t>
      </w:r>
      <w:r>
        <w:rPr>
          <w:rFonts w:hint="eastAsia"/>
        </w:rPr>
        <w:t>військових</w:t>
      </w:r>
      <w:r>
        <w:t></w:t>
      </w:r>
      <w:r>
        <w:rPr>
          <w:rFonts w:hint="eastAsia"/>
        </w:rPr>
        <w:t>частин</w:t>
      </w:r>
      <w:r>
        <w:t></w:t>
      </w:r>
      <w:r>
        <w:t></w:t>
      </w:r>
      <w:r>
        <w:rPr>
          <w:rFonts w:hint="eastAsia"/>
        </w:rPr>
        <w:t>проте</w:t>
      </w:r>
      <w:r>
        <w:t></w:t>
      </w:r>
      <w:r>
        <w:rPr>
          <w:rFonts w:hint="eastAsia"/>
        </w:rPr>
        <w:t>їхня</w:t>
      </w:r>
      <w:r>
        <w:t></w:t>
      </w:r>
      <w:r>
        <w:rPr>
          <w:rFonts w:hint="eastAsia"/>
        </w:rPr>
        <w:t>діяльність</w:t>
      </w:r>
      <w:r>
        <w:t></w:t>
      </w:r>
      <w:r>
        <w:rPr>
          <w:rFonts w:hint="eastAsia"/>
        </w:rPr>
        <w:t>не</w:t>
      </w:r>
      <w:r>
        <w:t></w:t>
      </w:r>
      <w:r>
        <w:rPr>
          <w:rFonts w:hint="eastAsia"/>
        </w:rPr>
        <w:t>була</w:t>
      </w:r>
    </w:p>
    <w:p w:rsidR="00342C35" w:rsidRDefault="00342C35" w:rsidP="00342C35">
      <w:r>
        <w:rPr>
          <w:rFonts w:hint="eastAsia"/>
        </w:rPr>
        <w:t>результативною</w:t>
      </w:r>
      <w:r>
        <w:t></w:t>
      </w:r>
      <w:r>
        <w:t></w:t>
      </w:r>
      <w:r>
        <w:rPr>
          <w:rFonts w:hint="eastAsia"/>
        </w:rPr>
        <w:t>Натомість</w:t>
      </w:r>
      <w:r>
        <w:t></w:t>
      </w:r>
      <w:r>
        <w:t></w:t>
      </w:r>
      <w:r>
        <w:rPr>
          <w:rFonts w:hint="eastAsia"/>
        </w:rPr>
        <w:t>процес</w:t>
      </w:r>
      <w:r>
        <w:t></w:t>
      </w:r>
      <w:r>
        <w:rPr>
          <w:rFonts w:hint="eastAsia"/>
        </w:rPr>
        <w:t>продажу</w:t>
      </w:r>
      <w:r>
        <w:t></w:t>
      </w:r>
      <w:r>
        <w:rPr>
          <w:rFonts w:hint="eastAsia"/>
        </w:rPr>
        <w:t>конфіскованого</w:t>
      </w:r>
      <w:r>
        <w:t></w:t>
      </w:r>
      <w:r>
        <w:rPr>
          <w:rFonts w:hint="eastAsia"/>
        </w:rPr>
        <w:t>майна</w:t>
      </w:r>
      <w:r>
        <w:t></w:t>
      </w:r>
      <w:r>
        <w:rPr>
          <w:rFonts w:hint="eastAsia"/>
        </w:rPr>
        <w:t>російською</w:t>
      </w:r>
      <w:r>
        <w:t></w:t>
      </w:r>
    </w:p>
    <w:p w:rsidR="00342C35" w:rsidRDefault="00342C35" w:rsidP="00342C35">
      <w:r>
        <w:t></w:t>
      </w:r>
      <w:r>
        <w:t></w:t>
      </w:r>
      <w:r>
        <w:t></w:t>
      </w:r>
    </w:p>
    <w:p w:rsidR="00342C35" w:rsidRDefault="00342C35" w:rsidP="00342C35">
      <w:r>
        <w:rPr>
          <w:rFonts w:hint="eastAsia"/>
        </w:rPr>
        <w:t>владою</w:t>
      </w:r>
      <w:r>
        <w:t></w:t>
      </w:r>
      <w:r>
        <w:rPr>
          <w:rFonts w:hint="eastAsia"/>
        </w:rPr>
        <w:t>мав</w:t>
      </w:r>
      <w:r>
        <w:t></w:t>
      </w:r>
      <w:r>
        <w:rPr>
          <w:rFonts w:hint="eastAsia"/>
        </w:rPr>
        <w:t>доволі</w:t>
      </w:r>
      <w:r>
        <w:t></w:t>
      </w:r>
      <w:r>
        <w:rPr>
          <w:rFonts w:hint="eastAsia"/>
        </w:rPr>
        <w:t>успішні</w:t>
      </w:r>
      <w:r>
        <w:t></w:t>
      </w:r>
      <w:r>
        <w:rPr>
          <w:rFonts w:hint="eastAsia"/>
        </w:rPr>
        <w:t>результати</w:t>
      </w:r>
      <w:r>
        <w:t></w:t>
      </w:r>
      <w:r>
        <w:t></w:t>
      </w:r>
      <w:r>
        <w:rPr>
          <w:rFonts w:hint="eastAsia"/>
        </w:rPr>
        <w:t>Не</w:t>
      </w:r>
      <w:r>
        <w:t></w:t>
      </w:r>
      <w:r>
        <w:rPr>
          <w:rFonts w:hint="eastAsia"/>
        </w:rPr>
        <w:t>зважаючи</w:t>
      </w:r>
      <w:r>
        <w:t></w:t>
      </w:r>
      <w:r>
        <w:rPr>
          <w:rFonts w:hint="eastAsia"/>
        </w:rPr>
        <w:t>на</w:t>
      </w:r>
      <w:r>
        <w:t></w:t>
      </w:r>
      <w:r>
        <w:rPr>
          <w:rFonts w:hint="eastAsia"/>
        </w:rPr>
        <w:t>те</w:t>
      </w:r>
      <w:r>
        <w:t></w:t>
      </w:r>
      <w:r>
        <w:t></w:t>
      </w:r>
      <w:r>
        <w:rPr>
          <w:rFonts w:hint="eastAsia"/>
        </w:rPr>
        <w:t>що</w:t>
      </w:r>
      <w:r>
        <w:t></w:t>
      </w:r>
      <w:r>
        <w:rPr>
          <w:rFonts w:hint="eastAsia"/>
        </w:rPr>
        <w:t>податна</w:t>
      </w:r>
      <w:r>
        <w:t></w:t>
      </w:r>
      <w:r>
        <w:rPr>
          <w:rFonts w:hint="eastAsia"/>
        </w:rPr>
        <w:t>здатність</w:t>
      </w:r>
    </w:p>
    <w:p w:rsidR="00342C35" w:rsidRDefault="00342C35" w:rsidP="00342C35">
      <w:r>
        <w:rPr>
          <w:rFonts w:hint="eastAsia"/>
        </w:rPr>
        <w:t>населення</w:t>
      </w:r>
      <w:r>
        <w:t></w:t>
      </w:r>
      <w:r>
        <w:rPr>
          <w:rFonts w:hint="eastAsia"/>
        </w:rPr>
        <w:t>була</w:t>
      </w:r>
      <w:r>
        <w:t></w:t>
      </w:r>
      <w:r>
        <w:rPr>
          <w:rFonts w:hint="eastAsia"/>
        </w:rPr>
        <w:t>критично</w:t>
      </w:r>
      <w:r>
        <w:t></w:t>
      </w:r>
      <w:r>
        <w:rPr>
          <w:rFonts w:hint="eastAsia"/>
        </w:rPr>
        <w:t>низькою</w:t>
      </w:r>
      <w:r>
        <w:t></w:t>
      </w:r>
      <w:r>
        <w:t></w:t>
      </w:r>
      <w:r>
        <w:rPr>
          <w:rFonts w:hint="eastAsia"/>
        </w:rPr>
        <w:t>з</w:t>
      </w:r>
      <w:r>
        <w:t></w:t>
      </w:r>
      <w:r>
        <w:rPr>
          <w:rFonts w:hint="eastAsia"/>
        </w:rPr>
        <w:t>перших</w:t>
      </w:r>
      <w:r>
        <w:t></w:t>
      </w:r>
      <w:r>
        <w:rPr>
          <w:rFonts w:hint="eastAsia"/>
        </w:rPr>
        <w:t>днів</w:t>
      </w:r>
      <w:r>
        <w:t></w:t>
      </w:r>
      <w:r>
        <w:rPr>
          <w:rFonts w:hint="eastAsia"/>
        </w:rPr>
        <w:t>окупації</w:t>
      </w:r>
      <w:r>
        <w:t></w:t>
      </w:r>
      <w:r>
        <w:rPr>
          <w:rFonts w:hint="eastAsia"/>
        </w:rPr>
        <w:t>російськими</w:t>
      </w:r>
      <w:r>
        <w:t></w:t>
      </w:r>
      <w:r>
        <w:rPr>
          <w:rFonts w:hint="eastAsia"/>
        </w:rPr>
        <w:t>військами</w:t>
      </w:r>
    </w:p>
    <w:p w:rsidR="00342C35" w:rsidRDefault="00342C35" w:rsidP="00342C35">
      <w:r>
        <w:rPr>
          <w:rFonts w:hint="eastAsia"/>
        </w:rPr>
        <w:t>західноукраїнських</w:t>
      </w:r>
      <w:r>
        <w:t></w:t>
      </w:r>
      <w:r>
        <w:rPr>
          <w:rFonts w:hint="eastAsia"/>
        </w:rPr>
        <w:t>земель</w:t>
      </w:r>
      <w:r>
        <w:t></w:t>
      </w:r>
      <w:r>
        <w:rPr>
          <w:rFonts w:hint="eastAsia"/>
        </w:rPr>
        <w:t>питання</w:t>
      </w:r>
      <w:r>
        <w:t></w:t>
      </w:r>
      <w:r>
        <w:rPr>
          <w:rFonts w:hint="eastAsia"/>
        </w:rPr>
        <w:t>організації</w:t>
      </w:r>
      <w:r>
        <w:t></w:t>
      </w:r>
      <w:r>
        <w:rPr>
          <w:rFonts w:hint="eastAsia"/>
        </w:rPr>
        <w:t>оподаткування</w:t>
      </w:r>
      <w:r>
        <w:t></w:t>
      </w:r>
      <w:r>
        <w:rPr>
          <w:rFonts w:hint="eastAsia"/>
        </w:rPr>
        <w:t>на</w:t>
      </w:r>
      <w:r>
        <w:t></w:t>
      </w:r>
      <w:r>
        <w:rPr>
          <w:rFonts w:hint="eastAsia"/>
        </w:rPr>
        <w:t>загарбаних</w:t>
      </w:r>
    </w:p>
    <w:p w:rsidR="00342C35" w:rsidRDefault="00342C35" w:rsidP="00342C35">
      <w:r>
        <w:rPr>
          <w:rFonts w:hint="eastAsia"/>
        </w:rPr>
        <w:t>територіях</w:t>
      </w:r>
      <w:r>
        <w:t></w:t>
      </w:r>
      <w:r>
        <w:rPr>
          <w:rFonts w:hint="eastAsia"/>
        </w:rPr>
        <w:t>стали</w:t>
      </w:r>
      <w:r>
        <w:t></w:t>
      </w:r>
      <w:r>
        <w:rPr>
          <w:rFonts w:hint="eastAsia"/>
        </w:rPr>
        <w:t>актуальними</w:t>
      </w:r>
      <w:r>
        <w:t></w:t>
      </w:r>
      <w:r>
        <w:rPr>
          <w:rFonts w:hint="eastAsia"/>
        </w:rPr>
        <w:t>для</w:t>
      </w:r>
      <w:r>
        <w:t></w:t>
      </w:r>
      <w:r>
        <w:rPr>
          <w:rFonts w:hint="eastAsia"/>
        </w:rPr>
        <w:t>країни</w:t>
      </w:r>
      <w:r>
        <w:t></w:t>
      </w:r>
      <w:r>
        <w:rPr>
          <w:rFonts w:hint="eastAsia"/>
        </w:rPr>
        <w:t>агресора</w:t>
      </w:r>
      <w:r>
        <w:t></w:t>
      </w:r>
      <w:r>
        <w:t></w:t>
      </w:r>
      <w:r>
        <w:rPr>
          <w:rFonts w:hint="eastAsia"/>
        </w:rPr>
        <w:t>При</w:t>
      </w:r>
      <w:r>
        <w:t></w:t>
      </w:r>
      <w:r>
        <w:rPr>
          <w:rFonts w:hint="eastAsia"/>
        </w:rPr>
        <w:t>розореному</w:t>
      </w:r>
      <w:r>
        <w:t></w:t>
      </w:r>
      <w:r>
        <w:rPr>
          <w:rFonts w:hint="eastAsia"/>
        </w:rPr>
        <w:t>становищі</w:t>
      </w:r>
    </w:p>
    <w:p w:rsidR="00342C35" w:rsidRDefault="00342C35" w:rsidP="00342C35">
      <w:r>
        <w:rPr>
          <w:rFonts w:hint="eastAsia"/>
        </w:rPr>
        <w:t>Галичини</w:t>
      </w:r>
      <w:r>
        <w:t></w:t>
      </w:r>
      <w:r>
        <w:rPr>
          <w:rFonts w:hint="eastAsia"/>
        </w:rPr>
        <w:t>та</w:t>
      </w:r>
      <w:r>
        <w:t></w:t>
      </w:r>
      <w:r>
        <w:rPr>
          <w:rFonts w:hint="eastAsia"/>
        </w:rPr>
        <w:t>Буковини</w:t>
      </w:r>
      <w:r>
        <w:t></w:t>
      </w:r>
      <w:r>
        <w:rPr>
          <w:rFonts w:hint="eastAsia"/>
        </w:rPr>
        <w:t>окупантам</w:t>
      </w:r>
      <w:r>
        <w:t></w:t>
      </w:r>
      <w:r>
        <w:rPr>
          <w:rFonts w:hint="eastAsia"/>
        </w:rPr>
        <w:t>годі</w:t>
      </w:r>
      <w:r>
        <w:t></w:t>
      </w:r>
      <w:r>
        <w:rPr>
          <w:rFonts w:hint="eastAsia"/>
        </w:rPr>
        <w:t>було</w:t>
      </w:r>
      <w:r>
        <w:t></w:t>
      </w:r>
      <w:r>
        <w:rPr>
          <w:rFonts w:hint="eastAsia"/>
        </w:rPr>
        <w:t>сподіватися</w:t>
      </w:r>
      <w:r>
        <w:t></w:t>
      </w:r>
      <w:r>
        <w:rPr>
          <w:rFonts w:hint="eastAsia"/>
        </w:rPr>
        <w:t>на</w:t>
      </w:r>
      <w:r>
        <w:t></w:t>
      </w:r>
      <w:r>
        <w:rPr>
          <w:rFonts w:hint="eastAsia"/>
        </w:rPr>
        <w:t>належну</w:t>
      </w:r>
      <w:r>
        <w:t></w:t>
      </w:r>
      <w:r>
        <w:rPr>
          <w:rFonts w:hint="eastAsia"/>
        </w:rPr>
        <w:t>сплату</w:t>
      </w:r>
    </w:p>
    <w:p w:rsidR="00342C35" w:rsidRDefault="00342C35" w:rsidP="00342C35">
      <w:r>
        <w:rPr>
          <w:rFonts w:hint="eastAsia"/>
        </w:rPr>
        <w:t>податків</w:t>
      </w:r>
      <w:r>
        <w:t></w:t>
      </w:r>
      <w:r>
        <w:rPr>
          <w:rFonts w:hint="eastAsia"/>
        </w:rPr>
        <w:t>місцевим</w:t>
      </w:r>
      <w:r>
        <w:t></w:t>
      </w:r>
      <w:r>
        <w:rPr>
          <w:rFonts w:hint="eastAsia"/>
        </w:rPr>
        <w:t>населенням</w:t>
      </w:r>
      <w:r>
        <w:t></w:t>
      </w:r>
      <w:r>
        <w:t></w:t>
      </w:r>
      <w:r>
        <w:rPr>
          <w:rFonts w:hint="eastAsia"/>
        </w:rPr>
        <w:t>проте</w:t>
      </w:r>
      <w:r>
        <w:t></w:t>
      </w:r>
      <w:r>
        <w:rPr>
          <w:rFonts w:hint="eastAsia"/>
        </w:rPr>
        <w:t>це</w:t>
      </w:r>
      <w:r>
        <w:t></w:t>
      </w:r>
      <w:r>
        <w:rPr>
          <w:rFonts w:hint="eastAsia"/>
        </w:rPr>
        <w:t>не</w:t>
      </w:r>
      <w:r>
        <w:t></w:t>
      </w:r>
      <w:r>
        <w:rPr>
          <w:rFonts w:hint="eastAsia"/>
        </w:rPr>
        <w:t>зупиняло</w:t>
      </w:r>
      <w:r>
        <w:t></w:t>
      </w:r>
      <w:r>
        <w:rPr>
          <w:rFonts w:hint="eastAsia"/>
        </w:rPr>
        <w:t>представників</w:t>
      </w:r>
      <w:r>
        <w:t></w:t>
      </w:r>
      <w:r>
        <w:rPr>
          <w:rFonts w:hint="eastAsia"/>
        </w:rPr>
        <w:t>російської</w:t>
      </w:r>
    </w:p>
    <w:p w:rsidR="00342C35" w:rsidRDefault="00342C35" w:rsidP="00342C35">
      <w:r>
        <w:rPr>
          <w:rFonts w:hint="eastAsia"/>
        </w:rPr>
        <w:t>влади</w:t>
      </w:r>
      <w:r>
        <w:t></w:t>
      </w:r>
      <w:r>
        <w:rPr>
          <w:rFonts w:hint="eastAsia"/>
        </w:rPr>
        <w:t>у</w:t>
      </w:r>
      <w:r>
        <w:t></w:t>
      </w:r>
      <w:r>
        <w:rPr>
          <w:rFonts w:hint="eastAsia"/>
        </w:rPr>
        <w:t>стягненні</w:t>
      </w:r>
      <w:r>
        <w:t></w:t>
      </w:r>
      <w:r>
        <w:rPr>
          <w:rFonts w:hint="eastAsia"/>
        </w:rPr>
        <w:t>державних</w:t>
      </w:r>
      <w:r>
        <w:t></w:t>
      </w:r>
      <w:r>
        <w:rPr>
          <w:rFonts w:hint="eastAsia"/>
        </w:rPr>
        <w:t>податків</w:t>
      </w:r>
      <w:r>
        <w:t></w:t>
      </w:r>
      <w:r>
        <w:rPr>
          <w:rFonts w:hint="eastAsia"/>
        </w:rPr>
        <w:t>і</w:t>
      </w:r>
      <w:r>
        <w:t></w:t>
      </w:r>
      <w:r>
        <w:rPr>
          <w:rFonts w:hint="eastAsia"/>
        </w:rPr>
        <w:t>зборів</w:t>
      </w:r>
      <w:r>
        <w:t></w:t>
      </w:r>
      <w:r>
        <w:rPr>
          <w:rFonts w:hint="eastAsia"/>
        </w:rPr>
        <w:t>у</w:t>
      </w:r>
      <w:r>
        <w:t></w:t>
      </w:r>
      <w:r>
        <w:rPr>
          <w:rFonts w:hint="eastAsia"/>
        </w:rPr>
        <w:t>дохід</w:t>
      </w:r>
      <w:r>
        <w:t></w:t>
      </w:r>
      <w:r>
        <w:rPr>
          <w:rFonts w:hint="eastAsia"/>
        </w:rPr>
        <w:t>російського</w:t>
      </w:r>
      <w:r>
        <w:t></w:t>
      </w:r>
      <w:r>
        <w:rPr>
          <w:rFonts w:hint="eastAsia"/>
        </w:rPr>
        <w:t>бюджету</w:t>
      </w:r>
      <w:r>
        <w:t></w:t>
      </w:r>
    </w:p>
    <w:p w:rsidR="00342C35" w:rsidRDefault="00342C35" w:rsidP="00342C35">
      <w:r>
        <w:rPr>
          <w:rFonts w:hint="eastAsia"/>
        </w:rPr>
        <w:t>Допоки</w:t>
      </w:r>
      <w:r>
        <w:t></w:t>
      </w:r>
      <w:r>
        <w:rPr>
          <w:rFonts w:hint="eastAsia"/>
        </w:rPr>
        <w:t>створювалися</w:t>
      </w:r>
      <w:r>
        <w:t></w:t>
      </w:r>
      <w:r>
        <w:rPr>
          <w:rFonts w:hint="eastAsia"/>
        </w:rPr>
        <w:t>фінансові</w:t>
      </w:r>
      <w:r>
        <w:t></w:t>
      </w:r>
      <w:r>
        <w:rPr>
          <w:rFonts w:hint="eastAsia"/>
        </w:rPr>
        <w:t>органи</w:t>
      </w:r>
      <w:r>
        <w:t></w:t>
      </w:r>
      <w:r>
        <w:t></w:t>
      </w:r>
      <w:r>
        <w:rPr>
          <w:rFonts w:hint="eastAsia"/>
        </w:rPr>
        <w:t>формування</w:t>
      </w:r>
      <w:r>
        <w:t></w:t>
      </w:r>
      <w:r>
        <w:rPr>
          <w:rFonts w:hint="eastAsia"/>
        </w:rPr>
        <w:t>яких</w:t>
      </w:r>
      <w:r>
        <w:t></w:t>
      </w:r>
      <w:r>
        <w:rPr>
          <w:rFonts w:hint="eastAsia"/>
        </w:rPr>
        <w:t>затримувалося</w:t>
      </w:r>
      <w:r>
        <w:t></w:t>
      </w:r>
    </w:p>
    <w:p w:rsidR="00342C35" w:rsidRDefault="00342C35" w:rsidP="00342C35">
      <w:r>
        <w:rPr>
          <w:rFonts w:hint="eastAsia"/>
        </w:rPr>
        <w:t>російська</w:t>
      </w:r>
      <w:r>
        <w:t></w:t>
      </w:r>
      <w:r>
        <w:rPr>
          <w:rFonts w:hint="eastAsia"/>
        </w:rPr>
        <w:t>цивільна</w:t>
      </w:r>
      <w:r>
        <w:t></w:t>
      </w:r>
      <w:r>
        <w:rPr>
          <w:rFonts w:hint="eastAsia"/>
        </w:rPr>
        <w:t>адміністрація</w:t>
      </w:r>
      <w:r>
        <w:t></w:t>
      </w:r>
      <w:r>
        <w:t></w:t>
      </w:r>
      <w:r>
        <w:rPr>
          <w:rFonts w:hint="eastAsia"/>
        </w:rPr>
        <w:t>в</w:t>
      </w:r>
      <w:r>
        <w:t></w:t>
      </w:r>
      <w:r>
        <w:rPr>
          <w:rFonts w:hint="eastAsia"/>
        </w:rPr>
        <w:t>особі</w:t>
      </w:r>
      <w:r>
        <w:t></w:t>
      </w:r>
      <w:r>
        <w:rPr>
          <w:rFonts w:hint="eastAsia"/>
        </w:rPr>
        <w:t>начальників</w:t>
      </w:r>
      <w:r>
        <w:t></w:t>
      </w:r>
      <w:r>
        <w:rPr>
          <w:rFonts w:hint="eastAsia"/>
        </w:rPr>
        <w:t>повітів</w:t>
      </w:r>
      <w:r>
        <w:t></w:t>
      </w:r>
      <w:r>
        <w:rPr>
          <w:rFonts w:hint="eastAsia"/>
        </w:rPr>
        <w:t>за</w:t>
      </w:r>
      <w:r>
        <w:t></w:t>
      </w:r>
      <w:r>
        <w:rPr>
          <w:rFonts w:hint="eastAsia"/>
        </w:rPr>
        <w:t>дорученнями</w:t>
      </w:r>
    </w:p>
    <w:p w:rsidR="00342C35" w:rsidRDefault="00342C35" w:rsidP="00342C35">
      <w:r>
        <w:rPr>
          <w:rFonts w:hint="eastAsia"/>
        </w:rPr>
        <w:t>губернаторів</w:t>
      </w:r>
      <w:r>
        <w:t></w:t>
      </w:r>
      <w:r>
        <w:t></w:t>
      </w:r>
      <w:r>
        <w:rPr>
          <w:rFonts w:hint="eastAsia"/>
        </w:rPr>
        <w:t>досліджувала</w:t>
      </w:r>
      <w:r>
        <w:t></w:t>
      </w:r>
      <w:r>
        <w:rPr>
          <w:rFonts w:hint="eastAsia"/>
        </w:rPr>
        <w:t>й</w:t>
      </w:r>
      <w:r>
        <w:t></w:t>
      </w:r>
      <w:r>
        <w:rPr>
          <w:rFonts w:hint="eastAsia"/>
        </w:rPr>
        <w:t>обстежувала</w:t>
      </w:r>
      <w:r>
        <w:t></w:t>
      </w:r>
      <w:r>
        <w:rPr>
          <w:rFonts w:hint="eastAsia"/>
        </w:rPr>
        <w:t>захоплені</w:t>
      </w:r>
      <w:r>
        <w:t></w:t>
      </w:r>
      <w:r>
        <w:rPr>
          <w:rFonts w:hint="eastAsia"/>
        </w:rPr>
        <w:t>території</w:t>
      </w:r>
      <w:r>
        <w:t></w:t>
      </w:r>
      <w:r>
        <w:rPr>
          <w:rFonts w:hint="eastAsia"/>
        </w:rPr>
        <w:t>на</w:t>
      </w:r>
      <w:r>
        <w:t></w:t>
      </w:r>
      <w:r>
        <w:rPr>
          <w:rFonts w:hint="eastAsia"/>
        </w:rPr>
        <w:t>предмет</w:t>
      </w:r>
      <w:r>
        <w:t></w:t>
      </w:r>
      <w:r>
        <w:rPr>
          <w:rFonts w:hint="eastAsia"/>
        </w:rPr>
        <w:t>їх</w:t>
      </w:r>
    </w:p>
    <w:p w:rsidR="00342C35" w:rsidRDefault="00342C35" w:rsidP="00342C35">
      <w:r>
        <w:rPr>
          <w:rFonts w:hint="eastAsia"/>
        </w:rPr>
        <w:t>економічного</w:t>
      </w:r>
      <w:r>
        <w:t></w:t>
      </w:r>
      <w:r>
        <w:rPr>
          <w:rFonts w:hint="eastAsia"/>
        </w:rPr>
        <w:t>становища</w:t>
      </w:r>
      <w:r>
        <w:t></w:t>
      </w:r>
      <w:r>
        <w:t></w:t>
      </w:r>
      <w:r>
        <w:rPr>
          <w:rFonts w:hint="eastAsia"/>
        </w:rPr>
        <w:t>брала</w:t>
      </w:r>
      <w:r>
        <w:t></w:t>
      </w:r>
      <w:r>
        <w:rPr>
          <w:rFonts w:hint="eastAsia"/>
        </w:rPr>
        <w:t>на</w:t>
      </w:r>
      <w:r>
        <w:t></w:t>
      </w:r>
      <w:r>
        <w:rPr>
          <w:rFonts w:hint="eastAsia"/>
        </w:rPr>
        <w:t>облік</w:t>
      </w:r>
      <w:r>
        <w:t></w:t>
      </w:r>
      <w:r>
        <w:rPr>
          <w:rFonts w:hint="eastAsia"/>
        </w:rPr>
        <w:t>підприємницькі</w:t>
      </w:r>
      <w:r>
        <w:t></w:t>
      </w:r>
      <w:r>
        <w:rPr>
          <w:rFonts w:hint="eastAsia"/>
        </w:rPr>
        <w:t>об’єкти</w:t>
      </w:r>
      <w:r>
        <w:t></w:t>
      </w:r>
      <w:r>
        <w:rPr>
          <w:rFonts w:hint="eastAsia"/>
        </w:rPr>
        <w:t>й</w:t>
      </w:r>
      <w:r>
        <w:t></w:t>
      </w:r>
      <w:r>
        <w:rPr>
          <w:rFonts w:hint="eastAsia"/>
        </w:rPr>
        <w:t>захоплені</w:t>
      </w:r>
    </w:p>
    <w:p w:rsidR="00342C35" w:rsidRDefault="00342C35" w:rsidP="00342C35">
      <w:r>
        <w:rPr>
          <w:rFonts w:hint="eastAsia"/>
        </w:rPr>
        <w:t>ресурси</w:t>
      </w:r>
      <w:r>
        <w:t></w:t>
      </w:r>
      <w:r>
        <w:rPr>
          <w:rFonts w:hint="eastAsia"/>
        </w:rPr>
        <w:t>та</w:t>
      </w:r>
      <w:r>
        <w:t></w:t>
      </w:r>
      <w:r>
        <w:rPr>
          <w:rFonts w:hint="eastAsia"/>
        </w:rPr>
        <w:t>здійснювала</w:t>
      </w:r>
      <w:r>
        <w:t></w:t>
      </w:r>
      <w:r>
        <w:rPr>
          <w:rFonts w:hint="eastAsia"/>
        </w:rPr>
        <w:t>оподаткування</w:t>
      </w:r>
      <w:r>
        <w:t></w:t>
      </w:r>
      <w:r>
        <w:rPr>
          <w:rFonts w:hint="eastAsia"/>
        </w:rPr>
        <w:t>на</w:t>
      </w:r>
      <w:r>
        <w:t></w:t>
      </w:r>
      <w:r>
        <w:rPr>
          <w:rFonts w:hint="eastAsia"/>
        </w:rPr>
        <w:t>власний</w:t>
      </w:r>
      <w:r>
        <w:t></w:t>
      </w:r>
      <w:r>
        <w:rPr>
          <w:rFonts w:hint="eastAsia"/>
        </w:rPr>
        <w:t>розсуд</w:t>
      </w:r>
      <w:r>
        <w:t></w:t>
      </w:r>
      <w:r>
        <w:t></w:t>
      </w:r>
      <w:r>
        <w:rPr>
          <w:rFonts w:hint="eastAsia"/>
        </w:rPr>
        <w:t>У</w:t>
      </w:r>
      <w:r>
        <w:t></w:t>
      </w:r>
      <w:r>
        <w:rPr>
          <w:rFonts w:hint="eastAsia"/>
        </w:rPr>
        <w:t>дисертації</w:t>
      </w:r>
    </w:p>
    <w:p w:rsidR="00342C35" w:rsidRDefault="00342C35" w:rsidP="00342C35">
      <w:r>
        <w:rPr>
          <w:rFonts w:hint="eastAsia"/>
        </w:rPr>
        <w:t>акцентовано</w:t>
      </w:r>
      <w:r>
        <w:t></w:t>
      </w:r>
      <w:r>
        <w:rPr>
          <w:rFonts w:hint="eastAsia"/>
        </w:rPr>
        <w:t>у</w:t>
      </w:r>
      <w:r>
        <w:t></w:t>
      </w:r>
      <w:r>
        <w:rPr>
          <w:rFonts w:hint="eastAsia"/>
        </w:rPr>
        <w:t>вагу</w:t>
      </w:r>
      <w:r>
        <w:t></w:t>
      </w:r>
      <w:r>
        <w:rPr>
          <w:rFonts w:hint="eastAsia"/>
        </w:rPr>
        <w:t>на</w:t>
      </w:r>
      <w:r>
        <w:t></w:t>
      </w:r>
      <w:r>
        <w:rPr>
          <w:rFonts w:hint="eastAsia"/>
        </w:rPr>
        <w:t>тому</w:t>
      </w:r>
      <w:r>
        <w:t></w:t>
      </w:r>
      <w:r>
        <w:t></w:t>
      </w:r>
      <w:r>
        <w:rPr>
          <w:rFonts w:hint="eastAsia"/>
        </w:rPr>
        <w:t>що</w:t>
      </w:r>
      <w:r>
        <w:t></w:t>
      </w:r>
      <w:r>
        <w:rPr>
          <w:rFonts w:hint="eastAsia"/>
        </w:rPr>
        <w:t>оподаткування</w:t>
      </w:r>
      <w:r>
        <w:t></w:t>
      </w:r>
      <w:r>
        <w:rPr>
          <w:rFonts w:hint="eastAsia"/>
        </w:rPr>
        <w:t>населення</w:t>
      </w:r>
      <w:r>
        <w:t></w:t>
      </w:r>
      <w:r>
        <w:rPr>
          <w:rFonts w:hint="eastAsia"/>
        </w:rPr>
        <w:t>регіону</w:t>
      </w:r>
      <w:r>
        <w:t></w:t>
      </w:r>
      <w:r>
        <w:rPr>
          <w:rFonts w:hint="eastAsia"/>
        </w:rPr>
        <w:t>державними</w:t>
      </w:r>
      <w:r>
        <w:t></w:t>
      </w:r>
      <w:r>
        <w:rPr>
          <w:rFonts w:hint="eastAsia"/>
        </w:rPr>
        <w:t>і</w:t>
      </w:r>
    </w:p>
    <w:p w:rsidR="00342C35" w:rsidRDefault="00342C35" w:rsidP="00342C35">
      <w:r>
        <w:rPr>
          <w:rFonts w:hint="eastAsia"/>
        </w:rPr>
        <w:t>місцевими</w:t>
      </w:r>
      <w:r>
        <w:t></w:t>
      </w:r>
      <w:r>
        <w:rPr>
          <w:rFonts w:hint="eastAsia"/>
        </w:rPr>
        <w:t>податками</w:t>
      </w:r>
      <w:r>
        <w:t></w:t>
      </w:r>
      <w:r>
        <w:rPr>
          <w:rFonts w:hint="eastAsia"/>
        </w:rPr>
        <w:t>мало</w:t>
      </w:r>
      <w:r>
        <w:t></w:t>
      </w:r>
      <w:r>
        <w:rPr>
          <w:rFonts w:hint="eastAsia"/>
        </w:rPr>
        <w:t>здійснюватися</w:t>
      </w:r>
      <w:r>
        <w:t></w:t>
      </w:r>
      <w:r>
        <w:rPr>
          <w:rFonts w:hint="eastAsia"/>
        </w:rPr>
        <w:t>з</w:t>
      </w:r>
      <w:r>
        <w:t></w:t>
      </w:r>
      <w:r>
        <w:rPr>
          <w:rFonts w:hint="eastAsia"/>
        </w:rPr>
        <w:t>урахуванням</w:t>
      </w:r>
      <w:r>
        <w:t></w:t>
      </w:r>
      <w:r>
        <w:rPr>
          <w:rFonts w:hint="eastAsia"/>
        </w:rPr>
        <w:t>вимог</w:t>
      </w:r>
      <w:r>
        <w:t></w:t>
      </w:r>
      <w:r>
        <w:rPr>
          <w:rFonts w:hint="eastAsia"/>
        </w:rPr>
        <w:t>міжнародного</w:t>
      </w:r>
    </w:p>
    <w:p w:rsidR="00342C35" w:rsidRDefault="00342C35" w:rsidP="00342C35">
      <w:r>
        <w:rPr>
          <w:rFonts w:hint="eastAsia"/>
        </w:rPr>
        <w:t>права</w:t>
      </w:r>
      <w:r>
        <w:t></w:t>
      </w:r>
      <w:r>
        <w:t></w:t>
      </w:r>
      <w:r>
        <w:t></w:t>
      </w:r>
      <w:r>
        <w:t></w:t>
      </w:r>
      <w:r>
        <w:t></w:t>
      </w:r>
      <w:r>
        <w:rPr>
          <w:rFonts w:hint="eastAsia"/>
        </w:rPr>
        <w:t>Гаазької</w:t>
      </w:r>
      <w:r>
        <w:t></w:t>
      </w:r>
      <w:r>
        <w:rPr>
          <w:rFonts w:hint="eastAsia"/>
        </w:rPr>
        <w:t>конвенції</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rPr>
          <w:rFonts w:hint="eastAsia"/>
        </w:rPr>
        <w:t>Про</w:t>
      </w:r>
      <w:r>
        <w:t></w:t>
      </w:r>
      <w:r>
        <w:rPr>
          <w:rFonts w:hint="eastAsia"/>
        </w:rPr>
        <w:t>закони</w:t>
      </w:r>
      <w:r>
        <w:t></w:t>
      </w:r>
      <w:r>
        <w:rPr>
          <w:rFonts w:hint="eastAsia"/>
        </w:rPr>
        <w:t>і</w:t>
      </w:r>
      <w:r>
        <w:t></w:t>
      </w:r>
      <w:r>
        <w:rPr>
          <w:rFonts w:hint="eastAsia"/>
        </w:rPr>
        <w:t>звичаї</w:t>
      </w:r>
      <w:r>
        <w:t></w:t>
      </w:r>
      <w:r>
        <w:rPr>
          <w:rFonts w:hint="eastAsia"/>
        </w:rPr>
        <w:t>війни</w:t>
      </w:r>
      <w:r>
        <w:t></w:t>
      </w:r>
      <w:r>
        <w:rPr>
          <w:rFonts w:hint="eastAsia"/>
        </w:rPr>
        <w:t>на</w:t>
      </w:r>
    </w:p>
    <w:p w:rsidR="00342C35" w:rsidRDefault="00342C35" w:rsidP="00342C35">
      <w:r>
        <w:rPr>
          <w:rFonts w:hint="eastAsia"/>
        </w:rPr>
        <w:t>суходолі</w:t>
      </w:r>
      <w:r>
        <w:t></w:t>
      </w:r>
      <w:r>
        <w:t></w:t>
      </w:r>
      <w:r>
        <w:t></w:t>
      </w:r>
      <w:r>
        <w:t></w:t>
      </w:r>
      <w:r>
        <w:rPr>
          <w:rFonts w:hint="eastAsia"/>
        </w:rPr>
        <w:t>де</w:t>
      </w:r>
      <w:r>
        <w:t></w:t>
      </w:r>
      <w:r>
        <w:rPr>
          <w:rFonts w:hint="eastAsia"/>
        </w:rPr>
        <w:t>зазначалося</w:t>
      </w:r>
      <w:r>
        <w:t></w:t>
      </w:r>
      <w:r>
        <w:t></w:t>
      </w:r>
      <w:r>
        <w:rPr>
          <w:rFonts w:hint="eastAsia"/>
        </w:rPr>
        <w:t>що</w:t>
      </w:r>
      <w:r>
        <w:t></w:t>
      </w:r>
      <w:r>
        <w:rPr>
          <w:rFonts w:hint="eastAsia"/>
        </w:rPr>
        <w:t>податки</w:t>
      </w:r>
      <w:r>
        <w:t></w:t>
      </w:r>
      <w:r>
        <w:rPr>
          <w:rFonts w:hint="eastAsia"/>
        </w:rPr>
        <w:t>мали</w:t>
      </w:r>
      <w:r>
        <w:t></w:t>
      </w:r>
      <w:r>
        <w:rPr>
          <w:rFonts w:hint="eastAsia"/>
        </w:rPr>
        <w:t>справлятися</w:t>
      </w:r>
      <w:r>
        <w:t></w:t>
      </w:r>
      <w:r>
        <w:rPr>
          <w:rFonts w:hint="eastAsia"/>
        </w:rPr>
        <w:t>за</w:t>
      </w:r>
      <w:r>
        <w:t></w:t>
      </w:r>
      <w:r>
        <w:rPr>
          <w:rFonts w:hint="eastAsia"/>
        </w:rPr>
        <w:t>законами</w:t>
      </w:r>
      <w:r>
        <w:t></w:t>
      </w:r>
      <w:r>
        <w:t></w:t>
      </w:r>
      <w:r>
        <w:rPr>
          <w:rFonts w:hint="eastAsia"/>
        </w:rPr>
        <w:t>які</w:t>
      </w:r>
      <w:r>
        <w:t></w:t>
      </w:r>
      <w:r>
        <w:rPr>
          <w:rFonts w:hint="eastAsia"/>
        </w:rPr>
        <w:t>були</w:t>
      </w:r>
    </w:p>
    <w:p w:rsidR="00342C35" w:rsidRDefault="00342C35" w:rsidP="00342C35">
      <w:r>
        <w:rPr>
          <w:rFonts w:hint="eastAsia"/>
        </w:rPr>
        <w:t>встановлені</w:t>
      </w:r>
      <w:r>
        <w:t></w:t>
      </w:r>
      <w:r>
        <w:rPr>
          <w:rFonts w:hint="eastAsia"/>
        </w:rPr>
        <w:t>попередньою</w:t>
      </w:r>
      <w:r>
        <w:t></w:t>
      </w:r>
      <w:r>
        <w:rPr>
          <w:rFonts w:hint="eastAsia"/>
        </w:rPr>
        <w:t>владою</w:t>
      </w:r>
      <w:r>
        <w:t></w:t>
      </w:r>
      <w:r>
        <w:t></w:t>
      </w:r>
      <w:r>
        <w:rPr>
          <w:rFonts w:hint="eastAsia"/>
        </w:rPr>
        <w:t>тобто</w:t>
      </w:r>
      <w:r>
        <w:t></w:t>
      </w:r>
      <w:r>
        <w:rPr>
          <w:rFonts w:hint="eastAsia"/>
        </w:rPr>
        <w:t>за</w:t>
      </w:r>
      <w:r>
        <w:t></w:t>
      </w:r>
      <w:r>
        <w:rPr>
          <w:rFonts w:hint="eastAsia"/>
        </w:rPr>
        <w:t>податковим</w:t>
      </w:r>
      <w:r>
        <w:t></w:t>
      </w:r>
      <w:r>
        <w:rPr>
          <w:rFonts w:hint="eastAsia"/>
        </w:rPr>
        <w:t>законодавством</w:t>
      </w:r>
      <w:r>
        <w:t></w:t>
      </w:r>
      <w:r>
        <w:t></w:t>
      </w:r>
      <w:r>
        <w:rPr>
          <w:rFonts w:hint="eastAsia"/>
        </w:rPr>
        <w:t>прийнятим</w:t>
      </w:r>
    </w:p>
    <w:p w:rsidR="00342C35" w:rsidRDefault="00342C35" w:rsidP="00342C35">
      <w:r>
        <w:rPr>
          <w:rFonts w:hint="eastAsia"/>
        </w:rPr>
        <w:t>австро</w:t>
      </w:r>
      <w:r>
        <w:t></w:t>
      </w:r>
      <w:r>
        <w:rPr>
          <w:rFonts w:hint="eastAsia"/>
        </w:rPr>
        <w:t>угорським</w:t>
      </w:r>
      <w:r>
        <w:t></w:t>
      </w:r>
      <w:r>
        <w:rPr>
          <w:rFonts w:hint="eastAsia"/>
        </w:rPr>
        <w:t>урядом</w:t>
      </w:r>
      <w:r>
        <w:t></w:t>
      </w:r>
      <w:r>
        <w:t></w:t>
      </w:r>
      <w:r>
        <w:rPr>
          <w:rFonts w:hint="eastAsia"/>
        </w:rPr>
        <w:t>З</w:t>
      </w:r>
      <w:r>
        <w:t></w:t>
      </w:r>
      <w:r>
        <w:rPr>
          <w:rFonts w:hint="eastAsia"/>
        </w:rPr>
        <w:t>одного</w:t>
      </w:r>
      <w:r>
        <w:t></w:t>
      </w:r>
      <w:r>
        <w:rPr>
          <w:rFonts w:hint="eastAsia"/>
        </w:rPr>
        <w:t>боку</w:t>
      </w:r>
      <w:r>
        <w:t></w:t>
      </w:r>
      <w:r>
        <w:t></w:t>
      </w:r>
      <w:r>
        <w:rPr>
          <w:rFonts w:hint="eastAsia"/>
        </w:rPr>
        <w:t>таке</w:t>
      </w:r>
      <w:r>
        <w:t></w:t>
      </w:r>
      <w:r>
        <w:rPr>
          <w:rFonts w:hint="eastAsia"/>
        </w:rPr>
        <w:t>законодавче</w:t>
      </w:r>
      <w:r>
        <w:t></w:t>
      </w:r>
      <w:r>
        <w:rPr>
          <w:rFonts w:hint="eastAsia"/>
        </w:rPr>
        <w:t>обмеження</w:t>
      </w:r>
      <w:r>
        <w:t></w:t>
      </w:r>
      <w:r>
        <w:rPr>
          <w:rFonts w:hint="eastAsia"/>
        </w:rPr>
        <w:t>не</w:t>
      </w:r>
      <w:r>
        <w:t></w:t>
      </w:r>
      <w:r>
        <w:rPr>
          <w:rFonts w:hint="eastAsia"/>
        </w:rPr>
        <w:t>давало</w:t>
      </w:r>
    </w:p>
    <w:p w:rsidR="00342C35" w:rsidRDefault="00342C35" w:rsidP="00342C35">
      <w:r>
        <w:rPr>
          <w:rFonts w:hint="eastAsia"/>
        </w:rPr>
        <w:t>можливості</w:t>
      </w:r>
      <w:r>
        <w:t></w:t>
      </w:r>
      <w:r>
        <w:rPr>
          <w:rFonts w:hint="eastAsia"/>
        </w:rPr>
        <w:t>окупаційній</w:t>
      </w:r>
      <w:r>
        <w:t></w:t>
      </w:r>
      <w:r>
        <w:rPr>
          <w:rFonts w:hint="eastAsia"/>
        </w:rPr>
        <w:t>владі</w:t>
      </w:r>
      <w:r>
        <w:t></w:t>
      </w:r>
      <w:r>
        <w:rPr>
          <w:rFonts w:hint="eastAsia"/>
        </w:rPr>
        <w:t>повною</w:t>
      </w:r>
      <w:r>
        <w:t></w:t>
      </w:r>
      <w:r>
        <w:rPr>
          <w:rFonts w:hint="eastAsia"/>
        </w:rPr>
        <w:t>мірою</w:t>
      </w:r>
      <w:r>
        <w:t></w:t>
      </w:r>
      <w:r>
        <w:rPr>
          <w:rFonts w:hint="eastAsia"/>
        </w:rPr>
        <w:t>поширити</w:t>
      </w:r>
      <w:r>
        <w:t></w:t>
      </w:r>
      <w:r>
        <w:rPr>
          <w:rFonts w:hint="eastAsia"/>
        </w:rPr>
        <w:t>російське</w:t>
      </w:r>
      <w:r>
        <w:t></w:t>
      </w:r>
      <w:r>
        <w:rPr>
          <w:rFonts w:hint="eastAsia"/>
        </w:rPr>
        <w:t>податкове</w:t>
      </w:r>
    </w:p>
    <w:p w:rsidR="00342C35" w:rsidRDefault="00342C35" w:rsidP="00342C35">
      <w:r>
        <w:rPr>
          <w:rFonts w:hint="eastAsia"/>
        </w:rPr>
        <w:t>законодавство</w:t>
      </w:r>
      <w:r>
        <w:t></w:t>
      </w:r>
      <w:r>
        <w:rPr>
          <w:rFonts w:hint="eastAsia"/>
        </w:rPr>
        <w:t>на</w:t>
      </w:r>
      <w:r>
        <w:t></w:t>
      </w:r>
      <w:r>
        <w:rPr>
          <w:rFonts w:hint="eastAsia"/>
        </w:rPr>
        <w:t>територію</w:t>
      </w:r>
      <w:r>
        <w:t></w:t>
      </w:r>
      <w:r>
        <w:rPr>
          <w:rFonts w:hint="eastAsia"/>
        </w:rPr>
        <w:t>Галичини</w:t>
      </w:r>
      <w:r>
        <w:t></w:t>
      </w:r>
      <w:r>
        <w:rPr>
          <w:rFonts w:hint="eastAsia"/>
        </w:rPr>
        <w:t>та</w:t>
      </w:r>
      <w:r>
        <w:t></w:t>
      </w:r>
      <w:r>
        <w:rPr>
          <w:rFonts w:hint="eastAsia"/>
        </w:rPr>
        <w:t>Буковини</w:t>
      </w:r>
      <w:r>
        <w:t></w:t>
      </w:r>
      <w:r>
        <w:t></w:t>
      </w:r>
      <w:r>
        <w:rPr>
          <w:rFonts w:hint="eastAsia"/>
        </w:rPr>
        <w:t>а</w:t>
      </w:r>
      <w:r>
        <w:t></w:t>
      </w:r>
      <w:r>
        <w:t></w:t>
      </w:r>
      <w:r>
        <w:rPr>
          <w:rFonts w:hint="eastAsia"/>
        </w:rPr>
        <w:t>з</w:t>
      </w:r>
      <w:r>
        <w:t></w:t>
      </w:r>
      <w:r>
        <w:rPr>
          <w:rFonts w:hint="eastAsia"/>
        </w:rPr>
        <w:t>іншого</w:t>
      </w:r>
      <w:r>
        <w:t></w:t>
      </w:r>
      <w:r>
        <w:rPr>
          <w:rFonts w:hint="eastAsia"/>
        </w:rPr>
        <w:t>боку</w:t>
      </w:r>
      <w:r>
        <w:t></w:t>
      </w:r>
      <w:r>
        <w:t></w:t>
      </w:r>
      <w:r>
        <w:rPr>
          <w:rFonts w:hint="eastAsia"/>
        </w:rPr>
        <w:t>складність</w:t>
      </w:r>
    </w:p>
    <w:p w:rsidR="00342C35" w:rsidRDefault="00342C35" w:rsidP="00342C35">
      <w:r>
        <w:rPr>
          <w:rFonts w:hint="eastAsia"/>
        </w:rPr>
        <w:t>розуміння</w:t>
      </w:r>
      <w:r>
        <w:t></w:t>
      </w:r>
      <w:r>
        <w:rPr>
          <w:rFonts w:hint="eastAsia"/>
        </w:rPr>
        <w:t>австрійського</w:t>
      </w:r>
      <w:r>
        <w:t></w:t>
      </w:r>
      <w:r>
        <w:rPr>
          <w:rFonts w:hint="eastAsia"/>
        </w:rPr>
        <w:t>законодавства</w:t>
      </w:r>
      <w:r>
        <w:t></w:t>
      </w:r>
      <w:r>
        <w:t></w:t>
      </w:r>
      <w:r>
        <w:rPr>
          <w:rFonts w:hint="eastAsia"/>
        </w:rPr>
        <w:t>відсутність</w:t>
      </w:r>
      <w:r>
        <w:t></w:t>
      </w:r>
      <w:r>
        <w:rPr>
          <w:rFonts w:hint="eastAsia"/>
        </w:rPr>
        <w:t>списків</w:t>
      </w:r>
      <w:r>
        <w:t></w:t>
      </w:r>
      <w:r>
        <w:rPr>
          <w:rFonts w:hint="eastAsia"/>
        </w:rPr>
        <w:t>платників</w:t>
      </w:r>
      <w:r>
        <w:t></w:t>
      </w:r>
      <w:r>
        <w:rPr>
          <w:rFonts w:hint="eastAsia"/>
        </w:rPr>
        <w:t>та</w:t>
      </w:r>
    </w:p>
    <w:p w:rsidR="00342C35" w:rsidRDefault="00342C35" w:rsidP="00342C35">
      <w:r>
        <w:rPr>
          <w:rFonts w:hint="eastAsia"/>
        </w:rPr>
        <w:t>документів</w:t>
      </w:r>
      <w:r>
        <w:t></w:t>
      </w:r>
      <w:r>
        <w:rPr>
          <w:rFonts w:hint="eastAsia"/>
        </w:rPr>
        <w:t>податкового</w:t>
      </w:r>
      <w:r>
        <w:t></w:t>
      </w:r>
      <w:r>
        <w:rPr>
          <w:rFonts w:hint="eastAsia"/>
        </w:rPr>
        <w:t>обліку</w:t>
      </w:r>
      <w:r>
        <w:t></w:t>
      </w:r>
      <w:r>
        <w:rPr>
          <w:rFonts w:hint="eastAsia"/>
        </w:rPr>
        <w:t>за</w:t>
      </w:r>
      <w:r>
        <w:t></w:t>
      </w:r>
      <w:r>
        <w:rPr>
          <w:rFonts w:hint="eastAsia"/>
        </w:rPr>
        <w:t>майновими</w:t>
      </w:r>
      <w:r>
        <w:t></w:t>
      </w:r>
      <w:r>
        <w:rPr>
          <w:rFonts w:hint="eastAsia"/>
        </w:rPr>
        <w:t>податками</w:t>
      </w:r>
      <w:r>
        <w:t></w:t>
      </w:r>
      <w:r>
        <w:rPr>
          <w:rFonts w:hint="eastAsia"/>
        </w:rPr>
        <w:t>не</w:t>
      </w:r>
      <w:r>
        <w:t></w:t>
      </w:r>
      <w:r>
        <w:rPr>
          <w:rFonts w:hint="eastAsia"/>
        </w:rPr>
        <w:t>дозволяло</w:t>
      </w:r>
      <w:r>
        <w:t></w:t>
      </w:r>
      <w:r>
        <w:rPr>
          <w:rFonts w:hint="eastAsia"/>
        </w:rPr>
        <w:t>здійснити</w:t>
      </w:r>
    </w:p>
    <w:p w:rsidR="00342C35" w:rsidRDefault="00342C35" w:rsidP="00342C35">
      <w:r>
        <w:rPr>
          <w:rFonts w:hint="eastAsia"/>
        </w:rPr>
        <w:t>нарахування</w:t>
      </w:r>
      <w:r>
        <w:t></w:t>
      </w:r>
      <w:r>
        <w:rPr>
          <w:rFonts w:hint="eastAsia"/>
        </w:rPr>
        <w:t>податків</w:t>
      </w:r>
      <w:r>
        <w:t></w:t>
      </w:r>
      <w:r>
        <w:rPr>
          <w:rFonts w:hint="eastAsia"/>
        </w:rPr>
        <w:t>до</w:t>
      </w:r>
      <w:r>
        <w:t></w:t>
      </w:r>
      <w:r>
        <w:rPr>
          <w:rFonts w:hint="eastAsia"/>
        </w:rPr>
        <w:t>сплати</w:t>
      </w:r>
      <w:r>
        <w:t></w:t>
      </w:r>
      <w:r>
        <w:rPr>
          <w:rFonts w:hint="eastAsia"/>
        </w:rPr>
        <w:t>законним</w:t>
      </w:r>
      <w:r>
        <w:t></w:t>
      </w:r>
      <w:r>
        <w:rPr>
          <w:rFonts w:hint="eastAsia"/>
        </w:rPr>
        <w:t>способом</w:t>
      </w:r>
      <w:r>
        <w:t></w:t>
      </w:r>
      <w:r>
        <w:t></w:t>
      </w:r>
      <w:r>
        <w:rPr>
          <w:rFonts w:hint="eastAsia"/>
        </w:rPr>
        <w:t>Це</w:t>
      </w:r>
      <w:r>
        <w:t></w:t>
      </w:r>
      <w:r>
        <w:rPr>
          <w:rFonts w:hint="eastAsia"/>
        </w:rPr>
        <w:t>призводило</w:t>
      </w:r>
      <w:r>
        <w:t></w:t>
      </w:r>
      <w:r>
        <w:rPr>
          <w:rFonts w:hint="eastAsia"/>
        </w:rPr>
        <w:t>до</w:t>
      </w:r>
      <w:r>
        <w:t></w:t>
      </w:r>
      <w:r>
        <w:rPr>
          <w:rFonts w:hint="eastAsia"/>
        </w:rPr>
        <w:t>хаотичного</w:t>
      </w:r>
    </w:p>
    <w:p w:rsidR="00342C35" w:rsidRDefault="00342C35" w:rsidP="00342C35">
      <w:r>
        <w:rPr>
          <w:rFonts w:hint="eastAsia"/>
        </w:rPr>
        <w:t>та</w:t>
      </w:r>
      <w:r>
        <w:t></w:t>
      </w:r>
      <w:r>
        <w:rPr>
          <w:rFonts w:hint="eastAsia"/>
        </w:rPr>
        <w:t>безсистемного</w:t>
      </w:r>
      <w:r>
        <w:t></w:t>
      </w:r>
      <w:r>
        <w:rPr>
          <w:rFonts w:hint="eastAsia"/>
        </w:rPr>
        <w:t>стягнення</w:t>
      </w:r>
      <w:r>
        <w:t></w:t>
      </w:r>
      <w:r>
        <w:rPr>
          <w:rFonts w:hint="eastAsia"/>
        </w:rPr>
        <w:t>податків</w:t>
      </w:r>
      <w:r>
        <w:t></w:t>
      </w:r>
      <w:r>
        <w:rPr>
          <w:rFonts w:hint="eastAsia"/>
        </w:rPr>
        <w:t>й</w:t>
      </w:r>
      <w:r>
        <w:t></w:t>
      </w:r>
      <w:r>
        <w:rPr>
          <w:rFonts w:hint="eastAsia"/>
        </w:rPr>
        <w:t>запровадження</w:t>
      </w:r>
      <w:r>
        <w:t></w:t>
      </w:r>
      <w:r>
        <w:rPr>
          <w:rFonts w:hint="eastAsia"/>
        </w:rPr>
        <w:t>на</w:t>
      </w:r>
      <w:r>
        <w:t></w:t>
      </w:r>
      <w:r>
        <w:rPr>
          <w:rFonts w:hint="eastAsia"/>
        </w:rPr>
        <w:t>окупованій</w:t>
      </w:r>
      <w:r>
        <w:t></w:t>
      </w:r>
      <w:r>
        <w:rPr>
          <w:rFonts w:hint="eastAsia"/>
        </w:rPr>
        <w:t>території</w:t>
      </w:r>
    </w:p>
    <w:p w:rsidR="00342C35" w:rsidRDefault="00342C35" w:rsidP="00342C35">
      <w:r>
        <w:rPr>
          <w:rFonts w:hint="eastAsia"/>
        </w:rPr>
        <w:t>Галичини</w:t>
      </w:r>
      <w:r>
        <w:t></w:t>
      </w:r>
      <w:r>
        <w:rPr>
          <w:rFonts w:hint="eastAsia"/>
        </w:rPr>
        <w:t>та</w:t>
      </w:r>
      <w:r>
        <w:t></w:t>
      </w:r>
      <w:r>
        <w:rPr>
          <w:rFonts w:hint="eastAsia"/>
        </w:rPr>
        <w:t>Буковини</w:t>
      </w:r>
      <w:r>
        <w:t></w:t>
      </w:r>
      <w:r>
        <w:rPr>
          <w:rFonts w:hint="eastAsia"/>
        </w:rPr>
        <w:t>гібридної</w:t>
      </w:r>
      <w:r>
        <w:t></w:t>
      </w:r>
      <w:r>
        <w:rPr>
          <w:rFonts w:hint="eastAsia"/>
        </w:rPr>
        <w:t>системи</w:t>
      </w:r>
      <w:r>
        <w:t></w:t>
      </w:r>
      <w:r>
        <w:rPr>
          <w:rFonts w:hint="eastAsia"/>
        </w:rPr>
        <w:t>оподаткування</w:t>
      </w:r>
      <w:r>
        <w:t></w:t>
      </w:r>
      <w:r>
        <w:t></w:t>
      </w:r>
      <w:r>
        <w:rPr>
          <w:rFonts w:hint="eastAsia"/>
        </w:rPr>
        <w:t>яка</w:t>
      </w:r>
      <w:r>
        <w:t></w:t>
      </w:r>
      <w:r>
        <w:rPr>
          <w:rFonts w:hint="eastAsia"/>
        </w:rPr>
        <w:t>поєднувала</w:t>
      </w:r>
      <w:r>
        <w:t></w:t>
      </w:r>
      <w:r>
        <w:rPr>
          <w:rFonts w:hint="eastAsia"/>
        </w:rPr>
        <w:t>елементи</w:t>
      </w:r>
    </w:p>
    <w:p w:rsidR="00342C35" w:rsidRDefault="00342C35" w:rsidP="00342C35">
      <w:r>
        <w:rPr>
          <w:rFonts w:hint="eastAsia"/>
        </w:rPr>
        <w:t>австрійської</w:t>
      </w:r>
      <w:r>
        <w:t></w:t>
      </w:r>
      <w:r>
        <w:rPr>
          <w:rFonts w:hint="eastAsia"/>
        </w:rPr>
        <w:t>та</w:t>
      </w:r>
      <w:r>
        <w:t></w:t>
      </w:r>
      <w:r>
        <w:rPr>
          <w:rFonts w:hint="eastAsia"/>
        </w:rPr>
        <w:t>російської</w:t>
      </w:r>
      <w:r>
        <w:t></w:t>
      </w:r>
      <w:r>
        <w:rPr>
          <w:rFonts w:hint="eastAsia"/>
        </w:rPr>
        <w:t>податкових</w:t>
      </w:r>
      <w:r>
        <w:t></w:t>
      </w:r>
      <w:r>
        <w:rPr>
          <w:rFonts w:hint="eastAsia"/>
        </w:rPr>
        <w:t>систем</w:t>
      </w:r>
      <w:r>
        <w:t></w:t>
      </w:r>
      <w:r>
        <w:t></w:t>
      </w:r>
      <w:r>
        <w:rPr>
          <w:rFonts w:hint="eastAsia"/>
        </w:rPr>
        <w:t>Особливо</w:t>
      </w:r>
      <w:r>
        <w:t></w:t>
      </w:r>
      <w:r>
        <w:rPr>
          <w:rFonts w:hint="eastAsia"/>
        </w:rPr>
        <w:t>вигідним</w:t>
      </w:r>
      <w:r>
        <w:t></w:t>
      </w:r>
      <w:r>
        <w:rPr>
          <w:rFonts w:hint="eastAsia"/>
        </w:rPr>
        <w:t>для</w:t>
      </w:r>
      <w:r>
        <w:t></w:t>
      </w:r>
      <w:r>
        <w:rPr>
          <w:rFonts w:hint="eastAsia"/>
        </w:rPr>
        <w:t>окупаційної</w:t>
      </w:r>
    </w:p>
    <w:p w:rsidR="00342C35" w:rsidRDefault="00342C35" w:rsidP="00342C35">
      <w:r>
        <w:rPr>
          <w:rFonts w:hint="eastAsia"/>
        </w:rPr>
        <w:t>влади</w:t>
      </w:r>
      <w:r>
        <w:t></w:t>
      </w:r>
      <w:r>
        <w:rPr>
          <w:rFonts w:hint="eastAsia"/>
        </w:rPr>
        <w:t>стало</w:t>
      </w:r>
      <w:r>
        <w:t></w:t>
      </w:r>
      <w:r>
        <w:rPr>
          <w:rFonts w:hint="eastAsia"/>
        </w:rPr>
        <w:t>запровадження</w:t>
      </w:r>
      <w:r>
        <w:t></w:t>
      </w:r>
      <w:r>
        <w:rPr>
          <w:rFonts w:hint="eastAsia"/>
        </w:rPr>
        <w:t>акцизних</w:t>
      </w:r>
      <w:r>
        <w:t></w:t>
      </w:r>
      <w:r>
        <w:rPr>
          <w:rFonts w:hint="eastAsia"/>
        </w:rPr>
        <w:t>та</w:t>
      </w:r>
      <w:r>
        <w:t></w:t>
      </w:r>
      <w:r>
        <w:rPr>
          <w:rFonts w:hint="eastAsia"/>
        </w:rPr>
        <w:t>гербових</w:t>
      </w:r>
      <w:r>
        <w:t></w:t>
      </w:r>
      <w:r>
        <w:rPr>
          <w:rFonts w:hint="eastAsia"/>
        </w:rPr>
        <w:t>зборів</w:t>
      </w:r>
      <w:r>
        <w:t></w:t>
      </w:r>
      <w:r>
        <w:rPr>
          <w:rFonts w:hint="eastAsia"/>
        </w:rPr>
        <w:t>за</w:t>
      </w:r>
      <w:r>
        <w:t></w:t>
      </w:r>
      <w:r>
        <w:rPr>
          <w:rFonts w:hint="eastAsia"/>
        </w:rPr>
        <w:t>російським</w:t>
      </w:r>
    </w:p>
    <w:p w:rsidR="00342C35" w:rsidRDefault="00342C35" w:rsidP="00342C35">
      <w:r>
        <w:rPr>
          <w:rFonts w:hint="eastAsia"/>
        </w:rPr>
        <w:t>законодавством</w:t>
      </w:r>
      <w:r>
        <w:t></w:t>
      </w:r>
      <w:r>
        <w:t></w:t>
      </w:r>
      <w:r>
        <w:rPr>
          <w:rFonts w:hint="eastAsia"/>
        </w:rPr>
        <w:t>оскільки</w:t>
      </w:r>
      <w:r>
        <w:t></w:t>
      </w:r>
      <w:r>
        <w:rPr>
          <w:rFonts w:hint="eastAsia"/>
        </w:rPr>
        <w:t>в</w:t>
      </w:r>
      <w:r>
        <w:t></w:t>
      </w:r>
      <w:r>
        <w:rPr>
          <w:rFonts w:hint="eastAsia"/>
        </w:rPr>
        <w:t>ньому</w:t>
      </w:r>
      <w:r>
        <w:t></w:t>
      </w:r>
      <w:r>
        <w:rPr>
          <w:rFonts w:hint="eastAsia"/>
        </w:rPr>
        <w:t>перелік</w:t>
      </w:r>
      <w:r>
        <w:t></w:t>
      </w:r>
      <w:r>
        <w:rPr>
          <w:rFonts w:hint="eastAsia"/>
        </w:rPr>
        <w:t>підакцизних</w:t>
      </w:r>
      <w:r>
        <w:t></w:t>
      </w:r>
      <w:r>
        <w:rPr>
          <w:rFonts w:hint="eastAsia"/>
        </w:rPr>
        <w:t>товарів</w:t>
      </w:r>
      <w:r>
        <w:t></w:t>
      </w:r>
      <w:r>
        <w:rPr>
          <w:rFonts w:hint="eastAsia"/>
        </w:rPr>
        <w:t>був</w:t>
      </w:r>
      <w:r>
        <w:t></w:t>
      </w:r>
      <w:r>
        <w:rPr>
          <w:rFonts w:hint="eastAsia"/>
        </w:rPr>
        <w:t>значно</w:t>
      </w:r>
      <w:r>
        <w:t></w:t>
      </w:r>
      <w:r>
        <w:rPr>
          <w:rFonts w:hint="eastAsia"/>
        </w:rPr>
        <w:t>ширший</w:t>
      </w:r>
      <w:r>
        <w:t></w:t>
      </w:r>
    </w:p>
    <w:p w:rsidR="00342C35" w:rsidRDefault="00342C35" w:rsidP="00342C35">
      <w:r>
        <w:rPr>
          <w:rFonts w:hint="eastAsia"/>
        </w:rPr>
        <w:t>а</w:t>
      </w:r>
      <w:r>
        <w:t></w:t>
      </w:r>
      <w:r>
        <w:rPr>
          <w:rFonts w:hint="eastAsia"/>
        </w:rPr>
        <w:t>ставки</w:t>
      </w:r>
      <w:r>
        <w:t></w:t>
      </w:r>
      <w:r>
        <w:rPr>
          <w:rFonts w:hint="eastAsia"/>
        </w:rPr>
        <w:t>акцизу</w:t>
      </w:r>
      <w:r>
        <w:t></w:t>
      </w:r>
      <w:r>
        <w:rPr>
          <w:rFonts w:hint="eastAsia"/>
        </w:rPr>
        <w:t>–</w:t>
      </w:r>
      <w:r>
        <w:t></w:t>
      </w:r>
      <w:r>
        <w:rPr>
          <w:rFonts w:hint="eastAsia"/>
        </w:rPr>
        <w:t>вищими</w:t>
      </w:r>
      <w:r>
        <w:t></w:t>
      </w:r>
      <w:r>
        <w:rPr>
          <w:rFonts w:hint="eastAsia"/>
        </w:rPr>
        <w:t>у</w:t>
      </w:r>
      <w:r>
        <w:t></w:t>
      </w:r>
      <w:r>
        <w:rPr>
          <w:rFonts w:hint="eastAsia"/>
        </w:rPr>
        <w:t>порівнянні</w:t>
      </w:r>
      <w:r>
        <w:t></w:t>
      </w:r>
      <w:r>
        <w:rPr>
          <w:rFonts w:hint="eastAsia"/>
        </w:rPr>
        <w:t>з</w:t>
      </w:r>
      <w:r>
        <w:t></w:t>
      </w:r>
      <w:r>
        <w:rPr>
          <w:rFonts w:hint="eastAsia"/>
        </w:rPr>
        <w:t>австрійським</w:t>
      </w:r>
      <w:r>
        <w:t></w:t>
      </w:r>
      <w:r>
        <w:rPr>
          <w:rFonts w:hint="eastAsia"/>
        </w:rPr>
        <w:t>законодавством</w:t>
      </w:r>
      <w:r>
        <w:t></w:t>
      </w:r>
      <w:r>
        <w:t></w:t>
      </w:r>
      <w:r>
        <w:rPr>
          <w:rFonts w:hint="eastAsia"/>
        </w:rPr>
        <w:t>Таким</w:t>
      </w:r>
    </w:p>
    <w:p w:rsidR="00342C35" w:rsidRDefault="00342C35" w:rsidP="00342C35">
      <w:r>
        <w:rPr>
          <w:rFonts w:hint="eastAsia"/>
        </w:rPr>
        <w:t>чином</w:t>
      </w:r>
      <w:r>
        <w:t></w:t>
      </w:r>
      <w:r>
        <w:t></w:t>
      </w:r>
      <w:r>
        <w:rPr>
          <w:rFonts w:hint="eastAsia"/>
        </w:rPr>
        <w:t>починаючи</w:t>
      </w:r>
      <w:r>
        <w:t></w:t>
      </w:r>
      <w:r>
        <w:rPr>
          <w:rFonts w:hint="eastAsia"/>
        </w:rPr>
        <w:t>з</w:t>
      </w:r>
      <w:r>
        <w:t></w:t>
      </w:r>
      <w:r>
        <w:rPr>
          <w:rFonts w:hint="eastAsia"/>
        </w:rPr>
        <w:t>квітня</w:t>
      </w:r>
      <w:r>
        <w:t></w:t>
      </w:r>
      <w:r>
        <w:t></w:t>
      </w:r>
      <w:r>
        <w:t></w:t>
      </w:r>
      <w:r>
        <w:t></w:t>
      </w:r>
      <w:r>
        <w:t></w:t>
      </w:r>
      <w:r>
        <w:t></w:t>
      </w:r>
      <w:r>
        <w:rPr>
          <w:rFonts w:hint="eastAsia"/>
        </w:rPr>
        <w:t>р</w:t>
      </w:r>
      <w:r>
        <w:t></w:t>
      </w:r>
      <w:r>
        <w:t></w:t>
      </w:r>
      <w:r>
        <w:t></w:t>
      </w:r>
      <w:r>
        <w:rPr>
          <w:rFonts w:hint="eastAsia"/>
        </w:rPr>
        <w:t>російська</w:t>
      </w:r>
      <w:r>
        <w:t></w:t>
      </w:r>
      <w:r>
        <w:rPr>
          <w:rFonts w:hint="eastAsia"/>
        </w:rPr>
        <w:t>окупаційна</w:t>
      </w:r>
      <w:r>
        <w:t></w:t>
      </w:r>
      <w:r>
        <w:rPr>
          <w:rFonts w:hint="eastAsia"/>
        </w:rPr>
        <w:t>влада</w:t>
      </w:r>
      <w:r>
        <w:t></w:t>
      </w:r>
      <w:r>
        <w:rPr>
          <w:rFonts w:hint="eastAsia"/>
        </w:rPr>
        <w:t>остаточно</w:t>
      </w:r>
      <w:r>
        <w:t></w:t>
      </w:r>
      <w:r>
        <w:rPr>
          <w:rFonts w:hint="eastAsia"/>
        </w:rPr>
        <w:t>вирішила</w:t>
      </w:r>
      <w:r>
        <w:t></w:t>
      </w:r>
    </w:p>
    <w:p w:rsidR="00342C35" w:rsidRDefault="00342C35" w:rsidP="00342C35">
      <w:r>
        <w:t></w:t>
      </w:r>
      <w:r>
        <w:t></w:t>
      </w:r>
      <w:r>
        <w:t></w:t>
      </w:r>
    </w:p>
    <w:p w:rsidR="00342C35" w:rsidRDefault="00342C35" w:rsidP="00342C35">
      <w:r>
        <w:rPr>
          <w:rFonts w:hint="eastAsia"/>
        </w:rPr>
        <w:t>не</w:t>
      </w:r>
      <w:r>
        <w:t></w:t>
      </w:r>
      <w:r>
        <w:rPr>
          <w:rFonts w:hint="eastAsia"/>
        </w:rPr>
        <w:t>зважати</w:t>
      </w:r>
      <w:r>
        <w:t></w:t>
      </w:r>
      <w:r>
        <w:rPr>
          <w:rFonts w:hint="eastAsia"/>
        </w:rPr>
        <w:t>на</w:t>
      </w:r>
      <w:r>
        <w:t></w:t>
      </w:r>
      <w:r>
        <w:rPr>
          <w:rFonts w:hint="eastAsia"/>
        </w:rPr>
        <w:t>вимоги</w:t>
      </w:r>
      <w:r>
        <w:t></w:t>
      </w:r>
      <w:r>
        <w:rPr>
          <w:rFonts w:hint="eastAsia"/>
        </w:rPr>
        <w:t>міжнародного</w:t>
      </w:r>
      <w:r>
        <w:t></w:t>
      </w:r>
      <w:r>
        <w:rPr>
          <w:rFonts w:hint="eastAsia"/>
        </w:rPr>
        <w:t>права</w:t>
      </w:r>
      <w:r>
        <w:t></w:t>
      </w:r>
      <w:r>
        <w:rPr>
          <w:rFonts w:hint="eastAsia"/>
        </w:rPr>
        <w:t>та</w:t>
      </w:r>
      <w:r>
        <w:t></w:t>
      </w:r>
      <w:r>
        <w:rPr>
          <w:rFonts w:hint="eastAsia"/>
        </w:rPr>
        <w:t>встановила</w:t>
      </w:r>
      <w:r>
        <w:t></w:t>
      </w:r>
      <w:r>
        <w:rPr>
          <w:rFonts w:hint="eastAsia"/>
        </w:rPr>
        <w:t>оподаткування</w:t>
      </w:r>
      <w:r>
        <w:t></w:t>
      </w:r>
      <w:r>
        <w:rPr>
          <w:rFonts w:hint="eastAsia"/>
        </w:rPr>
        <w:t>акцизними</w:t>
      </w:r>
    </w:p>
    <w:p w:rsidR="00342C35" w:rsidRDefault="00342C35" w:rsidP="00342C35">
      <w:r>
        <w:rPr>
          <w:rFonts w:hint="eastAsia"/>
        </w:rPr>
        <w:t>зборами</w:t>
      </w:r>
      <w:r>
        <w:t></w:t>
      </w:r>
      <w:r>
        <w:rPr>
          <w:rFonts w:hint="eastAsia"/>
        </w:rPr>
        <w:t>і</w:t>
      </w:r>
      <w:r>
        <w:t></w:t>
      </w:r>
      <w:r>
        <w:rPr>
          <w:rFonts w:hint="eastAsia"/>
        </w:rPr>
        <w:t>промисловим</w:t>
      </w:r>
      <w:r>
        <w:t></w:t>
      </w:r>
      <w:r>
        <w:rPr>
          <w:rFonts w:hint="eastAsia"/>
        </w:rPr>
        <w:t>податком</w:t>
      </w:r>
      <w:r>
        <w:t></w:t>
      </w:r>
      <w:r>
        <w:rPr>
          <w:rFonts w:hint="eastAsia"/>
        </w:rPr>
        <w:t>за</w:t>
      </w:r>
      <w:r>
        <w:t></w:t>
      </w:r>
      <w:r>
        <w:rPr>
          <w:rFonts w:hint="eastAsia"/>
        </w:rPr>
        <w:t>нормами</w:t>
      </w:r>
      <w:r>
        <w:t></w:t>
      </w:r>
      <w:r>
        <w:rPr>
          <w:rFonts w:hint="eastAsia"/>
        </w:rPr>
        <w:t>російського</w:t>
      </w:r>
      <w:r>
        <w:t></w:t>
      </w:r>
      <w:r>
        <w:rPr>
          <w:rFonts w:hint="eastAsia"/>
        </w:rPr>
        <w:t>законодавства</w:t>
      </w:r>
      <w:r>
        <w:t></w:t>
      </w:r>
      <w:r>
        <w:t></w:t>
      </w:r>
      <w:r>
        <w:rPr>
          <w:rFonts w:hint="eastAsia"/>
        </w:rPr>
        <w:t>Що</w:t>
      </w:r>
    </w:p>
    <w:p w:rsidR="00342C35" w:rsidRDefault="00342C35" w:rsidP="00342C35">
      <w:r>
        <w:rPr>
          <w:rFonts w:hint="eastAsia"/>
        </w:rPr>
        <w:t>стосується</w:t>
      </w:r>
      <w:r>
        <w:t></w:t>
      </w:r>
      <w:r>
        <w:rPr>
          <w:rFonts w:hint="eastAsia"/>
        </w:rPr>
        <w:t>гербового</w:t>
      </w:r>
      <w:r>
        <w:t></w:t>
      </w:r>
      <w:r>
        <w:rPr>
          <w:rFonts w:hint="eastAsia"/>
        </w:rPr>
        <w:t>збору</w:t>
      </w:r>
      <w:r>
        <w:t></w:t>
      </w:r>
      <w:r>
        <w:t></w:t>
      </w:r>
      <w:r>
        <w:rPr>
          <w:rFonts w:hint="eastAsia"/>
        </w:rPr>
        <w:t>то</w:t>
      </w:r>
      <w:r>
        <w:t></w:t>
      </w:r>
      <w:r>
        <w:rPr>
          <w:rFonts w:hint="eastAsia"/>
        </w:rPr>
        <w:t>він</w:t>
      </w:r>
      <w:r>
        <w:t></w:t>
      </w:r>
      <w:r>
        <w:rPr>
          <w:rFonts w:hint="eastAsia"/>
        </w:rPr>
        <w:t>безпідставно</w:t>
      </w:r>
      <w:r>
        <w:t></w:t>
      </w:r>
      <w:r>
        <w:rPr>
          <w:rFonts w:hint="eastAsia"/>
        </w:rPr>
        <w:t>справлявся</w:t>
      </w:r>
      <w:r>
        <w:t></w:t>
      </w:r>
      <w:r>
        <w:rPr>
          <w:rFonts w:hint="eastAsia"/>
        </w:rPr>
        <w:t>за</w:t>
      </w:r>
      <w:r>
        <w:t></w:t>
      </w:r>
      <w:r>
        <w:rPr>
          <w:rFonts w:hint="eastAsia"/>
        </w:rPr>
        <w:t>російським</w:t>
      </w:r>
    </w:p>
    <w:p w:rsidR="00342C35" w:rsidRDefault="00342C35" w:rsidP="00342C35">
      <w:r>
        <w:rPr>
          <w:rFonts w:hint="eastAsia"/>
        </w:rPr>
        <w:t>законодавством</w:t>
      </w:r>
      <w:r>
        <w:t></w:t>
      </w:r>
      <w:r>
        <w:rPr>
          <w:rFonts w:hint="eastAsia"/>
        </w:rPr>
        <w:t>з</w:t>
      </w:r>
      <w:r>
        <w:t></w:t>
      </w:r>
      <w:r>
        <w:rPr>
          <w:rFonts w:hint="eastAsia"/>
        </w:rPr>
        <w:t>перших</w:t>
      </w:r>
      <w:r>
        <w:t></w:t>
      </w:r>
      <w:r>
        <w:rPr>
          <w:rFonts w:hint="eastAsia"/>
        </w:rPr>
        <w:t>днів</w:t>
      </w:r>
      <w:r>
        <w:t></w:t>
      </w:r>
      <w:r>
        <w:rPr>
          <w:rFonts w:hint="eastAsia"/>
        </w:rPr>
        <w:t>діяльності</w:t>
      </w:r>
      <w:r>
        <w:t></w:t>
      </w:r>
      <w:r>
        <w:rPr>
          <w:rFonts w:hint="eastAsia"/>
        </w:rPr>
        <w:t>цивільної</w:t>
      </w:r>
      <w:r>
        <w:t></w:t>
      </w:r>
      <w:r>
        <w:rPr>
          <w:rFonts w:hint="eastAsia"/>
        </w:rPr>
        <w:t>окупаційної</w:t>
      </w:r>
      <w:r>
        <w:t></w:t>
      </w:r>
      <w:r>
        <w:rPr>
          <w:rFonts w:hint="eastAsia"/>
        </w:rPr>
        <w:t>влади</w:t>
      </w:r>
      <w:r>
        <w:t></w:t>
      </w:r>
      <w:r>
        <w:t></w:t>
      </w:r>
      <w:r>
        <w:rPr>
          <w:rFonts w:hint="eastAsia"/>
        </w:rPr>
        <w:t>Особливою</w:t>
      </w:r>
    </w:p>
    <w:p w:rsidR="00342C35" w:rsidRDefault="00342C35" w:rsidP="00342C35">
      <w:r>
        <w:rPr>
          <w:rFonts w:hint="eastAsia"/>
        </w:rPr>
        <w:t>проблемою</w:t>
      </w:r>
      <w:r>
        <w:t></w:t>
      </w:r>
      <w:r>
        <w:rPr>
          <w:rFonts w:hint="eastAsia"/>
        </w:rPr>
        <w:t>для</w:t>
      </w:r>
      <w:r>
        <w:t></w:t>
      </w:r>
      <w:r>
        <w:rPr>
          <w:rFonts w:hint="eastAsia"/>
        </w:rPr>
        <w:t>російської</w:t>
      </w:r>
      <w:r>
        <w:t></w:t>
      </w:r>
      <w:r>
        <w:rPr>
          <w:rFonts w:hint="eastAsia"/>
        </w:rPr>
        <w:t>влади</w:t>
      </w:r>
      <w:r>
        <w:t></w:t>
      </w:r>
      <w:r>
        <w:rPr>
          <w:rFonts w:hint="eastAsia"/>
        </w:rPr>
        <w:t>стала</w:t>
      </w:r>
      <w:r>
        <w:t></w:t>
      </w:r>
      <w:r>
        <w:rPr>
          <w:rFonts w:hint="eastAsia"/>
        </w:rPr>
        <w:t>заборона</w:t>
      </w:r>
      <w:r>
        <w:t></w:t>
      </w:r>
      <w:r>
        <w:rPr>
          <w:rFonts w:hint="eastAsia"/>
        </w:rPr>
        <w:t>виробництва</w:t>
      </w:r>
      <w:r>
        <w:t></w:t>
      </w:r>
      <w:r>
        <w:rPr>
          <w:rFonts w:hint="eastAsia"/>
        </w:rPr>
        <w:t>і</w:t>
      </w:r>
      <w:r>
        <w:t></w:t>
      </w:r>
      <w:r>
        <w:rPr>
          <w:rFonts w:hint="eastAsia"/>
        </w:rPr>
        <w:t>продажу</w:t>
      </w:r>
      <w:r>
        <w:t></w:t>
      </w:r>
      <w:r>
        <w:rPr>
          <w:rFonts w:hint="eastAsia"/>
        </w:rPr>
        <w:t>спирту</w:t>
      </w:r>
      <w:r>
        <w:t></w:t>
      </w:r>
    </w:p>
    <w:p w:rsidR="00342C35" w:rsidRDefault="00342C35" w:rsidP="00342C35">
      <w:r>
        <w:rPr>
          <w:rFonts w:hint="eastAsia"/>
        </w:rPr>
        <w:t>алкогольних</w:t>
      </w:r>
      <w:r>
        <w:t></w:t>
      </w:r>
      <w:r>
        <w:rPr>
          <w:rFonts w:hint="eastAsia"/>
        </w:rPr>
        <w:t>напоїв</w:t>
      </w:r>
      <w:r>
        <w:t></w:t>
      </w:r>
      <w:r>
        <w:rPr>
          <w:rFonts w:hint="eastAsia"/>
        </w:rPr>
        <w:t>та</w:t>
      </w:r>
      <w:r>
        <w:t></w:t>
      </w:r>
      <w:r>
        <w:rPr>
          <w:rFonts w:hint="eastAsia"/>
        </w:rPr>
        <w:t>пива</w:t>
      </w:r>
      <w:r>
        <w:t></w:t>
      </w:r>
      <w:r>
        <w:t></w:t>
      </w:r>
      <w:r>
        <w:rPr>
          <w:rFonts w:hint="eastAsia"/>
        </w:rPr>
        <w:t>У</w:t>
      </w:r>
      <w:r>
        <w:t></w:t>
      </w:r>
      <w:r>
        <w:rPr>
          <w:rFonts w:hint="eastAsia"/>
        </w:rPr>
        <w:t>процесі</w:t>
      </w:r>
      <w:r>
        <w:t></w:t>
      </w:r>
      <w:r>
        <w:rPr>
          <w:rFonts w:hint="eastAsia"/>
        </w:rPr>
        <w:t>дослідження</w:t>
      </w:r>
      <w:r>
        <w:t></w:t>
      </w:r>
      <w:r>
        <w:rPr>
          <w:rFonts w:hint="eastAsia"/>
        </w:rPr>
        <w:t>доведено</w:t>
      </w:r>
      <w:r>
        <w:t></w:t>
      </w:r>
      <w:r>
        <w:t></w:t>
      </w:r>
      <w:r>
        <w:rPr>
          <w:rFonts w:hint="eastAsia"/>
        </w:rPr>
        <w:t>що</w:t>
      </w:r>
      <w:r>
        <w:t></w:t>
      </w:r>
      <w:r>
        <w:rPr>
          <w:rFonts w:hint="eastAsia"/>
        </w:rPr>
        <w:t>дотримуватися</w:t>
      </w:r>
    </w:p>
    <w:p w:rsidR="00342C35" w:rsidRDefault="00342C35" w:rsidP="00342C35">
      <w:r>
        <w:t></w:t>
      </w:r>
      <w:r>
        <w:rPr>
          <w:rFonts w:hint="eastAsia"/>
        </w:rPr>
        <w:t>сухого</w:t>
      </w:r>
      <w:r>
        <w:t></w:t>
      </w:r>
      <w:r>
        <w:rPr>
          <w:rFonts w:hint="eastAsia"/>
        </w:rPr>
        <w:t>закону</w:t>
      </w:r>
      <w:r>
        <w:t></w:t>
      </w:r>
      <w:r>
        <w:t></w:t>
      </w:r>
      <w:r>
        <w:rPr>
          <w:rFonts w:hint="eastAsia"/>
        </w:rPr>
        <w:t>та</w:t>
      </w:r>
      <w:r>
        <w:t></w:t>
      </w:r>
      <w:r>
        <w:rPr>
          <w:rFonts w:hint="eastAsia"/>
        </w:rPr>
        <w:t>території</w:t>
      </w:r>
      <w:r>
        <w:t></w:t>
      </w:r>
      <w:r>
        <w:rPr>
          <w:rFonts w:hint="eastAsia"/>
        </w:rPr>
        <w:t>значного</w:t>
      </w:r>
      <w:r>
        <w:t></w:t>
      </w:r>
      <w:r>
        <w:rPr>
          <w:rFonts w:hint="eastAsia"/>
        </w:rPr>
        <w:t>скупчення</w:t>
      </w:r>
      <w:r>
        <w:t></w:t>
      </w:r>
      <w:r>
        <w:rPr>
          <w:rFonts w:hint="eastAsia"/>
        </w:rPr>
        <w:t>військових</w:t>
      </w:r>
      <w:r>
        <w:t></w:t>
      </w:r>
      <w:r>
        <w:rPr>
          <w:rFonts w:hint="eastAsia"/>
        </w:rPr>
        <w:t>було</w:t>
      </w:r>
      <w:r>
        <w:t></w:t>
      </w:r>
      <w:r>
        <w:rPr>
          <w:rFonts w:hint="eastAsia"/>
        </w:rPr>
        <w:t>складно</w:t>
      </w:r>
      <w:r>
        <w:t></w:t>
      </w:r>
      <w:r>
        <w:t></w:t>
      </w:r>
      <w:r>
        <w:rPr>
          <w:rFonts w:hint="eastAsia"/>
        </w:rPr>
        <w:t>у</w:t>
      </w:r>
      <w:r>
        <w:t></w:t>
      </w:r>
      <w:r>
        <w:rPr>
          <w:rFonts w:hint="eastAsia"/>
        </w:rPr>
        <w:t>чому</w:t>
      </w:r>
      <w:r>
        <w:t></w:t>
      </w:r>
      <w:r>
        <w:rPr>
          <w:rFonts w:hint="eastAsia"/>
        </w:rPr>
        <w:t>й</w:t>
      </w:r>
    </w:p>
    <w:p w:rsidR="00342C35" w:rsidRDefault="00342C35" w:rsidP="00342C35">
      <w:r>
        <w:rPr>
          <w:rFonts w:hint="eastAsia"/>
        </w:rPr>
        <w:t>полягала</w:t>
      </w:r>
      <w:r>
        <w:t></w:t>
      </w:r>
      <w:r>
        <w:rPr>
          <w:rFonts w:hint="eastAsia"/>
        </w:rPr>
        <w:t>особливість</w:t>
      </w:r>
      <w:r>
        <w:t></w:t>
      </w:r>
      <w:r>
        <w:rPr>
          <w:rFonts w:hint="eastAsia"/>
        </w:rPr>
        <w:t>його</w:t>
      </w:r>
      <w:r>
        <w:t></w:t>
      </w:r>
      <w:r>
        <w:rPr>
          <w:rFonts w:hint="eastAsia"/>
        </w:rPr>
        <w:t>запровадження</w:t>
      </w:r>
      <w:r>
        <w:t></w:t>
      </w:r>
      <w:r>
        <w:rPr>
          <w:rFonts w:hint="eastAsia"/>
        </w:rPr>
        <w:t>на</w:t>
      </w:r>
      <w:r>
        <w:t></w:t>
      </w:r>
      <w:r>
        <w:rPr>
          <w:rFonts w:hint="eastAsia"/>
        </w:rPr>
        <w:t>території</w:t>
      </w:r>
      <w:r>
        <w:t></w:t>
      </w:r>
      <w:r>
        <w:rPr>
          <w:rFonts w:hint="eastAsia"/>
        </w:rPr>
        <w:t>Галичини</w:t>
      </w:r>
      <w:r>
        <w:t></w:t>
      </w:r>
      <w:r>
        <w:rPr>
          <w:rFonts w:hint="eastAsia"/>
        </w:rPr>
        <w:t>та</w:t>
      </w:r>
      <w:r>
        <w:t></w:t>
      </w:r>
      <w:r>
        <w:rPr>
          <w:rFonts w:hint="eastAsia"/>
        </w:rPr>
        <w:t>Буковини</w:t>
      </w:r>
      <w:r>
        <w:t></w:t>
      </w:r>
    </w:p>
    <w:p w:rsidR="00342C35" w:rsidRDefault="00342C35" w:rsidP="00342C35">
      <w:r>
        <w:rPr>
          <w:rFonts w:hint="eastAsia"/>
        </w:rPr>
        <w:t>Навіть</w:t>
      </w:r>
      <w:r>
        <w:t></w:t>
      </w:r>
      <w:r>
        <w:rPr>
          <w:rFonts w:hint="eastAsia"/>
        </w:rPr>
        <w:t>втрати</w:t>
      </w:r>
      <w:r>
        <w:t></w:t>
      </w:r>
      <w:r>
        <w:rPr>
          <w:rFonts w:hint="eastAsia"/>
        </w:rPr>
        <w:t>бюджету</w:t>
      </w:r>
      <w:r>
        <w:t></w:t>
      </w:r>
      <w:r>
        <w:rPr>
          <w:rFonts w:hint="eastAsia"/>
        </w:rPr>
        <w:t>від</w:t>
      </w:r>
      <w:r>
        <w:t></w:t>
      </w:r>
      <w:r>
        <w:rPr>
          <w:rFonts w:hint="eastAsia"/>
        </w:rPr>
        <w:t>несплати</w:t>
      </w:r>
      <w:r>
        <w:t></w:t>
      </w:r>
      <w:r>
        <w:rPr>
          <w:rFonts w:hint="eastAsia"/>
        </w:rPr>
        <w:t>акцизних</w:t>
      </w:r>
      <w:r>
        <w:t></w:t>
      </w:r>
      <w:r>
        <w:rPr>
          <w:rFonts w:hint="eastAsia"/>
        </w:rPr>
        <w:t>податків</w:t>
      </w:r>
      <w:r>
        <w:t></w:t>
      </w:r>
      <w:r>
        <w:rPr>
          <w:rFonts w:hint="eastAsia"/>
        </w:rPr>
        <w:t>зі</w:t>
      </w:r>
      <w:r>
        <w:t></w:t>
      </w:r>
      <w:r>
        <w:rPr>
          <w:rFonts w:hint="eastAsia"/>
        </w:rPr>
        <w:t>спирту</w:t>
      </w:r>
      <w:r>
        <w:t></w:t>
      </w:r>
      <w:r>
        <w:rPr>
          <w:rFonts w:hint="eastAsia"/>
        </w:rPr>
        <w:t>та</w:t>
      </w:r>
      <w:r>
        <w:t></w:t>
      </w:r>
      <w:r>
        <w:rPr>
          <w:rFonts w:hint="eastAsia"/>
        </w:rPr>
        <w:t>алкогольних</w:t>
      </w:r>
    </w:p>
    <w:p w:rsidR="00342C35" w:rsidRDefault="00342C35" w:rsidP="00342C35">
      <w:r>
        <w:rPr>
          <w:rFonts w:hint="eastAsia"/>
        </w:rPr>
        <w:t>напоїв</w:t>
      </w:r>
      <w:r>
        <w:t></w:t>
      </w:r>
      <w:r>
        <w:rPr>
          <w:rFonts w:hint="eastAsia"/>
        </w:rPr>
        <w:t>не</w:t>
      </w:r>
      <w:r>
        <w:t></w:t>
      </w:r>
      <w:r>
        <w:rPr>
          <w:rFonts w:hint="eastAsia"/>
        </w:rPr>
        <w:t>стали</w:t>
      </w:r>
      <w:r>
        <w:t></w:t>
      </w:r>
      <w:r>
        <w:rPr>
          <w:rFonts w:hint="eastAsia"/>
        </w:rPr>
        <w:t>перепоною</w:t>
      </w:r>
      <w:r>
        <w:t></w:t>
      </w:r>
      <w:r>
        <w:rPr>
          <w:rFonts w:hint="eastAsia"/>
        </w:rPr>
        <w:t>для</w:t>
      </w:r>
      <w:r>
        <w:t></w:t>
      </w:r>
      <w:r>
        <w:rPr>
          <w:rFonts w:hint="eastAsia"/>
        </w:rPr>
        <w:t>російської</w:t>
      </w:r>
      <w:r>
        <w:t></w:t>
      </w:r>
      <w:r>
        <w:rPr>
          <w:rFonts w:hint="eastAsia"/>
        </w:rPr>
        <w:t>влади</w:t>
      </w:r>
      <w:r>
        <w:t></w:t>
      </w:r>
      <w:r>
        <w:rPr>
          <w:rFonts w:hint="eastAsia"/>
        </w:rPr>
        <w:t>для</w:t>
      </w:r>
      <w:r>
        <w:t></w:t>
      </w:r>
      <w:r>
        <w:rPr>
          <w:rFonts w:hint="eastAsia"/>
        </w:rPr>
        <w:t>пошуку</w:t>
      </w:r>
      <w:r>
        <w:t></w:t>
      </w:r>
      <w:r>
        <w:rPr>
          <w:rFonts w:hint="eastAsia"/>
        </w:rPr>
        <w:t>іншого</w:t>
      </w:r>
      <w:r>
        <w:t></w:t>
      </w:r>
      <w:r>
        <w:rPr>
          <w:rFonts w:hint="eastAsia"/>
        </w:rPr>
        <w:t>способу</w:t>
      </w:r>
    </w:p>
    <w:p w:rsidR="00342C35" w:rsidRDefault="00342C35" w:rsidP="00342C35">
      <w:r>
        <w:rPr>
          <w:rFonts w:hint="eastAsia"/>
        </w:rPr>
        <w:t>вирішення</w:t>
      </w:r>
      <w:r>
        <w:t></w:t>
      </w:r>
      <w:r>
        <w:rPr>
          <w:rFonts w:hint="eastAsia"/>
        </w:rPr>
        <w:t>цієї</w:t>
      </w:r>
      <w:r>
        <w:t></w:t>
      </w:r>
      <w:r>
        <w:rPr>
          <w:rFonts w:hint="eastAsia"/>
        </w:rPr>
        <w:t>проблеми</w:t>
      </w:r>
      <w:r>
        <w:t></w:t>
      </w:r>
      <w:r>
        <w:t></w:t>
      </w:r>
      <w:r>
        <w:rPr>
          <w:rFonts w:hint="eastAsia"/>
        </w:rPr>
        <w:t>У</w:t>
      </w:r>
      <w:r>
        <w:t></w:t>
      </w:r>
      <w:r>
        <w:rPr>
          <w:rFonts w:hint="eastAsia"/>
        </w:rPr>
        <w:t>підсумку</w:t>
      </w:r>
      <w:r>
        <w:t></w:t>
      </w:r>
      <w:r>
        <w:t></w:t>
      </w:r>
      <w:r>
        <w:rPr>
          <w:rFonts w:hint="eastAsia"/>
        </w:rPr>
        <w:t>історичний</w:t>
      </w:r>
      <w:r>
        <w:t></w:t>
      </w:r>
      <w:r>
        <w:rPr>
          <w:rFonts w:hint="eastAsia"/>
        </w:rPr>
        <w:t>досвід</w:t>
      </w:r>
      <w:r>
        <w:t></w:t>
      </w:r>
      <w:r>
        <w:rPr>
          <w:rFonts w:hint="eastAsia"/>
        </w:rPr>
        <w:t>свідчить</w:t>
      </w:r>
      <w:r>
        <w:t></w:t>
      </w:r>
      <w:r>
        <w:t></w:t>
      </w:r>
      <w:r>
        <w:rPr>
          <w:rFonts w:hint="eastAsia"/>
        </w:rPr>
        <w:t>що</w:t>
      </w:r>
      <w:r>
        <w:t></w:t>
      </w:r>
      <w:r>
        <w:rPr>
          <w:rFonts w:hint="eastAsia"/>
        </w:rPr>
        <w:t>примусова</w:t>
      </w:r>
    </w:p>
    <w:p w:rsidR="00342C35" w:rsidRDefault="00342C35" w:rsidP="00342C35">
      <w:r>
        <w:rPr>
          <w:rFonts w:hint="eastAsia"/>
        </w:rPr>
        <w:t>заборона</w:t>
      </w:r>
      <w:r>
        <w:t></w:t>
      </w:r>
      <w:r>
        <w:rPr>
          <w:rFonts w:hint="eastAsia"/>
        </w:rPr>
        <w:t>виробництва</w:t>
      </w:r>
      <w:r>
        <w:t></w:t>
      </w:r>
      <w:r>
        <w:rPr>
          <w:rFonts w:hint="eastAsia"/>
        </w:rPr>
        <w:t>та</w:t>
      </w:r>
      <w:r>
        <w:t></w:t>
      </w:r>
      <w:r>
        <w:rPr>
          <w:rFonts w:hint="eastAsia"/>
        </w:rPr>
        <w:t>вживання</w:t>
      </w:r>
      <w:r>
        <w:t></w:t>
      </w:r>
      <w:r>
        <w:rPr>
          <w:rFonts w:hint="eastAsia"/>
        </w:rPr>
        <w:t>алкогольних</w:t>
      </w:r>
      <w:r>
        <w:t></w:t>
      </w:r>
      <w:r>
        <w:rPr>
          <w:rFonts w:hint="eastAsia"/>
        </w:rPr>
        <w:t>напоїв</w:t>
      </w:r>
      <w:r>
        <w:t></w:t>
      </w:r>
      <w:r>
        <w:rPr>
          <w:rFonts w:hint="eastAsia"/>
        </w:rPr>
        <w:t>призводила</w:t>
      </w:r>
      <w:r>
        <w:t></w:t>
      </w:r>
      <w:r>
        <w:rPr>
          <w:rFonts w:hint="eastAsia"/>
        </w:rPr>
        <w:t>до</w:t>
      </w:r>
      <w:r>
        <w:t></w:t>
      </w:r>
      <w:r>
        <w:rPr>
          <w:rFonts w:hint="eastAsia"/>
        </w:rPr>
        <w:t>збільшення</w:t>
      </w:r>
    </w:p>
    <w:p w:rsidR="00342C35" w:rsidRDefault="00342C35" w:rsidP="00342C35">
      <w:r>
        <w:rPr>
          <w:rFonts w:hint="eastAsia"/>
        </w:rPr>
        <w:t>обсягів</w:t>
      </w:r>
      <w:r>
        <w:t></w:t>
      </w:r>
      <w:r>
        <w:rPr>
          <w:rFonts w:hint="eastAsia"/>
        </w:rPr>
        <w:t>їхнього</w:t>
      </w:r>
      <w:r>
        <w:t></w:t>
      </w:r>
      <w:r>
        <w:rPr>
          <w:rFonts w:hint="eastAsia"/>
        </w:rPr>
        <w:t>тіньового</w:t>
      </w:r>
      <w:r>
        <w:t></w:t>
      </w:r>
      <w:r>
        <w:rPr>
          <w:rFonts w:hint="eastAsia"/>
        </w:rPr>
        <w:t>обороту</w:t>
      </w:r>
      <w:r>
        <w:t></w:t>
      </w:r>
      <w:r>
        <w:t></w:t>
      </w:r>
      <w:r>
        <w:rPr>
          <w:rFonts w:hint="eastAsia"/>
        </w:rPr>
        <w:t>На</w:t>
      </w:r>
      <w:r>
        <w:t></w:t>
      </w:r>
      <w:r>
        <w:rPr>
          <w:rFonts w:hint="eastAsia"/>
        </w:rPr>
        <w:t>захоплених</w:t>
      </w:r>
      <w:r>
        <w:t></w:t>
      </w:r>
      <w:r>
        <w:rPr>
          <w:rFonts w:hint="eastAsia"/>
        </w:rPr>
        <w:t>територіях</w:t>
      </w:r>
      <w:r>
        <w:t></w:t>
      </w:r>
      <w:r>
        <w:rPr>
          <w:rFonts w:hint="eastAsia"/>
        </w:rPr>
        <w:t>широко</w:t>
      </w:r>
    </w:p>
    <w:p w:rsidR="00342C35" w:rsidRDefault="00342C35" w:rsidP="00342C35">
      <w:r>
        <w:rPr>
          <w:rFonts w:hint="eastAsia"/>
        </w:rPr>
        <w:t>використовувався</w:t>
      </w:r>
      <w:r>
        <w:t></w:t>
      </w:r>
      <w:r>
        <w:rPr>
          <w:rFonts w:hint="eastAsia"/>
        </w:rPr>
        <w:t>механізм</w:t>
      </w:r>
      <w:r>
        <w:t></w:t>
      </w:r>
      <w:r>
        <w:rPr>
          <w:rFonts w:hint="eastAsia"/>
        </w:rPr>
        <w:t>відбуття</w:t>
      </w:r>
      <w:r>
        <w:t></w:t>
      </w:r>
      <w:r>
        <w:rPr>
          <w:rFonts w:hint="eastAsia"/>
        </w:rPr>
        <w:t>місцевим</w:t>
      </w:r>
      <w:r>
        <w:t></w:t>
      </w:r>
      <w:r>
        <w:rPr>
          <w:rFonts w:hint="eastAsia"/>
        </w:rPr>
        <w:t>населенням</w:t>
      </w:r>
      <w:r>
        <w:t></w:t>
      </w:r>
      <w:r>
        <w:rPr>
          <w:rFonts w:hint="eastAsia"/>
        </w:rPr>
        <w:t>натуральної</w:t>
      </w:r>
      <w:r>
        <w:t></w:t>
      </w:r>
      <w:r>
        <w:rPr>
          <w:rFonts w:hint="eastAsia"/>
        </w:rPr>
        <w:t>повинності</w:t>
      </w:r>
      <w:r>
        <w:t></w:t>
      </w:r>
    </w:p>
    <w:p w:rsidR="00342C35" w:rsidRDefault="00342C35" w:rsidP="00342C35">
      <w:r>
        <w:rPr>
          <w:rFonts w:hint="eastAsia"/>
        </w:rPr>
        <w:t>що</w:t>
      </w:r>
      <w:r>
        <w:t></w:t>
      </w:r>
      <w:r>
        <w:rPr>
          <w:rFonts w:hint="eastAsia"/>
        </w:rPr>
        <w:t>дозволяло</w:t>
      </w:r>
      <w:r>
        <w:t></w:t>
      </w:r>
      <w:r>
        <w:rPr>
          <w:rFonts w:hint="eastAsia"/>
        </w:rPr>
        <w:t>окупантам</w:t>
      </w:r>
      <w:r>
        <w:t></w:t>
      </w:r>
      <w:r>
        <w:rPr>
          <w:rFonts w:hint="eastAsia"/>
        </w:rPr>
        <w:t>безжально</w:t>
      </w:r>
      <w:r>
        <w:t></w:t>
      </w:r>
      <w:r>
        <w:rPr>
          <w:rFonts w:hint="eastAsia"/>
        </w:rPr>
        <w:t>експлуатувати</w:t>
      </w:r>
      <w:r>
        <w:t></w:t>
      </w:r>
      <w:r>
        <w:rPr>
          <w:rFonts w:hint="eastAsia"/>
        </w:rPr>
        <w:t>місцеве</w:t>
      </w:r>
      <w:r>
        <w:t></w:t>
      </w:r>
      <w:r>
        <w:rPr>
          <w:rFonts w:hint="eastAsia"/>
        </w:rPr>
        <w:t>населення</w:t>
      </w:r>
      <w:r>
        <w:t></w:t>
      </w:r>
      <w:r>
        <w:rPr>
          <w:rFonts w:hint="eastAsia"/>
        </w:rPr>
        <w:t>та</w:t>
      </w:r>
      <w:r>
        <w:t></w:t>
      </w:r>
      <w:r>
        <w:rPr>
          <w:rFonts w:hint="eastAsia"/>
        </w:rPr>
        <w:t>економити</w:t>
      </w:r>
    </w:p>
    <w:p w:rsidR="00342C35" w:rsidRDefault="00342C35" w:rsidP="00342C35">
      <w:r>
        <w:rPr>
          <w:rFonts w:hint="eastAsia"/>
        </w:rPr>
        <w:t>значні</w:t>
      </w:r>
      <w:r>
        <w:t></w:t>
      </w:r>
      <w:r>
        <w:rPr>
          <w:rFonts w:hint="eastAsia"/>
        </w:rPr>
        <w:t>фінансові</w:t>
      </w:r>
      <w:r>
        <w:t></w:t>
      </w:r>
      <w:r>
        <w:rPr>
          <w:rFonts w:hint="eastAsia"/>
        </w:rPr>
        <w:t>ресурси</w:t>
      </w:r>
      <w:r>
        <w:t></w:t>
      </w:r>
    </w:p>
    <w:p w:rsidR="00342C35" w:rsidRDefault="00342C35" w:rsidP="00342C35">
      <w:r>
        <w:t></w:t>
      </w:r>
      <w:r>
        <w:t></w:t>
      </w:r>
      <w:r>
        <w:t></w:t>
      </w:r>
      <w:r>
        <w:rPr>
          <w:rFonts w:hint="eastAsia"/>
        </w:rPr>
        <w:t>Окрім</w:t>
      </w:r>
      <w:r>
        <w:t></w:t>
      </w:r>
      <w:r>
        <w:rPr>
          <w:rFonts w:hint="eastAsia"/>
        </w:rPr>
        <w:t>податків</w:t>
      </w:r>
      <w:r>
        <w:t></w:t>
      </w:r>
      <w:r>
        <w:rPr>
          <w:rFonts w:hint="eastAsia"/>
        </w:rPr>
        <w:t>іншим</w:t>
      </w:r>
      <w:r>
        <w:t></w:t>
      </w:r>
      <w:r>
        <w:rPr>
          <w:rFonts w:hint="eastAsia"/>
        </w:rPr>
        <w:t>джерелом</w:t>
      </w:r>
      <w:r>
        <w:t></w:t>
      </w:r>
      <w:r>
        <w:rPr>
          <w:rFonts w:hint="eastAsia"/>
        </w:rPr>
        <w:t>доходів</w:t>
      </w:r>
      <w:r>
        <w:t></w:t>
      </w:r>
      <w:r>
        <w:rPr>
          <w:rFonts w:hint="eastAsia"/>
        </w:rPr>
        <w:t>для</w:t>
      </w:r>
      <w:r>
        <w:t></w:t>
      </w:r>
      <w:r>
        <w:rPr>
          <w:rFonts w:hint="eastAsia"/>
        </w:rPr>
        <w:t>імперської</w:t>
      </w:r>
      <w:r>
        <w:t></w:t>
      </w:r>
      <w:r>
        <w:rPr>
          <w:rFonts w:hint="eastAsia"/>
        </w:rPr>
        <w:t>казни</w:t>
      </w:r>
      <w:r>
        <w:t></w:t>
      </w:r>
      <w:r>
        <w:rPr>
          <w:rFonts w:hint="eastAsia"/>
        </w:rPr>
        <w:t>стали</w:t>
      </w:r>
    </w:p>
    <w:p w:rsidR="00342C35" w:rsidRDefault="00342C35" w:rsidP="00342C35">
      <w:r>
        <w:rPr>
          <w:rFonts w:hint="eastAsia"/>
        </w:rPr>
        <w:t>захоплені</w:t>
      </w:r>
      <w:r>
        <w:t></w:t>
      </w:r>
      <w:r>
        <w:rPr>
          <w:rFonts w:hint="eastAsia"/>
        </w:rPr>
        <w:t>промислові</w:t>
      </w:r>
      <w:r>
        <w:t></w:t>
      </w:r>
      <w:r>
        <w:rPr>
          <w:rFonts w:hint="eastAsia"/>
        </w:rPr>
        <w:t>підприємства</w:t>
      </w:r>
      <w:r>
        <w:t></w:t>
      </w:r>
      <w:r>
        <w:t></w:t>
      </w:r>
      <w:r>
        <w:rPr>
          <w:rFonts w:hint="eastAsia"/>
        </w:rPr>
        <w:t>Не</w:t>
      </w:r>
      <w:r>
        <w:t></w:t>
      </w:r>
      <w:r>
        <w:rPr>
          <w:rFonts w:hint="eastAsia"/>
        </w:rPr>
        <w:t>зважаючи</w:t>
      </w:r>
      <w:r>
        <w:t></w:t>
      </w:r>
      <w:r>
        <w:rPr>
          <w:rFonts w:hint="eastAsia"/>
        </w:rPr>
        <w:t>на</w:t>
      </w:r>
      <w:r>
        <w:t></w:t>
      </w:r>
      <w:r>
        <w:rPr>
          <w:rFonts w:hint="eastAsia"/>
        </w:rPr>
        <w:t>те</w:t>
      </w:r>
      <w:r>
        <w:t></w:t>
      </w:r>
      <w:r>
        <w:t></w:t>
      </w:r>
      <w:r>
        <w:rPr>
          <w:rFonts w:hint="eastAsia"/>
        </w:rPr>
        <w:t>що</w:t>
      </w:r>
      <w:r>
        <w:t></w:t>
      </w:r>
      <w:r>
        <w:rPr>
          <w:rFonts w:hint="eastAsia"/>
        </w:rPr>
        <w:t>уряд</w:t>
      </w:r>
      <w:r>
        <w:t></w:t>
      </w:r>
      <w:r>
        <w:rPr>
          <w:rFonts w:hint="eastAsia"/>
        </w:rPr>
        <w:t>Російської</w:t>
      </w:r>
      <w:r>
        <w:t></w:t>
      </w:r>
      <w:r>
        <w:rPr>
          <w:rFonts w:hint="eastAsia"/>
        </w:rPr>
        <w:t>імперії</w:t>
      </w:r>
    </w:p>
    <w:p w:rsidR="00342C35" w:rsidRDefault="00342C35" w:rsidP="00342C35">
      <w:r>
        <w:rPr>
          <w:rFonts w:hint="eastAsia"/>
        </w:rPr>
        <w:t>не</w:t>
      </w:r>
      <w:r>
        <w:t></w:t>
      </w:r>
      <w:r>
        <w:rPr>
          <w:rFonts w:hint="eastAsia"/>
        </w:rPr>
        <w:t>розробляв</w:t>
      </w:r>
      <w:r>
        <w:t></w:t>
      </w:r>
      <w:r>
        <w:rPr>
          <w:rFonts w:hint="eastAsia"/>
        </w:rPr>
        <w:t>фінансово</w:t>
      </w:r>
      <w:r>
        <w:t></w:t>
      </w:r>
      <w:r>
        <w:rPr>
          <w:rFonts w:hint="eastAsia"/>
        </w:rPr>
        <w:t>господарського</w:t>
      </w:r>
      <w:r>
        <w:t></w:t>
      </w:r>
      <w:r>
        <w:rPr>
          <w:rFonts w:hint="eastAsia"/>
        </w:rPr>
        <w:t>плану</w:t>
      </w:r>
      <w:r>
        <w:t></w:t>
      </w:r>
      <w:r>
        <w:rPr>
          <w:rFonts w:hint="eastAsia"/>
        </w:rPr>
        <w:t>впорядкування</w:t>
      </w:r>
      <w:r>
        <w:t></w:t>
      </w:r>
      <w:r>
        <w:rPr>
          <w:rFonts w:hint="eastAsia"/>
        </w:rPr>
        <w:t>захоплених</w:t>
      </w:r>
    </w:p>
    <w:p w:rsidR="00342C35" w:rsidRDefault="00342C35" w:rsidP="00342C35">
      <w:r>
        <w:rPr>
          <w:rFonts w:hint="eastAsia"/>
        </w:rPr>
        <w:t>територій</w:t>
      </w:r>
      <w:r>
        <w:t></w:t>
      </w:r>
      <w:r>
        <w:t></w:t>
      </w:r>
      <w:r>
        <w:rPr>
          <w:rFonts w:hint="eastAsia"/>
        </w:rPr>
        <w:t>його</w:t>
      </w:r>
      <w:r>
        <w:t></w:t>
      </w:r>
      <w:r>
        <w:rPr>
          <w:rFonts w:hint="eastAsia"/>
        </w:rPr>
        <w:t>фінансово</w:t>
      </w:r>
      <w:r>
        <w:t></w:t>
      </w:r>
      <w:r>
        <w:rPr>
          <w:rFonts w:hint="eastAsia"/>
        </w:rPr>
        <w:t>економічна</w:t>
      </w:r>
      <w:r>
        <w:t></w:t>
      </w:r>
      <w:r>
        <w:rPr>
          <w:rFonts w:hint="eastAsia"/>
        </w:rPr>
        <w:t>політика</w:t>
      </w:r>
      <w:r>
        <w:t></w:t>
      </w:r>
      <w:r>
        <w:rPr>
          <w:rFonts w:hint="eastAsia"/>
        </w:rPr>
        <w:t>інтуїтивно</w:t>
      </w:r>
      <w:r>
        <w:t></w:t>
      </w:r>
      <w:r>
        <w:rPr>
          <w:rFonts w:hint="eastAsia"/>
        </w:rPr>
        <w:t>спрямовувалася</w:t>
      </w:r>
      <w:r>
        <w:t></w:t>
      </w:r>
      <w:r>
        <w:rPr>
          <w:rFonts w:hint="eastAsia"/>
        </w:rPr>
        <w:t>на</w:t>
      </w:r>
    </w:p>
    <w:p w:rsidR="00342C35" w:rsidRDefault="00342C35" w:rsidP="00342C35">
      <w:r>
        <w:rPr>
          <w:rFonts w:hint="eastAsia"/>
        </w:rPr>
        <w:t>отримання</w:t>
      </w:r>
      <w:r>
        <w:t></w:t>
      </w:r>
      <w:r>
        <w:rPr>
          <w:rFonts w:hint="eastAsia"/>
        </w:rPr>
        <w:t>максимально</w:t>
      </w:r>
      <w:r>
        <w:t></w:t>
      </w:r>
      <w:r>
        <w:rPr>
          <w:rFonts w:hint="eastAsia"/>
        </w:rPr>
        <w:t>можливого</w:t>
      </w:r>
      <w:r>
        <w:t></w:t>
      </w:r>
      <w:r>
        <w:t></w:t>
      </w:r>
      <w:r>
        <w:rPr>
          <w:rFonts w:hint="eastAsia"/>
        </w:rPr>
        <w:t>в</w:t>
      </w:r>
      <w:r>
        <w:t></w:t>
      </w:r>
      <w:r>
        <w:rPr>
          <w:rFonts w:hint="eastAsia"/>
        </w:rPr>
        <w:t>умовах</w:t>
      </w:r>
      <w:r>
        <w:t></w:t>
      </w:r>
      <w:r>
        <w:rPr>
          <w:rFonts w:hint="eastAsia"/>
        </w:rPr>
        <w:t>війни</w:t>
      </w:r>
      <w:r>
        <w:t></w:t>
      </w:r>
      <w:r>
        <w:t></w:t>
      </w:r>
      <w:r>
        <w:rPr>
          <w:rFonts w:hint="eastAsia"/>
        </w:rPr>
        <w:t>прибутку</w:t>
      </w:r>
      <w:r>
        <w:t></w:t>
      </w:r>
      <w:r>
        <w:rPr>
          <w:rFonts w:hint="eastAsia"/>
        </w:rPr>
        <w:t>від</w:t>
      </w:r>
      <w:r>
        <w:t></w:t>
      </w:r>
      <w:r>
        <w:rPr>
          <w:rFonts w:hint="eastAsia"/>
        </w:rPr>
        <w:t>казенних</w:t>
      </w:r>
    </w:p>
    <w:p w:rsidR="00342C35" w:rsidRDefault="00342C35" w:rsidP="00342C35">
      <w:r>
        <w:rPr>
          <w:rFonts w:hint="eastAsia"/>
        </w:rPr>
        <w:t>підприємств</w:t>
      </w:r>
      <w:r>
        <w:t></w:t>
      </w:r>
      <w:r>
        <w:t></w:t>
      </w:r>
      <w:r>
        <w:rPr>
          <w:rFonts w:hint="eastAsia"/>
        </w:rPr>
        <w:t>які</w:t>
      </w:r>
      <w:r>
        <w:t></w:t>
      </w:r>
      <w:r>
        <w:rPr>
          <w:rFonts w:hint="eastAsia"/>
        </w:rPr>
        <w:t>перейшли</w:t>
      </w:r>
      <w:r>
        <w:t></w:t>
      </w:r>
      <w:r>
        <w:rPr>
          <w:rFonts w:hint="eastAsia"/>
        </w:rPr>
        <w:t>у</w:t>
      </w:r>
      <w:r>
        <w:t></w:t>
      </w:r>
      <w:r>
        <w:rPr>
          <w:rFonts w:hint="eastAsia"/>
        </w:rPr>
        <w:t>російське</w:t>
      </w:r>
      <w:r>
        <w:t></w:t>
      </w:r>
      <w:r>
        <w:rPr>
          <w:rFonts w:hint="eastAsia"/>
        </w:rPr>
        <w:t>володарювання</w:t>
      </w:r>
      <w:r>
        <w:t></w:t>
      </w:r>
      <w:r>
        <w:t></w:t>
      </w:r>
      <w:r>
        <w:rPr>
          <w:rFonts w:hint="eastAsia"/>
        </w:rPr>
        <w:t>та</w:t>
      </w:r>
      <w:r>
        <w:t></w:t>
      </w:r>
      <w:r>
        <w:rPr>
          <w:rFonts w:hint="eastAsia"/>
        </w:rPr>
        <w:t>від</w:t>
      </w:r>
      <w:r>
        <w:t></w:t>
      </w:r>
      <w:r>
        <w:rPr>
          <w:rFonts w:hint="eastAsia"/>
        </w:rPr>
        <w:t>підприємств</w:t>
      </w:r>
      <w:r>
        <w:t></w:t>
      </w:r>
      <w:r>
        <w:t></w:t>
      </w:r>
      <w:r>
        <w:rPr>
          <w:rFonts w:hint="eastAsia"/>
        </w:rPr>
        <w:t>на</w:t>
      </w:r>
      <w:r>
        <w:t></w:t>
      </w:r>
      <w:r>
        <w:rPr>
          <w:rFonts w:hint="eastAsia"/>
        </w:rPr>
        <w:t>які</w:t>
      </w:r>
    </w:p>
    <w:p w:rsidR="00342C35" w:rsidRDefault="00342C35" w:rsidP="00342C35">
      <w:r>
        <w:rPr>
          <w:rFonts w:hint="eastAsia"/>
        </w:rPr>
        <w:t>накладався</w:t>
      </w:r>
      <w:r>
        <w:t></w:t>
      </w:r>
      <w:r>
        <w:rPr>
          <w:rFonts w:hint="eastAsia"/>
        </w:rPr>
        <w:t>секвестр</w:t>
      </w:r>
      <w:r>
        <w:t></w:t>
      </w:r>
      <w:r>
        <w:t></w:t>
      </w:r>
      <w:r>
        <w:rPr>
          <w:rFonts w:hint="eastAsia"/>
        </w:rPr>
        <w:t>зокрема</w:t>
      </w:r>
      <w:r>
        <w:t></w:t>
      </w:r>
      <w:r>
        <w:t></w:t>
      </w:r>
      <w:r>
        <w:rPr>
          <w:rFonts w:hint="eastAsia"/>
        </w:rPr>
        <w:t>нафтовидобувної</w:t>
      </w:r>
      <w:r>
        <w:t></w:t>
      </w:r>
      <w:r>
        <w:rPr>
          <w:rFonts w:hint="eastAsia"/>
        </w:rPr>
        <w:t>та</w:t>
      </w:r>
      <w:r>
        <w:t></w:t>
      </w:r>
      <w:r>
        <w:rPr>
          <w:rFonts w:hint="eastAsia"/>
        </w:rPr>
        <w:t>нафтопереробної</w:t>
      </w:r>
      <w:r>
        <w:t></w:t>
      </w:r>
      <w:r>
        <w:rPr>
          <w:rFonts w:hint="eastAsia"/>
        </w:rPr>
        <w:t>промисловості</w:t>
      </w:r>
      <w:r>
        <w:t></w:t>
      </w:r>
    </w:p>
    <w:p w:rsidR="00342C35" w:rsidRDefault="00342C35" w:rsidP="00342C35">
      <w:r>
        <w:rPr>
          <w:rFonts w:hint="eastAsia"/>
        </w:rPr>
        <w:t>соляних</w:t>
      </w:r>
      <w:r>
        <w:t></w:t>
      </w:r>
      <w:r>
        <w:rPr>
          <w:rFonts w:hint="eastAsia"/>
        </w:rPr>
        <w:t>і</w:t>
      </w:r>
      <w:r>
        <w:t></w:t>
      </w:r>
      <w:r>
        <w:rPr>
          <w:rFonts w:hint="eastAsia"/>
        </w:rPr>
        <w:t>дріжджового</w:t>
      </w:r>
      <w:r>
        <w:t></w:t>
      </w:r>
      <w:r>
        <w:rPr>
          <w:rFonts w:hint="eastAsia"/>
        </w:rPr>
        <w:t>заводів</w:t>
      </w:r>
      <w:r>
        <w:t></w:t>
      </w:r>
      <w:r>
        <w:t></w:t>
      </w:r>
      <w:r>
        <w:rPr>
          <w:rFonts w:hint="eastAsia"/>
        </w:rPr>
        <w:t>вугільних</w:t>
      </w:r>
      <w:r>
        <w:t></w:t>
      </w:r>
      <w:r>
        <w:rPr>
          <w:rFonts w:hint="eastAsia"/>
        </w:rPr>
        <w:t>копалень</w:t>
      </w:r>
      <w:r>
        <w:t></w:t>
      </w:r>
      <w:r>
        <w:rPr>
          <w:rFonts w:hint="eastAsia"/>
        </w:rPr>
        <w:t>та</w:t>
      </w:r>
      <w:r>
        <w:t></w:t>
      </w:r>
      <w:r>
        <w:rPr>
          <w:rFonts w:hint="eastAsia"/>
        </w:rPr>
        <w:t>ін</w:t>
      </w:r>
      <w:r>
        <w:t></w:t>
      </w:r>
      <w:r>
        <w:t></w:t>
      </w:r>
      <w:r>
        <w:rPr>
          <w:rFonts w:hint="eastAsia"/>
        </w:rPr>
        <w:t>Відновлення</w:t>
      </w:r>
      <w:r>
        <w:t></w:t>
      </w:r>
      <w:r>
        <w:rPr>
          <w:rFonts w:hint="eastAsia"/>
        </w:rPr>
        <w:t>зруйнованих</w:t>
      </w:r>
    </w:p>
    <w:p w:rsidR="00342C35" w:rsidRDefault="00342C35" w:rsidP="00342C35">
      <w:r>
        <w:rPr>
          <w:rFonts w:hint="eastAsia"/>
        </w:rPr>
        <w:t>казенних</w:t>
      </w:r>
      <w:r>
        <w:t></w:t>
      </w:r>
      <w:r>
        <w:rPr>
          <w:rFonts w:hint="eastAsia"/>
        </w:rPr>
        <w:t>і</w:t>
      </w:r>
      <w:r>
        <w:t></w:t>
      </w:r>
      <w:r>
        <w:rPr>
          <w:rFonts w:hint="eastAsia"/>
        </w:rPr>
        <w:t>секвестрованих</w:t>
      </w:r>
      <w:r>
        <w:t></w:t>
      </w:r>
      <w:r>
        <w:rPr>
          <w:rFonts w:hint="eastAsia"/>
        </w:rPr>
        <w:t>підприємств</w:t>
      </w:r>
      <w:r>
        <w:t></w:t>
      </w:r>
      <w:r>
        <w:rPr>
          <w:rFonts w:hint="eastAsia"/>
        </w:rPr>
        <w:t>стратегічно</w:t>
      </w:r>
      <w:r>
        <w:t></w:t>
      </w:r>
      <w:r>
        <w:rPr>
          <w:rFonts w:hint="eastAsia"/>
        </w:rPr>
        <w:t>важливих</w:t>
      </w:r>
      <w:r>
        <w:t></w:t>
      </w:r>
      <w:r>
        <w:rPr>
          <w:rFonts w:hint="eastAsia"/>
        </w:rPr>
        <w:t>галузей</w:t>
      </w:r>
    </w:p>
    <w:p w:rsidR="00342C35" w:rsidRDefault="00342C35" w:rsidP="00342C35">
      <w:r>
        <w:rPr>
          <w:rFonts w:hint="eastAsia"/>
        </w:rPr>
        <w:t>здійснювалося</w:t>
      </w:r>
      <w:r>
        <w:t></w:t>
      </w:r>
      <w:r>
        <w:rPr>
          <w:rFonts w:hint="eastAsia"/>
        </w:rPr>
        <w:t>уповноваженим</w:t>
      </w:r>
      <w:r>
        <w:t></w:t>
      </w:r>
      <w:r>
        <w:rPr>
          <w:rFonts w:hint="eastAsia"/>
        </w:rPr>
        <w:t>на</w:t>
      </w:r>
      <w:r>
        <w:t></w:t>
      </w:r>
      <w:r>
        <w:rPr>
          <w:rFonts w:hint="eastAsia"/>
        </w:rPr>
        <w:t>те</w:t>
      </w:r>
      <w:r>
        <w:t></w:t>
      </w:r>
      <w:r>
        <w:rPr>
          <w:rFonts w:hint="eastAsia"/>
        </w:rPr>
        <w:t>органом</w:t>
      </w:r>
      <w:r>
        <w:t></w:t>
      </w:r>
      <w:r>
        <w:rPr>
          <w:rFonts w:hint="eastAsia"/>
        </w:rPr>
        <w:t>–</w:t>
      </w:r>
      <w:r>
        <w:t></w:t>
      </w:r>
      <w:r>
        <w:rPr>
          <w:rFonts w:hint="eastAsia"/>
        </w:rPr>
        <w:t>Управлінням</w:t>
      </w:r>
      <w:r>
        <w:t></w:t>
      </w:r>
      <w:r>
        <w:rPr>
          <w:rFonts w:hint="eastAsia"/>
        </w:rPr>
        <w:t>фінансовими</w:t>
      </w:r>
    </w:p>
    <w:p w:rsidR="00342C35" w:rsidRDefault="00342C35" w:rsidP="00342C35">
      <w:r>
        <w:rPr>
          <w:rFonts w:hint="eastAsia"/>
        </w:rPr>
        <w:t>справами</w:t>
      </w:r>
      <w:r>
        <w:t></w:t>
      </w:r>
      <w:r>
        <w:rPr>
          <w:rFonts w:hint="eastAsia"/>
        </w:rPr>
        <w:t>при</w:t>
      </w:r>
      <w:r>
        <w:t></w:t>
      </w:r>
      <w:r>
        <w:rPr>
          <w:rFonts w:hint="eastAsia"/>
        </w:rPr>
        <w:t>Військовому</w:t>
      </w:r>
      <w:r>
        <w:t></w:t>
      </w:r>
      <w:r>
        <w:rPr>
          <w:rFonts w:hint="eastAsia"/>
        </w:rPr>
        <w:t>генерал</w:t>
      </w:r>
      <w:r>
        <w:t></w:t>
      </w:r>
      <w:r>
        <w:rPr>
          <w:rFonts w:hint="eastAsia"/>
        </w:rPr>
        <w:t>губернаторові</w:t>
      </w:r>
      <w:r>
        <w:t></w:t>
      </w:r>
      <w:r>
        <w:rPr>
          <w:rFonts w:hint="eastAsia"/>
        </w:rPr>
        <w:t>Галичини</w:t>
      </w:r>
      <w:r>
        <w:t></w:t>
      </w:r>
      <w:r>
        <w:t></w:t>
      </w:r>
      <w:r>
        <w:rPr>
          <w:rFonts w:hint="eastAsia"/>
        </w:rPr>
        <w:t>що</w:t>
      </w:r>
      <w:r>
        <w:t></w:t>
      </w:r>
      <w:r>
        <w:rPr>
          <w:rFonts w:hint="eastAsia"/>
        </w:rPr>
        <w:t>дозволило</w:t>
      </w:r>
    </w:p>
    <w:p w:rsidR="00342C35" w:rsidRDefault="00342C35" w:rsidP="00342C35">
      <w:r>
        <w:rPr>
          <w:rFonts w:hint="eastAsia"/>
        </w:rPr>
        <w:t>окупаційній</w:t>
      </w:r>
      <w:r>
        <w:t></w:t>
      </w:r>
      <w:r>
        <w:rPr>
          <w:rFonts w:hint="eastAsia"/>
        </w:rPr>
        <w:t>владі</w:t>
      </w:r>
      <w:r>
        <w:t></w:t>
      </w:r>
      <w:r>
        <w:rPr>
          <w:rFonts w:hint="eastAsia"/>
        </w:rPr>
        <w:t>поставити</w:t>
      </w:r>
      <w:r>
        <w:t></w:t>
      </w:r>
      <w:r>
        <w:rPr>
          <w:rFonts w:hint="eastAsia"/>
        </w:rPr>
        <w:t>під</w:t>
      </w:r>
      <w:r>
        <w:t></w:t>
      </w:r>
      <w:r>
        <w:rPr>
          <w:rFonts w:hint="eastAsia"/>
        </w:rPr>
        <w:t>власний</w:t>
      </w:r>
      <w:r>
        <w:t></w:t>
      </w:r>
      <w:r>
        <w:rPr>
          <w:rFonts w:hint="eastAsia"/>
        </w:rPr>
        <w:t>жорсткий</w:t>
      </w:r>
      <w:r>
        <w:t></w:t>
      </w:r>
      <w:r>
        <w:rPr>
          <w:rFonts w:hint="eastAsia"/>
        </w:rPr>
        <w:t>контроль</w:t>
      </w:r>
      <w:r>
        <w:t></w:t>
      </w:r>
      <w:r>
        <w:rPr>
          <w:rFonts w:hint="eastAsia"/>
        </w:rPr>
        <w:t>їх</w:t>
      </w:r>
      <w:r>
        <w:t></w:t>
      </w:r>
      <w:r>
        <w:rPr>
          <w:rFonts w:hint="eastAsia"/>
        </w:rPr>
        <w:t>діяльності</w:t>
      </w:r>
      <w:r>
        <w:t></w:t>
      </w:r>
      <w:r>
        <w:t></w:t>
      </w:r>
      <w:r>
        <w:rPr>
          <w:rFonts w:hint="eastAsia"/>
        </w:rPr>
        <w:t>Саме</w:t>
      </w:r>
    </w:p>
    <w:p w:rsidR="00342C35" w:rsidRDefault="00342C35" w:rsidP="00342C35">
      <w:r>
        <w:rPr>
          <w:rFonts w:hint="eastAsia"/>
        </w:rPr>
        <w:t>цей</w:t>
      </w:r>
      <w:r>
        <w:t></w:t>
      </w:r>
      <w:r>
        <w:rPr>
          <w:rFonts w:hint="eastAsia"/>
        </w:rPr>
        <w:t>орган</w:t>
      </w:r>
      <w:r>
        <w:t></w:t>
      </w:r>
      <w:r>
        <w:rPr>
          <w:rFonts w:hint="eastAsia"/>
        </w:rPr>
        <w:t>у</w:t>
      </w:r>
      <w:r>
        <w:t></w:t>
      </w:r>
      <w:r>
        <w:rPr>
          <w:rFonts w:hint="eastAsia"/>
        </w:rPr>
        <w:t>складних</w:t>
      </w:r>
      <w:r>
        <w:t></w:t>
      </w:r>
      <w:r>
        <w:rPr>
          <w:rFonts w:hint="eastAsia"/>
        </w:rPr>
        <w:t>воєнних</w:t>
      </w:r>
      <w:r>
        <w:t></w:t>
      </w:r>
      <w:r>
        <w:rPr>
          <w:rFonts w:hint="eastAsia"/>
        </w:rPr>
        <w:t>умовах</w:t>
      </w:r>
      <w:r>
        <w:t></w:t>
      </w:r>
      <w:r>
        <w:rPr>
          <w:rFonts w:hint="eastAsia"/>
        </w:rPr>
        <w:t>здійснив</w:t>
      </w:r>
      <w:r>
        <w:t></w:t>
      </w:r>
      <w:r>
        <w:rPr>
          <w:rFonts w:hint="eastAsia"/>
        </w:rPr>
        <w:t>ефективний</w:t>
      </w:r>
      <w:r>
        <w:t></w:t>
      </w:r>
      <w:r>
        <w:rPr>
          <w:rFonts w:hint="eastAsia"/>
        </w:rPr>
        <w:t>менеджмент</w:t>
      </w:r>
      <w:r>
        <w:t></w:t>
      </w:r>
      <w:r>
        <w:rPr>
          <w:rFonts w:hint="eastAsia"/>
        </w:rPr>
        <w:t>щодо</w:t>
      </w:r>
    </w:p>
    <w:p w:rsidR="00342C35" w:rsidRDefault="00342C35" w:rsidP="00342C35">
      <w:r>
        <w:rPr>
          <w:rFonts w:hint="eastAsia"/>
        </w:rPr>
        <w:t>налагодження</w:t>
      </w:r>
      <w:r>
        <w:t></w:t>
      </w:r>
      <w:r>
        <w:rPr>
          <w:rFonts w:hint="eastAsia"/>
        </w:rPr>
        <w:t>видобутку</w:t>
      </w:r>
      <w:r>
        <w:t></w:t>
      </w:r>
      <w:r>
        <w:rPr>
          <w:rFonts w:hint="eastAsia"/>
        </w:rPr>
        <w:t>стратегічних</w:t>
      </w:r>
      <w:r>
        <w:t></w:t>
      </w:r>
      <w:r>
        <w:rPr>
          <w:rFonts w:hint="eastAsia"/>
        </w:rPr>
        <w:t>корисних</w:t>
      </w:r>
      <w:r>
        <w:t></w:t>
      </w:r>
      <w:r>
        <w:rPr>
          <w:rFonts w:hint="eastAsia"/>
        </w:rPr>
        <w:t>копалин</w:t>
      </w:r>
      <w:r>
        <w:t></w:t>
      </w:r>
      <w:r>
        <w:t></w:t>
      </w:r>
      <w:r>
        <w:rPr>
          <w:rFonts w:hint="eastAsia"/>
        </w:rPr>
        <w:t>відновив</w:t>
      </w:r>
      <w:r>
        <w:t></w:t>
      </w:r>
      <w:r>
        <w:rPr>
          <w:rFonts w:hint="eastAsia"/>
        </w:rPr>
        <w:t>роботу</w:t>
      </w:r>
      <w:r>
        <w:t></w:t>
      </w:r>
      <w:r>
        <w:rPr>
          <w:rFonts w:hint="eastAsia"/>
        </w:rPr>
        <w:t>трьох</w:t>
      </w:r>
      <w:r>
        <w:t></w:t>
      </w:r>
    </w:p>
    <w:p w:rsidR="00342C35" w:rsidRDefault="00342C35" w:rsidP="00342C35">
      <w:r>
        <w:t></w:t>
      </w:r>
      <w:r>
        <w:t></w:t>
      </w:r>
      <w:r>
        <w:t></w:t>
      </w:r>
    </w:p>
    <w:p w:rsidR="00342C35" w:rsidRDefault="00342C35" w:rsidP="00342C35">
      <w:r>
        <w:rPr>
          <w:rFonts w:hint="eastAsia"/>
        </w:rPr>
        <w:t>нафтоперегінних</w:t>
      </w:r>
      <w:r>
        <w:t></w:t>
      </w:r>
      <w:r>
        <w:rPr>
          <w:rFonts w:hint="eastAsia"/>
        </w:rPr>
        <w:t>заводів</w:t>
      </w:r>
      <w:r>
        <w:t></w:t>
      </w:r>
      <w:r>
        <w:t></w:t>
      </w:r>
      <w:r>
        <w:rPr>
          <w:rFonts w:hint="eastAsia"/>
        </w:rPr>
        <w:t>двох</w:t>
      </w:r>
      <w:r>
        <w:t></w:t>
      </w:r>
      <w:r>
        <w:rPr>
          <w:rFonts w:hint="eastAsia"/>
        </w:rPr>
        <w:t>соляних</w:t>
      </w:r>
      <w:r>
        <w:t></w:t>
      </w:r>
      <w:r>
        <w:rPr>
          <w:rFonts w:hint="eastAsia"/>
        </w:rPr>
        <w:t>заводів</w:t>
      </w:r>
      <w:r>
        <w:t></w:t>
      </w:r>
      <w:r>
        <w:rPr>
          <w:rFonts w:hint="eastAsia"/>
        </w:rPr>
        <w:t>та</w:t>
      </w:r>
      <w:r>
        <w:t></w:t>
      </w:r>
      <w:r>
        <w:rPr>
          <w:rFonts w:hint="eastAsia"/>
        </w:rPr>
        <w:t>буровугільних</w:t>
      </w:r>
      <w:r>
        <w:t></w:t>
      </w:r>
      <w:r>
        <w:rPr>
          <w:rFonts w:hint="eastAsia"/>
        </w:rPr>
        <w:t>копалень</w:t>
      </w:r>
    </w:p>
    <w:p w:rsidR="00342C35" w:rsidRDefault="00342C35" w:rsidP="00342C35">
      <w:r>
        <w:rPr>
          <w:rFonts w:hint="eastAsia"/>
        </w:rPr>
        <w:t>Галичини</w:t>
      </w:r>
      <w:r>
        <w:t></w:t>
      </w:r>
      <w:r>
        <w:rPr>
          <w:rFonts w:hint="eastAsia"/>
        </w:rPr>
        <w:t>та</w:t>
      </w:r>
      <w:r>
        <w:t></w:t>
      </w:r>
      <w:r>
        <w:rPr>
          <w:rFonts w:hint="eastAsia"/>
        </w:rPr>
        <w:t>Буковини</w:t>
      </w:r>
      <w:r>
        <w:t></w:t>
      </w:r>
      <w:r>
        <w:t></w:t>
      </w:r>
      <w:r>
        <w:rPr>
          <w:rFonts w:hint="eastAsia"/>
        </w:rPr>
        <w:t>маючи</w:t>
      </w:r>
      <w:r>
        <w:t></w:t>
      </w:r>
      <w:r>
        <w:rPr>
          <w:rFonts w:hint="eastAsia"/>
        </w:rPr>
        <w:t>на</w:t>
      </w:r>
      <w:r>
        <w:t></w:t>
      </w:r>
      <w:r>
        <w:rPr>
          <w:rFonts w:hint="eastAsia"/>
        </w:rPr>
        <w:t>меті</w:t>
      </w:r>
      <w:r>
        <w:t></w:t>
      </w:r>
      <w:r>
        <w:rPr>
          <w:rFonts w:hint="eastAsia"/>
        </w:rPr>
        <w:t>максимально</w:t>
      </w:r>
      <w:r>
        <w:t></w:t>
      </w:r>
      <w:r>
        <w:rPr>
          <w:rFonts w:hint="eastAsia"/>
        </w:rPr>
        <w:t>використати</w:t>
      </w:r>
      <w:r>
        <w:t></w:t>
      </w:r>
      <w:r>
        <w:rPr>
          <w:rFonts w:hint="eastAsia"/>
        </w:rPr>
        <w:t>наявні</w:t>
      </w:r>
      <w:r>
        <w:t></w:t>
      </w:r>
      <w:r>
        <w:rPr>
          <w:rFonts w:hint="eastAsia"/>
        </w:rPr>
        <w:t>виробничі</w:t>
      </w:r>
    </w:p>
    <w:p w:rsidR="00342C35" w:rsidRDefault="00342C35" w:rsidP="00342C35">
      <w:r>
        <w:rPr>
          <w:rFonts w:hint="eastAsia"/>
        </w:rPr>
        <w:t>потужності</w:t>
      </w:r>
      <w:r>
        <w:t></w:t>
      </w:r>
      <w:r>
        <w:rPr>
          <w:rFonts w:hint="eastAsia"/>
        </w:rPr>
        <w:t>для</w:t>
      </w:r>
      <w:r>
        <w:t></w:t>
      </w:r>
      <w:r>
        <w:rPr>
          <w:rFonts w:hint="eastAsia"/>
        </w:rPr>
        <w:t>виготовлення</w:t>
      </w:r>
      <w:r>
        <w:t></w:t>
      </w:r>
      <w:r>
        <w:rPr>
          <w:rFonts w:hint="eastAsia"/>
        </w:rPr>
        <w:t>необхідних</w:t>
      </w:r>
      <w:r>
        <w:t></w:t>
      </w:r>
      <w:r>
        <w:rPr>
          <w:rFonts w:hint="eastAsia"/>
        </w:rPr>
        <w:t>нафтопродуктів</w:t>
      </w:r>
      <w:r>
        <w:t></w:t>
      </w:r>
      <w:r>
        <w:t></w:t>
      </w:r>
      <w:r>
        <w:rPr>
          <w:rFonts w:hint="eastAsia"/>
        </w:rPr>
        <w:t>видобування</w:t>
      </w:r>
      <w:r>
        <w:t></w:t>
      </w:r>
      <w:r>
        <w:rPr>
          <w:rFonts w:hint="eastAsia"/>
        </w:rPr>
        <w:t>солі</w:t>
      </w:r>
      <w:r>
        <w:t></w:t>
      </w:r>
    </w:p>
    <w:p w:rsidR="00342C35" w:rsidRDefault="00342C35" w:rsidP="00342C35">
      <w:r>
        <w:rPr>
          <w:rFonts w:hint="eastAsia"/>
        </w:rPr>
        <w:t>вугілля</w:t>
      </w:r>
      <w:r>
        <w:t></w:t>
      </w:r>
      <w:r>
        <w:rPr>
          <w:rFonts w:hint="eastAsia"/>
        </w:rPr>
        <w:t>для</w:t>
      </w:r>
      <w:r>
        <w:t></w:t>
      </w:r>
      <w:r>
        <w:rPr>
          <w:rFonts w:hint="eastAsia"/>
        </w:rPr>
        <w:t>потреб</w:t>
      </w:r>
      <w:r>
        <w:t></w:t>
      </w:r>
      <w:r>
        <w:rPr>
          <w:rFonts w:hint="eastAsia"/>
        </w:rPr>
        <w:t>російських</w:t>
      </w:r>
      <w:r>
        <w:t></w:t>
      </w:r>
      <w:r>
        <w:rPr>
          <w:rFonts w:hint="eastAsia"/>
        </w:rPr>
        <w:t>військ</w:t>
      </w:r>
      <w:r>
        <w:t></w:t>
      </w:r>
      <w:r>
        <w:t></w:t>
      </w:r>
      <w:r>
        <w:rPr>
          <w:rFonts w:hint="eastAsia"/>
        </w:rPr>
        <w:t>Російська</w:t>
      </w:r>
      <w:r>
        <w:t></w:t>
      </w:r>
      <w:r>
        <w:rPr>
          <w:rFonts w:hint="eastAsia"/>
        </w:rPr>
        <w:t>окупаційна</w:t>
      </w:r>
      <w:r>
        <w:t></w:t>
      </w:r>
      <w:r>
        <w:rPr>
          <w:rFonts w:hint="eastAsia"/>
        </w:rPr>
        <w:t>влада</w:t>
      </w:r>
      <w:r>
        <w:t></w:t>
      </w:r>
      <w:r>
        <w:rPr>
          <w:rFonts w:hint="eastAsia"/>
        </w:rPr>
        <w:t>була</w:t>
      </w:r>
      <w:r>
        <w:t></w:t>
      </w:r>
      <w:r>
        <w:rPr>
          <w:rFonts w:hint="eastAsia"/>
        </w:rPr>
        <w:t>зацікавлена</w:t>
      </w:r>
    </w:p>
    <w:p w:rsidR="00342C35" w:rsidRDefault="00342C35" w:rsidP="00342C35">
      <w:r>
        <w:rPr>
          <w:rFonts w:hint="eastAsia"/>
        </w:rPr>
        <w:t>у</w:t>
      </w:r>
      <w:r>
        <w:t></w:t>
      </w:r>
      <w:r>
        <w:rPr>
          <w:rFonts w:hint="eastAsia"/>
        </w:rPr>
        <w:t>секвестрі</w:t>
      </w:r>
      <w:r>
        <w:t></w:t>
      </w:r>
      <w:r>
        <w:rPr>
          <w:rFonts w:hint="eastAsia"/>
        </w:rPr>
        <w:t>найбільших</w:t>
      </w:r>
      <w:r>
        <w:t></w:t>
      </w:r>
      <w:r>
        <w:rPr>
          <w:rFonts w:hint="eastAsia"/>
        </w:rPr>
        <w:t>промислових</w:t>
      </w:r>
      <w:r>
        <w:t></w:t>
      </w:r>
      <w:r>
        <w:rPr>
          <w:rFonts w:hint="eastAsia"/>
        </w:rPr>
        <w:t>підприємств</w:t>
      </w:r>
      <w:r>
        <w:t></w:t>
      </w:r>
      <w:r>
        <w:t></w:t>
      </w:r>
      <w:r>
        <w:rPr>
          <w:rFonts w:hint="eastAsia"/>
        </w:rPr>
        <w:t>у</w:t>
      </w:r>
      <w:r>
        <w:t></w:t>
      </w:r>
      <w:r>
        <w:rPr>
          <w:rFonts w:hint="eastAsia"/>
        </w:rPr>
        <w:t>т</w:t>
      </w:r>
      <w:r>
        <w:t></w:t>
      </w:r>
      <w:r>
        <w:rPr>
          <w:rFonts w:hint="eastAsia"/>
        </w:rPr>
        <w:t>ч</w:t>
      </w:r>
      <w:r>
        <w:t></w:t>
      </w:r>
      <w:r>
        <w:t></w:t>
      </w:r>
      <w:r>
        <w:rPr>
          <w:rFonts w:hint="eastAsia"/>
        </w:rPr>
        <w:t>нафтових</w:t>
      </w:r>
      <w:r>
        <w:t></w:t>
      </w:r>
      <w:r>
        <w:rPr>
          <w:rFonts w:hint="eastAsia"/>
        </w:rPr>
        <w:t>помислів</w:t>
      </w:r>
      <w:r>
        <w:t></w:t>
      </w:r>
      <w:r>
        <w:rPr>
          <w:rFonts w:hint="eastAsia"/>
        </w:rPr>
        <w:t>і</w:t>
      </w:r>
    </w:p>
    <w:p w:rsidR="00342C35" w:rsidRDefault="00342C35" w:rsidP="00342C35">
      <w:r>
        <w:rPr>
          <w:rFonts w:hint="eastAsia"/>
        </w:rPr>
        <w:t>нафтоперегінних</w:t>
      </w:r>
      <w:r>
        <w:t></w:t>
      </w:r>
      <w:r>
        <w:rPr>
          <w:rFonts w:hint="eastAsia"/>
        </w:rPr>
        <w:t>заводів</w:t>
      </w:r>
      <w:r>
        <w:t></w:t>
      </w:r>
      <w:r>
        <w:t></w:t>
      </w:r>
      <w:r>
        <w:t></w:t>
      </w:r>
      <w:r>
        <w:rPr>
          <w:rFonts w:hint="eastAsia"/>
        </w:rPr>
        <w:t>які</w:t>
      </w:r>
      <w:r>
        <w:t></w:t>
      </w:r>
      <w:r>
        <w:rPr>
          <w:rFonts w:hint="eastAsia"/>
        </w:rPr>
        <w:t>свої</w:t>
      </w:r>
      <w:r>
        <w:t></w:t>
      </w:r>
      <w:r>
        <w:rPr>
          <w:rFonts w:hint="eastAsia"/>
        </w:rPr>
        <w:t>прибутки</w:t>
      </w:r>
      <w:r>
        <w:t></w:t>
      </w:r>
      <w:r>
        <w:rPr>
          <w:rFonts w:hint="eastAsia"/>
        </w:rPr>
        <w:t>мали</w:t>
      </w:r>
      <w:r>
        <w:t></w:t>
      </w:r>
      <w:r>
        <w:rPr>
          <w:rFonts w:hint="eastAsia"/>
        </w:rPr>
        <w:t>перераховувати</w:t>
      </w:r>
      <w:r>
        <w:t></w:t>
      </w:r>
      <w:r>
        <w:rPr>
          <w:rFonts w:hint="eastAsia"/>
        </w:rPr>
        <w:t>до</w:t>
      </w:r>
      <w:r>
        <w:t></w:t>
      </w:r>
      <w:r>
        <w:rPr>
          <w:rFonts w:hint="eastAsia"/>
        </w:rPr>
        <w:t>державної</w:t>
      </w:r>
    </w:p>
    <w:p w:rsidR="00342C35" w:rsidRDefault="00342C35" w:rsidP="00342C35">
      <w:r>
        <w:rPr>
          <w:rFonts w:hint="eastAsia"/>
        </w:rPr>
        <w:t>казни</w:t>
      </w:r>
      <w:r>
        <w:t></w:t>
      </w:r>
      <w:r>
        <w:t></w:t>
      </w:r>
      <w:r>
        <w:rPr>
          <w:rFonts w:hint="eastAsia"/>
        </w:rPr>
        <w:t>на</w:t>
      </w:r>
      <w:r>
        <w:t></w:t>
      </w:r>
      <w:r>
        <w:rPr>
          <w:rFonts w:hint="eastAsia"/>
        </w:rPr>
        <w:t>відмінну</w:t>
      </w:r>
      <w:r>
        <w:t></w:t>
      </w:r>
      <w:r>
        <w:rPr>
          <w:rFonts w:hint="eastAsia"/>
        </w:rPr>
        <w:t>від</w:t>
      </w:r>
      <w:r>
        <w:t></w:t>
      </w:r>
      <w:r>
        <w:rPr>
          <w:rFonts w:hint="eastAsia"/>
        </w:rPr>
        <w:t>підприємств</w:t>
      </w:r>
      <w:r>
        <w:t></w:t>
      </w:r>
      <w:r>
        <w:t></w:t>
      </w:r>
      <w:r>
        <w:rPr>
          <w:rFonts w:hint="eastAsia"/>
        </w:rPr>
        <w:t>що</w:t>
      </w:r>
      <w:r>
        <w:t></w:t>
      </w:r>
      <w:r>
        <w:rPr>
          <w:rFonts w:hint="eastAsia"/>
        </w:rPr>
        <w:t>мали</w:t>
      </w:r>
      <w:r>
        <w:t></w:t>
      </w:r>
      <w:r>
        <w:rPr>
          <w:rFonts w:hint="eastAsia"/>
        </w:rPr>
        <w:t>визнаних</w:t>
      </w:r>
      <w:r>
        <w:t></w:t>
      </w:r>
      <w:r>
        <w:rPr>
          <w:rFonts w:hint="eastAsia"/>
        </w:rPr>
        <w:t>власників</w:t>
      </w:r>
      <w:r>
        <w:t></w:t>
      </w:r>
      <w:r>
        <w:t></w:t>
      </w:r>
      <w:r>
        <w:rPr>
          <w:rFonts w:hint="eastAsia"/>
        </w:rPr>
        <w:t>Відновлення</w:t>
      </w:r>
    </w:p>
    <w:p w:rsidR="00342C35" w:rsidRDefault="00342C35" w:rsidP="00342C35">
      <w:r>
        <w:rPr>
          <w:rFonts w:hint="eastAsia"/>
        </w:rPr>
        <w:t>роботи</w:t>
      </w:r>
      <w:r>
        <w:t></w:t>
      </w:r>
      <w:r>
        <w:rPr>
          <w:rFonts w:hint="eastAsia"/>
        </w:rPr>
        <w:t>казенних</w:t>
      </w:r>
      <w:r>
        <w:t></w:t>
      </w:r>
      <w:r>
        <w:rPr>
          <w:rFonts w:hint="eastAsia"/>
        </w:rPr>
        <w:t>і</w:t>
      </w:r>
      <w:r>
        <w:t></w:t>
      </w:r>
      <w:r>
        <w:rPr>
          <w:rFonts w:hint="eastAsia"/>
        </w:rPr>
        <w:t>секвестрованих</w:t>
      </w:r>
      <w:r>
        <w:t></w:t>
      </w:r>
      <w:r>
        <w:rPr>
          <w:rFonts w:hint="eastAsia"/>
        </w:rPr>
        <w:t>підприємств</w:t>
      </w:r>
      <w:r>
        <w:t></w:t>
      </w:r>
      <w:r>
        <w:rPr>
          <w:rFonts w:hint="eastAsia"/>
        </w:rPr>
        <w:t>здійснювалося</w:t>
      </w:r>
      <w:r>
        <w:t></w:t>
      </w:r>
      <w:r>
        <w:rPr>
          <w:rFonts w:hint="eastAsia"/>
        </w:rPr>
        <w:t>на</w:t>
      </w:r>
      <w:r>
        <w:t></w:t>
      </w:r>
      <w:r>
        <w:rPr>
          <w:rFonts w:hint="eastAsia"/>
        </w:rPr>
        <w:t>умовах</w:t>
      </w:r>
    </w:p>
    <w:p w:rsidR="00342C35" w:rsidRDefault="00342C35" w:rsidP="00342C35">
      <w:r>
        <w:rPr>
          <w:rFonts w:hint="eastAsia"/>
        </w:rPr>
        <w:t>самофінансування</w:t>
      </w:r>
      <w:r>
        <w:t></w:t>
      </w:r>
      <w:r>
        <w:rPr>
          <w:rFonts w:hint="eastAsia"/>
        </w:rPr>
        <w:t>і</w:t>
      </w:r>
      <w:r>
        <w:t></w:t>
      </w:r>
      <w:r>
        <w:rPr>
          <w:rFonts w:hint="eastAsia"/>
        </w:rPr>
        <w:t>самоокупності</w:t>
      </w:r>
      <w:r>
        <w:t></w:t>
      </w:r>
      <w:r>
        <w:rPr>
          <w:rFonts w:hint="eastAsia"/>
        </w:rPr>
        <w:t>в</w:t>
      </w:r>
      <w:r>
        <w:t></w:t>
      </w:r>
      <w:r>
        <w:rPr>
          <w:rFonts w:hint="eastAsia"/>
        </w:rPr>
        <w:t>режимі</w:t>
      </w:r>
      <w:r>
        <w:t></w:t>
      </w:r>
      <w:r>
        <w:rPr>
          <w:rFonts w:hint="eastAsia"/>
        </w:rPr>
        <w:t>жорсткої</w:t>
      </w:r>
      <w:r>
        <w:t></w:t>
      </w:r>
      <w:r>
        <w:rPr>
          <w:rFonts w:hint="eastAsia"/>
        </w:rPr>
        <w:t>економії</w:t>
      </w:r>
      <w:r>
        <w:t></w:t>
      </w:r>
      <w:r>
        <w:t></w:t>
      </w:r>
      <w:r>
        <w:rPr>
          <w:rFonts w:hint="eastAsia"/>
        </w:rPr>
        <w:t>при</w:t>
      </w:r>
      <w:r>
        <w:t></w:t>
      </w:r>
      <w:r>
        <w:rPr>
          <w:rFonts w:hint="eastAsia"/>
        </w:rPr>
        <w:t>цьому</w:t>
      </w:r>
      <w:r>
        <w:t></w:t>
      </w:r>
      <w:r>
        <w:rPr>
          <w:rFonts w:hint="eastAsia"/>
        </w:rPr>
        <w:t>ніяких</w:t>
      </w:r>
    </w:p>
    <w:p w:rsidR="00342C35" w:rsidRDefault="00342C35" w:rsidP="00342C35">
      <w:r>
        <w:rPr>
          <w:rFonts w:hint="eastAsia"/>
        </w:rPr>
        <w:t>коштів</w:t>
      </w:r>
      <w:r>
        <w:t></w:t>
      </w:r>
      <w:r>
        <w:rPr>
          <w:rFonts w:hint="eastAsia"/>
        </w:rPr>
        <w:t>на</w:t>
      </w:r>
      <w:r>
        <w:t></w:t>
      </w:r>
      <w:r>
        <w:rPr>
          <w:rFonts w:hint="eastAsia"/>
        </w:rPr>
        <w:t>відновлення</w:t>
      </w:r>
      <w:r>
        <w:t></w:t>
      </w:r>
      <w:r>
        <w:rPr>
          <w:rFonts w:hint="eastAsia"/>
        </w:rPr>
        <w:t>чи</w:t>
      </w:r>
      <w:r>
        <w:t></w:t>
      </w:r>
      <w:r>
        <w:rPr>
          <w:rFonts w:hint="eastAsia"/>
        </w:rPr>
        <w:t>підтримання</w:t>
      </w:r>
      <w:r>
        <w:t></w:t>
      </w:r>
      <w:r>
        <w:rPr>
          <w:rFonts w:hint="eastAsia"/>
        </w:rPr>
        <w:t>виробництва</w:t>
      </w:r>
      <w:r>
        <w:t></w:t>
      </w:r>
      <w:r>
        <w:rPr>
          <w:rFonts w:hint="eastAsia"/>
        </w:rPr>
        <w:t>з</w:t>
      </w:r>
      <w:r>
        <w:t></w:t>
      </w:r>
      <w:r>
        <w:rPr>
          <w:rFonts w:hint="eastAsia"/>
        </w:rPr>
        <w:t>імперської</w:t>
      </w:r>
      <w:r>
        <w:t></w:t>
      </w:r>
      <w:r>
        <w:rPr>
          <w:rFonts w:hint="eastAsia"/>
        </w:rPr>
        <w:t>казни</w:t>
      </w:r>
      <w:r>
        <w:t></w:t>
      </w:r>
      <w:r>
        <w:rPr>
          <w:rFonts w:hint="eastAsia"/>
        </w:rPr>
        <w:t>не</w:t>
      </w:r>
    </w:p>
    <w:p w:rsidR="00342C35" w:rsidRDefault="00342C35" w:rsidP="00342C35">
      <w:r>
        <w:rPr>
          <w:rFonts w:hint="eastAsia"/>
        </w:rPr>
        <w:t>виділялося</w:t>
      </w:r>
      <w:r>
        <w:t></w:t>
      </w:r>
      <w:r>
        <w:t></w:t>
      </w:r>
      <w:r>
        <w:rPr>
          <w:rFonts w:hint="eastAsia"/>
        </w:rPr>
        <w:t>навіть</w:t>
      </w:r>
      <w:r>
        <w:t></w:t>
      </w:r>
      <w:r>
        <w:rPr>
          <w:rFonts w:hint="eastAsia"/>
        </w:rPr>
        <w:t>на</w:t>
      </w:r>
      <w:r>
        <w:t></w:t>
      </w:r>
      <w:r>
        <w:rPr>
          <w:rFonts w:hint="eastAsia"/>
        </w:rPr>
        <w:t>початкових</w:t>
      </w:r>
      <w:r>
        <w:t></w:t>
      </w:r>
      <w:r>
        <w:rPr>
          <w:rFonts w:hint="eastAsia"/>
        </w:rPr>
        <w:t>етапах</w:t>
      </w:r>
      <w:r>
        <w:t></w:t>
      </w:r>
      <w:r>
        <w:t></w:t>
      </w:r>
      <w:r>
        <w:rPr>
          <w:rFonts w:hint="eastAsia"/>
        </w:rPr>
        <w:t>У</w:t>
      </w:r>
      <w:r>
        <w:t></w:t>
      </w:r>
      <w:r>
        <w:rPr>
          <w:rFonts w:hint="eastAsia"/>
        </w:rPr>
        <w:t>результаті</w:t>
      </w:r>
      <w:r>
        <w:t></w:t>
      </w:r>
      <w:r>
        <w:t></w:t>
      </w:r>
      <w:r>
        <w:rPr>
          <w:rFonts w:hint="eastAsia"/>
        </w:rPr>
        <w:t>майже</w:t>
      </w:r>
      <w:r>
        <w:t></w:t>
      </w:r>
      <w:r>
        <w:rPr>
          <w:rFonts w:hint="eastAsia"/>
        </w:rPr>
        <w:t>всі</w:t>
      </w:r>
      <w:r>
        <w:t></w:t>
      </w:r>
      <w:r>
        <w:rPr>
          <w:rFonts w:hint="eastAsia"/>
        </w:rPr>
        <w:t>казенні</w:t>
      </w:r>
      <w:r>
        <w:t></w:t>
      </w:r>
      <w:r>
        <w:rPr>
          <w:rFonts w:hint="eastAsia"/>
        </w:rPr>
        <w:t>і</w:t>
      </w:r>
    </w:p>
    <w:p w:rsidR="00342C35" w:rsidRDefault="00342C35" w:rsidP="00342C35">
      <w:r>
        <w:rPr>
          <w:rFonts w:hint="eastAsia"/>
        </w:rPr>
        <w:t>секвестровані</w:t>
      </w:r>
      <w:r>
        <w:t></w:t>
      </w:r>
      <w:r>
        <w:rPr>
          <w:rFonts w:hint="eastAsia"/>
        </w:rPr>
        <w:t>підприємства</w:t>
      </w:r>
      <w:r>
        <w:t></w:t>
      </w:r>
      <w:r>
        <w:t></w:t>
      </w:r>
      <w:r>
        <w:rPr>
          <w:rFonts w:hint="eastAsia"/>
        </w:rPr>
        <w:t>крім</w:t>
      </w:r>
      <w:r>
        <w:t></w:t>
      </w:r>
      <w:r>
        <w:rPr>
          <w:rFonts w:hint="eastAsia"/>
        </w:rPr>
        <w:t>Джурівських</w:t>
      </w:r>
      <w:r>
        <w:t></w:t>
      </w:r>
      <w:r>
        <w:rPr>
          <w:rFonts w:hint="eastAsia"/>
        </w:rPr>
        <w:t>буровугільних</w:t>
      </w:r>
      <w:r>
        <w:t></w:t>
      </w:r>
      <w:r>
        <w:rPr>
          <w:rFonts w:hint="eastAsia"/>
        </w:rPr>
        <w:t>копалень</w:t>
      </w:r>
      <w:r>
        <w:t></w:t>
      </w:r>
    </w:p>
    <w:p w:rsidR="00342C35" w:rsidRDefault="00342C35" w:rsidP="00342C35">
      <w:r>
        <w:rPr>
          <w:rFonts w:hint="eastAsia"/>
        </w:rPr>
        <w:t>спрацювали</w:t>
      </w:r>
      <w:r>
        <w:t></w:t>
      </w:r>
      <w:r>
        <w:rPr>
          <w:rFonts w:hint="eastAsia"/>
        </w:rPr>
        <w:t>прибутково</w:t>
      </w:r>
      <w:r>
        <w:t></w:t>
      </w:r>
      <w:r>
        <w:rPr>
          <w:rFonts w:hint="eastAsia"/>
        </w:rPr>
        <w:t>–</w:t>
      </w:r>
      <w:r>
        <w:t></w:t>
      </w:r>
      <w:r>
        <w:rPr>
          <w:rFonts w:hint="eastAsia"/>
        </w:rPr>
        <w:t>до</w:t>
      </w:r>
      <w:r>
        <w:t></w:t>
      </w:r>
      <w:r>
        <w:rPr>
          <w:rFonts w:hint="eastAsia"/>
        </w:rPr>
        <w:t>російського</w:t>
      </w:r>
      <w:r>
        <w:t></w:t>
      </w:r>
      <w:r>
        <w:rPr>
          <w:rFonts w:hint="eastAsia"/>
        </w:rPr>
        <w:t>державного</w:t>
      </w:r>
      <w:r>
        <w:t></w:t>
      </w:r>
      <w:r>
        <w:rPr>
          <w:rFonts w:hint="eastAsia"/>
        </w:rPr>
        <w:t>бюджету</w:t>
      </w:r>
      <w:r>
        <w:t></w:t>
      </w:r>
      <w:r>
        <w:rPr>
          <w:rFonts w:hint="eastAsia"/>
        </w:rPr>
        <w:t>надійшло</w:t>
      </w:r>
      <w:r>
        <w:t></w:t>
      </w:r>
      <w:r>
        <w:rPr>
          <w:rFonts w:hint="eastAsia"/>
        </w:rPr>
        <w:t>біля</w:t>
      </w:r>
    </w:p>
    <w:p w:rsidR="00342C35" w:rsidRDefault="00342C35" w:rsidP="00342C35">
      <w:r>
        <w:rPr>
          <w:rFonts w:hint="eastAsia"/>
        </w:rPr>
        <w:t>одного</w:t>
      </w:r>
      <w:r>
        <w:t></w:t>
      </w:r>
      <w:r>
        <w:rPr>
          <w:rFonts w:hint="eastAsia"/>
        </w:rPr>
        <w:t>мільйона</w:t>
      </w:r>
      <w:r>
        <w:t></w:t>
      </w:r>
      <w:r>
        <w:rPr>
          <w:rFonts w:hint="eastAsia"/>
        </w:rPr>
        <w:t>рублів</w:t>
      </w:r>
      <w:r>
        <w:t></w:t>
      </w:r>
      <w:r>
        <w:rPr>
          <w:rFonts w:hint="eastAsia"/>
        </w:rPr>
        <w:t>відрахувань</w:t>
      </w:r>
      <w:r>
        <w:t></w:t>
      </w:r>
      <w:r>
        <w:rPr>
          <w:rFonts w:hint="eastAsia"/>
        </w:rPr>
        <w:t>чистого</w:t>
      </w:r>
      <w:r>
        <w:t></w:t>
      </w:r>
      <w:r>
        <w:rPr>
          <w:rFonts w:hint="eastAsia"/>
        </w:rPr>
        <w:t>прибутку</w:t>
      </w:r>
      <w:r>
        <w:t></w:t>
      </w:r>
      <w:r>
        <w:rPr>
          <w:rFonts w:hint="eastAsia"/>
        </w:rPr>
        <w:t>від</w:t>
      </w:r>
      <w:r>
        <w:t></w:t>
      </w:r>
      <w:r>
        <w:rPr>
          <w:rFonts w:hint="eastAsia"/>
        </w:rPr>
        <w:t>їхньої</w:t>
      </w:r>
      <w:r>
        <w:t></w:t>
      </w:r>
      <w:r>
        <w:rPr>
          <w:rFonts w:hint="eastAsia"/>
        </w:rPr>
        <w:t>господарської</w:t>
      </w:r>
    </w:p>
    <w:p w:rsidR="00342C35" w:rsidRDefault="00342C35" w:rsidP="00342C35">
      <w:r>
        <w:rPr>
          <w:rFonts w:hint="eastAsia"/>
        </w:rPr>
        <w:t>діяльності</w:t>
      </w:r>
      <w:r>
        <w:t></w:t>
      </w:r>
      <w:r>
        <w:rPr>
          <w:rFonts w:hint="eastAsia"/>
        </w:rPr>
        <w:t>та</w:t>
      </w:r>
      <w:r>
        <w:t></w:t>
      </w:r>
      <w:r>
        <w:rPr>
          <w:rFonts w:hint="eastAsia"/>
        </w:rPr>
        <w:t>значних</w:t>
      </w:r>
      <w:r>
        <w:t></w:t>
      </w:r>
      <w:r>
        <w:rPr>
          <w:rFonts w:hint="eastAsia"/>
        </w:rPr>
        <w:t>коштів</w:t>
      </w:r>
      <w:r>
        <w:t></w:t>
      </w:r>
      <w:r>
        <w:rPr>
          <w:rFonts w:hint="eastAsia"/>
        </w:rPr>
        <w:t>акцизних</w:t>
      </w:r>
      <w:r>
        <w:t></w:t>
      </w:r>
      <w:r>
        <w:rPr>
          <w:rFonts w:hint="eastAsia"/>
        </w:rPr>
        <w:t>податків</w:t>
      </w:r>
      <w:r>
        <w:t></w:t>
      </w:r>
      <w:r>
        <w:t></w:t>
      </w:r>
      <w:r>
        <w:rPr>
          <w:rFonts w:hint="eastAsia"/>
        </w:rPr>
        <w:t>Що</w:t>
      </w:r>
      <w:r>
        <w:t></w:t>
      </w:r>
      <w:r>
        <w:rPr>
          <w:rFonts w:hint="eastAsia"/>
        </w:rPr>
        <w:t>стосується</w:t>
      </w:r>
      <w:r>
        <w:t></w:t>
      </w:r>
      <w:r>
        <w:rPr>
          <w:rFonts w:hint="eastAsia"/>
        </w:rPr>
        <w:t>промислових</w:t>
      </w:r>
    </w:p>
    <w:p w:rsidR="00342C35" w:rsidRDefault="00342C35" w:rsidP="00342C35">
      <w:r>
        <w:rPr>
          <w:rFonts w:hint="eastAsia"/>
        </w:rPr>
        <w:t>підприємств</w:t>
      </w:r>
      <w:r>
        <w:t></w:t>
      </w:r>
      <w:r>
        <w:t></w:t>
      </w:r>
      <w:r>
        <w:rPr>
          <w:rFonts w:hint="eastAsia"/>
        </w:rPr>
        <w:t>які</w:t>
      </w:r>
      <w:r>
        <w:t></w:t>
      </w:r>
      <w:r>
        <w:rPr>
          <w:rFonts w:hint="eastAsia"/>
        </w:rPr>
        <w:t>не</w:t>
      </w:r>
      <w:r>
        <w:t></w:t>
      </w:r>
      <w:r>
        <w:rPr>
          <w:rFonts w:hint="eastAsia"/>
        </w:rPr>
        <w:t>були</w:t>
      </w:r>
      <w:r>
        <w:t></w:t>
      </w:r>
      <w:r>
        <w:rPr>
          <w:rFonts w:hint="eastAsia"/>
        </w:rPr>
        <w:t>секвестровані</w:t>
      </w:r>
      <w:r>
        <w:t></w:t>
      </w:r>
      <w:r>
        <w:t></w:t>
      </w:r>
      <w:r>
        <w:rPr>
          <w:rFonts w:hint="eastAsia"/>
        </w:rPr>
        <w:t>то</w:t>
      </w:r>
      <w:r>
        <w:t></w:t>
      </w:r>
      <w:r>
        <w:rPr>
          <w:rFonts w:hint="eastAsia"/>
        </w:rPr>
        <w:t>вони</w:t>
      </w:r>
      <w:r>
        <w:t></w:t>
      </w:r>
      <w:r>
        <w:rPr>
          <w:rFonts w:hint="eastAsia"/>
        </w:rPr>
        <w:t>потрапляли</w:t>
      </w:r>
      <w:r>
        <w:t></w:t>
      </w:r>
      <w:r>
        <w:rPr>
          <w:rFonts w:hint="eastAsia"/>
        </w:rPr>
        <w:t>під</w:t>
      </w:r>
      <w:r>
        <w:t></w:t>
      </w:r>
      <w:r>
        <w:rPr>
          <w:rFonts w:hint="eastAsia"/>
        </w:rPr>
        <w:t>жорсткий</w:t>
      </w:r>
      <w:r>
        <w:t></w:t>
      </w:r>
      <w:r>
        <w:rPr>
          <w:rFonts w:hint="eastAsia"/>
        </w:rPr>
        <w:t>контроль</w:t>
      </w:r>
    </w:p>
    <w:p w:rsidR="00342C35" w:rsidRDefault="00342C35" w:rsidP="00342C35">
      <w:r>
        <w:rPr>
          <w:rFonts w:hint="eastAsia"/>
        </w:rPr>
        <w:t>з</w:t>
      </w:r>
      <w:r>
        <w:t></w:t>
      </w:r>
      <w:r>
        <w:rPr>
          <w:rFonts w:hint="eastAsia"/>
        </w:rPr>
        <w:t>боку</w:t>
      </w:r>
      <w:r>
        <w:t></w:t>
      </w:r>
      <w:r>
        <w:rPr>
          <w:rFonts w:hint="eastAsia"/>
        </w:rPr>
        <w:t>Управління</w:t>
      </w:r>
      <w:r>
        <w:t></w:t>
      </w:r>
      <w:r>
        <w:rPr>
          <w:rFonts w:hint="eastAsia"/>
        </w:rPr>
        <w:t>фінансовими</w:t>
      </w:r>
      <w:r>
        <w:t></w:t>
      </w:r>
      <w:r>
        <w:rPr>
          <w:rFonts w:hint="eastAsia"/>
        </w:rPr>
        <w:t>справами</w:t>
      </w:r>
      <w:r>
        <w:t></w:t>
      </w:r>
      <w:r>
        <w:t></w:t>
      </w:r>
      <w:r>
        <w:rPr>
          <w:rFonts w:hint="eastAsia"/>
        </w:rPr>
        <w:t>На</w:t>
      </w:r>
      <w:r>
        <w:t></w:t>
      </w:r>
      <w:r>
        <w:rPr>
          <w:rFonts w:hint="eastAsia"/>
        </w:rPr>
        <w:t>них</w:t>
      </w:r>
      <w:r>
        <w:t></w:t>
      </w:r>
      <w:r>
        <w:rPr>
          <w:rFonts w:hint="eastAsia"/>
        </w:rPr>
        <w:t>призначалися</w:t>
      </w:r>
      <w:r>
        <w:t></w:t>
      </w:r>
      <w:r>
        <w:rPr>
          <w:rFonts w:hint="eastAsia"/>
        </w:rPr>
        <w:t>уповноважені</w:t>
      </w:r>
    </w:p>
    <w:p w:rsidR="00342C35" w:rsidRDefault="00342C35" w:rsidP="00342C35">
      <w:r>
        <w:rPr>
          <w:rFonts w:hint="eastAsia"/>
        </w:rPr>
        <w:t>контролери</w:t>
      </w:r>
      <w:r>
        <w:t></w:t>
      </w:r>
      <w:r>
        <w:t></w:t>
      </w:r>
      <w:r>
        <w:rPr>
          <w:rFonts w:hint="eastAsia"/>
        </w:rPr>
        <w:t>які</w:t>
      </w:r>
      <w:r>
        <w:t></w:t>
      </w:r>
      <w:r>
        <w:rPr>
          <w:rFonts w:hint="eastAsia"/>
        </w:rPr>
        <w:t>стежили</w:t>
      </w:r>
      <w:r>
        <w:t></w:t>
      </w:r>
      <w:r>
        <w:rPr>
          <w:rFonts w:hint="eastAsia"/>
        </w:rPr>
        <w:t>за</w:t>
      </w:r>
      <w:r>
        <w:t></w:t>
      </w:r>
      <w:r>
        <w:rPr>
          <w:rFonts w:hint="eastAsia"/>
        </w:rPr>
        <w:t>фінансово</w:t>
      </w:r>
      <w:r>
        <w:t></w:t>
      </w:r>
      <w:r>
        <w:rPr>
          <w:rFonts w:hint="eastAsia"/>
        </w:rPr>
        <w:t>господарською</w:t>
      </w:r>
      <w:r>
        <w:t></w:t>
      </w:r>
      <w:r>
        <w:rPr>
          <w:rFonts w:hint="eastAsia"/>
        </w:rPr>
        <w:t>діяльністю</w:t>
      </w:r>
      <w:r>
        <w:t></w:t>
      </w:r>
      <w:r>
        <w:rPr>
          <w:rFonts w:hint="eastAsia"/>
        </w:rPr>
        <w:t>та</w:t>
      </w:r>
      <w:r>
        <w:t></w:t>
      </w:r>
      <w:r>
        <w:rPr>
          <w:rFonts w:hint="eastAsia"/>
        </w:rPr>
        <w:t>сплатою</w:t>
      </w:r>
    </w:p>
    <w:p w:rsidR="00342C35" w:rsidRDefault="00342C35" w:rsidP="00342C35">
      <w:r>
        <w:rPr>
          <w:rFonts w:hint="eastAsia"/>
        </w:rPr>
        <w:t>належних</w:t>
      </w:r>
      <w:r>
        <w:t></w:t>
      </w:r>
      <w:r>
        <w:rPr>
          <w:rFonts w:hint="eastAsia"/>
        </w:rPr>
        <w:t>податків</w:t>
      </w:r>
      <w:r>
        <w:t></w:t>
      </w:r>
      <w:r>
        <w:t></w:t>
      </w:r>
      <w:r>
        <w:rPr>
          <w:rFonts w:hint="eastAsia"/>
        </w:rPr>
        <w:t>Готова</w:t>
      </w:r>
      <w:r>
        <w:t></w:t>
      </w:r>
      <w:r>
        <w:rPr>
          <w:rFonts w:hint="eastAsia"/>
        </w:rPr>
        <w:t>продукція</w:t>
      </w:r>
      <w:r>
        <w:t></w:t>
      </w:r>
      <w:r>
        <w:rPr>
          <w:rFonts w:hint="eastAsia"/>
        </w:rPr>
        <w:t>таких</w:t>
      </w:r>
      <w:r>
        <w:t></w:t>
      </w:r>
      <w:r>
        <w:rPr>
          <w:rFonts w:hint="eastAsia"/>
        </w:rPr>
        <w:t>підприємств</w:t>
      </w:r>
      <w:r>
        <w:t></w:t>
      </w:r>
      <w:r>
        <w:rPr>
          <w:rFonts w:hint="eastAsia"/>
        </w:rPr>
        <w:t>підлягала</w:t>
      </w:r>
      <w:r>
        <w:t></w:t>
      </w:r>
      <w:r>
        <w:rPr>
          <w:rFonts w:hint="eastAsia"/>
        </w:rPr>
        <w:t>реквізиції</w:t>
      </w:r>
      <w:r>
        <w:t></w:t>
      </w:r>
      <w:r>
        <w:t></w:t>
      </w:r>
      <w:r>
        <w:rPr>
          <w:rFonts w:hint="eastAsia"/>
        </w:rPr>
        <w:t>за</w:t>
      </w:r>
    </w:p>
    <w:p w:rsidR="00342C35" w:rsidRDefault="00342C35" w:rsidP="00342C35">
      <w:r>
        <w:rPr>
          <w:rFonts w:hint="eastAsia"/>
        </w:rPr>
        <w:t>встановленими</w:t>
      </w:r>
      <w:r>
        <w:t></w:t>
      </w:r>
      <w:r>
        <w:rPr>
          <w:rFonts w:hint="eastAsia"/>
        </w:rPr>
        <w:t>Військовим</w:t>
      </w:r>
      <w:r>
        <w:t></w:t>
      </w:r>
      <w:r>
        <w:rPr>
          <w:rFonts w:hint="eastAsia"/>
        </w:rPr>
        <w:t>генерал</w:t>
      </w:r>
      <w:r>
        <w:t></w:t>
      </w:r>
      <w:r>
        <w:rPr>
          <w:rFonts w:hint="eastAsia"/>
        </w:rPr>
        <w:t>губернатором</w:t>
      </w:r>
      <w:r>
        <w:t></w:t>
      </w:r>
      <w:r>
        <w:rPr>
          <w:rFonts w:hint="eastAsia"/>
        </w:rPr>
        <w:t>цінами</w:t>
      </w:r>
      <w:r>
        <w:t></w:t>
      </w:r>
      <w:r>
        <w:t></w:t>
      </w:r>
      <w:r>
        <w:rPr>
          <w:rFonts w:hint="eastAsia"/>
        </w:rPr>
        <w:t>й</w:t>
      </w:r>
      <w:r>
        <w:t></w:t>
      </w:r>
      <w:r>
        <w:rPr>
          <w:rFonts w:hint="eastAsia"/>
        </w:rPr>
        <w:t>реалізовувалася</w:t>
      </w:r>
      <w:r>
        <w:t></w:t>
      </w:r>
      <w:r>
        <w:rPr>
          <w:rFonts w:hint="eastAsia"/>
        </w:rPr>
        <w:t>у</w:t>
      </w:r>
    </w:p>
    <w:p w:rsidR="00342C35" w:rsidRDefault="00342C35" w:rsidP="00342C35">
      <w:r>
        <w:rPr>
          <w:rFonts w:hint="eastAsia"/>
        </w:rPr>
        <w:t>визначеному</w:t>
      </w:r>
      <w:r>
        <w:t></w:t>
      </w:r>
      <w:r>
        <w:rPr>
          <w:rFonts w:hint="eastAsia"/>
        </w:rPr>
        <w:t>окупаційною</w:t>
      </w:r>
      <w:r>
        <w:t></w:t>
      </w:r>
      <w:r>
        <w:rPr>
          <w:rFonts w:hint="eastAsia"/>
        </w:rPr>
        <w:t>владою</w:t>
      </w:r>
      <w:r>
        <w:t></w:t>
      </w:r>
      <w:r>
        <w:rPr>
          <w:rFonts w:hint="eastAsia"/>
        </w:rPr>
        <w:t>порядку</w:t>
      </w:r>
      <w:r>
        <w:t></w:t>
      </w:r>
      <w:r>
        <w:t></w:t>
      </w:r>
      <w:r>
        <w:rPr>
          <w:rFonts w:hint="eastAsia"/>
        </w:rPr>
        <w:t>Така</w:t>
      </w:r>
      <w:r>
        <w:t></w:t>
      </w:r>
      <w:r>
        <w:rPr>
          <w:rFonts w:hint="eastAsia"/>
        </w:rPr>
        <w:t>система</w:t>
      </w:r>
      <w:r>
        <w:t></w:t>
      </w:r>
      <w:r>
        <w:rPr>
          <w:rFonts w:hint="eastAsia"/>
        </w:rPr>
        <w:t>повністю</w:t>
      </w:r>
      <w:r>
        <w:t></w:t>
      </w:r>
      <w:r>
        <w:rPr>
          <w:rFonts w:hint="eastAsia"/>
        </w:rPr>
        <w:t>позбавляла</w:t>
      </w:r>
    </w:p>
    <w:p w:rsidR="00342C35" w:rsidRDefault="00342C35" w:rsidP="00342C35">
      <w:r>
        <w:rPr>
          <w:rFonts w:hint="eastAsia"/>
        </w:rPr>
        <w:t>власника</w:t>
      </w:r>
      <w:r>
        <w:t></w:t>
      </w:r>
      <w:r>
        <w:rPr>
          <w:rFonts w:hint="eastAsia"/>
        </w:rPr>
        <w:t>права</w:t>
      </w:r>
      <w:r>
        <w:t></w:t>
      </w:r>
      <w:r>
        <w:rPr>
          <w:rFonts w:hint="eastAsia"/>
        </w:rPr>
        <w:t>власності</w:t>
      </w:r>
      <w:r>
        <w:t></w:t>
      </w:r>
      <w:r>
        <w:rPr>
          <w:rFonts w:hint="eastAsia"/>
        </w:rPr>
        <w:t>на</w:t>
      </w:r>
      <w:r>
        <w:t></w:t>
      </w:r>
      <w:r>
        <w:rPr>
          <w:rFonts w:hint="eastAsia"/>
        </w:rPr>
        <w:t>готову</w:t>
      </w:r>
      <w:r>
        <w:t></w:t>
      </w:r>
      <w:r>
        <w:rPr>
          <w:rFonts w:hint="eastAsia"/>
        </w:rPr>
        <w:t>продукцію</w:t>
      </w:r>
      <w:r>
        <w:t></w:t>
      </w:r>
      <w:r>
        <w:t></w:t>
      </w:r>
      <w:r>
        <w:rPr>
          <w:rFonts w:hint="eastAsia"/>
        </w:rPr>
        <w:t>обмежувала</w:t>
      </w:r>
      <w:r>
        <w:t></w:t>
      </w:r>
      <w:r>
        <w:rPr>
          <w:rFonts w:hint="eastAsia"/>
        </w:rPr>
        <w:t>його</w:t>
      </w:r>
      <w:r>
        <w:t></w:t>
      </w:r>
      <w:r>
        <w:rPr>
          <w:rFonts w:hint="eastAsia"/>
        </w:rPr>
        <w:t>в</w:t>
      </w:r>
      <w:r>
        <w:t></w:t>
      </w:r>
      <w:r>
        <w:rPr>
          <w:rFonts w:hint="eastAsia"/>
        </w:rPr>
        <w:t>управлінських</w:t>
      </w:r>
    </w:p>
    <w:p w:rsidR="00342C35" w:rsidRDefault="00342C35" w:rsidP="00342C35">
      <w:r>
        <w:rPr>
          <w:rFonts w:hint="eastAsia"/>
        </w:rPr>
        <w:t>функціях</w:t>
      </w:r>
      <w:r>
        <w:t></w:t>
      </w:r>
      <w:r>
        <w:rPr>
          <w:rFonts w:hint="eastAsia"/>
        </w:rPr>
        <w:t>та</w:t>
      </w:r>
      <w:r>
        <w:t></w:t>
      </w:r>
      <w:r>
        <w:rPr>
          <w:rFonts w:hint="eastAsia"/>
        </w:rPr>
        <w:t>мінімізувала</w:t>
      </w:r>
      <w:r>
        <w:t></w:t>
      </w:r>
      <w:r>
        <w:rPr>
          <w:rFonts w:hint="eastAsia"/>
        </w:rPr>
        <w:t>прибутки</w:t>
      </w:r>
      <w:r>
        <w:t></w:t>
      </w:r>
      <w:r>
        <w:rPr>
          <w:rFonts w:hint="eastAsia"/>
        </w:rPr>
        <w:t>підприємства</w:t>
      </w:r>
      <w:r>
        <w:t></w:t>
      </w:r>
      <w:r>
        <w:t></w:t>
      </w:r>
      <w:r>
        <w:t></w:t>
      </w:r>
      <w:r>
        <w:t></w:t>
      </w:r>
      <w:r>
        <w:rPr>
          <w:rFonts w:hint="eastAsia"/>
        </w:rPr>
        <w:t>У</w:t>
      </w:r>
      <w:r>
        <w:t></w:t>
      </w:r>
      <w:r>
        <w:rPr>
          <w:rFonts w:hint="eastAsia"/>
        </w:rPr>
        <w:t>дисертації</w:t>
      </w:r>
      <w:r>
        <w:t></w:t>
      </w:r>
      <w:r>
        <w:rPr>
          <w:rFonts w:hint="eastAsia"/>
        </w:rPr>
        <w:t>доведено</w:t>
      </w:r>
      <w:r>
        <w:t></w:t>
      </w:r>
      <w:r>
        <w:t></w:t>
      </w:r>
      <w:r>
        <w:rPr>
          <w:rFonts w:hint="eastAsia"/>
        </w:rPr>
        <w:t>що</w:t>
      </w:r>
    </w:p>
    <w:p w:rsidR="00342C35" w:rsidRDefault="00342C35" w:rsidP="00342C35">
      <w:r>
        <w:rPr>
          <w:rFonts w:hint="eastAsia"/>
        </w:rPr>
        <w:t>головна</w:t>
      </w:r>
      <w:r>
        <w:t></w:t>
      </w:r>
      <w:r>
        <w:rPr>
          <w:rFonts w:hint="eastAsia"/>
        </w:rPr>
        <w:t>проблема</w:t>
      </w:r>
      <w:r>
        <w:t></w:t>
      </w:r>
      <w:r>
        <w:t></w:t>
      </w:r>
      <w:r>
        <w:rPr>
          <w:rFonts w:hint="eastAsia"/>
        </w:rPr>
        <w:t>з</w:t>
      </w:r>
      <w:r>
        <w:t></w:t>
      </w:r>
      <w:r>
        <w:rPr>
          <w:rFonts w:hint="eastAsia"/>
        </w:rPr>
        <w:t>якою</w:t>
      </w:r>
      <w:r>
        <w:t></w:t>
      </w:r>
      <w:r>
        <w:rPr>
          <w:rFonts w:hint="eastAsia"/>
        </w:rPr>
        <w:t>зустрілася</w:t>
      </w:r>
      <w:r>
        <w:t></w:t>
      </w:r>
      <w:r>
        <w:rPr>
          <w:rFonts w:hint="eastAsia"/>
        </w:rPr>
        <w:t>окупаційна</w:t>
      </w:r>
      <w:r>
        <w:t></w:t>
      </w:r>
      <w:r>
        <w:rPr>
          <w:rFonts w:hint="eastAsia"/>
        </w:rPr>
        <w:t>влада</w:t>
      </w:r>
      <w:r>
        <w:t></w:t>
      </w:r>
      <w:r>
        <w:rPr>
          <w:rFonts w:hint="eastAsia"/>
        </w:rPr>
        <w:t>при</w:t>
      </w:r>
      <w:r>
        <w:t></w:t>
      </w:r>
      <w:r>
        <w:rPr>
          <w:rFonts w:hint="eastAsia"/>
        </w:rPr>
        <w:t>формуванні</w:t>
      </w:r>
      <w:r>
        <w:t></w:t>
      </w:r>
      <w:r>
        <w:rPr>
          <w:rFonts w:hint="eastAsia"/>
        </w:rPr>
        <w:t>дохідної</w:t>
      </w:r>
    </w:p>
    <w:p w:rsidR="00342C35" w:rsidRDefault="00342C35" w:rsidP="00342C35">
      <w:r>
        <w:rPr>
          <w:rFonts w:hint="eastAsia"/>
        </w:rPr>
        <w:t>частини</w:t>
      </w:r>
      <w:r>
        <w:t></w:t>
      </w:r>
      <w:r>
        <w:rPr>
          <w:rFonts w:hint="eastAsia"/>
        </w:rPr>
        <w:t>міських</w:t>
      </w:r>
      <w:r>
        <w:t></w:t>
      </w:r>
      <w:r>
        <w:rPr>
          <w:rFonts w:hint="eastAsia"/>
        </w:rPr>
        <w:t>і</w:t>
      </w:r>
      <w:r>
        <w:t></w:t>
      </w:r>
      <w:r>
        <w:rPr>
          <w:rFonts w:hint="eastAsia"/>
        </w:rPr>
        <w:t>гмінних</w:t>
      </w:r>
      <w:r>
        <w:t></w:t>
      </w:r>
      <w:r>
        <w:rPr>
          <w:rFonts w:hint="eastAsia"/>
        </w:rPr>
        <w:t>бюджетів</w:t>
      </w:r>
      <w:r>
        <w:t></w:t>
      </w:r>
      <w:r>
        <w:t></w:t>
      </w:r>
      <w:r>
        <w:rPr>
          <w:rFonts w:hint="eastAsia"/>
        </w:rPr>
        <w:t>крилася</w:t>
      </w:r>
      <w:r>
        <w:t></w:t>
      </w:r>
      <w:r>
        <w:rPr>
          <w:rFonts w:hint="eastAsia"/>
        </w:rPr>
        <w:t>у</w:t>
      </w:r>
      <w:r>
        <w:t></w:t>
      </w:r>
      <w:r>
        <w:rPr>
          <w:rFonts w:hint="eastAsia"/>
        </w:rPr>
        <w:t>механізмі</w:t>
      </w:r>
      <w:r>
        <w:t></w:t>
      </w:r>
      <w:r>
        <w:rPr>
          <w:rFonts w:hint="eastAsia"/>
        </w:rPr>
        <w:t>оподаткування</w:t>
      </w:r>
      <w:r>
        <w:t></w:t>
      </w:r>
    </w:p>
    <w:p w:rsidR="00342C35" w:rsidRDefault="00342C35" w:rsidP="00342C35">
      <w:r>
        <w:rPr>
          <w:rFonts w:hint="eastAsia"/>
        </w:rPr>
        <w:t>закладеному</w:t>
      </w:r>
      <w:r>
        <w:t></w:t>
      </w:r>
      <w:r>
        <w:rPr>
          <w:rFonts w:hint="eastAsia"/>
        </w:rPr>
        <w:t>в</w:t>
      </w:r>
      <w:r>
        <w:t></w:t>
      </w:r>
      <w:r>
        <w:rPr>
          <w:rFonts w:hint="eastAsia"/>
        </w:rPr>
        <w:t>австрійській</w:t>
      </w:r>
      <w:r>
        <w:t></w:t>
      </w:r>
      <w:r>
        <w:rPr>
          <w:rFonts w:hint="eastAsia"/>
        </w:rPr>
        <w:t>податковій</w:t>
      </w:r>
      <w:r>
        <w:t></w:t>
      </w:r>
      <w:r>
        <w:rPr>
          <w:rFonts w:hint="eastAsia"/>
        </w:rPr>
        <w:t>системі</w:t>
      </w:r>
      <w:r>
        <w:t></w:t>
      </w:r>
      <w:r>
        <w:t></w:t>
      </w:r>
      <w:r>
        <w:rPr>
          <w:rFonts w:hint="eastAsia"/>
        </w:rPr>
        <w:t>за</w:t>
      </w:r>
      <w:r>
        <w:t></w:t>
      </w:r>
      <w:r>
        <w:rPr>
          <w:rFonts w:hint="eastAsia"/>
        </w:rPr>
        <w:t>якою</w:t>
      </w:r>
      <w:r>
        <w:t></w:t>
      </w:r>
      <w:r>
        <w:rPr>
          <w:rFonts w:hint="eastAsia"/>
        </w:rPr>
        <w:t>мало</w:t>
      </w:r>
      <w:r>
        <w:t></w:t>
      </w:r>
      <w:r>
        <w:rPr>
          <w:rFonts w:hint="eastAsia"/>
        </w:rPr>
        <w:t>справлятися</w:t>
      </w:r>
    </w:p>
    <w:p w:rsidR="00342C35" w:rsidRDefault="00342C35" w:rsidP="00342C35">
      <w:r>
        <w:rPr>
          <w:rFonts w:hint="eastAsia"/>
        </w:rPr>
        <w:t>оподаткування</w:t>
      </w:r>
      <w:r>
        <w:t></w:t>
      </w:r>
      <w:r>
        <w:rPr>
          <w:rFonts w:hint="eastAsia"/>
        </w:rPr>
        <w:t>на</w:t>
      </w:r>
      <w:r>
        <w:t></w:t>
      </w:r>
      <w:r>
        <w:rPr>
          <w:rFonts w:hint="eastAsia"/>
        </w:rPr>
        <w:t>захоплених</w:t>
      </w:r>
      <w:r>
        <w:t></w:t>
      </w:r>
      <w:r>
        <w:rPr>
          <w:rFonts w:hint="eastAsia"/>
        </w:rPr>
        <w:t>територіях</w:t>
      </w:r>
      <w:r>
        <w:t></w:t>
      </w:r>
      <w:r>
        <w:t></w:t>
      </w:r>
      <w:r>
        <w:rPr>
          <w:rFonts w:hint="eastAsia"/>
        </w:rPr>
        <w:t>Місцеві</w:t>
      </w:r>
      <w:r>
        <w:t></w:t>
      </w:r>
      <w:r>
        <w:rPr>
          <w:rFonts w:hint="eastAsia"/>
        </w:rPr>
        <w:t>бюджети</w:t>
      </w:r>
      <w:r>
        <w:t></w:t>
      </w:r>
      <w:r>
        <w:rPr>
          <w:rFonts w:hint="eastAsia"/>
        </w:rPr>
        <w:t>міст</w:t>
      </w:r>
      <w:r>
        <w:t></w:t>
      </w:r>
      <w:r>
        <w:rPr>
          <w:rFonts w:hint="eastAsia"/>
        </w:rPr>
        <w:t>і</w:t>
      </w:r>
      <w:r>
        <w:t></w:t>
      </w:r>
      <w:r>
        <w:rPr>
          <w:rFonts w:hint="eastAsia"/>
        </w:rPr>
        <w:t>ґмін</w:t>
      </w:r>
      <w:r>
        <w:t></w:t>
      </w:r>
      <w:r>
        <w:rPr>
          <w:rFonts w:hint="eastAsia"/>
        </w:rPr>
        <w:t>при</w:t>
      </w:r>
    </w:p>
    <w:p w:rsidR="00342C35" w:rsidRDefault="00342C35" w:rsidP="00342C35">
      <w:r>
        <w:rPr>
          <w:rFonts w:hint="eastAsia"/>
        </w:rPr>
        <w:t>австрійському</w:t>
      </w:r>
      <w:r>
        <w:t></w:t>
      </w:r>
      <w:r>
        <w:rPr>
          <w:rFonts w:hint="eastAsia"/>
        </w:rPr>
        <w:t>володарюванні</w:t>
      </w:r>
      <w:r>
        <w:t></w:t>
      </w:r>
      <w:r>
        <w:rPr>
          <w:rFonts w:hint="eastAsia"/>
        </w:rPr>
        <w:t>значною</w:t>
      </w:r>
      <w:r>
        <w:t></w:t>
      </w:r>
      <w:r>
        <w:rPr>
          <w:rFonts w:hint="eastAsia"/>
        </w:rPr>
        <w:t>мірою</w:t>
      </w:r>
      <w:r>
        <w:t></w:t>
      </w:r>
      <w:r>
        <w:rPr>
          <w:rFonts w:hint="eastAsia"/>
        </w:rPr>
        <w:t>формувалися</w:t>
      </w:r>
      <w:r>
        <w:t></w:t>
      </w:r>
      <w:r>
        <w:rPr>
          <w:rFonts w:hint="eastAsia"/>
        </w:rPr>
        <w:t>за</w:t>
      </w:r>
      <w:r>
        <w:t></w:t>
      </w:r>
      <w:r>
        <w:rPr>
          <w:rFonts w:hint="eastAsia"/>
        </w:rPr>
        <w:t>рахунок</w:t>
      </w:r>
      <w:r>
        <w:t></w:t>
      </w:r>
      <w:r>
        <w:rPr>
          <w:rFonts w:hint="eastAsia"/>
        </w:rPr>
        <w:t>двох</w:t>
      </w:r>
    </w:p>
    <w:p w:rsidR="00342C35" w:rsidRDefault="00342C35" w:rsidP="00342C35">
      <w:r>
        <w:rPr>
          <w:rFonts w:hint="eastAsia"/>
        </w:rPr>
        <w:t>основних</w:t>
      </w:r>
      <w:r>
        <w:t></w:t>
      </w:r>
      <w:r>
        <w:rPr>
          <w:rFonts w:hint="eastAsia"/>
        </w:rPr>
        <w:t>джерел</w:t>
      </w:r>
      <w:r>
        <w:t></w:t>
      </w:r>
      <w:r>
        <w:t></w:t>
      </w:r>
      <w:r>
        <w:t></w:t>
      </w:r>
      <w:r>
        <w:t></w:t>
      </w:r>
      <w:r>
        <w:t></w:t>
      </w:r>
      <w:r>
        <w:rPr>
          <w:rFonts w:hint="eastAsia"/>
        </w:rPr>
        <w:t>спеціальних</w:t>
      </w:r>
      <w:r>
        <w:t></w:t>
      </w:r>
      <w:r>
        <w:rPr>
          <w:rFonts w:hint="eastAsia"/>
        </w:rPr>
        <w:t>додатків</w:t>
      </w:r>
      <w:r>
        <w:t></w:t>
      </w:r>
      <w:r>
        <w:rPr>
          <w:rFonts w:hint="eastAsia"/>
        </w:rPr>
        <w:t>до</w:t>
      </w:r>
      <w:r>
        <w:t></w:t>
      </w:r>
      <w:r>
        <w:rPr>
          <w:rFonts w:hint="eastAsia"/>
        </w:rPr>
        <w:t>державних</w:t>
      </w:r>
      <w:r>
        <w:t></w:t>
      </w:r>
      <w:r>
        <w:rPr>
          <w:rFonts w:hint="eastAsia"/>
        </w:rPr>
        <w:t>податків</w:t>
      </w:r>
      <w:r>
        <w:t></w:t>
      </w:r>
      <w:r>
        <w:t></w:t>
      </w:r>
      <w:r>
        <w:rPr>
          <w:rFonts w:hint="eastAsia"/>
        </w:rPr>
        <w:t>які</w:t>
      </w:r>
      <w:r>
        <w:t></w:t>
      </w:r>
      <w:r>
        <w:rPr>
          <w:rFonts w:hint="eastAsia"/>
        </w:rPr>
        <w:t>окупаційна</w:t>
      </w:r>
    </w:p>
    <w:p w:rsidR="00342C35" w:rsidRDefault="00342C35" w:rsidP="00342C35">
      <w:r>
        <w:rPr>
          <w:rFonts w:hint="eastAsia"/>
        </w:rPr>
        <w:t>влада</w:t>
      </w:r>
      <w:r>
        <w:t></w:t>
      </w:r>
      <w:r>
        <w:rPr>
          <w:rFonts w:hint="eastAsia"/>
        </w:rPr>
        <w:t>не</w:t>
      </w:r>
      <w:r>
        <w:t></w:t>
      </w:r>
      <w:r>
        <w:rPr>
          <w:rFonts w:hint="eastAsia"/>
        </w:rPr>
        <w:t>могла</w:t>
      </w:r>
      <w:r>
        <w:t></w:t>
      </w:r>
      <w:r>
        <w:rPr>
          <w:rFonts w:hint="eastAsia"/>
        </w:rPr>
        <w:t>довгий</w:t>
      </w:r>
      <w:r>
        <w:t></w:t>
      </w:r>
      <w:r>
        <w:rPr>
          <w:rFonts w:hint="eastAsia"/>
        </w:rPr>
        <w:t>час</w:t>
      </w:r>
      <w:r>
        <w:t></w:t>
      </w:r>
      <w:r>
        <w:rPr>
          <w:rFonts w:hint="eastAsia"/>
        </w:rPr>
        <w:t>нараховувати</w:t>
      </w:r>
      <w:r>
        <w:t></w:t>
      </w:r>
      <w:r>
        <w:rPr>
          <w:rFonts w:hint="eastAsia"/>
        </w:rPr>
        <w:t>через</w:t>
      </w:r>
      <w:r>
        <w:t></w:t>
      </w:r>
      <w:r>
        <w:rPr>
          <w:rFonts w:hint="eastAsia"/>
        </w:rPr>
        <w:t>складнощі</w:t>
      </w:r>
      <w:r>
        <w:t></w:t>
      </w:r>
      <w:r>
        <w:rPr>
          <w:rFonts w:hint="eastAsia"/>
        </w:rPr>
        <w:t>їхнього</w:t>
      </w:r>
      <w:r>
        <w:t></w:t>
      </w:r>
      <w:r>
        <w:rPr>
          <w:rFonts w:hint="eastAsia"/>
        </w:rPr>
        <w:t>адміністрування</w:t>
      </w:r>
      <w:r>
        <w:t></w:t>
      </w:r>
      <w:r>
        <w:t></w:t>
      </w:r>
    </w:p>
    <w:p w:rsidR="00342C35" w:rsidRDefault="00342C35" w:rsidP="00342C35">
      <w:r>
        <w:t></w:t>
      </w:r>
      <w:r>
        <w:t></w:t>
      </w:r>
      <w:r>
        <w:t></w:t>
      </w:r>
    </w:p>
    <w:p w:rsidR="00342C35" w:rsidRDefault="00342C35" w:rsidP="00342C35">
      <w:r>
        <w:rPr>
          <w:rFonts w:hint="eastAsia"/>
        </w:rPr>
        <w:t>особливо</w:t>
      </w:r>
      <w:r>
        <w:t></w:t>
      </w:r>
      <w:r>
        <w:rPr>
          <w:rFonts w:hint="eastAsia"/>
        </w:rPr>
        <w:t>через</w:t>
      </w:r>
      <w:r>
        <w:t></w:t>
      </w:r>
      <w:r>
        <w:rPr>
          <w:rFonts w:hint="eastAsia"/>
        </w:rPr>
        <w:t>відсутність</w:t>
      </w:r>
      <w:r>
        <w:t></w:t>
      </w:r>
      <w:r>
        <w:rPr>
          <w:rFonts w:hint="eastAsia"/>
        </w:rPr>
        <w:t>списків</w:t>
      </w:r>
      <w:r>
        <w:t></w:t>
      </w:r>
      <w:r>
        <w:rPr>
          <w:rFonts w:hint="eastAsia"/>
        </w:rPr>
        <w:t>платників</w:t>
      </w:r>
      <w:r>
        <w:t></w:t>
      </w:r>
      <w:r>
        <w:rPr>
          <w:rFonts w:hint="eastAsia"/>
        </w:rPr>
        <w:t>податків</w:t>
      </w:r>
      <w:r>
        <w:t></w:t>
      </w:r>
      <w:r>
        <w:t></w:t>
      </w:r>
      <w:r>
        <w:t></w:t>
      </w:r>
      <w:r>
        <w:t></w:t>
      </w:r>
      <w:r>
        <w:t></w:t>
      </w:r>
      <w:r>
        <w:rPr>
          <w:rFonts w:hint="eastAsia"/>
        </w:rPr>
        <w:t>відрахувань</w:t>
      </w:r>
      <w:r>
        <w:t></w:t>
      </w:r>
      <w:r>
        <w:rPr>
          <w:rFonts w:hint="eastAsia"/>
        </w:rPr>
        <w:t>від</w:t>
      </w:r>
    </w:p>
    <w:p w:rsidR="00342C35" w:rsidRDefault="00342C35" w:rsidP="00342C35">
      <w:r>
        <w:rPr>
          <w:rFonts w:hint="eastAsia"/>
        </w:rPr>
        <w:t>виробництва</w:t>
      </w:r>
      <w:r>
        <w:t></w:t>
      </w:r>
      <w:r>
        <w:rPr>
          <w:rFonts w:hint="eastAsia"/>
        </w:rPr>
        <w:t>та</w:t>
      </w:r>
      <w:r>
        <w:t></w:t>
      </w:r>
      <w:r>
        <w:rPr>
          <w:rFonts w:hint="eastAsia"/>
        </w:rPr>
        <w:t>продажу</w:t>
      </w:r>
      <w:r>
        <w:t></w:t>
      </w:r>
      <w:r>
        <w:rPr>
          <w:rFonts w:hint="eastAsia"/>
        </w:rPr>
        <w:t>алкогольних</w:t>
      </w:r>
      <w:r>
        <w:t></w:t>
      </w:r>
      <w:r>
        <w:rPr>
          <w:rFonts w:hint="eastAsia"/>
        </w:rPr>
        <w:t>напоїв</w:t>
      </w:r>
      <w:r>
        <w:t></w:t>
      </w:r>
      <w:r>
        <w:t></w:t>
      </w:r>
      <w:r>
        <w:rPr>
          <w:rFonts w:hint="eastAsia"/>
        </w:rPr>
        <w:t>які</w:t>
      </w:r>
      <w:r>
        <w:t></w:t>
      </w:r>
      <w:r>
        <w:rPr>
          <w:rFonts w:hint="eastAsia"/>
        </w:rPr>
        <w:t>припинили</w:t>
      </w:r>
      <w:r>
        <w:t></w:t>
      </w:r>
      <w:r>
        <w:rPr>
          <w:rFonts w:hint="eastAsia"/>
        </w:rPr>
        <w:t>нараховувати</w:t>
      </w:r>
      <w:r>
        <w:t></w:t>
      </w:r>
      <w:r>
        <w:rPr>
          <w:rFonts w:hint="eastAsia"/>
        </w:rPr>
        <w:t>у</w:t>
      </w:r>
      <w:r>
        <w:t></w:t>
      </w:r>
      <w:r>
        <w:rPr>
          <w:rFonts w:hint="eastAsia"/>
        </w:rPr>
        <w:t>зв’язку</w:t>
      </w:r>
    </w:p>
    <w:p w:rsidR="00342C35" w:rsidRDefault="00342C35" w:rsidP="00342C35">
      <w:r>
        <w:rPr>
          <w:rFonts w:hint="eastAsia"/>
        </w:rPr>
        <w:t>з</w:t>
      </w:r>
      <w:r>
        <w:t></w:t>
      </w:r>
      <w:r>
        <w:rPr>
          <w:rFonts w:hint="eastAsia"/>
        </w:rPr>
        <w:t>поширенням</w:t>
      </w:r>
      <w:r>
        <w:t></w:t>
      </w:r>
      <w:r>
        <w:rPr>
          <w:rFonts w:hint="eastAsia"/>
        </w:rPr>
        <w:t>на</w:t>
      </w:r>
      <w:r>
        <w:t></w:t>
      </w:r>
      <w:r>
        <w:rPr>
          <w:rFonts w:hint="eastAsia"/>
        </w:rPr>
        <w:t>окуповані</w:t>
      </w:r>
      <w:r>
        <w:t></w:t>
      </w:r>
      <w:r>
        <w:rPr>
          <w:rFonts w:hint="eastAsia"/>
        </w:rPr>
        <w:t>території</w:t>
      </w:r>
      <w:r>
        <w:t></w:t>
      </w:r>
      <w:r>
        <w:t></w:t>
      </w:r>
      <w:r>
        <w:rPr>
          <w:rFonts w:hint="eastAsia"/>
        </w:rPr>
        <w:t>сухого</w:t>
      </w:r>
      <w:r>
        <w:t></w:t>
      </w:r>
      <w:r>
        <w:rPr>
          <w:rFonts w:hint="eastAsia"/>
        </w:rPr>
        <w:t>закону</w:t>
      </w:r>
      <w:r>
        <w:t></w:t>
      </w:r>
      <w:r>
        <w:t></w:t>
      </w:r>
      <w:r>
        <w:t></w:t>
      </w:r>
      <w:r>
        <w:rPr>
          <w:rFonts w:hint="eastAsia"/>
        </w:rPr>
        <w:t>Втративши</w:t>
      </w:r>
      <w:r>
        <w:t></w:t>
      </w:r>
      <w:r>
        <w:rPr>
          <w:rFonts w:hint="eastAsia"/>
        </w:rPr>
        <w:t>головне</w:t>
      </w:r>
      <w:r>
        <w:t></w:t>
      </w:r>
      <w:r>
        <w:rPr>
          <w:rFonts w:hint="eastAsia"/>
        </w:rPr>
        <w:t>джерело</w:t>
      </w:r>
    </w:p>
    <w:p w:rsidR="00342C35" w:rsidRDefault="00342C35" w:rsidP="00342C35">
      <w:r>
        <w:rPr>
          <w:rFonts w:hint="eastAsia"/>
        </w:rPr>
        <w:t>доходів</w:t>
      </w:r>
      <w:r>
        <w:t></w:t>
      </w:r>
      <w:r>
        <w:rPr>
          <w:rFonts w:hint="eastAsia"/>
        </w:rPr>
        <w:t>місцевих</w:t>
      </w:r>
      <w:r>
        <w:t></w:t>
      </w:r>
      <w:r>
        <w:rPr>
          <w:rFonts w:hint="eastAsia"/>
        </w:rPr>
        <w:t>бюджетів</w:t>
      </w:r>
      <w:r>
        <w:t></w:t>
      </w:r>
      <w:r>
        <w:rPr>
          <w:rFonts w:hint="eastAsia"/>
        </w:rPr>
        <w:t>у</w:t>
      </w:r>
      <w:r>
        <w:t></w:t>
      </w:r>
      <w:r>
        <w:rPr>
          <w:rFonts w:hint="eastAsia"/>
        </w:rPr>
        <w:t>вигляді</w:t>
      </w:r>
      <w:r>
        <w:t></w:t>
      </w:r>
      <w:r>
        <w:rPr>
          <w:rFonts w:hint="eastAsia"/>
        </w:rPr>
        <w:t>додаткових</w:t>
      </w:r>
      <w:r>
        <w:t></w:t>
      </w:r>
      <w:r>
        <w:rPr>
          <w:rFonts w:hint="eastAsia"/>
        </w:rPr>
        <w:t>зборів</w:t>
      </w:r>
      <w:r>
        <w:t></w:t>
      </w:r>
      <w:r>
        <w:rPr>
          <w:rFonts w:hint="eastAsia"/>
        </w:rPr>
        <w:t>до</w:t>
      </w:r>
      <w:r>
        <w:t></w:t>
      </w:r>
      <w:r>
        <w:rPr>
          <w:rFonts w:hint="eastAsia"/>
        </w:rPr>
        <w:t>державних</w:t>
      </w:r>
      <w:r>
        <w:t></w:t>
      </w:r>
      <w:r>
        <w:rPr>
          <w:rFonts w:hint="eastAsia"/>
        </w:rPr>
        <w:t>майнових</w:t>
      </w:r>
    </w:p>
    <w:p w:rsidR="00342C35" w:rsidRDefault="00342C35" w:rsidP="00342C35">
      <w:r>
        <w:rPr>
          <w:rFonts w:hint="eastAsia"/>
        </w:rPr>
        <w:t>податків</w:t>
      </w:r>
      <w:r>
        <w:t></w:t>
      </w:r>
      <w:r>
        <w:t></w:t>
      </w:r>
      <w:r>
        <w:rPr>
          <w:rFonts w:hint="eastAsia"/>
        </w:rPr>
        <w:t>органи</w:t>
      </w:r>
      <w:r>
        <w:t></w:t>
      </w:r>
      <w:r>
        <w:rPr>
          <w:rFonts w:hint="eastAsia"/>
        </w:rPr>
        <w:t>місцевого</w:t>
      </w:r>
      <w:r>
        <w:t></w:t>
      </w:r>
      <w:r>
        <w:rPr>
          <w:rFonts w:hint="eastAsia"/>
        </w:rPr>
        <w:t>самоврядування</w:t>
      </w:r>
      <w:r>
        <w:t></w:t>
      </w:r>
      <w:r>
        <w:rPr>
          <w:rFonts w:hint="eastAsia"/>
        </w:rPr>
        <w:t>були</w:t>
      </w:r>
      <w:r>
        <w:t></w:t>
      </w:r>
      <w:r>
        <w:rPr>
          <w:rFonts w:hint="eastAsia"/>
        </w:rPr>
        <w:t>вимушені</w:t>
      </w:r>
      <w:r>
        <w:t></w:t>
      </w:r>
      <w:r>
        <w:rPr>
          <w:rFonts w:hint="eastAsia"/>
        </w:rPr>
        <w:t>самостійно</w:t>
      </w:r>
    </w:p>
    <w:p w:rsidR="00342C35" w:rsidRDefault="00342C35" w:rsidP="00342C35">
      <w:r>
        <w:rPr>
          <w:rFonts w:hint="eastAsia"/>
        </w:rPr>
        <w:t>запроваджувати</w:t>
      </w:r>
      <w:r>
        <w:t></w:t>
      </w:r>
      <w:r>
        <w:rPr>
          <w:rFonts w:hint="eastAsia"/>
        </w:rPr>
        <w:t>деякі</w:t>
      </w:r>
      <w:r>
        <w:t></w:t>
      </w:r>
      <w:r>
        <w:rPr>
          <w:rFonts w:hint="eastAsia"/>
        </w:rPr>
        <w:t>альтернативні</w:t>
      </w:r>
      <w:r>
        <w:t></w:t>
      </w:r>
      <w:r>
        <w:rPr>
          <w:rFonts w:hint="eastAsia"/>
        </w:rPr>
        <w:t>види</w:t>
      </w:r>
      <w:r>
        <w:t></w:t>
      </w:r>
      <w:r>
        <w:rPr>
          <w:rFonts w:hint="eastAsia"/>
        </w:rPr>
        <w:t>місцевих</w:t>
      </w:r>
      <w:r>
        <w:t></w:t>
      </w:r>
      <w:r>
        <w:rPr>
          <w:rFonts w:hint="eastAsia"/>
        </w:rPr>
        <w:t>податків</w:t>
      </w:r>
      <w:r>
        <w:t></w:t>
      </w:r>
      <w:r>
        <w:rPr>
          <w:rFonts w:hint="eastAsia"/>
        </w:rPr>
        <w:t>і</w:t>
      </w:r>
      <w:r>
        <w:t></w:t>
      </w:r>
      <w:r>
        <w:rPr>
          <w:rFonts w:hint="eastAsia"/>
        </w:rPr>
        <w:t>зборів</w:t>
      </w:r>
      <w:r>
        <w:t></w:t>
      </w:r>
      <w:r>
        <w:t></w:t>
      </w:r>
      <w:r>
        <w:rPr>
          <w:rFonts w:hint="eastAsia"/>
        </w:rPr>
        <w:t>здебільшого</w:t>
      </w:r>
    </w:p>
    <w:p w:rsidR="00342C35" w:rsidRDefault="00342C35" w:rsidP="00342C35">
      <w:r>
        <w:rPr>
          <w:rFonts w:hint="eastAsia"/>
        </w:rPr>
        <w:t>ті</w:t>
      </w:r>
      <w:r>
        <w:t></w:t>
      </w:r>
      <w:r>
        <w:t></w:t>
      </w:r>
      <w:r>
        <w:rPr>
          <w:rFonts w:hint="eastAsia"/>
        </w:rPr>
        <w:t>які</w:t>
      </w:r>
      <w:r>
        <w:t></w:t>
      </w:r>
      <w:r>
        <w:rPr>
          <w:rFonts w:hint="eastAsia"/>
        </w:rPr>
        <w:t>існували</w:t>
      </w:r>
      <w:r>
        <w:t></w:t>
      </w:r>
      <w:r>
        <w:rPr>
          <w:rFonts w:hint="eastAsia"/>
        </w:rPr>
        <w:t>при</w:t>
      </w:r>
      <w:r>
        <w:t></w:t>
      </w:r>
      <w:r>
        <w:rPr>
          <w:rFonts w:hint="eastAsia"/>
        </w:rPr>
        <w:t>австрійському</w:t>
      </w:r>
      <w:r>
        <w:t></w:t>
      </w:r>
      <w:r>
        <w:rPr>
          <w:rFonts w:hint="eastAsia"/>
        </w:rPr>
        <w:t>урядові</w:t>
      </w:r>
      <w:r>
        <w:t></w:t>
      </w:r>
      <w:r>
        <w:t></w:t>
      </w:r>
      <w:r>
        <w:rPr>
          <w:rFonts w:hint="eastAsia"/>
        </w:rPr>
        <w:t>або</w:t>
      </w:r>
      <w:r>
        <w:t></w:t>
      </w:r>
      <w:r>
        <w:rPr>
          <w:rFonts w:hint="eastAsia"/>
        </w:rPr>
        <w:t>ж</w:t>
      </w:r>
      <w:r>
        <w:t></w:t>
      </w:r>
      <w:r>
        <w:rPr>
          <w:rFonts w:hint="eastAsia"/>
        </w:rPr>
        <w:t>мали</w:t>
      </w:r>
      <w:r>
        <w:t></w:t>
      </w:r>
      <w:r>
        <w:rPr>
          <w:rFonts w:hint="eastAsia"/>
        </w:rPr>
        <w:t>примусово</w:t>
      </w:r>
      <w:r>
        <w:t></w:t>
      </w:r>
      <w:r>
        <w:rPr>
          <w:rFonts w:hint="eastAsia"/>
        </w:rPr>
        <w:t>запроваджувати</w:t>
      </w:r>
    </w:p>
    <w:p w:rsidR="00342C35" w:rsidRDefault="00342C35" w:rsidP="00342C35">
      <w:r>
        <w:rPr>
          <w:rFonts w:hint="eastAsia"/>
        </w:rPr>
        <w:t>ті</w:t>
      </w:r>
      <w:r>
        <w:t></w:t>
      </w:r>
      <w:r>
        <w:rPr>
          <w:rFonts w:hint="eastAsia"/>
        </w:rPr>
        <w:t>збори</w:t>
      </w:r>
      <w:r>
        <w:t></w:t>
      </w:r>
      <w:r>
        <w:t></w:t>
      </w:r>
      <w:r>
        <w:rPr>
          <w:rFonts w:hint="eastAsia"/>
        </w:rPr>
        <w:t>які</w:t>
      </w:r>
      <w:r>
        <w:t></w:t>
      </w:r>
      <w:r>
        <w:rPr>
          <w:rFonts w:hint="eastAsia"/>
        </w:rPr>
        <w:t>рекомендувалися</w:t>
      </w:r>
      <w:r>
        <w:t></w:t>
      </w:r>
      <w:r>
        <w:rPr>
          <w:rFonts w:hint="eastAsia"/>
        </w:rPr>
        <w:t>окупаційною</w:t>
      </w:r>
      <w:r>
        <w:t></w:t>
      </w:r>
      <w:r>
        <w:rPr>
          <w:rFonts w:hint="eastAsia"/>
        </w:rPr>
        <w:t>владою</w:t>
      </w:r>
      <w:r>
        <w:t></w:t>
      </w:r>
      <w:r>
        <w:rPr>
          <w:rFonts w:hint="eastAsia"/>
        </w:rPr>
        <w:t>за</w:t>
      </w:r>
      <w:r>
        <w:t></w:t>
      </w:r>
      <w:r>
        <w:rPr>
          <w:rFonts w:hint="eastAsia"/>
        </w:rPr>
        <w:t>аналогією</w:t>
      </w:r>
      <w:r>
        <w:t></w:t>
      </w:r>
      <w:r>
        <w:rPr>
          <w:rFonts w:hint="eastAsia"/>
        </w:rPr>
        <w:t>з</w:t>
      </w:r>
      <w:r>
        <w:t></w:t>
      </w:r>
      <w:r>
        <w:rPr>
          <w:rFonts w:hint="eastAsia"/>
        </w:rPr>
        <w:t>російським</w:t>
      </w:r>
    </w:p>
    <w:p w:rsidR="00342C35" w:rsidRDefault="00342C35" w:rsidP="00342C35">
      <w:r>
        <w:rPr>
          <w:rFonts w:hint="eastAsia"/>
        </w:rPr>
        <w:t>законодавством</w:t>
      </w:r>
      <w:r>
        <w:t></w:t>
      </w:r>
      <w:r>
        <w:t></w:t>
      </w:r>
      <w:r>
        <w:rPr>
          <w:rFonts w:hint="eastAsia"/>
        </w:rPr>
        <w:t>При</w:t>
      </w:r>
      <w:r>
        <w:t></w:t>
      </w:r>
      <w:r>
        <w:rPr>
          <w:rFonts w:hint="eastAsia"/>
        </w:rPr>
        <w:t>цьому</w:t>
      </w:r>
      <w:r>
        <w:t></w:t>
      </w:r>
      <w:r>
        <w:rPr>
          <w:rFonts w:hint="eastAsia"/>
        </w:rPr>
        <w:t>під</w:t>
      </w:r>
      <w:r>
        <w:t></w:t>
      </w:r>
      <w:r>
        <w:rPr>
          <w:rFonts w:hint="eastAsia"/>
        </w:rPr>
        <w:t>час</w:t>
      </w:r>
      <w:r>
        <w:t></w:t>
      </w:r>
      <w:r>
        <w:rPr>
          <w:rFonts w:hint="eastAsia"/>
        </w:rPr>
        <w:t>справляння</w:t>
      </w:r>
      <w:r>
        <w:t></w:t>
      </w:r>
      <w:r>
        <w:rPr>
          <w:rFonts w:hint="eastAsia"/>
        </w:rPr>
        <w:t>окремих</w:t>
      </w:r>
      <w:r>
        <w:t></w:t>
      </w:r>
      <w:r>
        <w:rPr>
          <w:rFonts w:hint="eastAsia"/>
        </w:rPr>
        <w:t>місцевих</w:t>
      </w:r>
      <w:r>
        <w:t></w:t>
      </w:r>
      <w:r>
        <w:rPr>
          <w:rFonts w:hint="eastAsia"/>
        </w:rPr>
        <w:t>податків</w:t>
      </w:r>
      <w:r>
        <w:t></w:t>
      </w:r>
      <w:r>
        <w:rPr>
          <w:rFonts w:hint="eastAsia"/>
        </w:rPr>
        <w:t>і</w:t>
      </w:r>
      <w:r>
        <w:t></w:t>
      </w:r>
      <w:r>
        <w:rPr>
          <w:rFonts w:hint="eastAsia"/>
        </w:rPr>
        <w:t>зборів</w:t>
      </w:r>
      <w:r>
        <w:t></w:t>
      </w:r>
    </w:p>
    <w:p w:rsidR="00342C35" w:rsidRDefault="00342C35" w:rsidP="00342C35">
      <w:r>
        <w:rPr>
          <w:rFonts w:hint="eastAsia"/>
        </w:rPr>
        <w:t>які</w:t>
      </w:r>
      <w:r>
        <w:t></w:t>
      </w:r>
      <w:r>
        <w:rPr>
          <w:rFonts w:hint="eastAsia"/>
        </w:rPr>
        <w:t>існували</w:t>
      </w:r>
      <w:r>
        <w:t></w:t>
      </w:r>
      <w:r>
        <w:rPr>
          <w:rFonts w:hint="eastAsia"/>
        </w:rPr>
        <w:t>при</w:t>
      </w:r>
      <w:r>
        <w:t></w:t>
      </w:r>
      <w:r>
        <w:rPr>
          <w:rFonts w:hint="eastAsia"/>
        </w:rPr>
        <w:t>австрійській</w:t>
      </w:r>
      <w:r>
        <w:t></w:t>
      </w:r>
      <w:r>
        <w:rPr>
          <w:rFonts w:hint="eastAsia"/>
        </w:rPr>
        <w:t>владі</w:t>
      </w:r>
      <w:r>
        <w:t></w:t>
      </w:r>
      <w:r>
        <w:t></w:t>
      </w:r>
      <w:r>
        <w:rPr>
          <w:rFonts w:hint="eastAsia"/>
        </w:rPr>
        <w:t>повністю</w:t>
      </w:r>
      <w:r>
        <w:t></w:t>
      </w:r>
      <w:r>
        <w:rPr>
          <w:rFonts w:hint="eastAsia"/>
        </w:rPr>
        <w:t>порушувався</w:t>
      </w:r>
      <w:r>
        <w:t></w:t>
      </w:r>
      <w:r>
        <w:rPr>
          <w:rFonts w:hint="eastAsia"/>
        </w:rPr>
        <w:t>порядок</w:t>
      </w:r>
      <w:r>
        <w:t></w:t>
      </w:r>
      <w:r>
        <w:rPr>
          <w:rFonts w:hint="eastAsia"/>
        </w:rPr>
        <w:t>їхнього</w:t>
      </w:r>
    </w:p>
    <w:p w:rsidR="00342C35" w:rsidRDefault="00342C35" w:rsidP="00342C35">
      <w:r>
        <w:rPr>
          <w:rFonts w:hint="eastAsia"/>
        </w:rPr>
        <w:t>нарахування</w:t>
      </w:r>
      <w:r>
        <w:t></w:t>
      </w:r>
      <w:r>
        <w:t></w:t>
      </w:r>
      <w:r>
        <w:rPr>
          <w:rFonts w:hint="eastAsia"/>
        </w:rPr>
        <w:t>Так</w:t>
      </w:r>
      <w:r>
        <w:t></w:t>
      </w:r>
      <w:r>
        <w:t></w:t>
      </w:r>
      <w:r>
        <w:rPr>
          <w:rFonts w:hint="eastAsia"/>
        </w:rPr>
        <w:t>при</w:t>
      </w:r>
      <w:r>
        <w:t></w:t>
      </w:r>
      <w:r>
        <w:rPr>
          <w:rFonts w:hint="eastAsia"/>
        </w:rPr>
        <w:t>нарахуванні</w:t>
      </w:r>
      <w:r>
        <w:t></w:t>
      </w:r>
      <w:r>
        <w:rPr>
          <w:rFonts w:hint="eastAsia"/>
        </w:rPr>
        <w:t>ґмінних</w:t>
      </w:r>
      <w:r>
        <w:t></w:t>
      </w:r>
      <w:r>
        <w:rPr>
          <w:rFonts w:hint="eastAsia"/>
        </w:rPr>
        <w:t>зборів</w:t>
      </w:r>
      <w:r>
        <w:t></w:t>
      </w:r>
      <w:r>
        <w:rPr>
          <w:rFonts w:hint="eastAsia"/>
        </w:rPr>
        <w:t>з</w:t>
      </w:r>
      <w:r>
        <w:t></w:t>
      </w:r>
      <w:r>
        <w:rPr>
          <w:rFonts w:hint="eastAsia"/>
        </w:rPr>
        <w:t>будівель</w:t>
      </w:r>
      <w:r>
        <w:t></w:t>
      </w:r>
      <w:r>
        <w:rPr>
          <w:rFonts w:hint="eastAsia"/>
        </w:rPr>
        <w:t>і</w:t>
      </w:r>
      <w:r>
        <w:t></w:t>
      </w:r>
      <w:r>
        <w:rPr>
          <w:rFonts w:hint="eastAsia"/>
        </w:rPr>
        <w:t>землі</w:t>
      </w:r>
    </w:p>
    <w:p w:rsidR="00342C35" w:rsidRDefault="00342C35" w:rsidP="00342C35">
      <w:r>
        <w:rPr>
          <w:rFonts w:hint="eastAsia"/>
        </w:rPr>
        <w:t>використовувалася</w:t>
      </w:r>
      <w:r>
        <w:t></w:t>
      </w:r>
      <w:r>
        <w:rPr>
          <w:rFonts w:hint="eastAsia"/>
        </w:rPr>
        <w:t>розкладкова</w:t>
      </w:r>
      <w:r>
        <w:t></w:t>
      </w:r>
      <w:r>
        <w:rPr>
          <w:rFonts w:hint="eastAsia"/>
        </w:rPr>
        <w:t>система</w:t>
      </w:r>
      <w:r>
        <w:t></w:t>
      </w:r>
      <w:r>
        <w:rPr>
          <w:rFonts w:hint="eastAsia"/>
        </w:rPr>
        <w:t>оподаткування</w:t>
      </w:r>
      <w:r>
        <w:t></w:t>
      </w:r>
      <w:r>
        <w:t></w:t>
      </w:r>
      <w:r>
        <w:rPr>
          <w:rFonts w:hint="eastAsia"/>
        </w:rPr>
        <w:t>характерна</w:t>
      </w:r>
      <w:r>
        <w:t></w:t>
      </w:r>
      <w:r>
        <w:rPr>
          <w:rFonts w:hint="eastAsia"/>
        </w:rPr>
        <w:t>для</w:t>
      </w:r>
      <w:r>
        <w:t></w:t>
      </w:r>
      <w:r>
        <w:rPr>
          <w:rFonts w:hint="eastAsia"/>
        </w:rPr>
        <w:t>російської</w:t>
      </w:r>
    </w:p>
    <w:p w:rsidR="00342C35" w:rsidRDefault="00342C35" w:rsidP="00342C35">
      <w:r>
        <w:rPr>
          <w:rFonts w:hint="eastAsia"/>
        </w:rPr>
        <w:t>податкової</w:t>
      </w:r>
      <w:r>
        <w:t></w:t>
      </w:r>
      <w:r>
        <w:rPr>
          <w:rFonts w:hint="eastAsia"/>
        </w:rPr>
        <w:t>системи</w:t>
      </w:r>
      <w:r>
        <w:t></w:t>
      </w:r>
      <w:r>
        <w:t></w:t>
      </w:r>
      <w:r>
        <w:rPr>
          <w:rFonts w:hint="eastAsia"/>
        </w:rPr>
        <w:t>замість</w:t>
      </w:r>
      <w:r>
        <w:t></w:t>
      </w:r>
      <w:r>
        <w:rPr>
          <w:rFonts w:hint="eastAsia"/>
        </w:rPr>
        <w:t>прибуткової</w:t>
      </w:r>
      <w:r>
        <w:t></w:t>
      </w:r>
      <w:r>
        <w:t></w:t>
      </w:r>
      <w:r>
        <w:rPr>
          <w:rFonts w:hint="eastAsia"/>
        </w:rPr>
        <w:t>яка</w:t>
      </w:r>
      <w:r>
        <w:t></w:t>
      </w:r>
      <w:r>
        <w:rPr>
          <w:rFonts w:hint="eastAsia"/>
        </w:rPr>
        <w:t>застосовувалася</w:t>
      </w:r>
      <w:r>
        <w:t></w:t>
      </w:r>
      <w:r>
        <w:rPr>
          <w:rFonts w:hint="eastAsia"/>
        </w:rPr>
        <w:t>в</w:t>
      </w:r>
      <w:r>
        <w:t></w:t>
      </w:r>
      <w:r>
        <w:rPr>
          <w:rFonts w:hint="eastAsia"/>
        </w:rPr>
        <w:t>австрійському</w:t>
      </w:r>
    </w:p>
    <w:p w:rsidR="00342C35" w:rsidRDefault="00342C35" w:rsidP="00342C35">
      <w:r>
        <w:rPr>
          <w:rFonts w:hint="eastAsia"/>
        </w:rPr>
        <w:t>податковому</w:t>
      </w:r>
      <w:r>
        <w:t></w:t>
      </w:r>
      <w:r>
        <w:rPr>
          <w:rFonts w:hint="eastAsia"/>
        </w:rPr>
        <w:t>законодавстві</w:t>
      </w:r>
      <w:r>
        <w:t></w:t>
      </w:r>
      <w:r>
        <w:t></w:t>
      </w:r>
      <w:r>
        <w:rPr>
          <w:rFonts w:hint="eastAsia"/>
        </w:rPr>
        <w:t>Водночас</w:t>
      </w:r>
      <w:r>
        <w:t></w:t>
      </w:r>
      <w:r>
        <w:t></w:t>
      </w:r>
      <w:r>
        <w:rPr>
          <w:rFonts w:hint="eastAsia"/>
        </w:rPr>
        <w:t>нав’язаний</w:t>
      </w:r>
      <w:r>
        <w:t></w:t>
      </w:r>
      <w:r>
        <w:rPr>
          <w:rFonts w:hint="eastAsia"/>
        </w:rPr>
        <w:t>Управлінням</w:t>
      </w:r>
      <w:r>
        <w:t></w:t>
      </w:r>
      <w:r>
        <w:rPr>
          <w:rFonts w:hint="eastAsia"/>
        </w:rPr>
        <w:t>фінансовими</w:t>
      </w:r>
    </w:p>
    <w:p w:rsidR="00342C35" w:rsidRDefault="00342C35" w:rsidP="00342C35">
      <w:r>
        <w:rPr>
          <w:rFonts w:hint="eastAsia"/>
        </w:rPr>
        <w:t>справами</w:t>
      </w:r>
      <w:r>
        <w:t></w:t>
      </w:r>
      <w:r>
        <w:rPr>
          <w:rFonts w:hint="eastAsia"/>
        </w:rPr>
        <w:t>магістратам</w:t>
      </w:r>
      <w:r>
        <w:t></w:t>
      </w:r>
      <w:r>
        <w:t></w:t>
      </w:r>
      <w:r>
        <w:t></w:t>
      </w:r>
      <w:r>
        <w:t></w:t>
      </w:r>
      <w:r>
        <w:rPr>
          <w:rFonts w:hint="eastAsia"/>
        </w:rPr>
        <w:t>збір</w:t>
      </w:r>
      <w:r>
        <w:t></w:t>
      </w:r>
      <w:r>
        <w:rPr>
          <w:rFonts w:hint="eastAsia"/>
        </w:rPr>
        <w:t>з</w:t>
      </w:r>
      <w:r>
        <w:t></w:t>
      </w:r>
      <w:r>
        <w:rPr>
          <w:rFonts w:hint="eastAsia"/>
        </w:rPr>
        <w:t>обороту</w:t>
      </w:r>
      <w:r>
        <w:t></w:t>
      </w:r>
      <w:r>
        <w:rPr>
          <w:rFonts w:hint="eastAsia"/>
        </w:rPr>
        <w:t>торговельно</w:t>
      </w:r>
      <w:r>
        <w:t></w:t>
      </w:r>
      <w:r>
        <w:rPr>
          <w:rFonts w:hint="eastAsia"/>
        </w:rPr>
        <w:t>промислових</w:t>
      </w:r>
      <w:r>
        <w:t></w:t>
      </w:r>
      <w:r>
        <w:rPr>
          <w:rFonts w:hint="eastAsia"/>
        </w:rPr>
        <w:t>підприємств</w:t>
      </w:r>
      <w:r>
        <w:t></w:t>
      </w:r>
      <w:r>
        <w:rPr>
          <w:rFonts w:hint="eastAsia"/>
        </w:rPr>
        <w:t>не</w:t>
      </w:r>
    </w:p>
    <w:p w:rsidR="00342C35" w:rsidRDefault="00342C35" w:rsidP="00342C35">
      <w:r>
        <w:rPr>
          <w:rFonts w:hint="eastAsia"/>
        </w:rPr>
        <w:t>мав</w:t>
      </w:r>
      <w:r>
        <w:t></w:t>
      </w:r>
      <w:r>
        <w:rPr>
          <w:rFonts w:hint="eastAsia"/>
        </w:rPr>
        <w:t>аналогів</w:t>
      </w:r>
      <w:r>
        <w:t></w:t>
      </w:r>
      <w:r>
        <w:rPr>
          <w:rFonts w:hint="eastAsia"/>
        </w:rPr>
        <w:t>в</w:t>
      </w:r>
      <w:r>
        <w:t></w:t>
      </w:r>
      <w:r>
        <w:rPr>
          <w:rFonts w:hint="eastAsia"/>
        </w:rPr>
        <w:t>австрійському</w:t>
      </w:r>
      <w:r>
        <w:t></w:t>
      </w:r>
      <w:r>
        <w:rPr>
          <w:rFonts w:hint="eastAsia"/>
        </w:rPr>
        <w:t>податковому</w:t>
      </w:r>
      <w:r>
        <w:t></w:t>
      </w:r>
      <w:r>
        <w:rPr>
          <w:rFonts w:hint="eastAsia"/>
        </w:rPr>
        <w:t>законодавстві</w:t>
      </w:r>
      <w:r>
        <w:t></w:t>
      </w:r>
      <w:r>
        <w:t></w:t>
      </w:r>
      <w:r>
        <w:rPr>
          <w:rFonts w:hint="eastAsia"/>
        </w:rPr>
        <w:t>хоча</w:t>
      </w:r>
      <w:r>
        <w:t></w:t>
      </w:r>
      <w:r>
        <w:rPr>
          <w:rFonts w:hint="eastAsia"/>
        </w:rPr>
        <w:t>відзначався</w:t>
      </w:r>
      <w:r>
        <w:t></w:t>
      </w:r>
      <w:r>
        <w:rPr>
          <w:rFonts w:hint="eastAsia"/>
        </w:rPr>
        <w:t>деякими</w:t>
      </w:r>
    </w:p>
    <w:p w:rsidR="00342C35" w:rsidRDefault="00342C35" w:rsidP="00342C35">
      <w:r>
        <w:rPr>
          <w:rFonts w:hint="eastAsia"/>
        </w:rPr>
        <w:t>характерними</w:t>
      </w:r>
      <w:r>
        <w:t></w:t>
      </w:r>
      <w:r>
        <w:rPr>
          <w:rFonts w:hint="eastAsia"/>
        </w:rPr>
        <w:t>рисами</w:t>
      </w:r>
      <w:r>
        <w:t></w:t>
      </w:r>
      <w:r>
        <w:rPr>
          <w:rFonts w:hint="eastAsia"/>
        </w:rPr>
        <w:t>прибуткового</w:t>
      </w:r>
      <w:r>
        <w:t></w:t>
      </w:r>
      <w:r>
        <w:rPr>
          <w:rFonts w:hint="eastAsia"/>
        </w:rPr>
        <w:t>оподаткування</w:t>
      </w:r>
      <w:r>
        <w:t></w:t>
      </w:r>
      <w:r>
        <w:t></w:t>
      </w:r>
      <w:r>
        <w:rPr>
          <w:rFonts w:hint="eastAsia"/>
        </w:rPr>
        <w:t>Під</w:t>
      </w:r>
      <w:r>
        <w:t></w:t>
      </w:r>
      <w:r>
        <w:rPr>
          <w:rFonts w:hint="eastAsia"/>
        </w:rPr>
        <w:t>час</w:t>
      </w:r>
      <w:r>
        <w:t></w:t>
      </w:r>
      <w:r>
        <w:rPr>
          <w:rFonts w:hint="eastAsia"/>
        </w:rPr>
        <w:t>першого</w:t>
      </w:r>
      <w:r>
        <w:t></w:t>
      </w:r>
      <w:r>
        <w:rPr>
          <w:rFonts w:hint="eastAsia"/>
        </w:rPr>
        <w:t>впровадження</w:t>
      </w:r>
    </w:p>
    <w:p w:rsidR="00342C35" w:rsidRDefault="00342C35" w:rsidP="00342C35">
      <w:r>
        <w:rPr>
          <w:rFonts w:hint="eastAsia"/>
        </w:rPr>
        <w:t>благодійного</w:t>
      </w:r>
      <w:r>
        <w:t></w:t>
      </w:r>
      <w:r>
        <w:rPr>
          <w:rFonts w:hint="eastAsia"/>
        </w:rPr>
        <w:t>збору</w:t>
      </w:r>
      <w:r>
        <w:t></w:t>
      </w:r>
      <w:r>
        <w:rPr>
          <w:rFonts w:hint="eastAsia"/>
        </w:rPr>
        <w:t>з</w:t>
      </w:r>
      <w:r>
        <w:t></w:t>
      </w:r>
      <w:r>
        <w:rPr>
          <w:rFonts w:hint="eastAsia"/>
        </w:rPr>
        <w:t>білетів</w:t>
      </w:r>
      <w:r>
        <w:t></w:t>
      </w:r>
      <w:r>
        <w:rPr>
          <w:rFonts w:hint="eastAsia"/>
        </w:rPr>
        <w:t>розважальних</w:t>
      </w:r>
      <w:r>
        <w:t></w:t>
      </w:r>
      <w:r>
        <w:rPr>
          <w:rFonts w:hint="eastAsia"/>
        </w:rPr>
        <w:t>і</w:t>
      </w:r>
      <w:r>
        <w:t></w:t>
      </w:r>
      <w:r>
        <w:rPr>
          <w:rFonts w:hint="eastAsia"/>
        </w:rPr>
        <w:t>видовищних</w:t>
      </w:r>
      <w:r>
        <w:t></w:t>
      </w:r>
      <w:r>
        <w:rPr>
          <w:rFonts w:hint="eastAsia"/>
        </w:rPr>
        <w:t>закладів</w:t>
      </w:r>
      <w:r>
        <w:t></w:t>
      </w:r>
      <w:r>
        <w:rPr>
          <w:rFonts w:hint="eastAsia"/>
        </w:rPr>
        <w:t>окупаційною</w:t>
      </w:r>
    </w:p>
    <w:p w:rsidR="00342C35" w:rsidRDefault="00342C35" w:rsidP="00342C35">
      <w:r>
        <w:rPr>
          <w:rFonts w:hint="eastAsia"/>
        </w:rPr>
        <w:t>владою</w:t>
      </w:r>
      <w:r>
        <w:t></w:t>
      </w:r>
      <w:r>
        <w:rPr>
          <w:rFonts w:hint="eastAsia"/>
        </w:rPr>
        <w:t>пропонувався</w:t>
      </w:r>
      <w:r>
        <w:t></w:t>
      </w:r>
      <w:r>
        <w:rPr>
          <w:rFonts w:hint="eastAsia"/>
        </w:rPr>
        <w:t>порядок</w:t>
      </w:r>
      <w:r>
        <w:t></w:t>
      </w:r>
      <w:r>
        <w:rPr>
          <w:rFonts w:hint="eastAsia"/>
        </w:rPr>
        <w:t>його</w:t>
      </w:r>
      <w:r>
        <w:t></w:t>
      </w:r>
      <w:r>
        <w:rPr>
          <w:rFonts w:hint="eastAsia"/>
        </w:rPr>
        <w:t>справляння</w:t>
      </w:r>
      <w:r>
        <w:t></w:t>
      </w:r>
      <w:r>
        <w:rPr>
          <w:rFonts w:hint="eastAsia"/>
        </w:rPr>
        <w:t>за</w:t>
      </w:r>
      <w:r>
        <w:t></w:t>
      </w:r>
      <w:r>
        <w:rPr>
          <w:rFonts w:hint="eastAsia"/>
        </w:rPr>
        <w:t>російським</w:t>
      </w:r>
      <w:r>
        <w:t></w:t>
      </w:r>
      <w:r>
        <w:rPr>
          <w:rFonts w:hint="eastAsia"/>
        </w:rPr>
        <w:t>законодавством</w:t>
      </w:r>
      <w:r>
        <w:t></w:t>
      </w:r>
      <w:r>
        <w:t></w:t>
      </w:r>
      <w:r>
        <w:rPr>
          <w:rFonts w:hint="eastAsia"/>
        </w:rPr>
        <w:t>Така</w:t>
      </w:r>
    </w:p>
    <w:p w:rsidR="00342C35" w:rsidRDefault="00342C35" w:rsidP="00342C35">
      <w:r>
        <w:t></w:t>
      </w:r>
      <w:r>
        <w:rPr>
          <w:rFonts w:hint="eastAsia"/>
        </w:rPr>
        <w:t>гібридність</w:t>
      </w:r>
      <w:r>
        <w:t></w:t>
      </w:r>
      <w:r>
        <w:t></w:t>
      </w:r>
      <w:r>
        <w:rPr>
          <w:rFonts w:hint="eastAsia"/>
        </w:rPr>
        <w:t>місцевого</w:t>
      </w:r>
      <w:r>
        <w:t></w:t>
      </w:r>
      <w:r>
        <w:rPr>
          <w:rFonts w:hint="eastAsia"/>
        </w:rPr>
        <w:t>оподаткування</w:t>
      </w:r>
      <w:r>
        <w:t></w:t>
      </w:r>
      <w:r>
        <w:rPr>
          <w:rFonts w:hint="eastAsia"/>
        </w:rPr>
        <w:t>лише</w:t>
      </w:r>
      <w:r>
        <w:t></w:t>
      </w:r>
      <w:r>
        <w:rPr>
          <w:rFonts w:hint="eastAsia"/>
        </w:rPr>
        <w:t>підтверджувала</w:t>
      </w:r>
      <w:r>
        <w:t></w:t>
      </w:r>
      <w:r>
        <w:rPr>
          <w:rFonts w:hint="eastAsia"/>
        </w:rPr>
        <w:t>безсистемність</w:t>
      </w:r>
      <w:r>
        <w:t></w:t>
      </w:r>
    </w:p>
    <w:p w:rsidR="00342C35" w:rsidRDefault="00342C35" w:rsidP="00342C35">
      <w:r>
        <w:rPr>
          <w:rFonts w:hint="eastAsia"/>
        </w:rPr>
        <w:t>хаотичність</w:t>
      </w:r>
      <w:r>
        <w:t></w:t>
      </w:r>
      <w:r>
        <w:rPr>
          <w:rFonts w:hint="eastAsia"/>
        </w:rPr>
        <w:t>і</w:t>
      </w:r>
      <w:r>
        <w:t></w:t>
      </w:r>
      <w:r>
        <w:rPr>
          <w:rFonts w:hint="eastAsia"/>
        </w:rPr>
        <w:t>невизначеність</w:t>
      </w:r>
      <w:r>
        <w:t></w:t>
      </w:r>
      <w:r>
        <w:t></w:t>
      </w:r>
      <w:r>
        <w:rPr>
          <w:rFonts w:hint="eastAsia"/>
        </w:rPr>
        <w:t>які</w:t>
      </w:r>
      <w:r>
        <w:t></w:t>
      </w:r>
      <w:r>
        <w:rPr>
          <w:rFonts w:hint="eastAsia"/>
        </w:rPr>
        <w:t>мали</w:t>
      </w:r>
      <w:r>
        <w:t></w:t>
      </w:r>
      <w:r>
        <w:rPr>
          <w:rFonts w:hint="eastAsia"/>
        </w:rPr>
        <w:t>місце</w:t>
      </w:r>
      <w:r>
        <w:t></w:t>
      </w:r>
      <w:r>
        <w:rPr>
          <w:rFonts w:hint="eastAsia"/>
        </w:rPr>
        <w:t>у</w:t>
      </w:r>
      <w:r>
        <w:t></w:t>
      </w:r>
      <w:r>
        <w:rPr>
          <w:rFonts w:hint="eastAsia"/>
        </w:rPr>
        <w:t>сфері</w:t>
      </w:r>
      <w:r>
        <w:t></w:t>
      </w:r>
      <w:r>
        <w:rPr>
          <w:rFonts w:hint="eastAsia"/>
        </w:rPr>
        <w:t>місцевого</w:t>
      </w:r>
      <w:r>
        <w:t></w:t>
      </w:r>
      <w:r>
        <w:rPr>
          <w:rFonts w:hint="eastAsia"/>
        </w:rPr>
        <w:t>оподаткування</w:t>
      </w:r>
    </w:p>
    <w:p w:rsidR="00342C35" w:rsidRDefault="00342C35" w:rsidP="00342C35">
      <w:r>
        <w:rPr>
          <w:rFonts w:hint="eastAsia"/>
        </w:rPr>
        <w:t>протягом</w:t>
      </w:r>
      <w:r>
        <w:t></w:t>
      </w:r>
      <w:r>
        <w:rPr>
          <w:rFonts w:hint="eastAsia"/>
        </w:rPr>
        <w:t>усього</w:t>
      </w:r>
      <w:r>
        <w:t></w:t>
      </w:r>
      <w:r>
        <w:rPr>
          <w:rFonts w:hint="eastAsia"/>
        </w:rPr>
        <w:t>терміну</w:t>
      </w:r>
      <w:r>
        <w:t></w:t>
      </w:r>
      <w:r>
        <w:rPr>
          <w:rFonts w:hint="eastAsia"/>
        </w:rPr>
        <w:t>російської</w:t>
      </w:r>
      <w:r>
        <w:t></w:t>
      </w:r>
      <w:r>
        <w:rPr>
          <w:rFonts w:hint="eastAsia"/>
        </w:rPr>
        <w:t>окупації</w:t>
      </w:r>
      <w:r>
        <w:t></w:t>
      </w:r>
      <w:r>
        <w:t></w:t>
      </w:r>
      <w:r>
        <w:rPr>
          <w:rFonts w:hint="eastAsia"/>
        </w:rPr>
        <w:t>У</w:t>
      </w:r>
      <w:r>
        <w:t></w:t>
      </w:r>
      <w:r>
        <w:rPr>
          <w:rFonts w:hint="eastAsia"/>
        </w:rPr>
        <w:t>результаті</w:t>
      </w:r>
      <w:r>
        <w:t></w:t>
      </w:r>
      <w:r>
        <w:rPr>
          <w:rFonts w:hint="eastAsia"/>
        </w:rPr>
        <w:t>проведеного</w:t>
      </w:r>
      <w:r>
        <w:t></w:t>
      </w:r>
      <w:r>
        <w:rPr>
          <w:rFonts w:hint="eastAsia"/>
        </w:rPr>
        <w:t>аналізу</w:t>
      </w:r>
    </w:p>
    <w:p w:rsidR="00342C35" w:rsidRDefault="00342C35" w:rsidP="00342C35">
      <w:r>
        <w:rPr>
          <w:rFonts w:hint="eastAsia"/>
        </w:rPr>
        <w:t>встановлено</w:t>
      </w:r>
      <w:r>
        <w:t></w:t>
      </w:r>
      <w:r>
        <w:t></w:t>
      </w:r>
      <w:r>
        <w:rPr>
          <w:rFonts w:hint="eastAsia"/>
        </w:rPr>
        <w:t>що</w:t>
      </w:r>
      <w:r>
        <w:t></w:t>
      </w:r>
      <w:r>
        <w:rPr>
          <w:rFonts w:hint="eastAsia"/>
        </w:rPr>
        <w:t>у</w:t>
      </w:r>
      <w:r>
        <w:t></w:t>
      </w:r>
      <w:r>
        <w:rPr>
          <w:rFonts w:hint="eastAsia"/>
        </w:rPr>
        <w:t>більшості</w:t>
      </w:r>
      <w:r>
        <w:t></w:t>
      </w:r>
      <w:r>
        <w:rPr>
          <w:rFonts w:hint="eastAsia"/>
        </w:rPr>
        <w:t>міст</w:t>
      </w:r>
      <w:r>
        <w:t></w:t>
      </w:r>
      <w:r>
        <w:rPr>
          <w:rFonts w:hint="eastAsia"/>
        </w:rPr>
        <w:t>і</w:t>
      </w:r>
      <w:r>
        <w:t></w:t>
      </w:r>
      <w:r>
        <w:rPr>
          <w:rFonts w:hint="eastAsia"/>
        </w:rPr>
        <w:t>містечок</w:t>
      </w:r>
      <w:r>
        <w:t></w:t>
      </w:r>
      <w:r>
        <w:rPr>
          <w:rFonts w:hint="eastAsia"/>
        </w:rPr>
        <w:t>запроваджувалися</w:t>
      </w:r>
      <w:r>
        <w:t></w:t>
      </w:r>
      <w:r>
        <w:rPr>
          <w:rFonts w:hint="eastAsia"/>
        </w:rPr>
        <w:t>місцеві</w:t>
      </w:r>
      <w:r>
        <w:t></w:t>
      </w:r>
      <w:r>
        <w:rPr>
          <w:rFonts w:hint="eastAsia"/>
        </w:rPr>
        <w:t>податки</w:t>
      </w:r>
      <w:r>
        <w:t></w:t>
      </w:r>
      <w:r>
        <w:rPr>
          <w:rFonts w:hint="eastAsia"/>
        </w:rPr>
        <w:t>і</w:t>
      </w:r>
    </w:p>
    <w:p w:rsidR="00342C35" w:rsidRDefault="00342C35" w:rsidP="00342C35">
      <w:r>
        <w:rPr>
          <w:rFonts w:hint="eastAsia"/>
        </w:rPr>
        <w:t>збори</w:t>
      </w:r>
      <w:r>
        <w:t></w:t>
      </w:r>
      <w:r>
        <w:t></w:t>
      </w:r>
      <w:r>
        <w:rPr>
          <w:rFonts w:hint="eastAsia"/>
        </w:rPr>
        <w:t>які</w:t>
      </w:r>
      <w:r>
        <w:t></w:t>
      </w:r>
      <w:r>
        <w:rPr>
          <w:rFonts w:hint="eastAsia"/>
        </w:rPr>
        <w:t>частково</w:t>
      </w:r>
      <w:r>
        <w:t></w:t>
      </w:r>
      <w:r>
        <w:rPr>
          <w:rFonts w:hint="eastAsia"/>
        </w:rPr>
        <w:t>не</w:t>
      </w:r>
      <w:r>
        <w:t></w:t>
      </w:r>
      <w:r>
        <w:rPr>
          <w:rFonts w:hint="eastAsia"/>
        </w:rPr>
        <w:t>були</w:t>
      </w:r>
      <w:r>
        <w:t></w:t>
      </w:r>
      <w:r>
        <w:rPr>
          <w:rFonts w:hint="eastAsia"/>
        </w:rPr>
        <w:t>характерними</w:t>
      </w:r>
      <w:r>
        <w:t></w:t>
      </w:r>
      <w:r>
        <w:rPr>
          <w:rFonts w:hint="eastAsia"/>
        </w:rPr>
        <w:t>для</w:t>
      </w:r>
      <w:r>
        <w:t></w:t>
      </w:r>
      <w:r>
        <w:rPr>
          <w:rFonts w:hint="eastAsia"/>
        </w:rPr>
        <w:t>доходів</w:t>
      </w:r>
      <w:r>
        <w:t></w:t>
      </w:r>
      <w:r>
        <w:rPr>
          <w:rFonts w:hint="eastAsia"/>
        </w:rPr>
        <w:t>міських</w:t>
      </w:r>
      <w:r>
        <w:t></w:t>
      </w:r>
      <w:r>
        <w:rPr>
          <w:rFonts w:hint="eastAsia"/>
        </w:rPr>
        <w:t>бюджетів</w:t>
      </w:r>
      <w:r>
        <w:t></w:t>
      </w:r>
      <w:r>
        <w:rPr>
          <w:rFonts w:hint="eastAsia"/>
        </w:rPr>
        <w:t>у</w:t>
      </w:r>
      <w:r>
        <w:t></w:t>
      </w:r>
      <w:r>
        <w:rPr>
          <w:rFonts w:hint="eastAsia"/>
        </w:rPr>
        <w:t>мирний</w:t>
      </w:r>
    </w:p>
    <w:p w:rsidR="00342C35" w:rsidRDefault="00342C35" w:rsidP="00342C35">
      <w:r>
        <w:rPr>
          <w:rFonts w:hint="eastAsia"/>
        </w:rPr>
        <w:t>час</w:t>
      </w:r>
      <w:r>
        <w:t></w:t>
      </w:r>
      <w:r>
        <w:t></w:t>
      </w:r>
      <w:r>
        <w:rPr>
          <w:rFonts w:hint="eastAsia"/>
        </w:rPr>
        <w:t>Цивільна</w:t>
      </w:r>
      <w:r>
        <w:t></w:t>
      </w:r>
      <w:r>
        <w:rPr>
          <w:rFonts w:hint="eastAsia"/>
        </w:rPr>
        <w:t>окупаційна</w:t>
      </w:r>
      <w:r>
        <w:t></w:t>
      </w:r>
      <w:r>
        <w:rPr>
          <w:rFonts w:hint="eastAsia"/>
        </w:rPr>
        <w:t>влада</w:t>
      </w:r>
      <w:r>
        <w:t></w:t>
      </w:r>
      <w:r>
        <w:rPr>
          <w:rFonts w:hint="eastAsia"/>
        </w:rPr>
        <w:t>в</w:t>
      </w:r>
      <w:r>
        <w:t></w:t>
      </w:r>
      <w:r>
        <w:rPr>
          <w:rFonts w:hint="eastAsia"/>
        </w:rPr>
        <w:t>особі</w:t>
      </w:r>
      <w:r>
        <w:t></w:t>
      </w:r>
      <w:r>
        <w:rPr>
          <w:rFonts w:hint="eastAsia"/>
        </w:rPr>
        <w:t>начальників</w:t>
      </w:r>
      <w:r>
        <w:t></w:t>
      </w:r>
      <w:r>
        <w:rPr>
          <w:rFonts w:hint="eastAsia"/>
        </w:rPr>
        <w:t>повітів</w:t>
      </w:r>
      <w:r>
        <w:t></w:t>
      </w:r>
      <w:r>
        <w:rPr>
          <w:rFonts w:hint="eastAsia"/>
        </w:rPr>
        <w:t>прагнула</w:t>
      </w:r>
      <w:r>
        <w:t></w:t>
      </w:r>
      <w:r>
        <w:rPr>
          <w:rFonts w:hint="eastAsia"/>
        </w:rPr>
        <w:t>поставити</w:t>
      </w:r>
      <w:r>
        <w:t></w:t>
      </w:r>
      <w:r>
        <w:rPr>
          <w:rFonts w:hint="eastAsia"/>
        </w:rPr>
        <w:t>під</w:t>
      </w:r>
    </w:p>
    <w:p w:rsidR="00342C35" w:rsidRDefault="00342C35" w:rsidP="00342C35">
      <w:r>
        <w:rPr>
          <w:rFonts w:hint="eastAsia"/>
        </w:rPr>
        <w:t>контроль</w:t>
      </w:r>
      <w:r>
        <w:t></w:t>
      </w:r>
      <w:r>
        <w:rPr>
          <w:rFonts w:hint="eastAsia"/>
        </w:rPr>
        <w:t>діяльність</w:t>
      </w:r>
      <w:r>
        <w:t></w:t>
      </w:r>
      <w:r>
        <w:rPr>
          <w:rFonts w:hint="eastAsia"/>
        </w:rPr>
        <w:t>органів</w:t>
      </w:r>
      <w:r>
        <w:t></w:t>
      </w:r>
      <w:r>
        <w:rPr>
          <w:rFonts w:hint="eastAsia"/>
        </w:rPr>
        <w:t>місцевого</w:t>
      </w:r>
      <w:r>
        <w:t></w:t>
      </w:r>
      <w:r>
        <w:rPr>
          <w:rFonts w:hint="eastAsia"/>
        </w:rPr>
        <w:t>самоврядування</w:t>
      </w:r>
      <w:r>
        <w:t></w:t>
      </w:r>
      <w:r>
        <w:rPr>
          <w:rFonts w:hint="eastAsia"/>
        </w:rPr>
        <w:t>шляхом</w:t>
      </w:r>
      <w:r>
        <w:t></w:t>
      </w:r>
      <w:r>
        <w:rPr>
          <w:rFonts w:hint="eastAsia"/>
        </w:rPr>
        <w:t>активного</w:t>
      </w:r>
    </w:p>
    <w:p w:rsidR="00342C35" w:rsidRDefault="00342C35" w:rsidP="00342C35">
      <w:r>
        <w:rPr>
          <w:rFonts w:hint="eastAsia"/>
        </w:rPr>
        <w:t>втручання</w:t>
      </w:r>
      <w:r>
        <w:t></w:t>
      </w:r>
      <w:r>
        <w:rPr>
          <w:rFonts w:hint="eastAsia"/>
        </w:rPr>
        <w:t>у</w:t>
      </w:r>
      <w:r>
        <w:t></w:t>
      </w:r>
      <w:r>
        <w:rPr>
          <w:rFonts w:hint="eastAsia"/>
        </w:rPr>
        <w:t>прийняття</w:t>
      </w:r>
      <w:r>
        <w:t></w:t>
      </w:r>
      <w:r>
        <w:rPr>
          <w:rFonts w:hint="eastAsia"/>
        </w:rPr>
        <w:t>всіх</w:t>
      </w:r>
      <w:r>
        <w:t></w:t>
      </w:r>
      <w:r>
        <w:rPr>
          <w:rFonts w:hint="eastAsia"/>
        </w:rPr>
        <w:t>фінансових</w:t>
      </w:r>
      <w:r>
        <w:t></w:t>
      </w:r>
      <w:r>
        <w:rPr>
          <w:rFonts w:hint="eastAsia"/>
        </w:rPr>
        <w:t>рішень</w:t>
      </w:r>
      <w:r>
        <w:t></w:t>
      </w:r>
      <w:r>
        <w:rPr>
          <w:rFonts w:hint="eastAsia"/>
        </w:rPr>
        <w:t>магістратів</w:t>
      </w:r>
      <w:r>
        <w:t></w:t>
      </w:r>
      <w:r>
        <w:rPr>
          <w:rFonts w:hint="eastAsia"/>
        </w:rPr>
        <w:t>і</w:t>
      </w:r>
      <w:r>
        <w:t></w:t>
      </w:r>
      <w:r>
        <w:rPr>
          <w:rFonts w:hint="eastAsia"/>
        </w:rPr>
        <w:t>ґмін</w:t>
      </w:r>
      <w:r>
        <w:t></w:t>
      </w:r>
      <w:r>
        <w:t></w:t>
      </w:r>
      <w:r>
        <w:rPr>
          <w:rFonts w:hint="eastAsia"/>
        </w:rPr>
        <w:t>Начальники</w:t>
      </w:r>
    </w:p>
    <w:p w:rsidR="00342C35" w:rsidRDefault="00342C35" w:rsidP="00342C35">
      <w:r>
        <w:rPr>
          <w:rFonts w:hint="eastAsia"/>
        </w:rPr>
        <w:t>повітів</w:t>
      </w:r>
      <w:r>
        <w:t></w:t>
      </w:r>
      <w:r>
        <w:rPr>
          <w:rFonts w:hint="eastAsia"/>
        </w:rPr>
        <w:t>брали</w:t>
      </w:r>
      <w:r>
        <w:t></w:t>
      </w:r>
      <w:r>
        <w:rPr>
          <w:rFonts w:hint="eastAsia"/>
        </w:rPr>
        <w:t>участь</w:t>
      </w:r>
      <w:r>
        <w:t></w:t>
      </w:r>
      <w:r>
        <w:rPr>
          <w:rFonts w:hint="eastAsia"/>
        </w:rPr>
        <w:t>у</w:t>
      </w:r>
      <w:r>
        <w:t></w:t>
      </w:r>
      <w:r>
        <w:rPr>
          <w:rFonts w:hint="eastAsia"/>
        </w:rPr>
        <w:t>засіданнях</w:t>
      </w:r>
      <w:r>
        <w:t></w:t>
      </w:r>
      <w:r>
        <w:rPr>
          <w:rFonts w:hint="eastAsia"/>
        </w:rPr>
        <w:t>магістратів</w:t>
      </w:r>
      <w:r>
        <w:t></w:t>
      </w:r>
      <w:r>
        <w:rPr>
          <w:rFonts w:hint="eastAsia"/>
        </w:rPr>
        <w:t>чи</w:t>
      </w:r>
      <w:r>
        <w:t></w:t>
      </w:r>
      <w:r>
        <w:rPr>
          <w:rFonts w:hint="eastAsia"/>
        </w:rPr>
        <w:t>Рад</w:t>
      </w:r>
      <w:r>
        <w:t></w:t>
      </w:r>
      <w:r>
        <w:rPr>
          <w:rFonts w:hint="eastAsia"/>
        </w:rPr>
        <w:t>громадських</w:t>
      </w:r>
      <w:r>
        <w:t></w:t>
      </w:r>
      <w:r>
        <w:t></w:t>
      </w:r>
      <w:r>
        <w:rPr>
          <w:rFonts w:hint="eastAsia"/>
        </w:rPr>
        <w:t>скеровували</w:t>
      </w:r>
    </w:p>
    <w:p w:rsidR="00342C35" w:rsidRDefault="00342C35" w:rsidP="00342C35">
      <w:r>
        <w:rPr>
          <w:rFonts w:hint="eastAsia"/>
        </w:rPr>
        <w:t>прийняття</w:t>
      </w:r>
      <w:r>
        <w:t></w:t>
      </w:r>
      <w:r>
        <w:rPr>
          <w:rFonts w:hint="eastAsia"/>
        </w:rPr>
        <w:t>тих</w:t>
      </w:r>
      <w:r>
        <w:t></w:t>
      </w:r>
      <w:r>
        <w:rPr>
          <w:rFonts w:hint="eastAsia"/>
        </w:rPr>
        <w:t>чи</w:t>
      </w:r>
      <w:r>
        <w:t></w:t>
      </w:r>
      <w:r>
        <w:rPr>
          <w:rFonts w:hint="eastAsia"/>
        </w:rPr>
        <w:t>інших</w:t>
      </w:r>
      <w:r>
        <w:t></w:t>
      </w:r>
      <w:r>
        <w:rPr>
          <w:rFonts w:hint="eastAsia"/>
        </w:rPr>
        <w:t>рішень</w:t>
      </w:r>
      <w:r>
        <w:t></w:t>
      </w:r>
      <w:r>
        <w:rPr>
          <w:rFonts w:hint="eastAsia"/>
        </w:rPr>
        <w:t>щодо</w:t>
      </w:r>
      <w:r>
        <w:t></w:t>
      </w:r>
      <w:r>
        <w:rPr>
          <w:rFonts w:hint="eastAsia"/>
        </w:rPr>
        <w:t>впровадження</w:t>
      </w:r>
      <w:r>
        <w:t></w:t>
      </w:r>
      <w:r>
        <w:rPr>
          <w:rFonts w:hint="eastAsia"/>
        </w:rPr>
        <w:t>місцевих</w:t>
      </w:r>
      <w:r>
        <w:t></w:t>
      </w:r>
      <w:r>
        <w:rPr>
          <w:rFonts w:hint="eastAsia"/>
        </w:rPr>
        <w:t>податків</w:t>
      </w:r>
      <w:r>
        <w:t></w:t>
      </w:r>
      <w:r>
        <w:rPr>
          <w:rFonts w:hint="eastAsia"/>
        </w:rPr>
        <w:t>і</w:t>
      </w:r>
      <w:r>
        <w:t></w:t>
      </w:r>
      <w:r>
        <w:rPr>
          <w:rFonts w:hint="eastAsia"/>
        </w:rPr>
        <w:t>зборів</w:t>
      </w:r>
      <w:r>
        <w:t></w:t>
      </w:r>
    </w:p>
    <w:p w:rsidR="00342C35" w:rsidRDefault="00342C35" w:rsidP="00342C35">
      <w:r>
        <w:rPr>
          <w:rFonts w:hint="eastAsia"/>
        </w:rPr>
        <w:t>прагнули</w:t>
      </w:r>
      <w:r>
        <w:t></w:t>
      </w:r>
      <w:r>
        <w:rPr>
          <w:rFonts w:hint="eastAsia"/>
        </w:rPr>
        <w:t>контролювати</w:t>
      </w:r>
      <w:r>
        <w:t></w:t>
      </w:r>
      <w:r>
        <w:rPr>
          <w:rFonts w:hint="eastAsia"/>
        </w:rPr>
        <w:t>бюджетний</w:t>
      </w:r>
      <w:r>
        <w:t></w:t>
      </w:r>
      <w:r>
        <w:rPr>
          <w:rFonts w:hint="eastAsia"/>
        </w:rPr>
        <w:t>процес</w:t>
      </w:r>
      <w:r>
        <w:t></w:t>
      </w:r>
      <w:r>
        <w:t></w:t>
      </w:r>
      <w:r>
        <w:rPr>
          <w:rFonts w:hint="eastAsia"/>
        </w:rPr>
        <w:t>Відсутність</w:t>
      </w:r>
      <w:r>
        <w:t></w:t>
      </w:r>
      <w:r>
        <w:rPr>
          <w:rFonts w:hint="eastAsia"/>
        </w:rPr>
        <w:t>чіткої</w:t>
      </w:r>
      <w:r>
        <w:t></w:t>
      </w:r>
      <w:r>
        <w:rPr>
          <w:rFonts w:hint="eastAsia"/>
        </w:rPr>
        <w:t>координації</w:t>
      </w:r>
      <w:r>
        <w:t></w:t>
      </w:r>
      <w:r>
        <w:rPr>
          <w:rFonts w:hint="eastAsia"/>
        </w:rPr>
        <w:t>у</w:t>
      </w:r>
      <w:r>
        <w:t></w:t>
      </w:r>
    </w:p>
    <w:p w:rsidR="00342C35" w:rsidRDefault="00342C35" w:rsidP="00342C35">
      <w:r>
        <w:t></w:t>
      </w:r>
      <w:r>
        <w:t></w:t>
      </w:r>
      <w:r>
        <w:t></w:t>
      </w:r>
    </w:p>
    <w:p w:rsidR="00342C35" w:rsidRDefault="00342C35" w:rsidP="00342C35">
      <w:r>
        <w:rPr>
          <w:rFonts w:hint="eastAsia"/>
        </w:rPr>
        <w:t>визначенні</w:t>
      </w:r>
      <w:r>
        <w:t></w:t>
      </w:r>
      <w:r>
        <w:rPr>
          <w:rFonts w:hint="eastAsia"/>
        </w:rPr>
        <w:t>компетенції</w:t>
      </w:r>
      <w:r>
        <w:t></w:t>
      </w:r>
      <w:r>
        <w:rPr>
          <w:rFonts w:hint="eastAsia"/>
        </w:rPr>
        <w:t>у</w:t>
      </w:r>
      <w:r>
        <w:t></w:t>
      </w:r>
      <w:r>
        <w:rPr>
          <w:rFonts w:hint="eastAsia"/>
        </w:rPr>
        <w:t>фінансовій</w:t>
      </w:r>
      <w:r>
        <w:t></w:t>
      </w:r>
      <w:r>
        <w:rPr>
          <w:rFonts w:hint="eastAsia"/>
        </w:rPr>
        <w:t>сфері</w:t>
      </w:r>
      <w:r>
        <w:t></w:t>
      </w:r>
      <w:r>
        <w:rPr>
          <w:rFonts w:hint="eastAsia"/>
        </w:rPr>
        <w:t>поміж</w:t>
      </w:r>
      <w:r>
        <w:t></w:t>
      </w:r>
      <w:r>
        <w:rPr>
          <w:rFonts w:hint="eastAsia"/>
        </w:rPr>
        <w:t>військовою</w:t>
      </w:r>
      <w:r>
        <w:t></w:t>
      </w:r>
      <w:r>
        <w:rPr>
          <w:rFonts w:hint="eastAsia"/>
        </w:rPr>
        <w:t>і</w:t>
      </w:r>
      <w:r>
        <w:t></w:t>
      </w:r>
      <w:r>
        <w:rPr>
          <w:rFonts w:hint="eastAsia"/>
        </w:rPr>
        <w:t>цивільною</w:t>
      </w:r>
    </w:p>
    <w:p w:rsidR="00342C35" w:rsidRDefault="00342C35" w:rsidP="00342C35">
      <w:r>
        <w:rPr>
          <w:rFonts w:hint="eastAsia"/>
        </w:rPr>
        <w:t>окупаційною</w:t>
      </w:r>
      <w:r>
        <w:t></w:t>
      </w:r>
      <w:r>
        <w:rPr>
          <w:rFonts w:hint="eastAsia"/>
        </w:rPr>
        <w:t>владою</w:t>
      </w:r>
      <w:r>
        <w:t></w:t>
      </w:r>
      <w:r>
        <w:rPr>
          <w:rFonts w:hint="eastAsia"/>
        </w:rPr>
        <w:t>подекуди</w:t>
      </w:r>
      <w:r>
        <w:t></w:t>
      </w:r>
      <w:r>
        <w:rPr>
          <w:rFonts w:hint="eastAsia"/>
        </w:rPr>
        <w:t>призводила</w:t>
      </w:r>
      <w:r>
        <w:t></w:t>
      </w:r>
      <w:r>
        <w:rPr>
          <w:rFonts w:hint="eastAsia"/>
        </w:rPr>
        <w:t>до</w:t>
      </w:r>
      <w:r>
        <w:t></w:t>
      </w:r>
      <w:r>
        <w:rPr>
          <w:rFonts w:hint="eastAsia"/>
        </w:rPr>
        <w:t>виникнення</w:t>
      </w:r>
      <w:r>
        <w:t></w:t>
      </w:r>
      <w:r>
        <w:rPr>
          <w:rFonts w:hint="eastAsia"/>
        </w:rPr>
        <w:t>між</w:t>
      </w:r>
      <w:r>
        <w:t></w:t>
      </w:r>
      <w:r>
        <w:rPr>
          <w:rFonts w:hint="eastAsia"/>
        </w:rPr>
        <w:t>ними</w:t>
      </w:r>
      <w:r>
        <w:t></w:t>
      </w:r>
      <w:r>
        <w:rPr>
          <w:rFonts w:hint="eastAsia"/>
        </w:rPr>
        <w:t>конфліктних</w:t>
      </w:r>
    </w:p>
    <w:p w:rsidR="00342C35" w:rsidRDefault="00342C35" w:rsidP="00342C35">
      <w:r>
        <w:rPr>
          <w:rFonts w:hint="eastAsia"/>
        </w:rPr>
        <w:t>ситуацій</w:t>
      </w:r>
      <w:r>
        <w:t></w:t>
      </w:r>
      <w:r>
        <w:t></w:t>
      </w:r>
      <w:r>
        <w:rPr>
          <w:rFonts w:hint="eastAsia"/>
        </w:rPr>
        <w:t>Під</w:t>
      </w:r>
      <w:r>
        <w:t></w:t>
      </w:r>
      <w:r>
        <w:rPr>
          <w:rFonts w:hint="eastAsia"/>
        </w:rPr>
        <w:t>час</w:t>
      </w:r>
      <w:r>
        <w:t></w:t>
      </w:r>
      <w:r>
        <w:rPr>
          <w:rFonts w:hint="eastAsia"/>
        </w:rPr>
        <w:t>першої</w:t>
      </w:r>
      <w:r>
        <w:t></w:t>
      </w:r>
      <w:r>
        <w:rPr>
          <w:rFonts w:hint="eastAsia"/>
        </w:rPr>
        <w:t>окупації</w:t>
      </w:r>
      <w:r>
        <w:t></w:t>
      </w:r>
      <w:r>
        <w:rPr>
          <w:rFonts w:hint="eastAsia"/>
        </w:rPr>
        <w:t>Галичини</w:t>
      </w:r>
      <w:r>
        <w:t></w:t>
      </w:r>
      <w:r>
        <w:rPr>
          <w:rFonts w:hint="eastAsia"/>
        </w:rPr>
        <w:t>та</w:t>
      </w:r>
      <w:r>
        <w:t></w:t>
      </w:r>
      <w:r>
        <w:rPr>
          <w:rFonts w:hint="eastAsia"/>
        </w:rPr>
        <w:t>Буковини</w:t>
      </w:r>
      <w:r>
        <w:t></w:t>
      </w:r>
      <w:r>
        <w:rPr>
          <w:rFonts w:hint="eastAsia"/>
        </w:rPr>
        <w:t>питання</w:t>
      </w:r>
      <w:r>
        <w:t></w:t>
      </w:r>
      <w:r>
        <w:rPr>
          <w:rFonts w:hint="eastAsia"/>
        </w:rPr>
        <w:t>справляння</w:t>
      </w:r>
    </w:p>
    <w:p w:rsidR="00342C35" w:rsidRDefault="00342C35" w:rsidP="00342C35">
      <w:r>
        <w:rPr>
          <w:rFonts w:hint="eastAsia"/>
        </w:rPr>
        <w:t>місцевих</w:t>
      </w:r>
      <w:r>
        <w:t></w:t>
      </w:r>
      <w:r>
        <w:rPr>
          <w:rFonts w:hint="eastAsia"/>
        </w:rPr>
        <w:t>податків</w:t>
      </w:r>
      <w:r>
        <w:t></w:t>
      </w:r>
      <w:r>
        <w:rPr>
          <w:rFonts w:hint="eastAsia"/>
        </w:rPr>
        <w:t>і</w:t>
      </w:r>
      <w:r>
        <w:t></w:t>
      </w:r>
      <w:r>
        <w:rPr>
          <w:rFonts w:hint="eastAsia"/>
        </w:rPr>
        <w:t>зборів</w:t>
      </w:r>
      <w:r>
        <w:t></w:t>
      </w:r>
      <w:r>
        <w:rPr>
          <w:rFonts w:hint="eastAsia"/>
        </w:rPr>
        <w:t>вищими</w:t>
      </w:r>
      <w:r>
        <w:t></w:t>
      </w:r>
      <w:r>
        <w:rPr>
          <w:rFonts w:hint="eastAsia"/>
        </w:rPr>
        <w:t>органами</w:t>
      </w:r>
      <w:r>
        <w:t></w:t>
      </w:r>
      <w:r>
        <w:rPr>
          <w:rFonts w:hint="eastAsia"/>
        </w:rPr>
        <w:t>цивільної</w:t>
      </w:r>
      <w:r>
        <w:t></w:t>
      </w:r>
      <w:r>
        <w:rPr>
          <w:rFonts w:hint="eastAsia"/>
        </w:rPr>
        <w:t>влади</w:t>
      </w:r>
      <w:r>
        <w:t></w:t>
      </w:r>
      <w:r>
        <w:rPr>
          <w:rFonts w:hint="eastAsia"/>
        </w:rPr>
        <w:t>розглядалися</w:t>
      </w:r>
      <w:r>
        <w:t></w:t>
      </w:r>
      <w:r>
        <w:rPr>
          <w:rFonts w:hint="eastAsia"/>
        </w:rPr>
        <w:t>лише</w:t>
      </w:r>
    </w:p>
    <w:p w:rsidR="00342C35" w:rsidRDefault="00342C35" w:rsidP="00342C35">
      <w:r>
        <w:rPr>
          <w:rFonts w:hint="eastAsia"/>
        </w:rPr>
        <w:t>побіжно</w:t>
      </w:r>
      <w:r>
        <w:t></w:t>
      </w:r>
      <w:r>
        <w:t></w:t>
      </w:r>
      <w:r>
        <w:rPr>
          <w:rFonts w:hint="eastAsia"/>
        </w:rPr>
        <w:t>Виживання</w:t>
      </w:r>
      <w:r>
        <w:t></w:t>
      </w:r>
      <w:r>
        <w:rPr>
          <w:rFonts w:hint="eastAsia"/>
        </w:rPr>
        <w:t>місцевих</w:t>
      </w:r>
      <w:r>
        <w:t></w:t>
      </w:r>
      <w:r>
        <w:rPr>
          <w:rFonts w:hint="eastAsia"/>
        </w:rPr>
        <w:t>громад</w:t>
      </w:r>
      <w:r>
        <w:t></w:t>
      </w:r>
      <w:r>
        <w:rPr>
          <w:rFonts w:hint="eastAsia"/>
        </w:rPr>
        <w:t>стало</w:t>
      </w:r>
      <w:r>
        <w:t></w:t>
      </w:r>
      <w:r>
        <w:rPr>
          <w:rFonts w:hint="eastAsia"/>
        </w:rPr>
        <w:t>безнадійною</w:t>
      </w:r>
      <w:r>
        <w:t></w:t>
      </w:r>
      <w:r>
        <w:rPr>
          <w:rFonts w:hint="eastAsia"/>
        </w:rPr>
        <w:t>справою</w:t>
      </w:r>
      <w:r>
        <w:t></w:t>
      </w:r>
      <w:r>
        <w:rPr>
          <w:rFonts w:hint="eastAsia"/>
        </w:rPr>
        <w:t>самих</w:t>
      </w:r>
      <w:r>
        <w:t></w:t>
      </w:r>
      <w:r>
        <w:rPr>
          <w:rFonts w:hint="eastAsia"/>
        </w:rPr>
        <w:t>громад</w:t>
      </w:r>
      <w:r>
        <w:t></w:t>
      </w:r>
    </w:p>
    <w:p w:rsidR="00342C35" w:rsidRDefault="00342C35" w:rsidP="00342C35">
      <w:r>
        <w:rPr>
          <w:rFonts w:hint="eastAsia"/>
        </w:rPr>
        <w:t>Одні</w:t>
      </w:r>
      <w:r>
        <w:t></w:t>
      </w:r>
      <w:r>
        <w:rPr>
          <w:rFonts w:hint="eastAsia"/>
        </w:rPr>
        <w:t>запроваджували</w:t>
      </w:r>
      <w:r>
        <w:t></w:t>
      </w:r>
      <w:r>
        <w:rPr>
          <w:rFonts w:hint="eastAsia"/>
        </w:rPr>
        <w:t>місцеві</w:t>
      </w:r>
      <w:r>
        <w:t></w:t>
      </w:r>
      <w:r>
        <w:rPr>
          <w:rFonts w:hint="eastAsia"/>
        </w:rPr>
        <w:t>податки</w:t>
      </w:r>
      <w:r>
        <w:t></w:t>
      </w:r>
      <w:r>
        <w:rPr>
          <w:rFonts w:hint="eastAsia"/>
        </w:rPr>
        <w:t>на</w:t>
      </w:r>
      <w:r>
        <w:t></w:t>
      </w:r>
      <w:r>
        <w:rPr>
          <w:rFonts w:hint="eastAsia"/>
        </w:rPr>
        <w:t>власний</w:t>
      </w:r>
      <w:r>
        <w:t></w:t>
      </w:r>
      <w:r>
        <w:rPr>
          <w:rFonts w:hint="eastAsia"/>
        </w:rPr>
        <w:t>розсуд</w:t>
      </w:r>
      <w:r>
        <w:t></w:t>
      </w:r>
      <w:r>
        <w:t></w:t>
      </w:r>
      <w:r>
        <w:rPr>
          <w:rFonts w:hint="eastAsia"/>
        </w:rPr>
        <w:t>аби</w:t>
      </w:r>
      <w:r>
        <w:t></w:t>
      </w:r>
      <w:r>
        <w:rPr>
          <w:rFonts w:hint="eastAsia"/>
        </w:rPr>
        <w:t>тільки</w:t>
      </w:r>
      <w:r>
        <w:t></w:t>
      </w:r>
      <w:r>
        <w:rPr>
          <w:rFonts w:hint="eastAsia"/>
        </w:rPr>
        <w:t>хоч</w:t>
      </w:r>
      <w:r>
        <w:t></w:t>
      </w:r>
      <w:r>
        <w:rPr>
          <w:rFonts w:hint="eastAsia"/>
        </w:rPr>
        <w:t>трохи</w:t>
      </w:r>
    </w:p>
    <w:p w:rsidR="00342C35" w:rsidRDefault="00342C35" w:rsidP="00342C35">
      <w:r>
        <w:rPr>
          <w:rFonts w:hint="eastAsia"/>
        </w:rPr>
        <w:t>наповнити</w:t>
      </w:r>
      <w:r>
        <w:t></w:t>
      </w:r>
      <w:r>
        <w:rPr>
          <w:rFonts w:hint="eastAsia"/>
        </w:rPr>
        <w:t>місцевий</w:t>
      </w:r>
      <w:r>
        <w:t></w:t>
      </w:r>
      <w:r>
        <w:rPr>
          <w:rFonts w:hint="eastAsia"/>
        </w:rPr>
        <w:t>бюджет</w:t>
      </w:r>
      <w:r>
        <w:t></w:t>
      </w:r>
      <w:r>
        <w:t></w:t>
      </w:r>
      <w:r>
        <w:rPr>
          <w:rFonts w:hint="eastAsia"/>
        </w:rPr>
        <w:t>інші</w:t>
      </w:r>
      <w:r>
        <w:t></w:t>
      </w:r>
      <w:r>
        <w:rPr>
          <w:rFonts w:hint="eastAsia"/>
        </w:rPr>
        <w:t>взагалі</w:t>
      </w:r>
      <w:r>
        <w:t></w:t>
      </w:r>
      <w:r>
        <w:rPr>
          <w:rFonts w:hint="eastAsia"/>
        </w:rPr>
        <w:t>не</w:t>
      </w:r>
      <w:r>
        <w:t></w:t>
      </w:r>
      <w:r>
        <w:rPr>
          <w:rFonts w:hint="eastAsia"/>
        </w:rPr>
        <w:t>стягували</w:t>
      </w:r>
      <w:r>
        <w:t></w:t>
      </w:r>
      <w:r>
        <w:rPr>
          <w:rFonts w:hint="eastAsia"/>
        </w:rPr>
        <w:t>ніяких</w:t>
      </w:r>
      <w:r>
        <w:t></w:t>
      </w:r>
      <w:r>
        <w:rPr>
          <w:rFonts w:hint="eastAsia"/>
        </w:rPr>
        <w:t>ґмінних</w:t>
      </w:r>
      <w:r>
        <w:t></w:t>
      </w:r>
      <w:r>
        <w:rPr>
          <w:rFonts w:hint="eastAsia"/>
        </w:rPr>
        <w:t>зборів</w:t>
      </w:r>
      <w:r>
        <w:t></w:t>
      </w:r>
    </w:p>
    <w:p w:rsidR="00342C35" w:rsidRDefault="00342C35" w:rsidP="00342C35">
      <w:r>
        <w:rPr>
          <w:rFonts w:hint="eastAsia"/>
        </w:rPr>
        <w:t>залишаючись</w:t>
      </w:r>
      <w:r>
        <w:t></w:t>
      </w:r>
      <w:r>
        <w:rPr>
          <w:rFonts w:hint="eastAsia"/>
        </w:rPr>
        <w:t>без</w:t>
      </w:r>
      <w:r>
        <w:t></w:t>
      </w:r>
      <w:r>
        <w:rPr>
          <w:rFonts w:hint="eastAsia"/>
        </w:rPr>
        <w:t>засобів</w:t>
      </w:r>
      <w:r>
        <w:t></w:t>
      </w:r>
      <w:r>
        <w:rPr>
          <w:rFonts w:hint="eastAsia"/>
        </w:rPr>
        <w:t>для</w:t>
      </w:r>
      <w:r>
        <w:t></w:t>
      </w:r>
      <w:r>
        <w:rPr>
          <w:rFonts w:hint="eastAsia"/>
        </w:rPr>
        <w:t>існування</w:t>
      </w:r>
      <w:r>
        <w:t></w:t>
      </w:r>
      <w:r>
        <w:t></w:t>
      </w:r>
      <w:r>
        <w:rPr>
          <w:rFonts w:hint="eastAsia"/>
        </w:rPr>
        <w:t>На</w:t>
      </w:r>
      <w:r>
        <w:t></w:t>
      </w:r>
      <w:r>
        <w:rPr>
          <w:rFonts w:hint="eastAsia"/>
        </w:rPr>
        <w:t>цей</w:t>
      </w:r>
      <w:r>
        <w:t></w:t>
      </w:r>
      <w:r>
        <w:rPr>
          <w:rFonts w:hint="eastAsia"/>
        </w:rPr>
        <w:t>процес</w:t>
      </w:r>
      <w:r>
        <w:t></w:t>
      </w:r>
      <w:r>
        <w:rPr>
          <w:rFonts w:hint="eastAsia"/>
        </w:rPr>
        <w:t>часто</w:t>
      </w:r>
      <w:r>
        <w:t></w:t>
      </w:r>
      <w:r>
        <w:rPr>
          <w:rFonts w:hint="eastAsia"/>
        </w:rPr>
        <w:t>впливав</w:t>
      </w:r>
      <w:r>
        <w:t></w:t>
      </w:r>
      <w:r>
        <w:rPr>
          <w:rFonts w:hint="eastAsia"/>
        </w:rPr>
        <w:t>ступінь</w:t>
      </w:r>
    </w:p>
    <w:p w:rsidR="00342C35" w:rsidRDefault="00342C35" w:rsidP="00342C35">
      <w:r>
        <w:rPr>
          <w:rFonts w:hint="eastAsia"/>
        </w:rPr>
        <w:t>зруйнованості</w:t>
      </w:r>
      <w:r>
        <w:t></w:t>
      </w:r>
      <w:r>
        <w:rPr>
          <w:rFonts w:hint="eastAsia"/>
        </w:rPr>
        <w:t>міста</w:t>
      </w:r>
      <w:r>
        <w:t></w:t>
      </w:r>
      <w:r>
        <w:rPr>
          <w:rFonts w:hint="eastAsia"/>
        </w:rPr>
        <w:t>чи</w:t>
      </w:r>
      <w:r>
        <w:t></w:t>
      </w:r>
      <w:r>
        <w:rPr>
          <w:rFonts w:hint="eastAsia"/>
        </w:rPr>
        <w:t>гміни</w:t>
      </w:r>
      <w:r>
        <w:t></w:t>
      </w:r>
      <w:r>
        <w:rPr>
          <w:rFonts w:hint="eastAsia"/>
        </w:rPr>
        <w:t>від</w:t>
      </w:r>
      <w:r>
        <w:t></w:t>
      </w:r>
      <w:r>
        <w:rPr>
          <w:rFonts w:hint="eastAsia"/>
        </w:rPr>
        <w:t>військових</w:t>
      </w:r>
      <w:r>
        <w:t></w:t>
      </w:r>
      <w:r>
        <w:rPr>
          <w:rFonts w:hint="eastAsia"/>
        </w:rPr>
        <w:t>дій</w:t>
      </w:r>
      <w:r>
        <w:t></w:t>
      </w:r>
      <w:r>
        <w:t></w:t>
      </w:r>
      <w:r>
        <w:rPr>
          <w:rFonts w:hint="eastAsia"/>
        </w:rPr>
        <w:t>Хаотичне</w:t>
      </w:r>
      <w:r>
        <w:t></w:t>
      </w:r>
      <w:r>
        <w:rPr>
          <w:rFonts w:hint="eastAsia"/>
        </w:rPr>
        <w:t>стягнення</w:t>
      </w:r>
      <w:r>
        <w:t></w:t>
      </w:r>
      <w:r>
        <w:rPr>
          <w:rFonts w:hint="eastAsia"/>
        </w:rPr>
        <w:t>різноманітних</w:t>
      </w:r>
    </w:p>
    <w:p w:rsidR="00342C35" w:rsidRDefault="00342C35" w:rsidP="00342C35">
      <w:r>
        <w:rPr>
          <w:rFonts w:hint="eastAsia"/>
        </w:rPr>
        <w:t>місцевих</w:t>
      </w:r>
      <w:r>
        <w:t></w:t>
      </w:r>
      <w:r>
        <w:rPr>
          <w:rFonts w:hint="eastAsia"/>
        </w:rPr>
        <w:t>податків</w:t>
      </w:r>
      <w:r>
        <w:t></w:t>
      </w:r>
      <w:r>
        <w:rPr>
          <w:rFonts w:hint="eastAsia"/>
        </w:rPr>
        <w:t>не</w:t>
      </w:r>
      <w:r>
        <w:t></w:t>
      </w:r>
      <w:r>
        <w:rPr>
          <w:rFonts w:hint="eastAsia"/>
        </w:rPr>
        <w:t>могло</w:t>
      </w:r>
      <w:r>
        <w:t></w:t>
      </w:r>
      <w:r>
        <w:rPr>
          <w:rFonts w:hint="eastAsia"/>
        </w:rPr>
        <w:t>забезпечити</w:t>
      </w:r>
      <w:r>
        <w:t></w:t>
      </w:r>
      <w:r>
        <w:rPr>
          <w:rFonts w:hint="eastAsia"/>
        </w:rPr>
        <w:t>й</w:t>
      </w:r>
      <w:r>
        <w:t></w:t>
      </w:r>
      <w:r>
        <w:rPr>
          <w:rFonts w:hint="eastAsia"/>
        </w:rPr>
        <w:t>мінімуму</w:t>
      </w:r>
      <w:r>
        <w:t></w:t>
      </w:r>
      <w:r>
        <w:rPr>
          <w:rFonts w:hint="eastAsia"/>
        </w:rPr>
        <w:t>потреб</w:t>
      </w:r>
      <w:r>
        <w:t></w:t>
      </w:r>
      <w:r>
        <w:rPr>
          <w:rFonts w:hint="eastAsia"/>
        </w:rPr>
        <w:t>громад</w:t>
      </w:r>
      <w:r>
        <w:t></w:t>
      </w:r>
      <w:r>
        <w:t></w:t>
      </w:r>
      <w:r>
        <w:rPr>
          <w:rFonts w:hint="eastAsia"/>
        </w:rPr>
        <w:t>Під</w:t>
      </w:r>
      <w:r>
        <w:t></w:t>
      </w:r>
      <w:r>
        <w:rPr>
          <w:rFonts w:hint="eastAsia"/>
        </w:rPr>
        <w:t>час</w:t>
      </w:r>
      <w:r>
        <w:t></w:t>
      </w:r>
      <w:r>
        <w:rPr>
          <w:rFonts w:hint="eastAsia"/>
        </w:rPr>
        <w:t>другої</w:t>
      </w:r>
    </w:p>
    <w:p w:rsidR="00342C35" w:rsidRDefault="00342C35" w:rsidP="00342C35">
      <w:r>
        <w:rPr>
          <w:rFonts w:hint="eastAsia"/>
        </w:rPr>
        <w:t>окупації</w:t>
      </w:r>
      <w:r>
        <w:t></w:t>
      </w:r>
      <w:r>
        <w:t></w:t>
      </w:r>
      <w:r>
        <w:rPr>
          <w:rFonts w:hint="eastAsia"/>
        </w:rPr>
        <w:t>коли</w:t>
      </w:r>
      <w:r>
        <w:t></w:t>
      </w:r>
      <w:r>
        <w:rPr>
          <w:rFonts w:hint="eastAsia"/>
        </w:rPr>
        <w:t>фінансовий</w:t>
      </w:r>
      <w:r>
        <w:t></w:t>
      </w:r>
      <w:r>
        <w:rPr>
          <w:rFonts w:hint="eastAsia"/>
        </w:rPr>
        <w:t>стан</w:t>
      </w:r>
      <w:r>
        <w:t></w:t>
      </w:r>
      <w:r>
        <w:rPr>
          <w:rFonts w:hint="eastAsia"/>
        </w:rPr>
        <w:t>міст</w:t>
      </w:r>
      <w:r>
        <w:t></w:t>
      </w:r>
      <w:r>
        <w:rPr>
          <w:rFonts w:hint="eastAsia"/>
        </w:rPr>
        <w:t>став</w:t>
      </w:r>
      <w:r>
        <w:t></w:t>
      </w:r>
      <w:r>
        <w:rPr>
          <w:rFonts w:hint="eastAsia"/>
        </w:rPr>
        <w:t>нестерпно</w:t>
      </w:r>
      <w:r>
        <w:t></w:t>
      </w:r>
      <w:r>
        <w:rPr>
          <w:rFonts w:hint="eastAsia"/>
        </w:rPr>
        <w:t>тяжким</w:t>
      </w:r>
      <w:r>
        <w:t></w:t>
      </w:r>
      <w:r>
        <w:t></w:t>
      </w:r>
      <w:r>
        <w:rPr>
          <w:rFonts w:hint="eastAsia"/>
        </w:rPr>
        <w:t>і</w:t>
      </w:r>
      <w:r>
        <w:t></w:t>
      </w:r>
      <w:r>
        <w:rPr>
          <w:rFonts w:hint="eastAsia"/>
        </w:rPr>
        <w:t>це</w:t>
      </w:r>
      <w:r>
        <w:t></w:t>
      </w:r>
      <w:r>
        <w:rPr>
          <w:rFonts w:hint="eastAsia"/>
        </w:rPr>
        <w:t>стало</w:t>
      </w:r>
    </w:p>
    <w:p w:rsidR="00342C35" w:rsidRDefault="00342C35" w:rsidP="00342C35">
      <w:r>
        <w:rPr>
          <w:rFonts w:hint="eastAsia"/>
        </w:rPr>
        <w:t>відображатися</w:t>
      </w:r>
      <w:r>
        <w:t></w:t>
      </w:r>
      <w:r>
        <w:rPr>
          <w:rFonts w:hint="eastAsia"/>
        </w:rPr>
        <w:t>на</w:t>
      </w:r>
      <w:r>
        <w:t></w:t>
      </w:r>
      <w:r>
        <w:rPr>
          <w:rFonts w:hint="eastAsia"/>
        </w:rPr>
        <w:t>умовах</w:t>
      </w:r>
      <w:r>
        <w:t></w:t>
      </w:r>
      <w:r>
        <w:rPr>
          <w:rFonts w:hint="eastAsia"/>
        </w:rPr>
        <w:t>проживання</w:t>
      </w:r>
      <w:r>
        <w:t></w:t>
      </w:r>
      <w:r>
        <w:rPr>
          <w:rFonts w:hint="eastAsia"/>
        </w:rPr>
        <w:t>дислокованих</w:t>
      </w:r>
      <w:r>
        <w:t></w:t>
      </w:r>
      <w:r>
        <w:rPr>
          <w:rFonts w:hint="eastAsia"/>
        </w:rPr>
        <w:t>у</w:t>
      </w:r>
      <w:r>
        <w:t></w:t>
      </w:r>
      <w:r>
        <w:rPr>
          <w:rFonts w:hint="eastAsia"/>
        </w:rPr>
        <w:t>містах</w:t>
      </w:r>
      <w:r>
        <w:t></w:t>
      </w:r>
      <w:r>
        <w:rPr>
          <w:rFonts w:hint="eastAsia"/>
        </w:rPr>
        <w:t>російських</w:t>
      </w:r>
      <w:r>
        <w:t></w:t>
      </w:r>
      <w:r>
        <w:rPr>
          <w:rFonts w:hint="eastAsia"/>
        </w:rPr>
        <w:t>військах</w:t>
      </w:r>
      <w:r>
        <w:t></w:t>
      </w:r>
    </w:p>
    <w:p w:rsidR="00342C35" w:rsidRDefault="00342C35" w:rsidP="00342C35">
      <w:r>
        <w:rPr>
          <w:rFonts w:hint="eastAsia"/>
        </w:rPr>
        <w:t>тоді</w:t>
      </w:r>
      <w:r>
        <w:t></w:t>
      </w:r>
      <w:r>
        <w:rPr>
          <w:rFonts w:hint="eastAsia"/>
        </w:rPr>
        <w:t>цим</w:t>
      </w:r>
      <w:r>
        <w:t></w:t>
      </w:r>
      <w:r>
        <w:rPr>
          <w:rFonts w:hint="eastAsia"/>
        </w:rPr>
        <w:t>питанням</w:t>
      </w:r>
      <w:r>
        <w:t></w:t>
      </w:r>
      <w:r>
        <w:rPr>
          <w:rFonts w:hint="eastAsia"/>
        </w:rPr>
        <w:t>зацікавилося</w:t>
      </w:r>
      <w:r>
        <w:t></w:t>
      </w:r>
      <w:r>
        <w:rPr>
          <w:rFonts w:hint="eastAsia"/>
        </w:rPr>
        <w:t>вище</w:t>
      </w:r>
      <w:r>
        <w:t></w:t>
      </w:r>
      <w:r>
        <w:rPr>
          <w:rFonts w:hint="eastAsia"/>
        </w:rPr>
        <w:t>керівництво</w:t>
      </w:r>
      <w:r>
        <w:t></w:t>
      </w:r>
      <w:r>
        <w:rPr>
          <w:rFonts w:hint="eastAsia"/>
        </w:rPr>
        <w:t>цивільної</w:t>
      </w:r>
      <w:r>
        <w:t></w:t>
      </w:r>
      <w:r>
        <w:rPr>
          <w:rFonts w:hint="eastAsia"/>
        </w:rPr>
        <w:t>окупаційної</w:t>
      </w:r>
      <w:r>
        <w:t></w:t>
      </w:r>
      <w:r>
        <w:rPr>
          <w:rFonts w:hint="eastAsia"/>
        </w:rPr>
        <w:t>влади</w:t>
      </w:r>
      <w:r>
        <w:t></w:t>
      </w:r>
      <w:r>
        <w:t></w:t>
      </w:r>
      <w:r>
        <w:rPr>
          <w:rFonts w:hint="eastAsia"/>
        </w:rPr>
        <w:t>в</w:t>
      </w:r>
    </w:p>
    <w:p w:rsidR="00342C35" w:rsidRDefault="00342C35" w:rsidP="00342C35">
      <w:r>
        <w:rPr>
          <w:rFonts w:hint="eastAsia"/>
        </w:rPr>
        <w:t>особі</w:t>
      </w:r>
      <w:r>
        <w:t></w:t>
      </w:r>
      <w:r>
        <w:rPr>
          <w:rFonts w:hint="eastAsia"/>
        </w:rPr>
        <w:t>Управління</w:t>
      </w:r>
      <w:r>
        <w:t></w:t>
      </w:r>
      <w:r>
        <w:rPr>
          <w:rFonts w:hint="eastAsia"/>
        </w:rPr>
        <w:t>фінансовими</w:t>
      </w:r>
      <w:r>
        <w:t></w:t>
      </w:r>
      <w:r>
        <w:rPr>
          <w:rFonts w:hint="eastAsia"/>
        </w:rPr>
        <w:t>справами</w:t>
      </w:r>
      <w:r>
        <w:t></w:t>
      </w:r>
      <w:r>
        <w:t></w:t>
      </w:r>
      <w:r>
        <w:rPr>
          <w:rFonts w:hint="eastAsia"/>
        </w:rPr>
        <w:t>Лише</w:t>
      </w:r>
      <w:r>
        <w:t></w:t>
      </w:r>
      <w:r>
        <w:rPr>
          <w:rFonts w:hint="eastAsia"/>
        </w:rPr>
        <w:t>у</w:t>
      </w:r>
      <w:r>
        <w:t></w:t>
      </w:r>
      <w:r>
        <w:rPr>
          <w:rFonts w:hint="eastAsia"/>
        </w:rPr>
        <w:t>грудні</w:t>
      </w:r>
      <w:r>
        <w:t></w:t>
      </w:r>
      <w:r>
        <w:t></w:t>
      </w:r>
      <w:r>
        <w:t></w:t>
      </w:r>
      <w:r>
        <w:t></w:t>
      </w:r>
      <w:r>
        <w:t></w:t>
      </w:r>
      <w:r>
        <w:t></w:t>
      </w:r>
      <w:r>
        <w:rPr>
          <w:rFonts w:hint="eastAsia"/>
        </w:rPr>
        <w:t>р</w:t>
      </w:r>
      <w:r>
        <w:t></w:t>
      </w:r>
      <w:r>
        <w:t></w:t>
      </w:r>
      <w:r>
        <w:rPr>
          <w:rFonts w:hint="eastAsia"/>
        </w:rPr>
        <w:t>на</w:t>
      </w:r>
      <w:r>
        <w:t></w:t>
      </w:r>
      <w:r>
        <w:rPr>
          <w:rFonts w:hint="eastAsia"/>
        </w:rPr>
        <w:t>спільній</w:t>
      </w:r>
    </w:p>
    <w:p w:rsidR="00342C35" w:rsidRDefault="00342C35" w:rsidP="00342C35">
      <w:r>
        <w:rPr>
          <w:rFonts w:hint="eastAsia"/>
        </w:rPr>
        <w:t>особливій</w:t>
      </w:r>
      <w:r>
        <w:t></w:t>
      </w:r>
      <w:r>
        <w:rPr>
          <w:rFonts w:hint="eastAsia"/>
        </w:rPr>
        <w:t>нараді</w:t>
      </w:r>
      <w:r>
        <w:t></w:t>
      </w:r>
      <w:r>
        <w:rPr>
          <w:rFonts w:hint="eastAsia"/>
        </w:rPr>
        <w:t>представників</w:t>
      </w:r>
      <w:r>
        <w:t></w:t>
      </w:r>
      <w:r>
        <w:rPr>
          <w:rFonts w:hint="eastAsia"/>
        </w:rPr>
        <w:t>місцевої</w:t>
      </w:r>
      <w:r>
        <w:t></w:t>
      </w:r>
      <w:r>
        <w:rPr>
          <w:rFonts w:hint="eastAsia"/>
        </w:rPr>
        <w:t>цивільної</w:t>
      </w:r>
      <w:r>
        <w:t></w:t>
      </w:r>
      <w:r>
        <w:rPr>
          <w:rFonts w:hint="eastAsia"/>
        </w:rPr>
        <w:t>окупаційної</w:t>
      </w:r>
      <w:r>
        <w:t></w:t>
      </w:r>
      <w:r>
        <w:rPr>
          <w:rFonts w:hint="eastAsia"/>
        </w:rPr>
        <w:t>влади</w:t>
      </w:r>
      <w:r>
        <w:t></w:t>
      </w:r>
      <w:r>
        <w:t></w:t>
      </w:r>
      <w:r>
        <w:rPr>
          <w:rFonts w:hint="eastAsia"/>
        </w:rPr>
        <w:t>ініційованій</w:t>
      </w:r>
    </w:p>
    <w:p w:rsidR="00342C35" w:rsidRDefault="00342C35" w:rsidP="00342C35">
      <w:r>
        <w:rPr>
          <w:rFonts w:hint="eastAsia"/>
        </w:rPr>
        <w:t>Управлінням</w:t>
      </w:r>
      <w:r>
        <w:t></w:t>
      </w:r>
      <w:r>
        <w:rPr>
          <w:rFonts w:hint="eastAsia"/>
        </w:rPr>
        <w:t>фінансовими</w:t>
      </w:r>
      <w:r>
        <w:t></w:t>
      </w:r>
      <w:r>
        <w:rPr>
          <w:rFonts w:hint="eastAsia"/>
        </w:rPr>
        <w:t>справами</w:t>
      </w:r>
      <w:r>
        <w:t></w:t>
      </w:r>
      <w:r>
        <w:t></w:t>
      </w:r>
      <w:r>
        <w:rPr>
          <w:rFonts w:hint="eastAsia"/>
        </w:rPr>
        <w:t>вперше</w:t>
      </w:r>
      <w:r>
        <w:t></w:t>
      </w:r>
      <w:r>
        <w:rPr>
          <w:rFonts w:hint="eastAsia"/>
        </w:rPr>
        <w:t>було</w:t>
      </w:r>
      <w:r>
        <w:t></w:t>
      </w:r>
      <w:r>
        <w:rPr>
          <w:rFonts w:hint="eastAsia"/>
        </w:rPr>
        <w:t>сформовано</w:t>
      </w:r>
      <w:r>
        <w:t></w:t>
      </w:r>
      <w:r>
        <w:rPr>
          <w:rFonts w:hint="eastAsia"/>
        </w:rPr>
        <w:t>концепцію</w:t>
      </w:r>
    </w:p>
    <w:p w:rsidR="00342C35" w:rsidRDefault="00342C35" w:rsidP="00342C35">
      <w:r>
        <w:rPr>
          <w:rFonts w:hint="eastAsia"/>
        </w:rPr>
        <w:t>фінансової</w:t>
      </w:r>
      <w:r>
        <w:t></w:t>
      </w:r>
      <w:r>
        <w:rPr>
          <w:rFonts w:hint="eastAsia"/>
        </w:rPr>
        <w:t>політики</w:t>
      </w:r>
      <w:r>
        <w:t></w:t>
      </w:r>
      <w:r>
        <w:rPr>
          <w:rFonts w:hint="eastAsia"/>
        </w:rPr>
        <w:t>російської</w:t>
      </w:r>
      <w:r>
        <w:t></w:t>
      </w:r>
      <w:r>
        <w:rPr>
          <w:rFonts w:hint="eastAsia"/>
        </w:rPr>
        <w:t>влади</w:t>
      </w:r>
      <w:r>
        <w:t></w:t>
      </w:r>
      <w:r>
        <w:rPr>
          <w:rFonts w:hint="eastAsia"/>
        </w:rPr>
        <w:t>щодо</w:t>
      </w:r>
      <w:r>
        <w:t></w:t>
      </w:r>
      <w:r>
        <w:rPr>
          <w:rFonts w:hint="eastAsia"/>
        </w:rPr>
        <w:t>місцевого</w:t>
      </w:r>
      <w:r>
        <w:t></w:t>
      </w:r>
      <w:r>
        <w:rPr>
          <w:rFonts w:hint="eastAsia"/>
        </w:rPr>
        <w:t>оподаткування</w:t>
      </w:r>
      <w:r>
        <w:t></w:t>
      </w:r>
      <w:r>
        <w:rPr>
          <w:rFonts w:hint="eastAsia"/>
        </w:rPr>
        <w:t>в</w:t>
      </w:r>
      <w:r>
        <w:t></w:t>
      </w:r>
      <w:r>
        <w:rPr>
          <w:rFonts w:hint="eastAsia"/>
        </w:rPr>
        <w:t>Галичині</w:t>
      </w:r>
      <w:r>
        <w:t></w:t>
      </w:r>
      <w:r>
        <w:rPr>
          <w:rFonts w:hint="eastAsia"/>
        </w:rPr>
        <w:t>та</w:t>
      </w:r>
    </w:p>
    <w:p w:rsidR="00342C35" w:rsidRDefault="00342C35" w:rsidP="00342C35">
      <w:r>
        <w:rPr>
          <w:rFonts w:hint="eastAsia"/>
        </w:rPr>
        <w:t>Буковині</w:t>
      </w:r>
      <w:r>
        <w:t></w:t>
      </w:r>
      <w:r>
        <w:t></w:t>
      </w:r>
      <w:r>
        <w:rPr>
          <w:rFonts w:hint="eastAsia"/>
        </w:rPr>
        <w:t>Проте</w:t>
      </w:r>
      <w:r>
        <w:t></w:t>
      </w:r>
      <w:r>
        <w:t></w:t>
      </w:r>
      <w:r>
        <w:rPr>
          <w:rFonts w:hint="eastAsia"/>
        </w:rPr>
        <w:t>спроби</w:t>
      </w:r>
      <w:r>
        <w:t></w:t>
      </w:r>
      <w:r>
        <w:rPr>
          <w:rFonts w:hint="eastAsia"/>
        </w:rPr>
        <w:t>створити</w:t>
      </w:r>
      <w:r>
        <w:t></w:t>
      </w:r>
      <w:r>
        <w:rPr>
          <w:rFonts w:hint="eastAsia"/>
        </w:rPr>
        <w:t>стратегічний</w:t>
      </w:r>
      <w:r>
        <w:t></w:t>
      </w:r>
      <w:r>
        <w:rPr>
          <w:rFonts w:hint="eastAsia"/>
        </w:rPr>
        <w:t>фінансовий</w:t>
      </w:r>
      <w:r>
        <w:t></w:t>
      </w:r>
      <w:r>
        <w:rPr>
          <w:rFonts w:hint="eastAsia"/>
        </w:rPr>
        <w:t>план</w:t>
      </w:r>
      <w:r>
        <w:t></w:t>
      </w:r>
      <w:r>
        <w:rPr>
          <w:rFonts w:hint="eastAsia"/>
        </w:rPr>
        <w:t>дій</w:t>
      </w:r>
      <w:r>
        <w:t></w:t>
      </w:r>
      <w:r>
        <w:rPr>
          <w:rFonts w:hint="eastAsia"/>
        </w:rPr>
        <w:t>щодо</w:t>
      </w:r>
    </w:p>
    <w:p w:rsidR="00342C35" w:rsidRDefault="00342C35" w:rsidP="00342C35">
      <w:r>
        <w:rPr>
          <w:rFonts w:hint="eastAsia"/>
        </w:rPr>
        <w:t>запровадження</w:t>
      </w:r>
      <w:r>
        <w:t></w:t>
      </w:r>
      <w:r>
        <w:rPr>
          <w:rFonts w:hint="eastAsia"/>
        </w:rPr>
        <w:t>уніфікованих</w:t>
      </w:r>
      <w:r>
        <w:t></w:t>
      </w:r>
      <w:r>
        <w:rPr>
          <w:rFonts w:hint="eastAsia"/>
        </w:rPr>
        <w:t>міських</w:t>
      </w:r>
      <w:r>
        <w:t></w:t>
      </w:r>
      <w:r>
        <w:rPr>
          <w:rFonts w:hint="eastAsia"/>
        </w:rPr>
        <w:t>податків</w:t>
      </w:r>
      <w:r>
        <w:t></w:t>
      </w:r>
      <w:r>
        <w:rPr>
          <w:rFonts w:hint="eastAsia"/>
        </w:rPr>
        <w:t>і</w:t>
      </w:r>
      <w:r>
        <w:t></w:t>
      </w:r>
      <w:r>
        <w:rPr>
          <w:rFonts w:hint="eastAsia"/>
        </w:rPr>
        <w:t>зборів</w:t>
      </w:r>
      <w:r>
        <w:t></w:t>
      </w:r>
      <w:r>
        <w:rPr>
          <w:rFonts w:hint="eastAsia"/>
        </w:rPr>
        <w:t>не</w:t>
      </w:r>
      <w:r>
        <w:t></w:t>
      </w:r>
      <w:r>
        <w:rPr>
          <w:rFonts w:hint="eastAsia"/>
        </w:rPr>
        <w:t>мали</w:t>
      </w:r>
      <w:r>
        <w:t></w:t>
      </w:r>
      <w:r>
        <w:rPr>
          <w:rFonts w:hint="eastAsia"/>
        </w:rPr>
        <w:t>значного</w:t>
      </w:r>
    </w:p>
    <w:p w:rsidR="00342C35" w:rsidRDefault="00342C35" w:rsidP="00342C35">
      <w:r>
        <w:rPr>
          <w:rFonts w:hint="eastAsia"/>
        </w:rPr>
        <w:t>фінансового</w:t>
      </w:r>
      <w:r>
        <w:t></w:t>
      </w:r>
      <w:r>
        <w:rPr>
          <w:rFonts w:hint="eastAsia"/>
        </w:rPr>
        <w:t>ефекту</w:t>
      </w:r>
      <w:r>
        <w:t></w:t>
      </w:r>
      <w:r>
        <w:rPr>
          <w:rFonts w:hint="eastAsia"/>
        </w:rPr>
        <w:t>для</w:t>
      </w:r>
      <w:r>
        <w:t></w:t>
      </w:r>
      <w:r>
        <w:rPr>
          <w:rFonts w:hint="eastAsia"/>
        </w:rPr>
        <w:t>місцевих</w:t>
      </w:r>
      <w:r>
        <w:t></w:t>
      </w:r>
      <w:r>
        <w:rPr>
          <w:rFonts w:hint="eastAsia"/>
        </w:rPr>
        <w:t>бюджетів</w:t>
      </w:r>
      <w:r>
        <w:t></w:t>
      </w:r>
      <w:r>
        <w:t></w:t>
      </w:r>
      <w:r>
        <w:rPr>
          <w:rFonts w:hint="eastAsia"/>
        </w:rPr>
        <w:t>Виконання</w:t>
      </w:r>
      <w:r>
        <w:t></w:t>
      </w:r>
      <w:r>
        <w:rPr>
          <w:rFonts w:hint="eastAsia"/>
        </w:rPr>
        <w:t>поставлених</w:t>
      </w:r>
      <w:r>
        <w:t></w:t>
      </w:r>
      <w:r>
        <w:rPr>
          <w:rFonts w:hint="eastAsia"/>
        </w:rPr>
        <w:t>на</w:t>
      </w:r>
      <w:r>
        <w:t></w:t>
      </w:r>
      <w:r>
        <w:rPr>
          <w:rFonts w:hint="eastAsia"/>
        </w:rPr>
        <w:t>нараді</w:t>
      </w:r>
    </w:p>
    <w:p w:rsidR="00342C35" w:rsidRDefault="00342C35" w:rsidP="00342C35">
      <w:r>
        <w:rPr>
          <w:rFonts w:hint="eastAsia"/>
        </w:rPr>
        <w:t>завдань</w:t>
      </w:r>
      <w:r>
        <w:t></w:t>
      </w:r>
      <w:r>
        <w:rPr>
          <w:rFonts w:hint="eastAsia"/>
        </w:rPr>
        <w:t>розтягнулися</w:t>
      </w:r>
      <w:r>
        <w:t></w:t>
      </w:r>
      <w:r>
        <w:rPr>
          <w:rFonts w:hint="eastAsia"/>
        </w:rPr>
        <w:t>у</w:t>
      </w:r>
      <w:r>
        <w:t></w:t>
      </w:r>
      <w:r>
        <w:rPr>
          <w:rFonts w:hint="eastAsia"/>
        </w:rPr>
        <w:t>часі</w:t>
      </w:r>
      <w:r>
        <w:t></w:t>
      </w:r>
      <w:r>
        <w:rPr>
          <w:rFonts w:hint="eastAsia"/>
        </w:rPr>
        <w:t>і</w:t>
      </w:r>
      <w:r>
        <w:t></w:t>
      </w:r>
      <w:r>
        <w:rPr>
          <w:rFonts w:hint="eastAsia"/>
        </w:rPr>
        <w:t>залишилися</w:t>
      </w:r>
      <w:r>
        <w:t></w:t>
      </w:r>
      <w:r>
        <w:rPr>
          <w:rFonts w:hint="eastAsia"/>
        </w:rPr>
        <w:t>на</w:t>
      </w:r>
      <w:r>
        <w:t></w:t>
      </w:r>
      <w:r>
        <w:rPr>
          <w:rFonts w:hint="eastAsia"/>
        </w:rPr>
        <w:t>стадії</w:t>
      </w:r>
      <w:r>
        <w:t></w:t>
      </w:r>
      <w:r>
        <w:rPr>
          <w:rFonts w:hint="eastAsia"/>
        </w:rPr>
        <w:t>обговорень</w:t>
      </w:r>
      <w:r>
        <w:t></w:t>
      </w:r>
      <w:r>
        <w:t></w:t>
      </w:r>
      <w:r>
        <w:rPr>
          <w:rFonts w:hint="eastAsia"/>
        </w:rPr>
        <w:t>пропозицій</w:t>
      </w:r>
      <w:r>
        <w:t></w:t>
      </w:r>
      <w:r>
        <w:rPr>
          <w:rFonts w:hint="eastAsia"/>
        </w:rPr>
        <w:t>та</w:t>
      </w:r>
    </w:p>
    <w:p w:rsidR="00342C35" w:rsidRDefault="00342C35" w:rsidP="00342C35">
      <w:r>
        <w:rPr>
          <w:rFonts w:hint="eastAsia"/>
        </w:rPr>
        <w:t>узагальнень</w:t>
      </w:r>
      <w:r>
        <w:t></w:t>
      </w:r>
      <w:r>
        <w:t></w:t>
      </w:r>
      <w:r>
        <w:rPr>
          <w:rFonts w:hint="eastAsia"/>
        </w:rPr>
        <w:t>У</w:t>
      </w:r>
      <w:r>
        <w:t></w:t>
      </w:r>
      <w:r>
        <w:rPr>
          <w:rFonts w:hint="eastAsia"/>
        </w:rPr>
        <w:t>сфері</w:t>
      </w:r>
      <w:r>
        <w:t></w:t>
      </w:r>
      <w:r>
        <w:rPr>
          <w:rFonts w:hint="eastAsia"/>
        </w:rPr>
        <w:t>місцевого</w:t>
      </w:r>
      <w:r>
        <w:t></w:t>
      </w:r>
      <w:r>
        <w:rPr>
          <w:rFonts w:hint="eastAsia"/>
        </w:rPr>
        <w:t>оподаткування</w:t>
      </w:r>
      <w:r>
        <w:t></w:t>
      </w:r>
      <w:r>
        <w:rPr>
          <w:rFonts w:hint="eastAsia"/>
        </w:rPr>
        <w:t>царювала</w:t>
      </w:r>
      <w:r>
        <w:t></w:t>
      </w:r>
      <w:r>
        <w:rPr>
          <w:rFonts w:hint="eastAsia"/>
        </w:rPr>
        <w:t>анархія</w:t>
      </w:r>
      <w:r>
        <w:t></w:t>
      </w:r>
      <w:r>
        <w:rPr>
          <w:rFonts w:hint="eastAsia"/>
        </w:rPr>
        <w:t>і</w:t>
      </w:r>
      <w:r>
        <w:t></w:t>
      </w:r>
      <w:r>
        <w:rPr>
          <w:rFonts w:hint="eastAsia"/>
        </w:rPr>
        <w:t>безлад</w:t>
      </w:r>
      <w:r>
        <w:t></w:t>
      </w:r>
      <w:r>
        <w:rPr>
          <w:rFonts w:hint="eastAsia"/>
        </w:rPr>
        <w:t>протягом</w:t>
      </w:r>
    </w:p>
    <w:p w:rsidR="00342C35" w:rsidRDefault="00342C35" w:rsidP="00342C35">
      <w:r>
        <w:rPr>
          <w:rFonts w:hint="eastAsia"/>
        </w:rPr>
        <w:t>усього</w:t>
      </w:r>
      <w:r>
        <w:t></w:t>
      </w:r>
      <w:r>
        <w:rPr>
          <w:rFonts w:hint="eastAsia"/>
        </w:rPr>
        <w:t>терміну</w:t>
      </w:r>
      <w:r>
        <w:t></w:t>
      </w:r>
      <w:r>
        <w:rPr>
          <w:rFonts w:hint="eastAsia"/>
        </w:rPr>
        <w:t>окупації</w:t>
      </w:r>
      <w:r>
        <w:t></w:t>
      </w:r>
      <w:r>
        <w:t></w:t>
      </w:r>
      <w:r>
        <w:rPr>
          <w:rFonts w:hint="eastAsia"/>
        </w:rPr>
        <w:t>Це</w:t>
      </w:r>
      <w:r>
        <w:t></w:t>
      </w:r>
      <w:r>
        <w:rPr>
          <w:rFonts w:hint="eastAsia"/>
        </w:rPr>
        <w:t>дає</w:t>
      </w:r>
      <w:r>
        <w:t></w:t>
      </w:r>
      <w:r>
        <w:rPr>
          <w:rFonts w:hint="eastAsia"/>
        </w:rPr>
        <w:t>підстави</w:t>
      </w:r>
      <w:r>
        <w:t></w:t>
      </w:r>
      <w:r>
        <w:rPr>
          <w:rFonts w:hint="eastAsia"/>
        </w:rPr>
        <w:t>стверджувати</w:t>
      </w:r>
      <w:r>
        <w:t></w:t>
      </w:r>
      <w:r>
        <w:t></w:t>
      </w:r>
      <w:r>
        <w:rPr>
          <w:rFonts w:hint="eastAsia"/>
        </w:rPr>
        <w:t>що</w:t>
      </w:r>
      <w:r>
        <w:t></w:t>
      </w:r>
      <w:r>
        <w:rPr>
          <w:rFonts w:hint="eastAsia"/>
        </w:rPr>
        <w:t>план</w:t>
      </w:r>
      <w:r>
        <w:t></w:t>
      </w:r>
      <w:r>
        <w:rPr>
          <w:rFonts w:hint="eastAsia"/>
        </w:rPr>
        <w:t>дій</w:t>
      </w:r>
      <w:r>
        <w:t></w:t>
      </w:r>
      <w:r>
        <w:rPr>
          <w:rFonts w:hint="eastAsia"/>
        </w:rPr>
        <w:t>російської</w:t>
      </w:r>
    </w:p>
    <w:p w:rsidR="00342C35" w:rsidRDefault="00342C35" w:rsidP="00342C35">
      <w:r>
        <w:rPr>
          <w:rFonts w:hint="eastAsia"/>
        </w:rPr>
        <w:t>окупаційної</w:t>
      </w:r>
      <w:r>
        <w:t></w:t>
      </w:r>
      <w:r>
        <w:rPr>
          <w:rFonts w:hint="eastAsia"/>
        </w:rPr>
        <w:t>влади</w:t>
      </w:r>
      <w:r>
        <w:t></w:t>
      </w:r>
      <w:r>
        <w:rPr>
          <w:rFonts w:hint="eastAsia"/>
        </w:rPr>
        <w:t>щодо</w:t>
      </w:r>
      <w:r>
        <w:t></w:t>
      </w:r>
      <w:r>
        <w:rPr>
          <w:rFonts w:hint="eastAsia"/>
        </w:rPr>
        <w:t>створення</w:t>
      </w:r>
      <w:r>
        <w:t></w:t>
      </w:r>
      <w:r>
        <w:rPr>
          <w:rFonts w:hint="eastAsia"/>
        </w:rPr>
        <w:t>системи</w:t>
      </w:r>
      <w:r>
        <w:t></w:t>
      </w:r>
      <w:r>
        <w:rPr>
          <w:rFonts w:hint="eastAsia"/>
        </w:rPr>
        <w:t>місцевого</w:t>
      </w:r>
      <w:r>
        <w:t></w:t>
      </w:r>
      <w:r>
        <w:rPr>
          <w:rFonts w:hint="eastAsia"/>
        </w:rPr>
        <w:t>оподаткування</w:t>
      </w:r>
      <w:r>
        <w:t></w:t>
      </w:r>
      <w:r>
        <w:rPr>
          <w:rFonts w:hint="eastAsia"/>
        </w:rPr>
        <w:t>на</w:t>
      </w:r>
    </w:p>
    <w:p w:rsidR="00342C35" w:rsidRDefault="00342C35" w:rsidP="00342C35">
      <w:r>
        <w:rPr>
          <w:rFonts w:hint="eastAsia"/>
        </w:rPr>
        <w:t>окупованих</w:t>
      </w:r>
      <w:r>
        <w:t></w:t>
      </w:r>
      <w:r>
        <w:rPr>
          <w:rFonts w:hint="eastAsia"/>
        </w:rPr>
        <w:t>територіях</w:t>
      </w:r>
      <w:r>
        <w:t></w:t>
      </w:r>
      <w:r>
        <w:rPr>
          <w:rFonts w:hint="eastAsia"/>
        </w:rPr>
        <w:t>Галичини</w:t>
      </w:r>
      <w:r>
        <w:t></w:t>
      </w:r>
      <w:r>
        <w:rPr>
          <w:rFonts w:hint="eastAsia"/>
        </w:rPr>
        <w:t>та</w:t>
      </w:r>
      <w:r>
        <w:t></w:t>
      </w:r>
      <w:r>
        <w:rPr>
          <w:rFonts w:hint="eastAsia"/>
        </w:rPr>
        <w:t>Буковини</w:t>
      </w:r>
      <w:r>
        <w:t></w:t>
      </w:r>
      <w:r>
        <w:rPr>
          <w:rFonts w:hint="eastAsia"/>
        </w:rPr>
        <w:t>не</w:t>
      </w:r>
      <w:r>
        <w:t></w:t>
      </w:r>
      <w:r>
        <w:rPr>
          <w:rFonts w:hint="eastAsia"/>
        </w:rPr>
        <w:t>був</w:t>
      </w:r>
      <w:r>
        <w:t></w:t>
      </w:r>
      <w:r>
        <w:rPr>
          <w:rFonts w:hint="eastAsia"/>
        </w:rPr>
        <w:t>реалізований</w:t>
      </w:r>
      <w:r>
        <w:t></w:t>
      </w:r>
      <w:r>
        <w:rPr>
          <w:rFonts w:hint="eastAsia"/>
        </w:rPr>
        <w:t>належним</w:t>
      </w:r>
    </w:p>
    <w:p w:rsidR="00342C35" w:rsidRDefault="00342C35" w:rsidP="00342C35">
      <w:r>
        <w:rPr>
          <w:rFonts w:hint="eastAsia"/>
        </w:rPr>
        <w:t>чином</w:t>
      </w:r>
      <w:r>
        <w:t></w:t>
      </w:r>
      <w:r>
        <w:t></w:t>
      </w:r>
      <w:r>
        <w:rPr>
          <w:rFonts w:hint="eastAsia"/>
        </w:rPr>
        <w:t>На</w:t>
      </w:r>
      <w:r>
        <w:t></w:t>
      </w:r>
      <w:r>
        <w:rPr>
          <w:rFonts w:hint="eastAsia"/>
        </w:rPr>
        <w:t>підставі</w:t>
      </w:r>
      <w:r>
        <w:t></w:t>
      </w:r>
      <w:r>
        <w:rPr>
          <w:rFonts w:hint="eastAsia"/>
        </w:rPr>
        <w:t>даних</w:t>
      </w:r>
      <w:r>
        <w:t></w:t>
      </w:r>
      <w:r>
        <w:rPr>
          <w:rFonts w:hint="eastAsia"/>
        </w:rPr>
        <w:t>аналізу</w:t>
      </w:r>
      <w:r>
        <w:t></w:t>
      </w:r>
      <w:r>
        <w:rPr>
          <w:rFonts w:hint="eastAsia"/>
        </w:rPr>
        <w:t>місцевих</w:t>
      </w:r>
      <w:r>
        <w:t></w:t>
      </w:r>
      <w:r>
        <w:rPr>
          <w:rFonts w:hint="eastAsia"/>
        </w:rPr>
        <w:t>бюджетів</w:t>
      </w:r>
      <w:r>
        <w:t></w:t>
      </w:r>
      <w:r>
        <w:rPr>
          <w:rFonts w:hint="eastAsia"/>
        </w:rPr>
        <w:t>періоду</w:t>
      </w:r>
      <w:r>
        <w:t></w:t>
      </w:r>
      <w:r>
        <w:rPr>
          <w:rFonts w:hint="eastAsia"/>
        </w:rPr>
        <w:t>першої</w:t>
      </w:r>
      <w:r>
        <w:t></w:t>
      </w:r>
      <w:r>
        <w:rPr>
          <w:rFonts w:hint="eastAsia"/>
        </w:rPr>
        <w:t>російської</w:t>
      </w:r>
    </w:p>
    <w:p w:rsidR="00342C35" w:rsidRDefault="00342C35" w:rsidP="00342C35">
      <w:r>
        <w:rPr>
          <w:rFonts w:hint="eastAsia"/>
        </w:rPr>
        <w:t>окупації</w:t>
      </w:r>
      <w:r>
        <w:t></w:t>
      </w:r>
      <w:r>
        <w:rPr>
          <w:rFonts w:hint="eastAsia"/>
        </w:rPr>
        <w:t>встановлено</w:t>
      </w:r>
      <w:r>
        <w:t></w:t>
      </w:r>
      <w:r>
        <w:t></w:t>
      </w:r>
      <w:r>
        <w:rPr>
          <w:rFonts w:hint="eastAsia"/>
        </w:rPr>
        <w:t>що</w:t>
      </w:r>
      <w:r>
        <w:t></w:t>
      </w:r>
      <w:r>
        <w:rPr>
          <w:rFonts w:hint="eastAsia"/>
        </w:rPr>
        <w:t>бюджети</w:t>
      </w:r>
      <w:r>
        <w:t></w:t>
      </w:r>
      <w:r>
        <w:t></w:t>
      </w:r>
      <w:r>
        <w:t></w:t>
      </w:r>
      <w:r>
        <w:t></w:t>
      </w:r>
      <w:r>
        <w:t></w:t>
      </w:r>
      <w:r>
        <w:t></w:t>
      </w:r>
      <w:r>
        <w:rPr>
          <w:rFonts w:hint="eastAsia"/>
        </w:rPr>
        <w:t>р</w:t>
      </w:r>
      <w:r>
        <w:t></w:t>
      </w:r>
      <w:r>
        <w:t></w:t>
      </w:r>
      <w:r>
        <w:rPr>
          <w:rFonts w:hint="eastAsia"/>
        </w:rPr>
        <w:t>були</w:t>
      </w:r>
      <w:r>
        <w:t></w:t>
      </w:r>
      <w:r>
        <w:rPr>
          <w:rFonts w:hint="eastAsia"/>
        </w:rPr>
        <w:t>більш</w:t>
      </w:r>
      <w:r>
        <w:t></w:t>
      </w:r>
      <w:r>
        <w:rPr>
          <w:rFonts w:hint="eastAsia"/>
        </w:rPr>
        <w:t>наповнені</w:t>
      </w:r>
      <w:r>
        <w:t></w:t>
      </w:r>
      <w:r>
        <w:rPr>
          <w:rFonts w:hint="eastAsia"/>
        </w:rPr>
        <w:t>і</w:t>
      </w:r>
      <w:r>
        <w:t></w:t>
      </w:r>
      <w:r>
        <w:rPr>
          <w:rFonts w:hint="eastAsia"/>
        </w:rPr>
        <w:t>збалансовані</w:t>
      </w:r>
      <w:r>
        <w:t></w:t>
      </w:r>
    </w:p>
    <w:p w:rsidR="00342C35" w:rsidRDefault="00342C35" w:rsidP="00342C35">
      <w:r>
        <w:rPr>
          <w:rFonts w:hint="eastAsia"/>
        </w:rPr>
        <w:t>оскільки</w:t>
      </w:r>
      <w:r>
        <w:t></w:t>
      </w:r>
      <w:r>
        <w:rPr>
          <w:rFonts w:hint="eastAsia"/>
        </w:rPr>
        <w:t>формувалися</w:t>
      </w:r>
      <w:r>
        <w:t></w:t>
      </w:r>
      <w:r>
        <w:rPr>
          <w:rFonts w:hint="eastAsia"/>
        </w:rPr>
        <w:t>вони</w:t>
      </w:r>
      <w:r>
        <w:t></w:t>
      </w:r>
      <w:r>
        <w:rPr>
          <w:rFonts w:hint="eastAsia"/>
        </w:rPr>
        <w:t>в</w:t>
      </w:r>
      <w:r>
        <w:t></w:t>
      </w:r>
      <w:r>
        <w:rPr>
          <w:rFonts w:hint="eastAsia"/>
        </w:rPr>
        <w:t>мирний</w:t>
      </w:r>
      <w:r>
        <w:t></w:t>
      </w:r>
      <w:r>
        <w:rPr>
          <w:rFonts w:hint="eastAsia"/>
        </w:rPr>
        <w:t>час</w:t>
      </w:r>
      <w:r>
        <w:t></w:t>
      </w:r>
      <w:r>
        <w:rPr>
          <w:rFonts w:hint="eastAsia"/>
        </w:rPr>
        <w:t>за</w:t>
      </w:r>
      <w:r>
        <w:t></w:t>
      </w:r>
      <w:r>
        <w:rPr>
          <w:rFonts w:hint="eastAsia"/>
        </w:rPr>
        <w:t>австрійським</w:t>
      </w:r>
      <w:r>
        <w:t></w:t>
      </w:r>
      <w:r>
        <w:rPr>
          <w:rFonts w:hint="eastAsia"/>
        </w:rPr>
        <w:t>законодавством</w:t>
      </w:r>
      <w:r>
        <w:t></w:t>
      </w:r>
      <w:r>
        <w:rPr>
          <w:rFonts w:hint="eastAsia"/>
        </w:rPr>
        <w:t>і</w:t>
      </w:r>
      <w:r>
        <w:t></w:t>
      </w:r>
      <w:r>
        <w:rPr>
          <w:rFonts w:hint="eastAsia"/>
        </w:rPr>
        <w:t>до</w:t>
      </w:r>
    </w:p>
    <w:p w:rsidR="00342C35" w:rsidRDefault="00342C35" w:rsidP="00342C35">
      <w:r>
        <w:rPr>
          <w:rFonts w:hint="eastAsia"/>
        </w:rPr>
        <w:t>початку</w:t>
      </w:r>
      <w:r>
        <w:t></w:t>
      </w:r>
      <w:r>
        <w:rPr>
          <w:rFonts w:hint="eastAsia"/>
        </w:rPr>
        <w:t>війни</w:t>
      </w:r>
      <w:r>
        <w:t></w:t>
      </w:r>
      <w:r>
        <w:rPr>
          <w:rFonts w:hint="eastAsia"/>
        </w:rPr>
        <w:t>виконувалися</w:t>
      </w:r>
      <w:r>
        <w:t></w:t>
      </w:r>
      <w:r>
        <w:rPr>
          <w:rFonts w:hint="eastAsia"/>
        </w:rPr>
        <w:t>у</w:t>
      </w:r>
      <w:r>
        <w:t></w:t>
      </w:r>
      <w:r>
        <w:rPr>
          <w:rFonts w:hint="eastAsia"/>
        </w:rPr>
        <w:t>звичному</w:t>
      </w:r>
      <w:r>
        <w:t></w:t>
      </w:r>
      <w:r>
        <w:rPr>
          <w:rFonts w:hint="eastAsia"/>
        </w:rPr>
        <w:t>режимі</w:t>
      </w:r>
      <w:r>
        <w:t></w:t>
      </w:r>
      <w:r>
        <w:t></w:t>
      </w:r>
      <w:r>
        <w:rPr>
          <w:rFonts w:hint="eastAsia"/>
        </w:rPr>
        <w:t>З</w:t>
      </w:r>
      <w:r>
        <w:t></w:t>
      </w:r>
      <w:r>
        <w:rPr>
          <w:rFonts w:hint="eastAsia"/>
        </w:rPr>
        <w:t>початком</w:t>
      </w:r>
      <w:r>
        <w:t></w:t>
      </w:r>
      <w:r>
        <w:rPr>
          <w:rFonts w:hint="eastAsia"/>
        </w:rPr>
        <w:t>війни</w:t>
      </w:r>
      <w:r>
        <w:t></w:t>
      </w:r>
      <w:r>
        <w:rPr>
          <w:rFonts w:hint="eastAsia"/>
        </w:rPr>
        <w:t>в</w:t>
      </w:r>
      <w:r>
        <w:t></w:t>
      </w:r>
      <w:r>
        <w:rPr>
          <w:rFonts w:hint="eastAsia"/>
        </w:rPr>
        <w:t>усіх</w:t>
      </w:r>
      <w:r>
        <w:t></w:t>
      </w:r>
      <w:r>
        <w:rPr>
          <w:rFonts w:hint="eastAsia"/>
        </w:rPr>
        <w:t>місцевих</w:t>
      </w:r>
    </w:p>
    <w:p w:rsidR="00342C35" w:rsidRDefault="00342C35" w:rsidP="00342C35">
      <w:r>
        <w:rPr>
          <w:rFonts w:hint="eastAsia"/>
        </w:rPr>
        <w:t>бюджетах</w:t>
      </w:r>
      <w:r>
        <w:t></w:t>
      </w:r>
      <w:r>
        <w:rPr>
          <w:rFonts w:hint="eastAsia"/>
        </w:rPr>
        <w:t>спостерігається</w:t>
      </w:r>
      <w:r>
        <w:t></w:t>
      </w:r>
      <w:r>
        <w:rPr>
          <w:rFonts w:hint="eastAsia"/>
        </w:rPr>
        <w:t>різке</w:t>
      </w:r>
      <w:r>
        <w:t></w:t>
      </w:r>
      <w:r>
        <w:rPr>
          <w:rFonts w:hint="eastAsia"/>
        </w:rPr>
        <w:t>припинення</w:t>
      </w:r>
      <w:r>
        <w:t></w:t>
      </w:r>
      <w:r>
        <w:rPr>
          <w:rFonts w:hint="eastAsia"/>
        </w:rPr>
        <w:t>надходжень</w:t>
      </w:r>
      <w:r>
        <w:t></w:t>
      </w:r>
      <w:r>
        <w:rPr>
          <w:rFonts w:hint="eastAsia"/>
        </w:rPr>
        <w:t>доходів</w:t>
      </w:r>
      <w:r>
        <w:t></w:t>
      </w:r>
      <w:r>
        <w:t></w:t>
      </w:r>
      <w:r>
        <w:rPr>
          <w:rFonts w:hint="eastAsia"/>
        </w:rPr>
        <w:t>і</w:t>
      </w:r>
      <w:r>
        <w:t></w:t>
      </w:r>
      <w:r>
        <w:t></w:t>
      </w:r>
      <w:r>
        <w:rPr>
          <w:rFonts w:hint="eastAsia"/>
        </w:rPr>
        <w:t>як</w:t>
      </w:r>
      <w:r>
        <w:t></w:t>
      </w:r>
      <w:r>
        <w:rPr>
          <w:rFonts w:hint="eastAsia"/>
        </w:rPr>
        <w:t>наслідок</w:t>
      </w:r>
      <w:r>
        <w:t></w:t>
      </w:r>
      <w:r>
        <w:t></w:t>
      </w:r>
    </w:p>
    <w:p w:rsidR="00342C35" w:rsidRDefault="00342C35" w:rsidP="00342C35">
      <w:r>
        <w:t></w:t>
      </w:r>
      <w:r>
        <w:t></w:t>
      </w:r>
      <w:r>
        <w:t></w:t>
      </w:r>
    </w:p>
    <w:p w:rsidR="00342C35" w:rsidRDefault="00342C35" w:rsidP="00342C35">
      <w:r>
        <w:rPr>
          <w:rFonts w:hint="eastAsia"/>
        </w:rPr>
        <w:t>скорочення</w:t>
      </w:r>
      <w:r>
        <w:t></w:t>
      </w:r>
      <w:r>
        <w:rPr>
          <w:rFonts w:hint="eastAsia"/>
        </w:rPr>
        <w:t>фінансування</w:t>
      </w:r>
      <w:r>
        <w:t></w:t>
      </w:r>
      <w:r>
        <w:rPr>
          <w:rFonts w:hint="eastAsia"/>
        </w:rPr>
        <w:t>витрат</w:t>
      </w:r>
      <w:r>
        <w:t></w:t>
      </w:r>
      <w:r>
        <w:t></w:t>
      </w:r>
      <w:r>
        <w:rPr>
          <w:rFonts w:hint="eastAsia"/>
        </w:rPr>
        <w:t>При</w:t>
      </w:r>
      <w:r>
        <w:t></w:t>
      </w:r>
      <w:r>
        <w:rPr>
          <w:rFonts w:hint="eastAsia"/>
        </w:rPr>
        <w:t>порівнянні</w:t>
      </w:r>
      <w:r>
        <w:t></w:t>
      </w:r>
      <w:r>
        <w:rPr>
          <w:rFonts w:hint="eastAsia"/>
        </w:rPr>
        <w:t>міських</w:t>
      </w:r>
      <w:r>
        <w:t></w:t>
      </w:r>
      <w:r>
        <w:rPr>
          <w:rFonts w:hint="eastAsia"/>
        </w:rPr>
        <w:t>бюджетів</w:t>
      </w:r>
      <w:r>
        <w:t></w:t>
      </w:r>
      <w:r>
        <w:rPr>
          <w:rFonts w:hint="eastAsia"/>
        </w:rPr>
        <w:t>за</w:t>
      </w:r>
      <w:r>
        <w:t></w:t>
      </w:r>
      <w:r>
        <w:t></w:t>
      </w:r>
      <w:r>
        <w:t></w:t>
      </w:r>
      <w:r>
        <w:t></w:t>
      </w:r>
      <w:r>
        <w:t></w:t>
      </w:r>
      <w:r>
        <w:t></w:t>
      </w:r>
      <w:r>
        <w:rPr>
          <w:rFonts w:hint="eastAsia"/>
        </w:rPr>
        <w:t>р</w:t>
      </w:r>
      <w:r>
        <w:t></w:t>
      </w:r>
      <w:r>
        <w:t></w:t>
      </w:r>
      <w:r>
        <w:rPr>
          <w:rFonts w:hint="eastAsia"/>
        </w:rPr>
        <w:t>з</w:t>
      </w:r>
    </w:p>
    <w:p w:rsidR="00342C35" w:rsidRDefault="00342C35" w:rsidP="00342C35">
      <w:r>
        <w:rPr>
          <w:rFonts w:hint="eastAsia"/>
        </w:rPr>
        <w:t>бюджетом</w:t>
      </w:r>
      <w:r>
        <w:t></w:t>
      </w:r>
      <w:r>
        <w:rPr>
          <w:rFonts w:hint="eastAsia"/>
        </w:rPr>
        <w:t>за</w:t>
      </w:r>
      <w:r>
        <w:t></w:t>
      </w:r>
      <w:r>
        <w:t></w:t>
      </w:r>
      <w:r>
        <w:t></w:t>
      </w:r>
      <w:r>
        <w:t></w:t>
      </w:r>
      <w:r>
        <w:t></w:t>
      </w:r>
      <w:r>
        <w:t></w:t>
      </w:r>
      <w:r>
        <w:rPr>
          <w:rFonts w:hint="eastAsia"/>
        </w:rPr>
        <w:t>р</w:t>
      </w:r>
      <w:r>
        <w:t></w:t>
      </w:r>
      <w:r>
        <w:t></w:t>
      </w:r>
      <w:r>
        <w:rPr>
          <w:rFonts w:hint="eastAsia"/>
        </w:rPr>
        <w:t>виявилася</w:t>
      </w:r>
      <w:r>
        <w:t></w:t>
      </w:r>
      <w:r>
        <w:rPr>
          <w:rFonts w:hint="eastAsia"/>
        </w:rPr>
        <w:t>різка</w:t>
      </w:r>
      <w:r>
        <w:t></w:t>
      </w:r>
      <w:r>
        <w:rPr>
          <w:rFonts w:hint="eastAsia"/>
        </w:rPr>
        <w:t>диспропорція</w:t>
      </w:r>
      <w:r>
        <w:t></w:t>
      </w:r>
      <w:r>
        <w:rPr>
          <w:rFonts w:hint="eastAsia"/>
        </w:rPr>
        <w:t>і</w:t>
      </w:r>
      <w:r>
        <w:t></w:t>
      </w:r>
      <w:r>
        <w:rPr>
          <w:rFonts w:hint="eastAsia"/>
        </w:rPr>
        <w:t>невідповідність</w:t>
      </w:r>
      <w:r>
        <w:t></w:t>
      </w:r>
      <w:r>
        <w:rPr>
          <w:rFonts w:hint="eastAsia"/>
        </w:rPr>
        <w:t>за</w:t>
      </w:r>
      <w:r>
        <w:t></w:t>
      </w:r>
      <w:r>
        <w:rPr>
          <w:rFonts w:hint="eastAsia"/>
        </w:rPr>
        <w:t>їх</w:t>
      </w:r>
      <w:r>
        <w:t></w:t>
      </w:r>
      <w:r>
        <w:rPr>
          <w:rFonts w:hint="eastAsia"/>
        </w:rPr>
        <w:t>якісними</w:t>
      </w:r>
    </w:p>
    <w:p w:rsidR="00342C35" w:rsidRDefault="00342C35" w:rsidP="00342C35">
      <w:r>
        <w:rPr>
          <w:rFonts w:hint="eastAsia"/>
        </w:rPr>
        <w:t>і</w:t>
      </w:r>
      <w:r>
        <w:t></w:t>
      </w:r>
      <w:r>
        <w:rPr>
          <w:rFonts w:hint="eastAsia"/>
        </w:rPr>
        <w:t>кількісними</w:t>
      </w:r>
      <w:r>
        <w:t></w:t>
      </w:r>
      <w:r>
        <w:rPr>
          <w:rFonts w:hint="eastAsia"/>
        </w:rPr>
        <w:t>показниками</w:t>
      </w:r>
      <w:r>
        <w:t></w:t>
      </w:r>
      <w:r>
        <w:rPr>
          <w:rFonts w:hint="eastAsia"/>
        </w:rPr>
        <w:t>–</w:t>
      </w:r>
      <w:r>
        <w:t></w:t>
      </w:r>
      <w:r>
        <w:rPr>
          <w:rFonts w:hint="eastAsia"/>
        </w:rPr>
        <w:t>спостерігається</w:t>
      </w:r>
      <w:r>
        <w:t></w:t>
      </w:r>
      <w:r>
        <w:rPr>
          <w:rFonts w:hint="eastAsia"/>
        </w:rPr>
        <w:t>повна</w:t>
      </w:r>
      <w:r>
        <w:t></w:t>
      </w:r>
      <w:r>
        <w:rPr>
          <w:rFonts w:hint="eastAsia"/>
        </w:rPr>
        <w:t>руйнація</w:t>
      </w:r>
      <w:r>
        <w:t></w:t>
      </w:r>
      <w:r>
        <w:rPr>
          <w:rFonts w:hint="eastAsia"/>
        </w:rPr>
        <w:t>міських</w:t>
      </w:r>
      <w:r>
        <w:t></w:t>
      </w:r>
      <w:r>
        <w:rPr>
          <w:rFonts w:hint="eastAsia"/>
        </w:rPr>
        <w:t>і</w:t>
      </w:r>
      <w:r>
        <w:t></w:t>
      </w:r>
      <w:r>
        <w:rPr>
          <w:rFonts w:hint="eastAsia"/>
        </w:rPr>
        <w:t>гмінних</w:t>
      </w:r>
    </w:p>
    <w:p w:rsidR="00342C35" w:rsidRDefault="00342C35" w:rsidP="00342C35">
      <w:r>
        <w:rPr>
          <w:rFonts w:hint="eastAsia"/>
        </w:rPr>
        <w:t>фінансів</w:t>
      </w:r>
      <w:r>
        <w:t></w:t>
      </w:r>
      <w:r>
        <w:t></w:t>
      </w:r>
      <w:r>
        <w:rPr>
          <w:rFonts w:hint="eastAsia"/>
        </w:rPr>
        <w:t>Ситуація</w:t>
      </w:r>
      <w:r>
        <w:t></w:t>
      </w:r>
      <w:r>
        <w:rPr>
          <w:rFonts w:hint="eastAsia"/>
        </w:rPr>
        <w:t>з</w:t>
      </w:r>
      <w:r>
        <w:t></w:t>
      </w:r>
      <w:r>
        <w:rPr>
          <w:rFonts w:hint="eastAsia"/>
        </w:rPr>
        <w:t>формуванням</w:t>
      </w:r>
      <w:r>
        <w:t></w:t>
      </w:r>
      <w:r>
        <w:rPr>
          <w:rFonts w:hint="eastAsia"/>
        </w:rPr>
        <w:t>місцевих</w:t>
      </w:r>
      <w:r>
        <w:t></w:t>
      </w:r>
      <w:r>
        <w:rPr>
          <w:rFonts w:hint="eastAsia"/>
        </w:rPr>
        <w:t>бюджетів</w:t>
      </w:r>
      <w:r>
        <w:t></w:t>
      </w:r>
      <w:r>
        <w:rPr>
          <w:rFonts w:hint="eastAsia"/>
        </w:rPr>
        <w:t>дещо</w:t>
      </w:r>
      <w:r>
        <w:t></w:t>
      </w:r>
      <w:r>
        <w:rPr>
          <w:rFonts w:hint="eastAsia"/>
        </w:rPr>
        <w:t>змінилася</w:t>
      </w:r>
      <w:r>
        <w:t></w:t>
      </w:r>
      <w:r>
        <w:rPr>
          <w:rFonts w:hint="eastAsia"/>
        </w:rPr>
        <w:t>під</w:t>
      </w:r>
      <w:r>
        <w:t></w:t>
      </w:r>
      <w:r>
        <w:rPr>
          <w:rFonts w:hint="eastAsia"/>
        </w:rPr>
        <w:t>час</w:t>
      </w:r>
    </w:p>
    <w:p w:rsidR="00342C35" w:rsidRDefault="00342C35" w:rsidP="00342C35">
      <w:r>
        <w:rPr>
          <w:rFonts w:hint="eastAsia"/>
        </w:rPr>
        <w:t>другої</w:t>
      </w:r>
      <w:r>
        <w:t></w:t>
      </w:r>
      <w:r>
        <w:rPr>
          <w:rFonts w:hint="eastAsia"/>
        </w:rPr>
        <w:t>окупації</w:t>
      </w:r>
      <w:r>
        <w:t></w:t>
      </w:r>
      <w:r>
        <w:rPr>
          <w:rFonts w:hint="eastAsia"/>
        </w:rPr>
        <w:t>російськими</w:t>
      </w:r>
      <w:r>
        <w:t></w:t>
      </w:r>
      <w:r>
        <w:rPr>
          <w:rFonts w:hint="eastAsia"/>
        </w:rPr>
        <w:t>військами</w:t>
      </w:r>
      <w:r>
        <w:t></w:t>
      </w:r>
      <w:r>
        <w:rPr>
          <w:rFonts w:hint="eastAsia"/>
        </w:rPr>
        <w:t>–</w:t>
      </w:r>
      <w:r>
        <w:t></w:t>
      </w:r>
      <w:r>
        <w:rPr>
          <w:rFonts w:hint="eastAsia"/>
        </w:rPr>
        <w:t>саме</w:t>
      </w:r>
      <w:r>
        <w:t></w:t>
      </w:r>
      <w:r>
        <w:rPr>
          <w:rFonts w:hint="eastAsia"/>
        </w:rPr>
        <w:t>після</w:t>
      </w:r>
      <w:r>
        <w:t></w:t>
      </w:r>
      <w:r>
        <w:rPr>
          <w:rFonts w:hint="eastAsia"/>
        </w:rPr>
        <w:t>засідання</w:t>
      </w:r>
      <w:r>
        <w:t></w:t>
      </w:r>
      <w:r>
        <w:rPr>
          <w:rFonts w:hint="eastAsia"/>
        </w:rPr>
        <w:t>особливої</w:t>
      </w:r>
      <w:r>
        <w:t></w:t>
      </w:r>
      <w:r>
        <w:rPr>
          <w:rFonts w:hint="eastAsia"/>
        </w:rPr>
        <w:t>комісії</w:t>
      </w:r>
      <w:r>
        <w:t></w:t>
      </w:r>
      <w:r>
        <w:t></w:t>
      </w:r>
      <w:r>
        <w:t></w:t>
      </w:r>
    </w:p>
    <w:p w:rsidR="00342C35" w:rsidRDefault="00342C35" w:rsidP="00342C35">
      <w:r>
        <w:rPr>
          <w:rFonts w:hint="eastAsia"/>
        </w:rPr>
        <w:t>грудня</w:t>
      </w:r>
      <w:r>
        <w:t></w:t>
      </w:r>
      <w:r>
        <w:t></w:t>
      </w:r>
      <w:r>
        <w:t></w:t>
      </w:r>
      <w:r>
        <w:t></w:t>
      </w:r>
      <w:r>
        <w:t></w:t>
      </w:r>
      <w:r>
        <w:t></w:t>
      </w:r>
      <w:r>
        <w:rPr>
          <w:rFonts w:hint="eastAsia"/>
        </w:rPr>
        <w:t>р</w:t>
      </w:r>
      <w:r>
        <w:t></w:t>
      </w:r>
      <w:r>
        <w:t></w:t>
      </w:r>
      <w:r>
        <w:rPr>
          <w:rFonts w:hint="eastAsia"/>
        </w:rPr>
        <w:t>Питання</w:t>
      </w:r>
      <w:r>
        <w:t></w:t>
      </w:r>
      <w:r>
        <w:rPr>
          <w:rFonts w:hint="eastAsia"/>
        </w:rPr>
        <w:t>формування</w:t>
      </w:r>
      <w:r>
        <w:t></w:t>
      </w:r>
      <w:r>
        <w:rPr>
          <w:rFonts w:hint="eastAsia"/>
        </w:rPr>
        <w:t>проектів</w:t>
      </w:r>
      <w:r>
        <w:t></w:t>
      </w:r>
      <w:r>
        <w:rPr>
          <w:rFonts w:hint="eastAsia"/>
        </w:rPr>
        <w:t>місцевих</w:t>
      </w:r>
      <w:r>
        <w:t></w:t>
      </w:r>
      <w:r>
        <w:rPr>
          <w:rFonts w:hint="eastAsia"/>
        </w:rPr>
        <w:t>бюджетів</w:t>
      </w:r>
      <w:r>
        <w:t></w:t>
      </w:r>
      <w:r>
        <w:rPr>
          <w:rFonts w:hint="eastAsia"/>
        </w:rPr>
        <w:t>на</w:t>
      </w:r>
      <w:r>
        <w:t></w:t>
      </w:r>
      <w:r>
        <w:t></w:t>
      </w:r>
      <w:r>
        <w:t></w:t>
      </w:r>
      <w:r>
        <w:t></w:t>
      </w:r>
      <w:r>
        <w:t></w:t>
      </w:r>
      <w:r>
        <w:t></w:t>
      </w:r>
      <w:r>
        <w:rPr>
          <w:rFonts w:hint="eastAsia"/>
        </w:rPr>
        <w:t>р</w:t>
      </w:r>
      <w:r>
        <w:t></w:t>
      </w:r>
      <w:r>
        <w:t></w:t>
      </w:r>
      <w:r>
        <w:rPr>
          <w:rFonts w:hint="eastAsia"/>
        </w:rPr>
        <w:t>та</w:t>
      </w:r>
    </w:p>
    <w:p w:rsidR="00342C35" w:rsidRDefault="00342C35" w:rsidP="00342C35">
      <w:r>
        <w:rPr>
          <w:rFonts w:hint="eastAsia"/>
        </w:rPr>
        <w:t>виконання</w:t>
      </w:r>
      <w:r>
        <w:t></w:t>
      </w:r>
      <w:r>
        <w:rPr>
          <w:rFonts w:hint="eastAsia"/>
        </w:rPr>
        <w:t>бюджетів</w:t>
      </w:r>
      <w:r>
        <w:t></w:t>
      </w:r>
      <w:r>
        <w:rPr>
          <w:rFonts w:hint="eastAsia"/>
        </w:rPr>
        <w:t>за</w:t>
      </w:r>
      <w:r>
        <w:t></w:t>
      </w:r>
      <w:r>
        <w:rPr>
          <w:rFonts w:hint="eastAsia"/>
        </w:rPr>
        <w:t>другу</w:t>
      </w:r>
      <w:r>
        <w:t></w:t>
      </w:r>
      <w:r>
        <w:rPr>
          <w:rFonts w:hint="eastAsia"/>
        </w:rPr>
        <w:t>половину</w:t>
      </w:r>
      <w:r>
        <w:t></w:t>
      </w:r>
      <w:r>
        <w:t></w:t>
      </w:r>
      <w:r>
        <w:t></w:t>
      </w:r>
      <w:r>
        <w:t></w:t>
      </w:r>
      <w:r>
        <w:t></w:t>
      </w:r>
      <w:r>
        <w:t></w:t>
      </w:r>
      <w:r>
        <w:rPr>
          <w:rFonts w:hint="eastAsia"/>
        </w:rPr>
        <w:t>р</w:t>
      </w:r>
      <w:r>
        <w:t></w:t>
      </w:r>
      <w:r>
        <w:t></w:t>
      </w:r>
      <w:r>
        <w:rPr>
          <w:rFonts w:hint="eastAsia"/>
        </w:rPr>
        <w:t>відбувалося</w:t>
      </w:r>
      <w:r>
        <w:t></w:t>
      </w:r>
      <w:r>
        <w:rPr>
          <w:rFonts w:hint="eastAsia"/>
        </w:rPr>
        <w:t>під</w:t>
      </w:r>
      <w:r>
        <w:t></w:t>
      </w:r>
      <w:r>
        <w:rPr>
          <w:rFonts w:hint="eastAsia"/>
        </w:rPr>
        <w:t>безпосереднім</w:t>
      </w:r>
    </w:p>
    <w:p w:rsidR="00342C35" w:rsidRDefault="00342C35" w:rsidP="00342C35">
      <w:r>
        <w:rPr>
          <w:rFonts w:hint="eastAsia"/>
        </w:rPr>
        <w:t>контролем</w:t>
      </w:r>
      <w:r>
        <w:t></w:t>
      </w:r>
      <w:r>
        <w:rPr>
          <w:rFonts w:hint="eastAsia"/>
        </w:rPr>
        <w:t>начальників</w:t>
      </w:r>
      <w:r>
        <w:t></w:t>
      </w:r>
      <w:r>
        <w:t></w:t>
      </w:r>
      <w:r>
        <w:rPr>
          <w:rFonts w:hint="eastAsia"/>
        </w:rPr>
        <w:t>заступників</w:t>
      </w:r>
      <w:r>
        <w:t></w:t>
      </w:r>
      <w:r>
        <w:rPr>
          <w:rFonts w:hint="eastAsia"/>
        </w:rPr>
        <w:t>начальника</w:t>
      </w:r>
      <w:r>
        <w:t></w:t>
      </w:r>
      <w:r>
        <w:t></w:t>
      </w:r>
      <w:r>
        <w:rPr>
          <w:rFonts w:hint="eastAsia"/>
        </w:rPr>
        <w:t>повітів</w:t>
      </w:r>
      <w:r>
        <w:t></w:t>
      </w:r>
      <w:r>
        <w:rPr>
          <w:rFonts w:hint="eastAsia"/>
        </w:rPr>
        <w:t>та</w:t>
      </w:r>
      <w:r>
        <w:t></w:t>
      </w:r>
      <w:r>
        <w:rPr>
          <w:rFonts w:hint="eastAsia"/>
        </w:rPr>
        <w:t>загальним</w:t>
      </w:r>
    </w:p>
    <w:p w:rsidR="00342C35" w:rsidRDefault="00342C35" w:rsidP="00342C35">
      <w:r>
        <w:rPr>
          <w:rFonts w:hint="eastAsia"/>
        </w:rPr>
        <w:t>керівництвом</w:t>
      </w:r>
      <w:r>
        <w:t></w:t>
      </w:r>
      <w:r>
        <w:rPr>
          <w:rFonts w:hint="eastAsia"/>
        </w:rPr>
        <w:t>Управління</w:t>
      </w:r>
      <w:r>
        <w:t></w:t>
      </w:r>
      <w:r>
        <w:rPr>
          <w:rFonts w:hint="eastAsia"/>
        </w:rPr>
        <w:t>фінансовими</w:t>
      </w:r>
      <w:r>
        <w:t></w:t>
      </w:r>
      <w:r>
        <w:rPr>
          <w:rFonts w:hint="eastAsia"/>
        </w:rPr>
        <w:t>справами</w:t>
      </w:r>
      <w:r>
        <w:t></w:t>
      </w:r>
      <w:r>
        <w:t></w:t>
      </w:r>
      <w:r>
        <w:rPr>
          <w:rFonts w:hint="eastAsia"/>
        </w:rPr>
        <w:t>У</w:t>
      </w:r>
      <w:r>
        <w:t></w:t>
      </w:r>
      <w:r>
        <w:rPr>
          <w:rFonts w:hint="eastAsia"/>
        </w:rPr>
        <w:t>результаті</w:t>
      </w:r>
      <w:r>
        <w:t></w:t>
      </w:r>
      <w:r>
        <w:rPr>
          <w:rFonts w:hint="eastAsia"/>
        </w:rPr>
        <w:t>було</w:t>
      </w:r>
      <w:r>
        <w:t></w:t>
      </w:r>
      <w:r>
        <w:rPr>
          <w:rFonts w:hint="eastAsia"/>
        </w:rPr>
        <w:t>змінено</w:t>
      </w:r>
    </w:p>
    <w:p w:rsidR="00342C35" w:rsidRDefault="00342C35" w:rsidP="00342C35">
      <w:r>
        <w:rPr>
          <w:rFonts w:hint="eastAsia"/>
        </w:rPr>
        <w:t>структуру</w:t>
      </w:r>
      <w:r>
        <w:t></w:t>
      </w:r>
      <w:r>
        <w:rPr>
          <w:rFonts w:hint="eastAsia"/>
        </w:rPr>
        <w:t>дохідної</w:t>
      </w:r>
      <w:r>
        <w:t></w:t>
      </w:r>
      <w:r>
        <w:rPr>
          <w:rFonts w:hint="eastAsia"/>
        </w:rPr>
        <w:t>частини</w:t>
      </w:r>
      <w:r>
        <w:t></w:t>
      </w:r>
      <w:r>
        <w:rPr>
          <w:rFonts w:hint="eastAsia"/>
        </w:rPr>
        <w:t>місцевих</w:t>
      </w:r>
      <w:r>
        <w:t></w:t>
      </w:r>
      <w:r>
        <w:rPr>
          <w:rFonts w:hint="eastAsia"/>
        </w:rPr>
        <w:t>бюджетів</w:t>
      </w:r>
      <w:r>
        <w:t></w:t>
      </w:r>
      <w:r>
        <w:rPr>
          <w:rFonts w:hint="eastAsia"/>
        </w:rPr>
        <w:t>відповідно</w:t>
      </w:r>
      <w:r>
        <w:t></w:t>
      </w:r>
      <w:r>
        <w:rPr>
          <w:rFonts w:hint="eastAsia"/>
        </w:rPr>
        <w:t>до</w:t>
      </w:r>
      <w:r>
        <w:t></w:t>
      </w:r>
      <w:r>
        <w:rPr>
          <w:rFonts w:hint="eastAsia"/>
        </w:rPr>
        <w:t>рекомендованого</w:t>
      </w:r>
    </w:p>
    <w:p w:rsidR="00342C35" w:rsidRDefault="00342C35" w:rsidP="00342C35">
      <w:r>
        <w:rPr>
          <w:rFonts w:hint="eastAsia"/>
        </w:rPr>
        <w:t>вищезгаданою</w:t>
      </w:r>
      <w:r>
        <w:t></w:t>
      </w:r>
      <w:r>
        <w:rPr>
          <w:rFonts w:hint="eastAsia"/>
        </w:rPr>
        <w:t>комісією</w:t>
      </w:r>
      <w:r>
        <w:t></w:t>
      </w:r>
      <w:r>
        <w:rPr>
          <w:rFonts w:hint="eastAsia"/>
        </w:rPr>
        <w:t>переліку</w:t>
      </w:r>
      <w:r>
        <w:t></w:t>
      </w:r>
      <w:r>
        <w:rPr>
          <w:rFonts w:hint="eastAsia"/>
        </w:rPr>
        <w:t>місцевих</w:t>
      </w:r>
      <w:r>
        <w:t></w:t>
      </w:r>
      <w:r>
        <w:rPr>
          <w:rFonts w:hint="eastAsia"/>
        </w:rPr>
        <w:t>податків</w:t>
      </w:r>
      <w:r>
        <w:t></w:t>
      </w:r>
      <w:r>
        <w:rPr>
          <w:rFonts w:hint="eastAsia"/>
        </w:rPr>
        <w:t>і</w:t>
      </w:r>
      <w:r>
        <w:t></w:t>
      </w:r>
      <w:r>
        <w:rPr>
          <w:rFonts w:hint="eastAsia"/>
        </w:rPr>
        <w:t>зборів</w:t>
      </w:r>
      <w:r>
        <w:t></w:t>
      </w:r>
      <w:r>
        <w:t></w:t>
      </w:r>
      <w:r>
        <w:rPr>
          <w:rFonts w:hint="eastAsia"/>
        </w:rPr>
        <w:t>Встановлено</w:t>
      </w:r>
      <w:r>
        <w:t></w:t>
      </w:r>
      <w:r>
        <w:t></w:t>
      </w:r>
      <w:r>
        <w:rPr>
          <w:rFonts w:hint="eastAsia"/>
        </w:rPr>
        <w:t>що</w:t>
      </w:r>
    </w:p>
    <w:p w:rsidR="00342C35" w:rsidRDefault="00342C35" w:rsidP="00342C35">
      <w:r>
        <w:rPr>
          <w:rFonts w:hint="eastAsia"/>
        </w:rPr>
        <w:t>характерними</w:t>
      </w:r>
      <w:r>
        <w:t></w:t>
      </w:r>
      <w:r>
        <w:rPr>
          <w:rFonts w:hint="eastAsia"/>
        </w:rPr>
        <w:t>особливостями</w:t>
      </w:r>
      <w:r>
        <w:t></w:t>
      </w:r>
      <w:r>
        <w:rPr>
          <w:rFonts w:hint="eastAsia"/>
        </w:rPr>
        <w:t>більшості</w:t>
      </w:r>
      <w:r>
        <w:t></w:t>
      </w:r>
      <w:r>
        <w:t></w:t>
      </w:r>
      <w:r>
        <w:rPr>
          <w:rFonts w:hint="eastAsia"/>
        </w:rPr>
        <w:t>воєнних</w:t>
      </w:r>
      <w:r>
        <w:t></w:t>
      </w:r>
      <w:r>
        <w:t></w:t>
      </w:r>
      <w:r>
        <w:rPr>
          <w:rFonts w:hint="eastAsia"/>
        </w:rPr>
        <w:t>місцевих</w:t>
      </w:r>
      <w:r>
        <w:t></w:t>
      </w:r>
      <w:r>
        <w:rPr>
          <w:rFonts w:hint="eastAsia"/>
        </w:rPr>
        <w:t>бюджетів</w:t>
      </w:r>
    </w:p>
    <w:p w:rsidR="00342C35" w:rsidRDefault="00342C35" w:rsidP="00342C35">
      <w:r>
        <w:rPr>
          <w:rFonts w:hint="eastAsia"/>
        </w:rPr>
        <w:t>досліджуваного</w:t>
      </w:r>
      <w:r>
        <w:t></w:t>
      </w:r>
      <w:r>
        <w:rPr>
          <w:rFonts w:hint="eastAsia"/>
        </w:rPr>
        <w:t>періоду</w:t>
      </w:r>
      <w:r>
        <w:t></w:t>
      </w:r>
      <w:r>
        <w:rPr>
          <w:rFonts w:hint="eastAsia"/>
        </w:rPr>
        <w:t>були</w:t>
      </w:r>
      <w:r>
        <w:t></w:t>
      </w:r>
      <w:r>
        <w:t></w:t>
      </w:r>
      <w:r>
        <w:t></w:t>
      </w:r>
      <w:r>
        <w:t></w:t>
      </w:r>
      <w:r>
        <w:t></w:t>
      </w:r>
      <w:r>
        <w:rPr>
          <w:rFonts w:hint="eastAsia"/>
        </w:rPr>
        <w:t>планування</w:t>
      </w:r>
      <w:r>
        <w:t></w:t>
      </w:r>
      <w:r>
        <w:rPr>
          <w:rFonts w:hint="eastAsia"/>
        </w:rPr>
        <w:t>проектів</w:t>
      </w:r>
      <w:r>
        <w:t></w:t>
      </w:r>
      <w:r>
        <w:rPr>
          <w:rFonts w:hint="eastAsia"/>
        </w:rPr>
        <w:t>бюджетів</w:t>
      </w:r>
      <w:r>
        <w:t></w:t>
      </w:r>
      <w:r>
        <w:rPr>
          <w:rFonts w:hint="eastAsia"/>
        </w:rPr>
        <w:t>здійснювалося</w:t>
      </w:r>
      <w:r>
        <w:t></w:t>
      </w:r>
      <w:r>
        <w:rPr>
          <w:rFonts w:hint="eastAsia"/>
        </w:rPr>
        <w:t>за</w:t>
      </w:r>
    </w:p>
    <w:p w:rsidR="00342C35" w:rsidRDefault="00342C35" w:rsidP="00342C35">
      <w:r>
        <w:rPr>
          <w:rFonts w:hint="eastAsia"/>
        </w:rPr>
        <w:t>принципом</w:t>
      </w:r>
      <w:r>
        <w:t></w:t>
      </w:r>
      <w:r>
        <w:rPr>
          <w:rFonts w:hint="eastAsia"/>
        </w:rPr>
        <w:t>удаваної</w:t>
      </w:r>
      <w:r>
        <w:t></w:t>
      </w:r>
      <w:r>
        <w:rPr>
          <w:rFonts w:hint="eastAsia"/>
        </w:rPr>
        <w:t>збалансованості</w:t>
      </w:r>
      <w:r>
        <w:t></w:t>
      </w:r>
      <w:r>
        <w:t></w:t>
      </w:r>
      <w:r>
        <w:rPr>
          <w:rFonts w:hint="eastAsia"/>
        </w:rPr>
        <w:t>видатки</w:t>
      </w:r>
      <w:r>
        <w:t></w:t>
      </w:r>
      <w:r>
        <w:rPr>
          <w:rFonts w:hint="eastAsia"/>
        </w:rPr>
        <w:t>відповідали</w:t>
      </w:r>
      <w:r>
        <w:t></w:t>
      </w:r>
      <w:r>
        <w:rPr>
          <w:rFonts w:hint="eastAsia"/>
        </w:rPr>
        <w:t>доходам</w:t>
      </w:r>
      <w:r>
        <w:t></w:t>
      </w:r>
      <w:r>
        <w:t></w:t>
      </w:r>
      <w:r>
        <w:t></w:t>
      </w:r>
      <w:r>
        <w:rPr>
          <w:rFonts w:hint="eastAsia"/>
        </w:rPr>
        <w:t>Таке</w:t>
      </w:r>
    </w:p>
    <w:p w:rsidR="00342C35" w:rsidRDefault="00342C35" w:rsidP="00342C35">
      <w:r>
        <w:rPr>
          <w:rFonts w:hint="eastAsia"/>
        </w:rPr>
        <w:t>планування</w:t>
      </w:r>
      <w:r>
        <w:t></w:t>
      </w:r>
      <w:r>
        <w:rPr>
          <w:rFonts w:hint="eastAsia"/>
        </w:rPr>
        <w:t>бюджетів</w:t>
      </w:r>
      <w:r>
        <w:t></w:t>
      </w:r>
      <w:r>
        <w:rPr>
          <w:rFonts w:hint="eastAsia"/>
        </w:rPr>
        <w:t>зовсім</w:t>
      </w:r>
      <w:r>
        <w:t></w:t>
      </w:r>
      <w:r>
        <w:rPr>
          <w:rFonts w:hint="eastAsia"/>
        </w:rPr>
        <w:t>не</w:t>
      </w:r>
      <w:r>
        <w:t></w:t>
      </w:r>
      <w:r>
        <w:rPr>
          <w:rFonts w:hint="eastAsia"/>
        </w:rPr>
        <w:t>було</w:t>
      </w:r>
      <w:r>
        <w:t></w:t>
      </w:r>
      <w:r>
        <w:rPr>
          <w:rFonts w:hint="eastAsia"/>
        </w:rPr>
        <w:t>свідченням</w:t>
      </w:r>
      <w:r>
        <w:t></w:t>
      </w:r>
      <w:r>
        <w:rPr>
          <w:rFonts w:hint="eastAsia"/>
        </w:rPr>
        <w:t>самодостатності</w:t>
      </w:r>
      <w:r>
        <w:t></w:t>
      </w:r>
      <w:r>
        <w:rPr>
          <w:rFonts w:hint="eastAsia"/>
        </w:rPr>
        <w:t>бюджету</w:t>
      </w:r>
      <w:r>
        <w:t></w:t>
      </w:r>
      <w:r>
        <w:t></w:t>
      </w:r>
      <w:r>
        <w:rPr>
          <w:rFonts w:hint="eastAsia"/>
        </w:rPr>
        <w:t>а</w:t>
      </w:r>
      <w:r>
        <w:t></w:t>
      </w:r>
      <w:r>
        <w:rPr>
          <w:rFonts w:hint="eastAsia"/>
        </w:rPr>
        <w:t>лише</w:t>
      </w:r>
    </w:p>
    <w:p w:rsidR="00342C35" w:rsidRDefault="00342C35" w:rsidP="00342C35">
      <w:r>
        <w:rPr>
          <w:rFonts w:hint="eastAsia"/>
        </w:rPr>
        <w:t>підтверджувало</w:t>
      </w:r>
      <w:r>
        <w:t></w:t>
      </w:r>
      <w:r>
        <w:rPr>
          <w:rFonts w:hint="eastAsia"/>
        </w:rPr>
        <w:t>економічні</w:t>
      </w:r>
      <w:r>
        <w:t></w:t>
      </w:r>
      <w:r>
        <w:rPr>
          <w:rFonts w:hint="eastAsia"/>
        </w:rPr>
        <w:t>закономірності</w:t>
      </w:r>
      <w:r>
        <w:t></w:t>
      </w:r>
      <w:r>
        <w:rPr>
          <w:rFonts w:hint="eastAsia"/>
        </w:rPr>
        <w:t>того</w:t>
      </w:r>
      <w:r>
        <w:t></w:t>
      </w:r>
      <w:r>
        <w:t></w:t>
      </w:r>
      <w:r>
        <w:rPr>
          <w:rFonts w:hint="eastAsia"/>
        </w:rPr>
        <w:t>що</w:t>
      </w:r>
      <w:r>
        <w:t></w:t>
      </w:r>
      <w:r>
        <w:rPr>
          <w:rFonts w:hint="eastAsia"/>
        </w:rPr>
        <w:t>профінансувати</w:t>
      </w:r>
      <w:r>
        <w:t></w:t>
      </w:r>
      <w:r>
        <w:rPr>
          <w:rFonts w:hint="eastAsia"/>
        </w:rPr>
        <w:t>витрати</w:t>
      </w:r>
    </w:p>
    <w:p w:rsidR="00342C35" w:rsidRDefault="00342C35" w:rsidP="00342C35">
      <w:r>
        <w:rPr>
          <w:rFonts w:hint="eastAsia"/>
        </w:rPr>
        <w:t>можливо</w:t>
      </w:r>
      <w:r>
        <w:t></w:t>
      </w:r>
      <w:r>
        <w:rPr>
          <w:rFonts w:hint="eastAsia"/>
        </w:rPr>
        <w:t>лише</w:t>
      </w:r>
      <w:r>
        <w:t></w:t>
      </w:r>
      <w:r>
        <w:rPr>
          <w:rFonts w:hint="eastAsia"/>
        </w:rPr>
        <w:t>в</w:t>
      </w:r>
      <w:r>
        <w:t></w:t>
      </w:r>
      <w:r>
        <w:rPr>
          <w:rFonts w:hint="eastAsia"/>
        </w:rPr>
        <w:t>обсягах</w:t>
      </w:r>
      <w:r>
        <w:t></w:t>
      </w:r>
      <w:r>
        <w:rPr>
          <w:rFonts w:hint="eastAsia"/>
        </w:rPr>
        <w:t>реальних</w:t>
      </w:r>
      <w:r>
        <w:t></w:t>
      </w:r>
      <w:r>
        <w:rPr>
          <w:rFonts w:hint="eastAsia"/>
        </w:rPr>
        <w:t>доходів</w:t>
      </w:r>
      <w:r>
        <w:t></w:t>
      </w:r>
      <w:r>
        <w:t></w:t>
      </w:r>
      <w:r>
        <w:t></w:t>
      </w:r>
      <w:r>
        <w:t></w:t>
      </w:r>
      <w:r>
        <w:t></w:t>
      </w:r>
      <w:r>
        <w:rPr>
          <w:rFonts w:hint="eastAsia"/>
        </w:rPr>
        <w:t>формування</w:t>
      </w:r>
      <w:r>
        <w:t></w:t>
      </w:r>
      <w:r>
        <w:rPr>
          <w:rFonts w:hint="eastAsia"/>
        </w:rPr>
        <w:t>дохідної</w:t>
      </w:r>
      <w:r>
        <w:t></w:t>
      </w:r>
      <w:r>
        <w:rPr>
          <w:rFonts w:hint="eastAsia"/>
        </w:rPr>
        <w:t>частини</w:t>
      </w:r>
    </w:p>
    <w:p w:rsidR="00342C35" w:rsidRDefault="00342C35" w:rsidP="00342C35">
      <w:r>
        <w:rPr>
          <w:rFonts w:hint="eastAsia"/>
        </w:rPr>
        <w:t>міських</w:t>
      </w:r>
      <w:r>
        <w:t></w:t>
      </w:r>
      <w:r>
        <w:rPr>
          <w:rFonts w:hint="eastAsia"/>
        </w:rPr>
        <w:t>бюджетів</w:t>
      </w:r>
      <w:r>
        <w:t></w:t>
      </w:r>
      <w:r>
        <w:rPr>
          <w:rFonts w:hint="eastAsia"/>
        </w:rPr>
        <w:t>мало</w:t>
      </w:r>
      <w:r>
        <w:t></w:t>
      </w:r>
      <w:r>
        <w:rPr>
          <w:rFonts w:hint="eastAsia"/>
        </w:rPr>
        <w:t>ситуативний</w:t>
      </w:r>
      <w:r>
        <w:t></w:t>
      </w:r>
      <w:r>
        <w:rPr>
          <w:rFonts w:hint="eastAsia"/>
        </w:rPr>
        <w:t>і</w:t>
      </w:r>
      <w:r>
        <w:t></w:t>
      </w:r>
      <w:r>
        <w:rPr>
          <w:rFonts w:hint="eastAsia"/>
        </w:rPr>
        <w:t>нестабільний</w:t>
      </w:r>
      <w:r>
        <w:t></w:t>
      </w:r>
      <w:r>
        <w:rPr>
          <w:rFonts w:hint="eastAsia"/>
        </w:rPr>
        <w:t>характер</w:t>
      </w:r>
      <w:r>
        <w:t></w:t>
      </w:r>
      <w:r>
        <w:rPr>
          <w:rFonts w:hint="eastAsia"/>
        </w:rPr>
        <w:t>як</w:t>
      </w:r>
      <w:r>
        <w:t></w:t>
      </w:r>
      <w:r>
        <w:rPr>
          <w:rFonts w:hint="eastAsia"/>
        </w:rPr>
        <w:t>щодо</w:t>
      </w:r>
      <w:r>
        <w:t></w:t>
      </w:r>
      <w:r>
        <w:rPr>
          <w:rFonts w:hint="eastAsia"/>
        </w:rPr>
        <w:t>податкових</w:t>
      </w:r>
    </w:p>
    <w:p w:rsidR="00342C35" w:rsidRDefault="00342C35" w:rsidP="00342C35">
      <w:r>
        <w:rPr>
          <w:rFonts w:hint="eastAsia"/>
        </w:rPr>
        <w:t>платежів</w:t>
      </w:r>
      <w:r>
        <w:t></w:t>
      </w:r>
      <w:r>
        <w:t></w:t>
      </w:r>
      <w:r>
        <w:rPr>
          <w:rFonts w:hint="eastAsia"/>
        </w:rPr>
        <w:t>так</w:t>
      </w:r>
      <w:r>
        <w:t></w:t>
      </w:r>
      <w:r>
        <w:rPr>
          <w:rFonts w:hint="eastAsia"/>
        </w:rPr>
        <w:t>і</w:t>
      </w:r>
      <w:r>
        <w:t></w:t>
      </w:r>
      <w:r>
        <w:rPr>
          <w:rFonts w:hint="eastAsia"/>
        </w:rPr>
        <w:t>щодо</w:t>
      </w:r>
      <w:r>
        <w:t></w:t>
      </w:r>
      <w:r>
        <w:rPr>
          <w:rFonts w:hint="eastAsia"/>
        </w:rPr>
        <w:t>неподаткових</w:t>
      </w:r>
      <w:r>
        <w:t></w:t>
      </w:r>
      <w:r>
        <w:rPr>
          <w:rFonts w:hint="eastAsia"/>
        </w:rPr>
        <w:t>платежів</w:t>
      </w:r>
      <w:r>
        <w:t></w:t>
      </w:r>
      <w:r>
        <w:t></w:t>
      </w:r>
      <w:r>
        <w:rPr>
          <w:rFonts w:hint="eastAsia"/>
        </w:rPr>
        <w:t>орендної</w:t>
      </w:r>
      <w:r>
        <w:t></w:t>
      </w:r>
      <w:r>
        <w:rPr>
          <w:rFonts w:hint="eastAsia"/>
        </w:rPr>
        <w:t>плати</w:t>
      </w:r>
      <w:r>
        <w:t></w:t>
      </w:r>
      <w:r>
        <w:rPr>
          <w:rFonts w:hint="eastAsia"/>
        </w:rPr>
        <w:t>з</w:t>
      </w:r>
      <w:r>
        <w:t></w:t>
      </w:r>
      <w:r>
        <w:rPr>
          <w:rFonts w:hint="eastAsia"/>
        </w:rPr>
        <w:t>використання</w:t>
      </w:r>
    </w:p>
    <w:p w:rsidR="00342C35" w:rsidRDefault="00342C35" w:rsidP="00342C35">
      <w:r>
        <w:rPr>
          <w:rFonts w:hint="eastAsia"/>
        </w:rPr>
        <w:t>міської</w:t>
      </w:r>
      <w:r>
        <w:t></w:t>
      </w:r>
      <w:r>
        <w:rPr>
          <w:rFonts w:hint="eastAsia"/>
        </w:rPr>
        <w:t>чи</w:t>
      </w:r>
      <w:r>
        <w:t></w:t>
      </w:r>
      <w:r>
        <w:rPr>
          <w:rFonts w:hint="eastAsia"/>
        </w:rPr>
        <w:t>ґмінної</w:t>
      </w:r>
      <w:r>
        <w:t></w:t>
      </w:r>
      <w:r>
        <w:rPr>
          <w:rFonts w:hint="eastAsia"/>
        </w:rPr>
        <w:t>власності</w:t>
      </w:r>
      <w:r>
        <w:t></w:t>
      </w:r>
      <w:r>
        <w:t></w:t>
      </w:r>
      <w:r>
        <w:rPr>
          <w:rFonts w:hint="eastAsia"/>
        </w:rPr>
        <w:t>отримання</w:t>
      </w:r>
      <w:r>
        <w:t></w:t>
      </w:r>
      <w:r>
        <w:rPr>
          <w:rFonts w:hint="eastAsia"/>
        </w:rPr>
        <w:t>доходів</w:t>
      </w:r>
      <w:r>
        <w:t></w:t>
      </w:r>
      <w:r>
        <w:rPr>
          <w:rFonts w:hint="eastAsia"/>
        </w:rPr>
        <w:t>від</w:t>
      </w:r>
      <w:r>
        <w:t></w:t>
      </w:r>
      <w:r>
        <w:rPr>
          <w:rFonts w:hint="eastAsia"/>
        </w:rPr>
        <w:t>діяльності</w:t>
      </w:r>
      <w:r>
        <w:t></w:t>
      </w:r>
      <w:r>
        <w:rPr>
          <w:rFonts w:hint="eastAsia"/>
        </w:rPr>
        <w:t>міських</w:t>
      </w:r>
      <w:r>
        <w:t></w:t>
      </w:r>
      <w:r>
        <w:rPr>
          <w:rFonts w:hint="eastAsia"/>
        </w:rPr>
        <w:t>крамниць</w:t>
      </w:r>
      <w:r>
        <w:t></w:t>
      </w:r>
      <w:r>
        <w:rPr>
          <w:rFonts w:hint="eastAsia"/>
        </w:rPr>
        <w:t>з</w:t>
      </w:r>
    </w:p>
    <w:p w:rsidR="00342C35" w:rsidRDefault="00342C35" w:rsidP="00342C35">
      <w:r>
        <w:rPr>
          <w:rFonts w:hint="eastAsia"/>
        </w:rPr>
        <w:t>продажу</w:t>
      </w:r>
      <w:r>
        <w:t></w:t>
      </w:r>
      <w:r>
        <w:rPr>
          <w:rFonts w:hint="eastAsia"/>
        </w:rPr>
        <w:t>товарів</w:t>
      </w:r>
      <w:r>
        <w:t></w:t>
      </w:r>
      <w:r>
        <w:rPr>
          <w:rFonts w:hint="eastAsia"/>
        </w:rPr>
        <w:t>першої</w:t>
      </w:r>
      <w:r>
        <w:t></w:t>
      </w:r>
      <w:r>
        <w:rPr>
          <w:rFonts w:hint="eastAsia"/>
        </w:rPr>
        <w:t>необхідності</w:t>
      </w:r>
      <w:r>
        <w:t></w:t>
      </w:r>
      <w:r>
        <w:t></w:t>
      </w:r>
      <w:r>
        <w:rPr>
          <w:rFonts w:hint="eastAsia"/>
        </w:rPr>
        <w:t>погашення</w:t>
      </w:r>
      <w:r>
        <w:t></w:t>
      </w:r>
      <w:r>
        <w:rPr>
          <w:rFonts w:hint="eastAsia"/>
        </w:rPr>
        <w:t>позик</w:t>
      </w:r>
      <w:r>
        <w:t></w:t>
      </w:r>
      <w:r>
        <w:rPr>
          <w:rFonts w:hint="eastAsia"/>
        </w:rPr>
        <w:t>попередніх</w:t>
      </w:r>
      <w:r>
        <w:t></w:t>
      </w:r>
      <w:r>
        <w:rPr>
          <w:rFonts w:hint="eastAsia"/>
        </w:rPr>
        <w:t>періодів</w:t>
      </w:r>
      <w:r>
        <w:t></w:t>
      </w:r>
      <w:r>
        <w:rPr>
          <w:rFonts w:hint="eastAsia"/>
        </w:rPr>
        <w:t>тощо</w:t>
      </w:r>
      <w:r>
        <w:t></w:t>
      </w:r>
      <w:r>
        <w:t></w:t>
      </w:r>
    </w:p>
    <w:p w:rsidR="00342C35" w:rsidRDefault="00342C35" w:rsidP="00342C35">
      <w:r>
        <w:rPr>
          <w:rFonts w:hint="eastAsia"/>
        </w:rPr>
        <w:t>оскільки</w:t>
      </w:r>
      <w:r>
        <w:t></w:t>
      </w:r>
      <w:r>
        <w:rPr>
          <w:rFonts w:hint="eastAsia"/>
        </w:rPr>
        <w:t>в</w:t>
      </w:r>
      <w:r>
        <w:t></w:t>
      </w:r>
      <w:r>
        <w:rPr>
          <w:rFonts w:hint="eastAsia"/>
        </w:rPr>
        <w:t>умовах</w:t>
      </w:r>
      <w:r>
        <w:t></w:t>
      </w:r>
      <w:r>
        <w:rPr>
          <w:rFonts w:hint="eastAsia"/>
        </w:rPr>
        <w:t>війни</w:t>
      </w:r>
      <w:r>
        <w:t></w:t>
      </w:r>
      <w:r>
        <w:rPr>
          <w:rFonts w:hint="eastAsia"/>
        </w:rPr>
        <w:t>мали</w:t>
      </w:r>
      <w:r>
        <w:t></w:t>
      </w:r>
      <w:r>
        <w:rPr>
          <w:rFonts w:hint="eastAsia"/>
        </w:rPr>
        <w:t>місце</w:t>
      </w:r>
      <w:r>
        <w:t></w:t>
      </w:r>
      <w:r>
        <w:rPr>
          <w:rFonts w:hint="eastAsia"/>
        </w:rPr>
        <w:t>високі</w:t>
      </w:r>
      <w:r>
        <w:t></w:t>
      </w:r>
      <w:r>
        <w:rPr>
          <w:rFonts w:hint="eastAsia"/>
        </w:rPr>
        <w:t>ризики</w:t>
      </w:r>
      <w:r>
        <w:t></w:t>
      </w:r>
      <w:r>
        <w:rPr>
          <w:rFonts w:hint="eastAsia"/>
        </w:rPr>
        <w:t>його</w:t>
      </w:r>
      <w:r>
        <w:t></w:t>
      </w:r>
      <w:r>
        <w:rPr>
          <w:rFonts w:hint="eastAsia"/>
        </w:rPr>
        <w:t>невиконання</w:t>
      </w:r>
      <w:r>
        <w:t></w:t>
      </w:r>
      <w:r>
        <w:t></w:t>
      </w:r>
      <w:r>
        <w:t></w:t>
      </w:r>
      <w:r>
        <w:t></w:t>
      </w:r>
      <w:r>
        <w:t></w:t>
      </w:r>
      <w:r>
        <w:rPr>
          <w:rFonts w:hint="eastAsia"/>
        </w:rPr>
        <w:t>фактичне</w:t>
      </w:r>
    </w:p>
    <w:p w:rsidR="00342C35" w:rsidRDefault="00342C35" w:rsidP="00342C35">
      <w:r>
        <w:rPr>
          <w:rFonts w:hint="eastAsia"/>
        </w:rPr>
        <w:t>виконання</w:t>
      </w:r>
      <w:r>
        <w:t></w:t>
      </w:r>
      <w:r>
        <w:rPr>
          <w:rFonts w:hint="eastAsia"/>
        </w:rPr>
        <w:t>більшості</w:t>
      </w:r>
      <w:r>
        <w:t></w:t>
      </w:r>
      <w:r>
        <w:rPr>
          <w:rFonts w:hint="eastAsia"/>
        </w:rPr>
        <w:t>бюджетів</w:t>
      </w:r>
      <w:r>
        <w:t></w:t>
      </w:r>
      <w:r>
        <w:rPr>
          <w:rFonts w:hint="eastAsia"/>
        </w:rPr>
        <w:t>воєнних</w:t>
      </w:r>
      <w:r>
        <w:t></w:t>
      </w:r>
      <w:r>
        <w:rPr>
          <w:rFonts w:hint="eastAsia"/>
        </w:rPr>
        <w:t>років</w:t>
      </w:r>
      <w:r>
        <w:t></w:t>
      </w:r>
      <w:r>
        <w:rPr>
          <w:rFonts w:hint="eastAsia"/>
        </w:rPr>
        <w:t>мало</w:t>
      </w:r>
      <w:r>
        <w:t></w:t>
      </w:r>
      <w:r>
        <w:rPr>
          <w:rFonts w:hint="eastAsia"/>
        </w:rPr>
        <w:t>своїм</w:t>
      </w:r>
      <w:r>
        <w:t></w:t>
      </w:r>
      <w:r>
        <w:rPr>
          <w:rFonts w:hint="eastAsia"/>
        </w:rPr>
        <w:t>результатом</w:t>
      </w:r>
      <w:r>
        <w:t></w:t>
      </w:r>
      <w:r>
        <w:rPr>
          <w:rFonts w:hint="eastAsia"/>
        </w:rPr>
        <w:t>дефіцит</w:t>
      </w:r>
      <w:r>
        <w:t></w:t>
      </w:r>
    </w:p>
    <w:p w:rsidR="00342C35" w:rsidRDefault="00342C35" w:rsidP="00342C35">
      <w:r>
        <w:rPr>
          <w:rFonts w:hint="eastAsia"/>
        </w:rPr>
        <w:t>особливо</w:t>
      </w:r>
      <w:r>
        <w:t></w:t>
      </w:r>
      <w:r>
        <w:rPr>
          <w:rFonts w:hint="eastAsia"/>
        </w:rPr>
        <w:t>у</w:t>
      </w:r>
      <w:r>
        <w:t></w:t>
      </w:r>
      <w:r>
        <w:rPr>
          <w:rFonts w:hint="eastAsia"/>
        </w:rPr>
        <w:t>великих</w:t>
      </w:r>
      <w:r>
        <w:t></w:t>
      </w:r>
      <w:r>
        <w:rPr>
          <w:rFonts w:hint="eastAsia"/>
        </w:rPr>
        <w:t>містах</w:t>
      </w:r>
      <w:r>
        <w:t></w:t>
      </w:r>
      <w:r>
        <w:rPr>
          <w:rFonts w:hint="eastAsia"/>
        </w:rPr>
        <w:t>де</w:t>
      </w:r>
      <w:r>
        <w:t></w:t>
      </w:r>
      <w:r>
        <w:rPr>
          <w:rFonts w:hint="eastAsia"/>
        </w:rPr>
        <w:t>розміщувалися</w:t>
      </w:r>
      <w:r>
        <w:t></w:t>
      </w:r>
      <w:r>
        <w:rPr>
          <w:rFonts w:hint="eastAsia"/>
        </w:rPr>
        <w:t>російські</w:t>
      </w:r>
      <w:r>
        <w:t></w:t>
      </w:r>
      <w:r>
        <w:rPr>
          <w:rFonts w:hint="eastAsia"/>
        </w:rPr>
        <w:t>війська</w:t>
      </w:r>
      <w:r>
        <w:t></w:t>
      </w:r>
      <w:r>
        <w:rPr>
          <w:rFonts w:hint="eastAsia"/>
        </w:rPr>
        <w:t>і</w:t>
      </w:r>
      <w:r>
        <w:t></w:t>
      </w:r>
      <w:r>
        <w:rPr>
          <w:rFonts w:hint="eastAsia"/>
        </w:rPr>
        <w:t>потреби</w:t>
      </w:r>
      <w:r>
        <w:t></w:t>
      </w:r>
      <w:r>
        <w:rPr>
          <w:rFonts w:hint="eastAsia"/>
        </w:rPr>
        <w:t>утримання</w:t>
      </w:r>
    </w:p>
    <w:p w:rsidR="00342C35" w:rsidRDefault="00342C35" w:rsidP="00342C35">
      <w:r>
        <w:rPr>
          <w:rFonts w:hint="eastAsia"/>
        </w:rPr>
        <w:t>міста</w:t>
      </w:r>
      <w:r>
        <w:t></w:t>
      </w:r>
      <w:r>
        <w:rPr>
          <w:rFonts w:hint="eastAsia"/>
        </w:rPr>
        <w:t>збільшувалися</w:t>
      </w:r>
      <w:r>
        <w:t></w:t>
      </w:r>
      <w:r>
        <w:rPr>
          <w:rFonts w:hint="eastAsia"/>
        </w:rPr>
        <w:t>у</w:t>
      </w:r>
      <w:r>
        <w:t></w:t>
      </w:r>
      <w:r>
        <w:rPr>
          <w:rFonts w:hint="eastAsia"/>
        </w:rPr>
        <w:t>рази</w:t>
      </w:r>
      <w:r>
        <w:t></w:t>
      </w:r>
      <w:r>
        <w:t></w:t>
      </w:r>
      <w:r>
        <w:rPr>
          <w:rFonts w:hint="eastAsia"/>
        </w:rPr>
        <w:t>що</w:t>
      </w:r>
      <w:r>
        <w:t></w:t>
      </w:r>
      <w:r>
        <w:rPr>
          <w:rFonts w:hint="eastAsia"/>
        </w:rPr>
        <w:t>підривало</w:t>
      </w:r>
      <w:r>
        <w:t></w:t>
      </w:r>
      <w:r>
        <w:rPr>
          <w:rFonts w:hint="eastAsia"/>
        </w:rPr>
        <w:t>і</w:t>
      </w:r>
      <w:r>
        <w:t></w:t>
      </w:r>
      <w:r>
        <w:rPr>
          <w:rFonts w:hint="eastAsia"/>
        </w:rPr>
        <w:t>без</w:t>
      </w:r>
      <w:r>
        <w:t></w:t>
      </w:r>
      <w:r>
        <w:rPr>
          <w:rFonts w:hint="eastAsia"/>
        </w:rPr>
        <w:t>того</w:t>
      </w:r>
      <w:r>
        <w:t></w:t>
      </w:r>
      <w:r>
        <w:rPr>
          <w:rFonts w:hint="eastAsia"/>
        </w:rPr>
        <w:t>складний</w:t>
      </w:r>
      <w:r>
        <w:t></w:t>
      </w:r>
      <w:r>
        <w:rPr>
          <w:rFonts w:hint="eastAsia"/>
        </w:rPr>
        <w:t>фінансовий</w:t>
      </w:r>
      <w:r>
        <w:t></w:t>
      </w:r>
      <w:r>
        <w:rPr>
          <w:rFonts w:hint="eastAsia"/>
        </w:rPr>
        <w:t>стан</w:t>
      </w:r>
    </w:p>
    <w:p w:rsidR="00342C35" w:rsidRDefault="00342C35" w:rsidP="00342C35">
      <w:r>
        <w:rPr>
          <w:rFonts w:hint="eastAsia"/>
        </w:rPr>
        <w:t>міста</w:t>
      </w:r>
      <w:r>
        <w:t></w:t>
      </w:r>
      <w:r>
        <w:t></w:t>
      </w:r>
      <w:r>
        <w:t></w:t>
      </w:r>
      <w:r>
        <w:t></w:t>
      </w:r>
      <w:r>
        <w:t></w:t>
      </w:r>
      <w:r>
        <w:rPr>
          <w:rFonts w:hint="eastAsia"/>
        </w:rPr>
        <w:t>попри</w:t>
      </w:r>
      <w:r>
        <w:t></w:t>
      </w:r>
      <w:r>
        <w:rPr>
          <w:rFonts w:hint="eastAsia"/>
        </w:rPr>
        <w:t>нав’язування</w:t>
      </w:r>
      <w:r>
        <w:t></w:t>
      </w:r>
      <w:r>
        <w:rPr>
          <w:rFonts w:hint="eastAsia"/>
        </w:rPr>
        <w:t>окупаційною</w:t>
      </w:r>
      <w:r>
        <w:t></w:t>
      </w:r>
      <w:r>
        <w:rPr>
          <w:rFonts w:hint="eastAsia"/>
        </w:rPr>
        <w:t>владою</w:t>
      </w:r>
      <w:r>
        <w:t></w:t>
      </w:r>
      <w:r>
        <w:rPr>
          <w:rFonts w:hint="eastAsia"/>
        </w:rPr>
        <w:t>російських</w:t>
      </w:r>
      <w:r>
        <w:t></w:t>
      </w:r>
      <w:r>
        <w:rPr>
          <w:rFonts w:hint="eastAsia"/>
        </w:rPr>
        <w:t>рублів</w:t>
      </w:r>
      <w:r>
        <w:t></w:t>
      </w:r>
      <w:r>
        <w:t></w:t>
      </w:r>
      <w:r>
        <w:rPr>
          <w:rFonts w:hint="eastAsia"/>
        </w:rPr>
        <w:t>значна</w:t>
      </w:r>
    </w:p>
    <w:p w:rsidR="00342C35" w:rsidRDefault="00342C35" w:rsidP="00342C35">
      <w:r>
        <w:rPr>
          <w:rFonts w:hint="eastAsia"/>
        </w:rPr>
        <w:t>частина</w:t>
      </w:r>
      <w:r>
        <w:t></w:t>
      </w:r>
      <w:r>
        <w:rPr>
          <w:rFonts w:hint="eastAsia"/>
        </w:rPr>
        <w:t>магістратів</w:t>
      </w:r>
      <w:r>
        <w:t></w:t>
      </w:r>
      <w:r>
        <w:rPr>
          <w:rFonts w:hint="eastAsia"/>
        </w:rPr>
        <w:t>складали</w:t>
      </w:r>
      <w:r>
        <w:t></w:t>
      </w:r>
      <w:r>
        <w:rPr>
          <w:rFonts w:hint="eastAsia"/>
        </w:rPr>
        <w:t>свої</w:t>
      </w:r>
      <w:r>
        <w:t></w:t>
      </w:r>
      <w:r>
        <w:rPr>
          <w:rFonts w:hint="eastAsia"/>
        </w:rPr>
        <w:t>бюджети</w:t>
      </w:r>
      <w:r>
        <w:t></w:t>
      </w:r>
      <w:r>
        <w:rPr>
          <w:rFonts w:hint="eastAsia"/>
        </w:rPr>
        <w:t>у</w:t>
      </w:r>
      <w:r>
        <w:t></w:t>
      </w:r>
      <w:r>
        <w:rPr>
          <w:rFonts w:hint="eastAsia"/>
        </w:rPr>
        <w:t>австрійській</w:t>
      </w:r>
      <w:r>
        <w:t></w:t>
      </w:r>
      <w:r>
        <w:rPr>
          <w:rFonts w:hint="eastAsia"/>
        </w:rPr>
        <w:t>валюті</w:t>
      </w:r>
      <w:r>
        <w:t></w:t>
      </w:r>
      <w:r>
        <w:rPr>
          <w:rFonts w:hint="eastAsia"/>
        </w:rPr>
        <w:t>й</w:t>
      </w:r>
      <w:r>
        <w:t></w:t>
      </w:r>
      <w:r>
        <w:rPr>
          <w:rFonts w:hint="eastAsia"/>
        </w:rPr>
        <w:t>у</w:t>
      </w:r>
      <w:r>
        <w:t></w:t>
      </w:r>
      <w:r>
        <w:rPr>
          <w:rFonts w:hint="eastAsia"/>
        </w:rPr>
        <w:t>такому</w:t>
      </w:r>
    </w:p>
    <w:p w:rsidR="00342C35" w:rsidRDefault="00342C35" w:rsidP="00342C35">
      <w:r>
        <w:rPr>
          <w:rFonts w:hint="eastAsia"/>
        </w:rPr>
        <w:t>вигляді</w:t>
      </w:r>
      <w:r>
        <w:t></w:t>
      </w:r>
      <w:r>
        <w:rPr>
          <w:rFonts w:hint="eastAsia"/>
        </w:rPr>
        <w:t>надавали</w:t>
      </w:r>
      <w:r>
        <w:t></w:t>
      </w:r>
      <w:r>
        <w:rPr>
          <w:rFonts w:hint="eastAsia"/>
        </w:rPr>
        <w:t>їх</w:t>
      </w:r>
      <w:r>
        <w:t></w:t>
      </w:r>
      <w:r>
        <w:rPr>
          <w:rFonts w:hint="eastAsia"/>
        </w:rPr>
        <w:t>до</w:t>
      </w:r>
      <w:r>
        <w:t></w:t>
      </w:r>
      <w:r>
        <w:rPr>
          <w:rFonts w:hint="eastAsia"/>
        </w:rPr>
        <w:t>російської</w:t>
      </w:r>
      <w:r>
        <w:t></w:t>
      </w:r>
      <w:r>
        <w:rPr>
          <w:rFonts w:hint="eastAsia"/>
        </w:rPr>
        <w:t>окупаційної</w:t>
      </w:r>
      <w:r>
        <w:t></w:t>
      </w:r>
      <w:r>
        <w:rPr>
          <w:rFonts w:hint="eastAsia"/>
        </w:rPr>
        <w:t>влади</w:t>
      </w:r>
      <w:r>
        <w:t></w:t>
      </w:r>
      <w:r>
        <w:t></w:t>
      </w:r>
      <w:r>
        <w:rPr>
          <w:rFonts w:hint="eastAsia"/>
        </w:rPr>
        <w:t>Це</w:t>
      </w:r>
      <w:r>
        <w:t></w:t>
      </w:r>
      <w:r>
        <w:rPr>
          <w:rFonts w:hint="eastAsia"/>
        </w:rPr>
        <w:t>свідчить</w:t>
      </w:r>
      <w:r>
        <w:t></w:t>
      </w:r>
      <w:r>
        <w:rPr>
          <w:rFonts w:hint="eastAsia"/>
        </w:rPr>
        <w:t>про</w:t>
      </w:r>
      <w:r>
        <w:t></w:t>
      </w:r>
      <w:r>
        <w:rPr>
          <w:rFonts w:hint="eastAsia"/>
        </w:rPr>
        <w:t>неприйняття</w:t>
      </w:r>
    </w:p>
    <w:p w:rsidR="00342C35" w:rsidRDefault="00342C35" w:rsidP="00342C35">
      <w:r>
        <w:rPr>
          <w:rFonts w:hint="eastAsia"/>
        </w:rPr>
        <w:t>на</w:t>
      </w:r>
      <w:r>
        <w:t></w:t>
      </w:r>
      <w:r>
        <w:rPr>
          <w:rFonts w:hint="eastAsia"/>
        </w:rPr>
        <w:t>окупованих</w:t>
      </w:r>
      <w:r>
        <w:t></w:t>
      </w:r>
      <w:r>
        <w:rPr>
          <w:rFonts w:hint="eastAsia"/>
        </w:rPr>
        <w:t>територіях</w:t>
      </w:r>
      <w:r>
        <w:t></w:t>
      </w:r>
      <w:r>
        <w:rPr>
          <w:rFonts w:hint="eastAsia"/>
        </w:rPr>
        <w:t>російської</w:t>
      </w:r>
      <w:r>
        <w:t></w:t>
      </w:r>
      <w:r>
        <w:rPr>
          <w:rFonts w:hint="eastAsia"/>
        </w:rPr>
        <w:t>валюти</w:t>
      </w:r>
      <w:r>
        <w:t></w:t>
      </w:r>
      <w:r>
        <w:t></w:t>
      </w:r>
      <w:r>
        <w:rPr>
          <w:rFonts w:hint="eastAsia"/>
        </w:rPr>
        <w:t>Доведено</w:t>
      </w:r>
      <w:r>
        <w:t></w:t>
      </w:r>
      <w:r>
        <w:t></w:t>
      </w:r>
      <w:r>
        <w:rPr>
          <w:rFonts w:hint="eastAsia"/>
        </w:rPr>
        <w:t>що</w:t>
      </w:r>
      <w:r>
        <w:t></w:t>
      </w:r>
      <w:r>
        <w:rPr>
          <w:rFonts w:hint="eastAsia"/>
        </w:rPr>
        <w:t>характерною</w:t>
      </w:r>
    </w:p>
    <w:p w:rsidR="00342C35" w:rsidRDefault="00342C35" w:rsidP="00342C35">
      <w:r>
        <w:rPr>
          <w:rFonts w:hint="eastAsia"/>
        </w:rPr>
        <w:t>особливістю</w:t>
      </w:r>
      <w:r>
        <w:t></w:t>
      </w:r>
      <w:r>
        <w:rPr>
          <w:rFonts w:hint="eastAsia"/>
        </w:rPr>
        <w:t>політики</w:t>
      </w:r>
      <w:r>
        <w:t></w:t>
      </w:r>
      <w:r>
        <w:rPr>
          <w:rFonts w:hint="eastAsia"/>
        </w:rPr>
        <w:t>уряду</w:t>
      </w:r>
      <w:r>
        <w:t></w:t>
      </w:r>
      <w:r>
        <w:rPr>
          <w:rFonts w:hint="eastAsia"/>
        </w:rPr>
        <w:t>Росії</w:t>
      </w:r>
      <w:r>
        <w:t></w:t>
      </w:r>
      <w:r>
        <w:rPr>
          <w:rFonts w:hint="eastAsia"/>
        </w:rPr>
        <w:t>стосовно</w:t>
      </w:r>
      <w:r>
        <w:t></w:t>
      </w:r>
      <w:r>
        <w:rPr>
          <w:rFonts w:hint="eastAsia"/>
        </w:rPr>
        <w:t>критичного</w:t>
      </w:r>
      <w:r>
        <w:t></w:t>
      </w:r>
      <w:r>
        <w:rPr>
          <w:rFonts w:hint="eastAsia"/>
        </w:rPr>
        <w:t>фінансового</w:t>
      </w:r>
      <w:r>
        <w:t></w:t>
      </w:r>
      <w:r>
        <w:rPr>
          <w:rFonts w:hint="eastAsia"/>
        </w:rPr>
        <w:t>становища</w:t>
      </w:r>
      <w:r>
        <w:t></w:t>
      </w:r>
    </w:p>
    <w:p w:rsidR="00342C35" w:rsidRDefault="00342C35" w:rsidP="00342C35">
      <w:r>
        <w:t></w:t>
      </w:r>
      <w:r>
        <w:t></w:t>
      </w:r>
      <w:r>
        <w:t></w:t>
      </w:r>
    </w:p>
    <w:p w:rsidR="00342C35" w:rsidRDefault="00342C35" w:rsidP="00342C35">
      <w:r>
        <w:rPr>
          <w:rFonts w:hint="eastAsia"/>
        </w:rPr>
        <w:t>великих</w:t>
      </w:r>
      <w:r>
        <w:t></w:t>
      </w:r>
      <w:r>
        <w:rPr>
          <w:rFonts w:hint="eastAsia"/>
        </w:rPr>
        <w:t>міст</w:t>
      </w:r>
      <w:r>
        <w:t></w:t>
      </w:r>
      <w:r>
        <w:rPr>
          <w:rFonts w:hint="eastAsia"/>
        </w:rPr>
        <w:t>окупованих</w:t>
      </w:r>
      <w:r>
        <w:t></w:t>
      </w:r>
      <w:r>
        <w:rPr>
          <w:rFonts w:hint="eastAsia"/>
        </w:rPr>
        <w:t>Галичини</w:t>
      </w:r>
      <w:r>
        <w:t></w:t>
      </w:r>
      <w:r>
        <w:rPr>
          <w:rFonts w:hint="eastAsia"/>
        </w:rPr>
        <w:t>та</w:t>
      </w:r>
      <w:r>
        <w:t></w:t>
      </w:r>
      <w:r>
        <w:rPr>
          <w:rFonts w:hint="eastAsia"/>
        </w:rPr>
        <w:t>Буковини</w:t>
      </w:r>
      <w:r>
        <w:t></w:t>
      </w:r>
      <w:r>
        <w:rPr>
          <w:rFonts w:hint="eastAsia"/>
        </w:rPr>
        <w:t>було</w:t>
      </w:r>
      <w:r>
        <w:t></w:t>
      </w:r>
      <w:r>
        <w:rPr>
          <w:rFonts w:hint="eastAsia"/>
        </w:rPr>
        <w:t>повне</w:t>
      </w:r>
      <w:r>
        <w:t></w:t>
      </w:r>
      <w:r>
        <w:rPr>
          <w:rFonts w:hint="eastAsia"/>
        </w:rPr>
        <w:t>заперечення</w:t>
      </w:r>
    </w:p>
    <w:p w:rsidR="00342C35" w:rsidRDefault="00342C35" w:rsidP="00342C35">
      <w:r>
        <w:rPr>
          <w:rFonts w:hint="eastAsia"/>
        </w:rPr>
        <w:t>можливості</w:t>
      </w:r>
      <w:r>
        <w:t></w:t>
      </w:r>
      <w:r>
        <w:rPr>
          <w:rFonts w:hint="eastAsia"/>
        </w:rPr>
        <w:t>надання</w:t>
      </w:r>
      <w:r>
        <w:t></w:t>
      </w:r>
      <w:r>
        <w:rPr>
          <w:rFonts w:hint="eastAsia"/>
        </w:rPr>
        <w:t>позик</w:t>
      </w:r>
      <w:r>
        <w:t></w:t>
      </w:r>
      <w:r>
        <w:rPr>
          <w:rFonts w:hint="eastAsia"/>
        </w:rPr>
        <w:t>і</w:t>
      </w:r>
      <w:r>
        <w:t></w:t>
      </w:r>
      <w:r>
        <w:rPr>
          <w:rFonts w:hint="eastAsia"/>
        </w:rPr>
        <w:t>допомоги</w:t>
      </w:r>
      <w:r>
        <w:t></w:t>
      </w:r>
      <w:r>
        <w:rPr>
          <w:rFonts w:hint="eastAsia"/>
        </w:rPr>
        <w:t>окупованим</w:t>
      </w:r>
      <w:r>
        <w:t></w:t>
      </w:r>
      <w:r>
        <w:rPr>
          <w:rFonts w:hint="eastAsia"/>
        </w:rPr>
        <w:t>містам</w:t>
      </w:r>
      <w:r>
        <w:t></w:t>
      </w:r>
      <w:r>
        <w:rPr>
          <w:rFonts w:hint="eastAsia"/>
        </w:rPr>
        <w:t>з</w:t>
      </w:r>
      <w:r>
        <w:t></w:t>
      </w:r>
      <w:r>
        <w:rPr>
          <w:rFonts w:hint="eastAsia"/>
        </w:rPr>
        <w:t>російської</w:t>
      </w:r>
      <w:r>
        <w:t></w:t>
      </w:r>
      <w:r>
        <w:rPr>
          <w:rFonts w:hint="eastAsia"/>
        </w:rPr>
        <w:t>державної</w:t>
      </w:r>
    </w:p>
    <w:p w:rsidR="00342C35" w:rsidRDefault="00342C35" w:rsidP="00342C35">
      <w:r>
        <w:rPr>
          <w:rFonts w:hint="eastAsia"/>
        </w:rPr>
        <w:t>казни</w:t>
      </w:r>
      <w:r>
        <w:t></w:t>
      </w:r>
      <w:r>
        <w:t></w:t>
      </w:r>
      <w:r>
        <w:rPr>
          <w:rFonts w:hint="eastAsia"/>
        </w:rPr>
        <w:t>навіть</w:t>
      </w:r>
      <w:r>
        <w:t></w:t>
      </w:r>
      <w:r>
        <w:rPr>
          <w:rFonts w:hint="eastAsia"/>
        </w:rPr>
        <w:t>за</w:t>
      </w:r>
      <w:r>
        <w:t></w:t>
      </w:r>
      <w:r>
        <w:rPr>
          <w:rFonts w:hint="eastAsia"/>
        </w:rPr>
        <w:t>умовою</w:t>
      </w:r>
      <w:r>
        <w:t></w:t>
      </w:r>
      <w:r>
        <w:rPr>
          <w:rFonts w:hint="eastAsia"/>
        </w:rPr>
        <w:t>поворотності</w:t>
      </w:r>
      <w:r>
        <w:t></w:t>
      </w:r>
      <w:r>
        <w:t></w:t>
      </w:r>
      <w:r>
        <w:rPr>
          <w:rFonts w:hint="eastAsia"/>
        </w:rPr>
        <w:t>З’ясовано</w:t>
      </w:r>
      <w:r>
        <w:t></w:t>
      </w:r>
      <w:r>
        <w:t></w:t>
      </w:r>
      <w:r>
        <w:rPr>
          <w:rFonts w:hint="eastAsia"/>
        </w:rPr>
        <w:t>що</w:t>
      </w:r>
      <w:r>
        <w:t></w:t>
      </w:r>
      <w:r>
        <w:rPr>
          <w:rFonts w:hint="eastAsia"/>
        </w:rPr>
        <w:t>прихід</w:t>
      </w:r>
      <w:r>
        <w:t></w:t>
      </w:r>
      <w:r>
        <w:rPr>
          <w:rFonts w:hint="eastAsia"/>
        </w:rPr>
        <w:t>до</w:t>
      </w:r>
      <w:r>
        <w:t></w:t>
      </w:r>
      <w:r>
        <w:rPr>
          <w:rFonts w:hint="eastAsia"/>
        </w:rPr>
        <w:t>влади</w:t>
      </w:r>
      <w:r>
        <w:t></w:t>
      </w:r>
      <w:r>
        <w:rPr>
          <w:rFonts w:hint="eastAsia"/>
        </w:rPr>
        <w:t>Тимчасового</w:t>
      </w:r>
    </w:p>
    <w:p w:rsidR="00342C35" w:rsidRDefault="00342C35" w:rsidP="00342C35">
      <w:r>
        <w:rPr>
          <w:rFonts w:hint="eastAsia"/>
        </w:rPr>
        <w:t>уряду</w:t>
      </w:r>
      <w:r>
        <w:t></w:t>
      </w:r>
      <w:r>
        <w:rPr>
          <w:rFonts w:hint="eastAsia"/>
        </w:rPr>
        <w:t>в</w:t>
      </w:r>
      <w:r>
        <w:t></w:t>
      </w:r>
      <w:r>
        <w:rPr>
          <w:rFonts w:hint="eastAsia"/>
        </w:rPr>
        <w:t>Росії</w:t>
      </w:r>
      <w:r>
        <w:t></w:t>
      </w:r>
      <w:r>
        <w:rPr>
          <w:rFonts w:hint="eastAsia"/>
        </w:rPr>
        <w:t>ніяким</w:t>
      </w:r>
      <w:r>
        <w:t></w:t>
      </w:r>
      <w:r>
        <w:rPr>
          <w:rFonts w:hint="eastAsia"/>
        </w:rPr>
        <w:t>чином</w:t>
      </w:r>
      <w:r>
        <w:t></w:t>
      </w:r>
      <w:r>
        <w:rPr>
          <w:rFonts w:hint="eastAsia"/>
        </w:rPr>
        <w:t>не</w:t>
      </w:r>
      <w:r>
        <w:t></w:t>
      </w:r>
      <w:r>
        <w:rPr>
          <w:rFonts w:hint="eastAsia"/>
        </w:rPr>
        <w:t>змінив</w:t>
      </w:r>
      <w:r>
        <w:t></w:t>
      </w:r>
      <w:r>
        <w:rPr>
          <w:rFonts w:hint="eastAsia"/>
        </w:rPr>
        <w:t>основного</w:t>
      </w:r>
      <w:r>
        <w:t></w:t>
      </w:r>
      <w:r>
        <w:rPr>
          <w:rFonts w:hint="eastAsia"/>
        </w:rPr>
        <w:t>вектора</w:t>
      </w:r>
      <w:r>
        <w:t></w:t>
      </w:r>
      <w:r>
        <w:rPr>
          <w:rFonts w:hint="eastAsia"/>
        </w:rPr>
        <w:t>фінансової</w:t>
      </w:r>
      <w:r>
        <w:t></w:t>
      </w:r>
      <w:r>
        <w:rPr>
          <w:rFonts w:hint="eastAsia"/>
        </w:rPr>
        <w:t>політики</w:t>
      </w:r>
      <w:r>
        <w:t></w:t>
      </w:r>
    </w:p>
    <w:p w:rsidR="00342C35" w:rsidRDefault="00342C35" w:rsidP="00342C35">
      <w:r>
        <w:rPr>
          <w:rFonts w:hint="eastAsia"/>
        </w:rPr>
        <w:t>закладеної</w:t>
      </w:r>
      <w:r>
        <w:t></w:t>
      </w:r>
      <w:r>
        <w:rPr>
          <w:rFonts w:hint="eastAsia"/>
        </w:rPr>
        <w:t>урядом</w:t>
      </w:r>
      <w:r>
        <w:t></w:t>
      </w:r>
      <w:r>
        <w:rPr>
          <w:rFonts w:hint="eastAsia"/>
        </w:rPr>
        <w:t>Російської</w:t>
      </w:r>
      <w:r>
        <w:t></w:t>
      </w:r>
      <w:r>
        <w:rPr>
          <w:rFonts w:hint="eastAsia"/>
        </w:rPr>
        <w:t>імперії</w:t>
      </w:r>
      <w:r>
        <w:t></w:t>
      </w:r>
    </w:p>
    <w:p w:rsidR="00342C35" w:rsidRDefault="00342C35" w:rsidP="00342C35">
      <w:r>
        <w:rPr>
          <w:rFonts w:hint="eastAsia"/>
        </w:rPr>
        <w:t>Загалом</w:t>
      </w:r>
      <w:r>
        <w:t></w:t>
      </w:r>
      <w:r>
        <w:rPr>
          <w:rFonts w:hint="eastAsia"/>
        </w:rPr>
        <w:t>фінансова</w:t>
      </w:r>
      <w:r>
        <w:t></w:t>
      </w:r>
      <w:r>
        <w:rPr>
          <w:rFonts w:hint="eastAsia"/>
        </w:rPr>
        <w:t>діяльність</w:t>
      </w:r>
      <w:r>
        <w:t></w:t>
      </w:r>
      <w:r>
        <w:rPr>
          <w:rFonts w:hint="eastAsia"/>
        </w:rPr>
        <w:t>Російської</w:t>
      </w:r>
      <w:r>
        <w:t></w:t>
      </w:r>
      <w:r>
        <w:rPr>
          <w:rFonts w:hint="eastAsia"/>
        </w:rPr>
        <w:t>імперії</w:t>
      </w:r>
      <w:r>
        <w:t></w:t>
      </w:r>
      <w:r>
        <w:t></w:t>
      </w:r>
      <w:r>
        <w:rPr>
          <w:rFonts w:hint="eastAsia"/>
        </w:rPr>
        <w:t>Росії</w:t>
      </w:r>
      <w:r>
        <w:t></w:t>
      </w:r>
      <w:r>
        <w:t></w:t>
      </w:r>
      <w:r>
        <w:rPr>
          <w:rFonts w:hint="eastAsia"/>
        </w:rPr>
        <w:t>на</w:t>
      </w:r>
      <w:r>
        <w:t></w:t>
      </w:r>
      <w:r>
        <w:rPr>
          <w:rFonts w:hint="eastAsia"/>
        </w:rPr>
        <w:t>окупованих</w:t>
      </w:r>
    </w:p>
    <w:p w:rsidR="00342C35" w:rsidRDefault="00342C35" w:rsidP="00342C35">
      <w:r>
        <w:rPr>
          <w:rFonts w:hint="eastAsia"/>
        </w:rPr>
        <w:t>Галичині</w:t>
      </w:r>
      <w:r>
        <w:t></w:t>
      </w:r>
      <w:r>
        <w:rPr>
          <w:rFonts w:hint="eastAsia"/>
        </w:rPr>
        <w:t>та</w:t>
      </w:r>
      <w:r>
        <w:t></w:t>
      </w:r>
      <w:r>
        <w:rPr>
          <w:rFonts w:hint="eastAsia"/>
        </w:rPr>
        <w:t>Буковині</w:t>
      </w:r>
      <w:r>
        <w:t></w:t>
      </w:r>
      <w:r>
        <w:rPr>
          <w:rFonts w:hint="eastAsia"/>
        </w:rPr>
        <w:t>стала</w:t>
      </w:r>
      <w:r>
        <w:t></w:t>
      </w:r>
      <w:r>
        <w:rPr>
          <w:rFonts w:hint="eastAsia"/>
        </w:rPr>
        <w:t>свідченням</w:t>
      </w:r>
      <w:r>
        <w:t></w:t>
      </w:r>
      <w:r>
        <w:rPr>
          <w:rFonts w:hint="eastAsia"/>
        </w:rPr>
        <w:t>разючої</w:t>
      </w:r>
      <w:r>
        <w:t></w:t>
      </w:r>
      <w:r>
        <w:rPr>
          <w:rFonts w:hint="eastAsia"/>
        </w:rPr>
        <w:t>різниці</w:t>
      </w:r>
      <w:r>
        <w:t></w:t>
      </w:r>
      <w:r>
        <w:rPr>
          <w:rFonts w:hint="eastAsia"/>
        </w:rPr>
        <w:t>між</w:t>
      </w:r>
      <w:r>
        <w:t></w:t>
      </w:r>
      <w:r>
        <w:rPr>
          <w:rFonts w:hint="eastAsia"/>
        </w:rPr>
        <w:t>декларованими</w:t>
      </w:r>
    </w:p>
    <w:p w:rsidR="00342C35" w:rsidRDefault="00342C35" w:rsidP="00342C35">
      <w:r>
        <w:t></w:t>
      </w:r>
      <w:r>
        <w:rPr>
          <w:rFonts w:hint="eastAsia"/>
        </w:rPr>
        <w:t>визвольними</w:t>
      </w:r>
      <w:r>
        <w:t></w:t>
      </w:r>
      <w:r>
        <w:t></w:t>
      </w:r>
      <w:r>
        <w:rPr>
          <w:rFonts w:hint="eastAsia"/>
        </w:rPr>
        <w:t>гаслами</w:t>
      </w:r>
      <w:r>
        <w:t></w:t>
      </w:r>
      <w:r>
        <w:rPr>
          <w:rFonts w:hint="eastAsia"/>
        </w:rPr>
        <w:t>та</w:t>
      </w:r>
      <w:r>
        <w:t></w:t>
      </w:r>
      <w:r>
        <w:rPr>
          <w:rFonts w:hint="eastAsia"/>
        </w:rPr>
        <w:t>реальною</w:t>
      </w:r>
      <w:r>
        <w:t></w:t>
      </w:r>
      <w:r>
        <w:rPr>
          <w:rFonts w:hint="eastAsia"/>
        </w:rPr>
        <w:t>політикою</w:t>
      </w:r>
      <w:r>
        <w:t></w:t>
      </w:r>
      <w:r>
        <w:t></w:t>
      </w:r>
      <w:r>
        <w:rPr>
          <w:rFonts w:hint="eastAsia"/>
        </w:rPr>
        <w:t>яка</w:t>
      </w:r>
      <w:r>
        <w:t></w:t>
      </w:r>
      <w:r>
        <w:rPr>
          <w:rFonts w:hint="eastAsia"/>
        </w:rPr>
        <w:t>мала</w:t>
      </w:r>
      <w:r>
        <w:t></w:t>
      </w:r>
      <w:r>
        <w:rPr>
          <w:rFonts w:hint="eastAsia"/>
        </w:rPr>
        <w:t>виразно</w:t>
      </w:r>
      <w:r>
        <w:t></w:t>
      </w:r>
      <w:r>
        <w:rPr>
          <w:rFonts w:hint="eastAsia"/>
        </w:rPr>
        <w:t>загарбницький</w:t>
      </w:r>
    </w:p>
    <w:p w:rsidR="00342C35" w:rsidRPr="00342C35" w:rsidRDefault="00342C35" w:rsidP="00342C35">
      <w:r>
        <w:rPr>
          <w:rFonts w:hint="eastAsia"/>
        </w:rPr>
        <w:t>характер</w:t>
      </w:r>
      <w:r>
        <w:t></w:t>
      </w:r>
    </w:p>
    <w:sectPr w:rsidR="00342C35" w:rsidRPr="00342C3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F6" w:rsidRDefault="000011F6">
      <w:pPr>
        <w:spacing w:after="0" w:line="240" w:lineRule="auto"/>
      </w:pPr>
      <w:r>
        <w:separator/>
      </w:r>
    </w:p>
  </w:endnote>
  <w:endnote w:type="continuationSeparator" w:id="0">
    <w:p w:rsidR="000011F6" w:rsidRDefault="0000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011F6" w:rsidRDefault="000011F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011F6" w:rsidRDefault="000011F6">
                <w:pPr>
                  <w:spacing w:line="240" w:lineRule="auto"/>
                </w:pPr>
                <w:fldSimple w:instr=" PAGE \* MERGEFORMAT ">
                  <w:r w:rsidR="00342C35" w:rsidRPr="00342C35">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F6" w:rsidRDefault="000011F6"/>
    <w:p w:rsidR="000011F6" w:rsidRDefault="000011F6"/>
    <w:p w:rsidR="000011F6" w:rsidRDefault="000011F6"/>
    <w:p w:rsidR="000011F6" w:rsidRDefault="000011F6"/>
    <w:p w:rsidR="000011F6" w:rsidRDefault="000011F6"/>
    <w:p w:rsidR="000011F6" w:rsidRDefault="000011F6"/>
    <w:p w:rsidR="000011F6" w:rsidRDefault="000011F6">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011F6" w:rsidRDefault="000011F6">
                  <w:pPr>
                    <w:spacing w:line="240" w:lineRule="auto"/>
                  </w:pPr>
                  <w:fldSimple w:instr=" PAGE \* MERGEFORMAT ">
                    <w:r w:rsidRPr="004F4EC5">
                      <w:rPr>
                        <w:rStyle w:val="afffff9"/>
                        <w:b w:val="0"/>
                        <w:bCs w:val="0"/>
                        <w:noProof/>
                      </w:rPr>
                      <w:t>15</w:t>
                    </w:r>
                  </w:fldSimple>
                </w:p>
              </w:txbxContent>
            </v:textbox>
            <w10:wrap anchorx="page" anchory="page"/>
          </v:shape>
        </w:pict>
      </w:r>
    </w:p>
    <w:p w:rsidR="000011F6" w:rsidRDefault="000011F6"/>
    <w:p w:rsidR="000011F6" w:rsidRDefault="000011F6"/>
    <w:p w:rsidR="000011F6" w:rsidRDefault="000011F6">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011F6" w:rsidRDefault="000011F6"/>
                <w:p w:rsidR="000011F6" w:rsidRDefault="000011F6">
                  <w:pPr>
                    <w:pStyle w:val="1ffffff7"/>
                    <w:spacing w:line="240" w:lineRule="auto"/>
                  </w:pPr>
                  <w:fldSimple w:instr=" PAGE \* MERGEFORMAT ">
                    <w:r w:rsidRPr="004F4EC5">
                      <w:rPr>
                        <w:rStyle w:val="3b"/>
                        <w:noProof/>
                      </w:rPr>
                      <w:t>15</w:t>
                    </w:r>
                  </w:fldSimple>
                </w:p>
              </w:txbxContent>
            </v:textbox>
            <w10:wrap anchorx="page" anchory="page"/>
          </v:shape>
        </w:pict>
      </w:r>
    </w:p>
    <w:p w:rsidR="000011F6" w:rsidRDefault="000011F6"/>
    <w:p w:rsidR="000011F6" w:rsidRDefault="000011F6">
      <w:pPr>
        <w:rPr>
          <w:sz w:val="2"/>
          <w:szCs w:val="2"/>
        </w:rPr>
      </w:pPr>
    </w:p>
    <w:p w:rsidR="000011F6" w:rsidRDefault="000011F6"/>
    <w:p w:rsidR="000011F6" w:rsidRDefault="000011F6">
      <w:pPr>
        <w:spacing w:after="0" w:line="240" w:lineRule="auto"/>
      </w:pPr>
    </w:p>
  </w:footnote>
  <w:footnote w:type="continuationSeparator" w:id="0">
    <w:p w:rsidR="000011F6" w:rsidRDefault="00001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 w:rsidR="000011F6" w:rsidRDefault="000011F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Pr="005856C0" w:rsidRDefault="000011F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A8B8E-C873-4BFF-805A-B52A4613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24</Pages>
  <Words>4610</Words>
  <Characters>26277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cp:revision>
  <cp:lastPrinted>2009-02-06T05:36:00Z</cp:lastPrinted>
  <dcterms:created xsi:type="dcterms:W3CDTF">2021-09-27T19:29:00Z</dcterms:created>
  <dcterms:modified xsi:type="dcterms:W3CDTF">2021-09-28T17:25:00Z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