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FA4" w:rsidRDefault="0034357E" w:rsidP="0034357E">
      <w:pPr>
        <w:rPr>
          <w:rFonts w:ascii="Times New Roman" w:eastAsia="Times New Roman" w:hAnsi="Times New Roman" w:cs="Times New Roman"/>
          <w:kern w:val="0"/>
          <w:sz w:val="28"/>
          <w:szCs w:val="28"/>
          <w:lang w:eastAsia="ru-RU"/>
        </w:rPr>
      </w:pPr>
      <w:bookmarkStart w:id="0" w:name="_GoBack"/>
      <w:proofErr w:type="spellStart"/>
      <w:r w:rsidRPr="0034357E">
        <w:rPr>
          <w:rFonts w:ascii="Times New Roman" w:eastAsia="Times New Roman" w:hAnsi="Times New Roman" w:cs="Times New Roman" w:hint="eastAsia"/>
          <w:kern w:val="0"/>
          <w:sz w:val="28"/>
          <w:szCs w:val="28"/>
          <w:lang w:eastAsia="ru-RU"/>
        </w:rPr>
        <w:t>Кудласевич</w:t>
      </w:r>
      <w:proofErr w:type="spellEnd"/>
      <w:r w:rsidRPr="0034357E">
        <w:rPr>
          <w:rFonts w:ascii="Times New Roman" w:eastAsia="Times New Roman" w:hAnsi="Times New Roman" w:cs="Times New Roman"/>
          <w:kern w:val="0"/>
          <w:sz w:val="28"/>
          <w:szCs w:val="28"/>
          <w:lang w:eastAsia="ru-RU"/>
        </w:rPr>
        <w:t xml:space="preserve"> </w:t>
      </w:r>
      <w:r w:rsidRPr="0034357E">
        <w:rPr>
          <w:rFonts w:ascii="Times New Roman" w:eastAsia="Times New Roman" w:hAnsi="Times New Roman" w:cs="Times New Roman" w:hint="eastAsia"/>
          <w:kern w:val="0"/>
          <w:sz w:val="28"/>
          <w:szCs w:val="28"/>
          <w:lang w:eastAsia="ru-RU"/>
        </w:rPr>
        <w:t>Ольга</w:t>
      </w:r>
      <w:r w:rsidRPr="0034357E">
        <w:rPr>
          <w:rFonts w:ascii="Times New Roman" w:eastAsia="Times New Roman" w:hAnsi="Times New Roman" w:cs="Times New Roman"/>
          <w:kern w:val="0"/>
          <w:sz w:val="28"/>
          <w:szCs w:val="28"/>
          <w:lang w:eastAsia="ru-RU"/>
        </w:rPr>
        <w:t xml:space="preserve"> </w:t>
      </w:r>
      <w:proofErr w:type="spellStart"/>
      <w:r w:rsidRPr="0034357E">
        <w:rPr>
          <w:rFonts w:ascii="Times New Roman" w:eastAsia="Times New Roman" w:hAnsi="Times New Roman" w:cs="Times New Roman" w:hint="eastAsia"/>
          <w:kern w:val="0"/>
          <w:sz w:val="28"/>
          <w:szCs w:val="28"/>
          <w:lang w:eastAsia="ru-RU"/>
        </w:rPr>
        <w:t>Миколаївна</w:t>
      </w:r>
      <w:proofErr w:type="spellEnd"/>
      <w:r w:rsidRPr="0034357E">
        <w:rPr>
          <w:rFonts w:ascii="Times New Roman" w:eastAsia="Times New Roman" w:hAnsi="Times New Roman" w:cs="Times New Roman"/>
          <w:kern w:val="0"/>
          <w:sz w:val="28"/>
          <w:szCs w:val="28"/>
          <w:lang w:eastAsia="ru-RU"/>
        </w:rPr>
        <w:t xml:space="preserve">. </w:t>
      </w:r>
      <w:proofErr w:type="spellStart"/>
      <w:r w:rsidRPr="0034357E">
        <w:rPr>
          <w:rFonts w:ascii="Times New Roman" w:eastAsia="Times New Roman" w:hAnsi="Times New Roman" w:cs="Times New Roman" w:hint="eastAsia"/>
          <w:kern w:val="0"/>
          <w:sz w:val="28"/>
          <w:szCs w:val="28"/>
          <w:lang w:eastAsia="ru-RU"/>
        </w:rPr>
        <w:t>Формування</w:t>
      </w:r>
      <w:proofErr w:type="spellEnd"/>
      <w:r w:rsidRPr="0034357E">
        <w:rPr>
          <w:rFonts w:ascii="Times New Roman" w:eastAsia="Times New Roman" w:hAnsi="Times New Roman" w:cs="Times New Roman"/>
          <w:kern w:val="0"/>
          <w:sz w:val="28"/>
          <w:szCs w:val="28"/>
          <w:lang w:eastAsia="ru-RU"/>
        </w:rPr>
        <w:t xml:space="preserve"> </w:t>
      </w:r>
      <w:proofErr w:type="spellStart"/>
      <w:r w:rsidRPr="0034357E">
        <w:rPr>
          <w:rFonts w:ascii="Times New Roman" w:eastAsia="Times New Roman" w:hAnsi="Times New Roman" w:cs="Times New Roman" w:hint="eastAsia"/>
          <w:kern w:val="0"/>
          <w:sz w:val="28"/>
          <w:szCs w:val="28"/>
          <w:lang w:eastAsia="ru-RU"/>
        </w:rPr>
        <w:t>концептуальних</w:t>
      </w:r>
      <w:proofErr w:type="spellEnd"/>
      <w:r w:rsidRPr="0034357E">
        <w:rPr>
          <w:rFonts w:ascii="Times New Roman" w:eastAsia="Times New Roman" w:hAnsi="Times New Roman" w:cs="Times New Roman"/>
          <w:kern w:val="0"/>
          <w:sz w:val="28"/>
          <w:szCs w:val="28"/>
          <w:lang w:eastAsia="ru-RU"/>
        </w:rPr>
        <w:t xml:space="preserve"> </w:t>
      </w:r>
      <w:r w:rsidRPr="0034357E">
        <w:rPr>
          <w:rFonts w:ascii="Times New Roman" w:eastAsia="Times New Roman" w:hAnsi="Times New Roman" w:cs="Times New Roman" w:hint="eastAsia"/>
          <w:kern w:val="0"/>
          <w:sz w:val="28"/>
          <w:szCs w:val="28"/>
          <w:lang w:eastAsia="ru-RU"/>
        </w:rPr>
        <w:t>засад</w:t>
      </w:r>
      <w:r w:rsidRPr="0034357E">
        <w:rPr>
          <w:rFonts w:ascii="Times New Roman" w:eastAsia="Times New Roman" w:hAnsi="Times New Roman" w:cs="Times New Roman"/>
          <w:kern w:val="0"/>
          <w:sz w:val="28"/>
          <w:szCs w:val="28"/>
          <w:lang w:eastAsia="ru-RU"/>
        </w:rPr>
        <w:t xml:space="preserve"> </w:t>
      </w:r>
      <w:proofErr w:type="spellStart"/>
      <w:r w:rsidRPr="0034357E">
        <w:rPr>
          <w:rFonts w:ascii="Times New Roman" w:eastAsia="Times New Roman" w:hAnsi="Times New Roman" w:cs="Times New Roman" w:hint="eastAsia"/>
          <w:kern w:val="0"/>
          <w:sz w:val="28"/>
          <w:szCs w:val="28"/>
          <w:lang w:eastAsia="ru-RU"/>
        </w:rPr>
        <w:t>теорії</w:t>
      </w:r>
      <w:proofErr w:type="spellEnd"/>
      <w:r w:rsidRPr="0034357E">
        <w:rPr>
          <w:rFonts w:ascii="Times New Roman" w:eastAsia="Times New Roman" w:hAnsi="Times New Roman" w:cs="Times New Roman"/>
          <w:kern w:val="0"/>
          <w:sz w:val="28"/>
          <w:szCs w:val="28"/>
          <w:lang w:eastAsia="ru-RU"/>
        </w:rPr>
        <w:t xml:space="preserve"> </w:t>
      </w:r>
      <w:proofErr w:type="spellStart"/>
      <w:r w:rsidRPr="0034357E">
        <w:rPr>
          <w:rFonts w:ascii="Times New Roman" w:eastAsia="Times New Roman" w:hAnsi="Times New Roman" w:cs="Times New Roman" w:hint="eastAsia"/>
          <w:kern w:val="0"/>
          <w:sz w:val="28"/>
          <w:szCs w:val="28"/>
          <w:lang w:eastAsia="ru-RU"/>
        </w:rPr>
        <w:t>підприємництва</w:t>
      </w:r>
      <w:proofErr w:type="spellEnd"/>
      <w:r w:rsidRPr="0034357E">
        <w:rPr>
          <w:rFonts w:ascii="Times New Roman" w:eastAsia="Times New Roman" w:hAnsi="Times New Roman" w:cs="Times New Roman"/>
          <w:kern w:val="0"/>
          <w:sz w:val="28"/>
          <w:szCs w:val="28"/>
          <w:lang w:eastAsia="ru-RU"/>
        </w:rPr>
        <w:t xml:space="preserve"> </w:t>
      </w:r>
      <w:r w:rsidRPr="0034357E">
        <w:rPr>
          <w:rFonts w:ascii="Times New Roman" w:eastAsia="Times New Roman" w:hAnsi="Times New Roman" w:cs="Times New Roman" w:hint="eastAsia"/>
          <w:kern w:val="0"/>
          <w:sz w:val="28"/>
          <w:szCs w:val="28"/>
          <w:lang w:eastAsia="ru-RU"/>
        </w:rPr>
        <w:t>в</w:t>
      </w:r>
      <w:r w:rsidRPr="0034357E">
        <w:rPr>
          <w:rFonts w:ascii="Times New Roman" w:eastAsia="Times New Roman" w:hAnsi="Times New Roman" w:cs="Times New Roman"/>
          <w:kern w:val="0"/>
          <w:sz w:val="28"/>
          <w:szCs w:val="28"/>
          <w:lang w:eastAsia="ru-RU"/>
        </w:rPr>
        <w:t xml:space="preserve"> </w:t>
      </w:r>
      <w:proofErr w:type="spellStart"/>
      <w:r w:rsidRPr="0034357E">
        <w:rPr>
          <w:rFonts w:ascii="Times New Roman" w:eastAsia="Times New Roman" w:hAnsi="Times New Roman" w:cs="Times New Roman" w:hint="eastAsia"/>
          <w:kern w:val="0"/>
          <w:sz w:val="28"/>
          <w:szCs w:val="28"/>
          <w:lang w:eastAsia="ru-RU"/>
        </w:rPr>
        <w:t>українській</w:t>
      </w:r>
      <w:proofErr w:type="spellEnd"/>
      <w:r w:rsidRPr="0034357E">
        <w:rPr>
          <w:rFonts w:ascii="Times New Roman" w:eastAsia="Times New Roman" w:hAnsi="Times New Roman" w:cs="Times New Roman"/>
          <w:kern w:val="0"/>
          <w:sz w:val="28"/>
          <w:szCs w:val="28"/>
          <w:lang w:eastAsia="ru-RU"/>
        </w:rPr>
        <w:t xml:space="preserve"> </w:t>
      </w:r>
      <w:proofErr w:type="spellStart"/>
      <w:r w:rsidRPr="0034357E">
        <w:rPr>
          <w:rFonts w:ascii="Times New Roman" w:eastAsia="Times New Roman" w:hAnsi="Times New Roman" w:cs="Times New Roman" w:hint="eastAsia"/>
          <w:kern w:val="0"/>
          <w:sz w:val="28"/>
          <w:szCs w:val="28"/>
          <w:lang w:eastAsia="ru-RU"/>
        </w:rPr>
        <w:t>економічній</w:t>
      </w:r>
      <w:proofErr w:type="spellEnd"/>
      <w:r w:rsidRPr="0034357E">
        <w:rPr>
          <w:rFonts w:ascii="Times New Roman" w:eastAsia="Times New Roman" w:hAnsi="Times New Roman" w:cs="Times New Roman"/>
          <w:kern w:val="0"/>
          <w:sz w:val="28"/>
          <w:szCs w:val="28"/>
          <w:lang w:eastAsia="ru-RU"/>
        </w:rPr>
        <w:t xml:space="preserve"> </w:t>
      </w:r>
      <w:proofErr w:type="spellStart"/>
      <w:r w:rsidRPr="0034357E">
        <w:rPr>
          <w:rFonts w:ascii="Times New Roman" w:eastAsia="Times New Roman" w:hAnsi="Times New Roman" w:cs="Times New Roman" w:hint="eastAsia"/>
          <w:kern w:val="0"/>
          <w:sz w:val="28"/>
          <w:szCs w:val="28"/>
          <w:lang w:eastAsia="ru-RU"/>
        </w:rPr>
        <w:t>думці</w:t>
      </w:r>
      <w:proofErr w:type="spellEnd"/>
      <w:r w:rsidRPr="0034357E">
        <w:rPr>
          <w:rFonts w:ascii="Times New Roman" w:eastAsia="Times New Roman" w:hAnsi="Times New Roman" w:cs="Times New Roman"/>
          <w:kern w:val="0"/>
          <w:sz w:val="28"/>
          <w:szCs w:val="28"/>
          <w:lang w:eastAsia="ru-RU"/>
        </w:rPr>
        <w:t xml:space="preserve"> </w:t>
      </w:r>
      <w:proofErr w:type="spellStart"/>
      <w:r w:rsidRPr="0034357E">
        <w:rPr>
          <w:rFonts w:ascii="Times New Roman" w:eastAsia="Times New Roman" w:hAnsi="Times New Roman" w:cs="Times New Roman" w:hint="eastAsia"/>
          <w:kern w:val="0"/>
          <w:sz w:val="28"/>
          <w:szCs w:val="28"/>
          <w:lang w:eastAsia="ru-RU"/>
        </w:rPr>
        <w:t>другої</w:t>
      </w:r>
      <w:proofErr w:type="spellEnd"/>
      <w:r w:rsidRPr="0034357E">
        <w:rPr>
          <w:rFonts w:ascii="Times New Roman" w:eastAsia="Times New Roman" w:hAnsi="Times New Roman" w:cs="Times New Roman"/>
          <w:kern w:val="0"/>
          <w:sz w:val="28"/>
          <w:szCs w:val="28"/>
          <w:lang w:eastAsia="ru-RU"/>
        </w:rPr>
        <w:t xml:space="preserve"> </w:t>
      </w:r>
      <w:proofErr w:type="spellStart"/>
      <w:r w:rsidRPr="0034357E">
        <w:rPr>
          <w:rFonts w:ascii="Times New Roman" w:eastAsia="Times New Roman" w:hAnsi="Times New Roman" w:cs="Times New Roman" w:hint="eastAsia"/>
          <w:kern w:val="0"/>
          <w:sz w:val="28"/>
          <w:szCs w:val="28"/>
          <w:lang w:eastAsia="ru-RU"/>
        </w:rPr>
        <w:t>половини</w:t>
      </w:r>
      <w:proofErr w:type="spellEnd"/>
      <w:r w:rsidRPr="0034357E">
        <w:rPr>
          <w:rFonts w:ascii="Times New Roman" w:eastAsia="Times New Roman" w:hAnsi="Times New Roman" w:cs="Times New Roman"/>
          <w:kern w:val="0"/>
          <w:sz w:val="28"/>
          <w:szCs w:val="28"/>
          <w:lang w:eastAsia="ru-RU"/>
        </w:rPr>
        <w:t xml:space="preserve"> </w:t>
      </w:r>
      <w:r w:rsidRPr="0034357E">
        <w:rPr>
          <w:rFonts w:ascii="Times New Roman" w:eastAsia="Times New Roman" w:hAnsi="Times New Roman" w:cs="Times New Roman" w:hint="eastAsia"/>
          <w:kern w:val="0"/>
          <w:sz w:val="28"/>
          <w:szCs w:val="28"/>
          <w:lang w:eastAsia="ru-RU"/>
        </w:rPr>
        <w:t>ХІХ</w:t>
      </w:r>
      <w:r w:rsidRPr="0034357E">
        <w:rPr>
          <w:rFonts w:ascii="Times New Roman" w:eastAsia="Times New Roman" w:hAnsi="Times New Roman" w:cs="Times New Roman"/>
          <w:kern w:val="0"/>
          <w:sz w:val="28"/>
          <w:szCs w:val="28"/>
          <w:lang w:eastAsia="ru-RU"/>
        </w:rPr>
        <w:t xml:space="preserve"> - </w:t>
      </w:r>
      <w:r w:rsidRPr="0034357E">
        <w:rPr>
          <w:rFonts w:ascii="Times New Roman" w:eastAsia="Times New Roman" w:hAnsi="Times New Roman" w:cs="Times New Roman" w:hint="eastAsia"/>
          <w:kern w:val="0"/>
          <w:sz w:val="28"/>
          <w:szCs w:val="28"/>
          <w:lang w:eastAsia="ru-RU"/>
        </w:rPr>
        <w:t>початку</w:t>
      </w:r>
      <w:r w:rsidRPr="0034357E">
        <w:rPr>
          <w:rFonts w:ascii="Times New Roman" w:eastAsia="Times New Roman" w:hAnsi="Times New Roman" w:cs="Times New Roman"/>
          <w:kern w:val="0"/>
          <w:sz w:val="28"/>
          <w:szCs w:val="28"/>
          <w:lang w:eastAsia="ru-RU"/>
        </w:rPr>
        <w:t xml:space="preserve"> </w:t>
      </w:r>
      <w:r w:rsidRPr="0034357E">
        <w:rPr>
          <w:rFonts w:ascii="Times New Roman" w:eastAsia="Times New Roman" w:hAnsi="Times New Roman" w:cs="Times New Roman" w:hint="eastAsia"/>
          <w:kern w:val="0"/>
          <w:sz w:val="28"/>
          <w:szCs w:val="28"/>
          <w:lang w:eastAsia="ru-RU"/>
        </w:rPr>
        <w:t>ХХ</w:t>
      </w:r>
      <w:r w:rsidRPr="0034357E">
        <w:rPr>
          <w:rFonts w:ascii="Times New Roman" w:eastAsia="Times New Roman" w:hAnsi="Times New Roman" w:cs="Times New Roman"/>
          <w:kern w:val="0"/>
          <w:sz w:val="28"/>
          <w:szCs w:val="28"/>
          <w:lang w:eastAsia="ru-RU"/>
        </w:rPr>
        <w:t xml:space="preserve"> </w:t>
      </w:r>
      <w:proofErr w:type="gramStart"/>
      <w:r w:rsidRPr="0034357E">
        <w:rPr>
          <w:rFonts w:ascii="Times New Roman" w:eastAsia="Times New Roman" w:hAnsi="Times New Roman" w:cs="Times New Roman" w:hint="eastAsia"/>
          <w:kern w:val="0"/>
          <w:sz w:val="28"/>
          <w:szCs w:val="28"/>
          <w:lang w:eastAsia="ru-RU"/>
        </w:rPr>
        <w:t>ст</w:t>
      </w:r>
      <w:r w:rsidRPr="0034357E">
        <w:rPr>
          <w:rFonts w:ascii="Times New Roman" w:eastAsia="Times New Roman" w:hAnsi="Times New Roman" w:cs="Times New Roman"/>
          <w:kern w:val="0"/>
          <w:sz w:val="28"/>
          <w:szCs w:val="28"/>
          <w:lang w:eastAsia="ru-RU"/>
        </w:rPr>
        <w:t>. :</w:t>
      </w:r>
      <w:proofErr w:type="gramEnd"/>
      <w:r w:rsidRPr="0034357E">
        <w:rPr>
          <w:rFonts w:ascii="Times New Roman" w:eastAsia="Times New Roman" w:hAnsi="Times New Roman" w:cs="Times New Roman"/>
          <w:kern w:val="0"/>
          <w:sz w:val="28"/>
          <w:szCs w:val="28"/>
          <w:lang w:eastAsia="ru-RU"/>
        </w:rPr>
        <w:t xml:space="preserve"> </w:t>
      </w:r>
      <w:proofErr w:type="spellStart"/>
      <w:r w:rsidRPr="0034357E">
        <w:rPr>
          <w:rFonts w:ascii="Times New Roman" w:eastAsia="Times New Roman" w:hAnsi="Times New Roman" w:cs="Times New Roman" w:hint="eastAsia"/>
          <w:kern w:val="0"/>
          <w:sz w:val="28"/>
          <w:szCs w:val="28"/>
          <w:lang w:eastAsia="ru-RU"/>
        </w:rPr>
        <w:t>Дис</w:t>
      </w:r>
      <w:proofErr w:type="spellEnd"/>
      <w:r w:rsidRPr="0034357E">
        <w:rPr>
          <w:rFonts w:ascii="Times New Roman" w:eastAsia="Times New Roman" w:hAnsi="Times New Roman" w:cs="Times New Roman"/>
          <w:kern w:val="0"/>
          <w:sz w:val="28"/>
          <w:szCs w:val="28"/>
          <w:lang w:eastAsia="ru-RU"/>
        </w:rPr>
        <w:t xml:space="preserve">... </w:t>
      </w:r>
      <w:r w:rsidRPr="0034357E">
        <w:rPr>
          <w:rFonts w:ascii="Times New Roman" w:eastAsia="Times New Roman" w:hAnsi="Times New Roman" w:cs="Times New Roman" w:hint="eastAsia"/>
          <w:kern w:val="0"/>
          <w:sz w:val="28"/>
          <w:szCs w:val="28"/>
          <w:lang w:eastAsia="ru-RU"/>
        </w:rPr>
        <w:t>канд</w:t>
      </w:r>
      <w:r w:rsidRPr="0034357E">
        <w:rPr>
          <w:rFonts w:ascii="Times New Roman" w:eastAsia="Times New Roman" w:hAnsi="Times New Roman" w:cs="Times New Roman"/>
          <w:kern w:val="0"/>
          <w:sz w:val="28"/>
          <w:szCs w:val="28"/>
          <w:lang w:eastAsia="ru-RU"/>
        </w:rPr>
        <w:t xml:space="preserve">. </w:t>
      </w:r>
      <w:r w:rsidRPr="0034357E">
        <w:rPr>
          <w:rFonts w:ascii="Times New Roman" w:eastAsia="Times New Roman" w:hAnsi="Times New Roman" w:cs="Times New Roman" w:hint="eastAsia"/>
          <w:kern w:val="0"/>
          <w:sz w:val="28"/>
          <w:szCs w:val="28"/>
          <w:lang w:eastAsia="ru-RU"/>
        </w:rPr>
        <w:t>наук</w:t>
      </w:r>
      <w:r w:rsidRPr="0034357E">
        <w:rPr>
          <w:rFonts w:ascii="Times New Roman" w:eastAsia="Times New Roman" w:hAnsi="Times New Roman" w:cs="Times New Roman"/>
          <w:kern w:val="0"/>
          <w:sz w:val="28"/>
          <w:szCs w:val="28"/>
          <w:lang w:eastAsia="ru-RU"/>
        </w:rPr>
        <w:t xml:space="preserve">: 08.00.01 </w:t>
      </w:r>
      <w:r>
        <w:rPr>
          <w:rFonts w:ascii="Times New Roman" w:eastAsia="Times New Roman" w:hAnsi="Times New Roman" w:cs="Times New Roman"/>
          <w:kern w:val="0"/>
          <w:sz w:val="28"/>
          <w:szCs w:val="28"/>
          <w:lang w:eastAsia="ru-RU"/>
        </w:rPr>
        <w:t>–</w:t>
      </w:r>
      <w:r w:rsidRPr="0034357E">
        <w:rPr>
          <w:rFonts w:ascii="Times New Roman" w:eastAsia="Times New Roman" w:hAnsi="Times New Roman" w:cs="Times New Roman"/>
          <w:kern w:val="0"/>
          <w:sz w:val="28"/>
          <w:szCs w:val="28"/>
          <w:lang w:eastAsia="ru-RU"/>
        </w:rPr>
        <w:t xml:space="preserve"> 2008</w:t>
      </w:r>
    </w:p>
    <w:p w:rsidR="0034357E" w:rsidRDefault="0034357E" w:rsidP="0034357E">
      <w:r>
        <w:rPr>
          <w:rFonts w:hint="eastAsia"/>
        </w:rPr>
        <w:t>Кудласевич</w:t>
      </w:r>
      <w:r>
        <w:t></w:t>
      </w:r>
      <w:r>
        <w:rPr>
          <w:rFonts w:hint="eastAsia"/>
        </w:rPr>
        <w:t>О</w:t>
      </w:r>
      <w:r>
        <w:t></w:t>
      </w:r>
      <w:r>
        <w:t></w:t>
      </w:r>
      <w:r>
        <w:rPr>
          <w:rFonts w:hint="eastAsia"/>
        </w:rPr>
        <w:t>М</w:t>
      </w:r>
      <w:r>
        <w:t></w:t>
      </w:r>
      <w:r>
        <w:t></w:t>
      </w:r>
      <w:r>
        <w:rPr>
          <w:rFonts w:hint="eastAsia"/>
        </w:rPr>
        <w:t>Формування</w:t>
      </w:r>
      <w:r>
        <w:t></w:t>
      </w:r>
      <w:r>
        <w:rPr>
          <w:rFonts w:hint="eastAsia"/>
        </w:rPr>
        <w:t>концептуальних</w:t>
      </w:r>
      <w:r>
        <w:t></w:t>
      </w:r>
      <w:r>
        <w:rPr>
          <w:rFonts w:hint="eastAsia"/>
        </w:rPr>
        <w:t>засад</w:t>
      </w:r>
      <w:r>
        <w:t></w:t>
      </w:r>
      <w:r>
        <w:rPr>
          <w:rFonts w:hint="eastAsia"/>
        </w:rPr>
        <w:t>теорії</w:t>
      </w:r>
      <w:r>
        <w:t></w:t>
      </w:r>
      <w:r>
        <w:rPr>
          <w:rFonts w:hint="eastAsia"/>
        </w:rPr>
        <w:t>підприємництва</w:t>
      </w:r>
      <w:r>
        <w:t></w:t>
      </w:r>
      <w:r>
        <w:rPr>
          <w:rFonts w:hint="eastAsia"/>
        </w:rPr>
        <w:t>в</w:t>
      </w:r>
      <w:r>
        <w:t></w:t>
      </w:r>
      <w:r>
        <w:rPr>
          <w:rFonts w:hint="eastAsia"/>
        </w:rPr>
        <w:t>українській</w:t>
      </w:r>
      <w:r>
        <w:t></w:t>
      </w:r>
      <w:r>
        <w:rPr>
          <w:rFonts w:hint="eastAsia"/>
        </w:rPr>
        <w:t>економічній</w:t>
      </w:r>
      <w:r>
        <w:t></w:t>
      </w:r>
      <w:r>
        <w:rPr>
          <w:rFonts w:hint="eastAsia"/>
        </w:rPr>
        <w:t>думці</w:t>
      </w:r>
      <w:r>
        <w:t></w:t>
      </w:r>
      <w:r>
        <w:rPr>
          <w:rFonts w:hint="eastAsia"/>
        </w:rPr>
        <w:t>другої</w:t>
      </w:r>
      <w:r>
        <w:t></w:t>
      </w:r>
      <w:r>
        <w:rPr>
          <w:rFonts w:hint="eastAsia"/>
        </w:rPr>
        <w:t>половини</w:t>
      </w:r>
      <w:r>
        <w:t></w:t>
      </w:r>
      <w:r>
        <w:rPr>
          <w:rFonts w:hint="eastAsia"/>
        </w:rPr>
        <w:t>ХІХ</w:t>
      </w:r>
      <w:r>
        <w:t></w:t>
      </w:r>
      <w:r>
        <w:rPr>
          <w:rFonts w:hint="eastAsia"/>
        </w:rPr>
        <w:t>–</w:t>
      </w:r>
      <w:r>
        <w:t></w:t>
      </w:r>
      <w:r>
        <w:rPr>
          <w:rFonts w:hint="eastAsia"/>
        </w:rPr>
        <w:t>початку</w:t>
      </w:r>
      <w:r>
        <w:t></w:t>
      </w:r>
      <w:r>
        <w:rPr>
          <w:rFonts w:hint="eastAsia"/>
        </w:rPr>
        <w:t>ХХ</w:t>
      </w:r>
      <w:r>
        <w:t></w:t>
      </w:r>
      <w:r>
        <w:rPr>
          <w:rFonts w:hint="eastAsia"/>
        </w:rPr>
        <w:t>ст</w:t>
      </w:r>
      <w:r>
        <w:t></w:t>
      </w:r>
      <w:r>
        <w:t></w:t>
      </w:r>
      <w:r>
        <w:rPr>
          <w:rFonts w:hint="eastAsia"/>
        </w:rPr>
        <w:t>–</w:t>
      </w:r>
      <w:r>
        <w:t></w:t>
      </w:r>
      <w:r>
        <w:rPr>
          <w:rFonts w:hint="eastAsia"/>
        </w:rPr>
        <w:t>Рукопис</w:t>
      </w:r>
      <w:r>
        <w:t></w:t>
      </w:r>
    </w:p>
    <w:p w:rsidR="0034357E" w:rsidRDefault="0034357E" w:rsidP="0034357E"/>
    <w:p w:rsidR="0034357E" w:rsidRDefault="0034357E" w:rsidP="0034357E">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Економічна</w:t>
      </w:r>
      <w:r>
        <w:t></w:t>
      </w:r>
      <w:r>
        <w:rPr>
          <w:rFonts w:hint="eastAsia"/>
        </w:rPr>
        <w:t>теорія</w:t>
      </w:r>
      <w:r>
        <w:t></w:t>
      </w:r>
      <w:r>
        <w:rPr>
          <w:rFonts w:hint="eastAsia"/>
        </w:rPr>
        <w:t>та</w:t>
      </w:r>
      <w:r>
        <w:t></w:t>
      </w:r>
      <w:r>
        <w:rPr>
          <w:rFonts w:hint="eastAsia"/>
        </w:rPr>
        <w:t>історія</w:t>
      </w:r>
      <w:r>
        <w:t></w:t>
      </w:r>
      <w:r>
        <w:rPr>
          <w:rFonts w:hint="eastAsia"/>
        </w:rPr>
        <w:t>економічної</w:t>
      </w:r>
      <w:r>
        <w:t></w:t>
      </w:r>
      <w:r>
        <w:rPr>
          <w:rFonts w:hint="eastAsia"/>
        </w:rPr>
        <w:t>думки</w:t>
      </w:r>
      <w:r>
        <w:t></w:t>
      </w:r>
      <w:r>
        <w:t></w:t>
      </w:r>
      <w:r>
        <w:rPr>
          <w:rFonts w:hint="eastAsia"/>
        </w:rPr>
        <w:t>–</w:t>
      </w:r>
      <w:r>
        <w:t></w:t>
      </w:r>
      <w:r>
        <w:rPr>
          <w:rFonts w:hint="eastAsia"/>
        </w:rPr>
        <w:t>ДВНЗ</w:t>
      </w:r>
      <w:r>
        <w:t></w:t>
      </w:r>
      <w:r>
        <w:rPr>
          <w:rFonts w:hint="eastAsia"/>
        </w:rPr>
        <w:t>„Київський</w:t>
      </w:r>
      <w:r>
        <w:t></w:t>
      </w:r>
      <w:r>
        <w:rPr>
          <w:rFonts w:hint="eastAsia"/>
        </w:rPr>
        <w:t>національний</w:t>
      </w:r>
      <w:r>
        <w:t></w:t>
      </w:r>
      <w:r>
        <w:rPr>
          <w:rFonts w:hint="eastAsia"/>
        </w:rPr>
        <w:t>економічний</w:t>
      </w:r>
      <w:r>
        <w:t></w:t>
      </w:r>
      <w:r>
        <w:rPr>
          <w:rFonts w:hint="eastAsia"/>
        </w:rPr>
        <w:t>університет</w:t>
      </w:r>
      <w:r>
        <w:t></w:t>
      </w:r>
      <w:r>
        <w:rPr>
          <w:rFonts w:hint="eastAsia"/>
        </w:rPr>
        <w:t>імені</w:t>
      </w:r>
      <w:r>
        <w:t></w:t>
      </w:r>
      <w:r>
        <w:rPr>
          <w:rFonts w:hint="eastAsia"/>
        </w:rPr>
        <w:t>Вадима</w:t>
      </w:r>
      <w:r>
        <w:t></w:t>
      </w:r>
      <w:r>
        <w:rPr>
          <w:rFonts w:hint="eastAsia"/>
        </w:rPr>
        <w:t>Гетьмана”</w:t>
      </w:r>
      <w:r>
        <w:t></w:t>
      </w:r>
      <w:r>
        <w:t></w:t>
      </w:r>
      <w:r>
        <w:rPr>
          <w:rFonts w:hint="eastAsia"/>
        </w:rPr>
        <w:t>–</w:t>
      </w:r>
      <w:r>
        <w:t></w:t>
      </w:r>
      <w:r>
        <w:rPr>
          <w:rFonts w:hint="eastAsia"/>
        </w:rPr>
        <w:t>Київ</w:t>
      </w:r>
      <w:r>
        <w:t></w:t>
      </w:r>
      <w:r>
        <w:t></w:t>
      </w:r>
      <w:r>
        <w:t></w:t>
      </w:r>
      <w:r>
        <w:t></w:t>
      </w:r>
      <w:r>
        <w:t></w:t>
      </w:r>
      <w:r>
        <w:t></w:t>
      </w:r>
      <w:r>
        <w:t></w:t>
      </w:r>
    </w:p>
    <w:p w:rsidR="0034357E" w:rsidRDefault="0034357E" w:rsidP="0034357E"/>
    <w:p w:rsidR="0034357E" w:rsidRDefault="0034357E" w:rsidP="0034357E">
      <w:r>
        <w:rPr>
          <w:rFonts w:hint="eastAsia"/>
        </w:rPr>
        <w:t>Дисертація</w:t>
      </w:r>
      <w:r>
        <w:t></w:t>
      </w:r>
      <w:r>
        <w:rPr>
          <w:rFonts w:hint="eastAsia"/>
        </w:rPr>
        <w:t>присвячена</w:t>
      </w:r>
      <w:r>
        <w:t></w:t>
      </w:r>
      <w:r>
        <w:rPr>
          <w:rFonts w:hint="eastAsia"/>
        </w:rPr>
        <w:t>дослідженню</w:t>
      </w:r>
      <w:r>
        <w:t></w:t>
      </w:r>
      <w:r>
        <w:rPr>
          <w:rFonts w:hint="eastAsia"/>
        </w:rPr>
        <w:t>ґенези</w:t>
      </w:r>
      <w:r>
        <w:t></w:t>
      </w:r>
      <w:r>
        <w:rPr>
          <w:rFonts w:hint="eastAsia"/>
        </w:rPr>
        <w:t>підприємництва</w:t>
      </w:r>
      <w:r>
        <w:t></w:t>
      </w:r>
      <w:r>
        <w:rPr>
          <w:rFonts w:hint="eastAsia"/>
        </w:rPr>
        <w:t>в</w:t>
      </w:r>
      <w:r>
        <w:t></w:t>
      </w:r>
      <w:r>
        <w:rPr>
          <w:rFonts w:hint="eastAsia"/>
        </w:rPr>
        <w:t>наукових</w:t>
      </w:r>
      <w:r>
        <w:t></w:t>
      </w:r>
      <w:r>
        <w:rPr>
          <w:rFonts w:hint="eastAsia"/>
        </w:rPr>
        <w:t>працях</w:t>
      </w:r>
      <w:r>
        <w:t></w:t>
      </w:r>
      <w:r>
        <w:rPr>
          <w:rFonts w:hint="eastAsia"/>
        </w:rPr>
        <w:t>українських</w:t>
      </w:r>
      <w:r>
        <w:t></w:t>
      </w:r>
      <w:r>
        <w:rPr>
          <w:rFonts w:hint="eastAsia"/>
        </w:rPr>
        <w:t>економістів</w:t>
      </w:r>
      <w:r>
        <w:t></w:t>
      </w:r>
      <w:r>
        <w:rPr>
          <w:rFonts w:hint="eastAsia"/>
        </w:rPr>
        <w:t>другої</w:t>
      </w:r>
      <w:r>
        <w:t></w:t>
      </w:r>
      <w:r>
        <w:rPr>
          <w:rFonts w:hint="eastAsia"/>
        </w:rPr>
        <w:t>половини</w:t>
      </w:r>
      <w:r>
        <w:t></w:t>
      </w:r>
      <w:r>
        <w:rPr>
          <w:rFonts w:hint="eastAsia"/>
        </w:rPr>
        <w:t>ХІХ</w:t>
      </w:r>
      <w:r>
        <w:t></w:t>
      </w:r>
      <w:r>
        <w:rPr>
          <w:rFonts w:hint="eastAsia"/>
        </w:rPr>
        <w:t>–</w:t>
      </w:r>
      <w:r>
        <w:t></w:t>
      </w:r>
      <w:r>
        <w:rPr>
          <w:rFonts w:hint="eastAsia"/>
        </w:rPr>
        <w:t>початку</w:t>
      </w:r>
      <w:r>
        <w:t></w:t>
      </w:r>
      <w:r>
        <w:rPr>
          <w:rFonts w:hint="eastAsia"/>
        </w:rPr>
        <w:t>ХХ</w:t>
      </w:r>
      <w:r>
        <w:t></w:t>
      </w:r>
      <w:r>
        <w:rPr>
          <w:rFonts w:hint="eastAsia"/>
        </w:rPr>
        <w:t>ст</w:t>
      </w:r>
      <w:r>
        <w:t></w:t>
      </w:r>
      <w:r>
        <w:t></w:t>
      </w:r>
      <w:r>
        <w:rPr>
          <w:rFonts w:hint="eastAsia"/>
        </w:rPr>
        <w:t>У</w:t>
      </w:r>
      <w:r>
        <w:t></w:t>
      </w:r>
      <w:r>
        <w:rPr>
          <w:rFonts w:hint="eastAsia"/>
        </w:rPr>
        <w:t>дисертаційній</w:t>
      </w:r>
      <w:r>
        <w:t></w:t>
      </w:r>
      <w:r>
        <w:rPr>
          <w:rFonts w:hint="eastAsia"/>
        </w:rPr>
        <w:t>роботі</w:t>
      </w:r>
      <w:r>
        <w:t></w:t>
      </w:r>
      <w:r>
        <w:rPr>
          <w:rFonts w:hint="eastAsia"/>
        </w:rPr>
        <w:t>досліджуються</w:t>
      </w:r>
      <w:r>
        <w:t></w:t>
      </w:r>
      <w:r>
        <w:rPr>
          <w:rFonts w:hint="eastAsia"/>
        </w:rPr>
        <w:t>закономірності</w:t>
      </w:r>
      <w:r>
        <w:t></w:t>
      </w:r>
      <w:r>
        <w:rPr>
          <w:rFonts w:hint="eastAsia"/>
        </w:rPr>
        <w:t>та</w:t>
      </w:r>
      <w:r>
        <w:t></w:t>
      </w:r>
      <w:r>
        <w:rPr>
          <w:rFonts w:hint="eastAsia"/>
        </w:rPr>
        <w:t>особливості</w:t>
      </w:r>
      <w:r>
        <w:t></w:t>
      </w:r>
      <w:r>
        <w:rPr>
          <w:rFonts w:hint="eastAsia"/>
        </w:rPr>
        <w:t>становлення</w:t>
      </w:r>
      <w:r>
        <w:t></w:t>
      </w:r>
      <w:r>
        <w:rPr>
          <w:rFonts w:hint="eastAsia"/>
        </w:rPr>
        <w:t>та</w:t>
      </w:r>
      <w:r>
        <w:t></w:t>
      </w:r>
      <w:r>
        <w:rPr>
          <w:rFonts w:hint="eastAsia"/>
        </w:rPr>
        <w:t>розвитку</w:t>
      </w:r>
      <w:r>
        <w:t></w:t>
      </w:r>
      <w:r>
        <w:rPr>
          <w:rFonts w:hint="eastAsia"/>
        </w:rPr>
        <w:t>підприємництва</w:t>
      </w:r>
      <w:r>
        <w:t></w:t>
      </w:r>
      <w:r>
        <w:rPr>
          <w:rFonts w:hint="eastAsia"/>
        </w:rPr>
        <w:t>в</w:t>
      </w:r>
      <w:r>
        <w:t></w:t>
      </w:r>
      <w:r>
        <w:rPr>
          <w:rFonts w:hint="eastAsia"/>
        </w:rPr>
        <w:t>Україні</w:t>
      </w:r>
      <w:r>
        <w:t></w:t>
      </w:r>
      <w:r>
        <w:t></w:t>
      </w:r>
      <w:r>
        <w:rPr>
          <w:rFonts w:hint="eastAsia"/>
        </w:rPr>
        <w:t>вплив</w:t>
      </w:r>
      <w:r>
        <w:t></w:t>
      </w:r>
      <w:r>
        <w:rPr>
          <w:rFonts w:hint="eastAsia"/>
        </w:rPr>
        <w:t>законодавчого</w:t>
      </w:r>
      <w:r>
        <w:t></w:t>
      </w:r>
      <w:r>
        <w:rPr>
          <w:rFonts w:hint="eastAsia"/>
        </w:rPr>
        <w:t>забезпечення</w:t>
      </w:r>
      <w:r>
        <w:t></w:t>
      </w:r>
      <w:r>
        <w:rPr>
          <w:rFonts w:hint="eastAsia"/>
        </w:rPr>
        <w:t>на</w:t>
      </w:r>
      <w:r>
        <w:t></w:t>
      </w:r>
      <w:r>
        <w:rPr>
          <w:rFonts w:hint="eastAsia"/>
        </w:rPr>
        <w:t>його</w:t>
      </w:r>
      <w:r>
        <w:t></w:t>
      </w:r>
      <w:r>
        <w:rPr>
          <w:rFonts w:hint="eastAsia"/>
        </w:rPr>
        <w:t>еволюцію</w:t>
      </w:r>
      <w:r>
        <w:t></w:t>
      </w:r>
      <w:r>
        <w:t></w:t>
      </w:r>
      <w:r>
        <w:rPr>
          <w:rFonts w:hint="eastAsia"/>
        </w:rPr>
        <w:t>сутність</w:t>
      </w:r>
      <w:r>
        <w:t></w:t>
      </w:r>
      <w:r>
        <w:rPr>
          <w:rFonts w:hint="eastAsia"/>
        </w:rPr>
        <w:t>підприємництва</w:t>
      </w:r>
      <w:r>
        <w:t></w:t>
      </w:r>
      <w:r>
        <w:rPr>
          <w:rFonts w:hint="eastAsia"/>
        </w:rPr>
        <w:t>у</w:t>
      </w:r>
      <w:r>
        <w:t></w:t>
      </w:r>
      <w:r>
        <w:rPr>
          <w:rFonts w:hint="eastAsia"/>
        </w:rPr>
        <w:t>відображенні</w:t>
      </w:r>
      <w:r>
        <w:t></w:t>
      </w:r>
      <w:r>
        <w:rPr>
          <w:rFonts w:hint="eastAsia"/>
        </w:rPr>
        <w:t>українських</w:t>
      </w:r>
      <w:r>
        <w:t></w:t>
      </w:r>
      <w:r>
        <w:rPr>
          <w:rFonts w:hint="eastAsia"/>
        </w:rPr>
        <w:t>економістів</w:t>
      </w:r>
      <w:r>
        <w:t></w:t>
      </w:r>
    </w:p>
    <w:p w:rsidR="0034357E" w:rsidRDefault="0034357E" w:rsidP="0034357E"/>
    <w:p w:rsidR="0034357E" w:rsidRPr="0034357E" w:rsidRDefault="0034357E" w:rsidP="0034357E">
      <w:r>
        <w:rPr>
          <w:rFonts w:hint="eastAsia"/>
        </w:rPr>
        <w:t>У</w:t>
      </w:r>
      <w:r>
        <w:t></w:t>
      </w:r>
      <w:r>
        <w:rPr>
          <w:rFonts w:hint="eastAsia"/>
        </w:rPr>
        <w:t>роботі</w:t>
      </w:r>
      <w:r>
        <w:t></w:t>
      </w:r>
      <w:r>
        <w:rPr>
          <w:rFonts w:hint="eastAsia"/>
        </w:rPr>
        <w:t>розглянуто</w:t>
      </w:r>
      <w:r>
        <w:t></w:t>
      </w:r>
      <w:r>
        <w:rPr>
          <w:rFonts w:hint="eastAsia"/>
        </w:rPr>
        <w:t>проблему</w:t>
      </w:r>
      <w:r>
        <w:t></w:t>
      </w:r>
      <w:r>
        <w:rPr>
          <w:rFonts w:hint="eastAsia"/>
        </w:rPr>
        <w:t>організаційних</w:t>
      </w:r>
      <w:r>
        <w:t></w:t>
      </w:r>
      <w:r>
        <w:rPr>
          <w:rFonts w:hint="eastAsia"/>
        </w:rPr>
        <w:t>форм</w:t>
      </w:r>
      <w:r>
        <w:t></w:t>
      </w:r>
      <w:r>
        <w:rPr>
          <w:rFonts w:hint="eastAsia"/>
        </w:rPr>
        <w:t>підприємництва</w:t>
      </w:r>
      <w:r>
        <w:t></w:t>
      </w:r>
      <w:r>
        <w:t></w:t>
      </w:r>
      <w:r>
        <w:rPr>
          <w:rFonts w:hint="eastAsia"/>
        </w:rPr>
        <w:t>значення</w:t>
      </w:r>
      <w:r>
        <w:t></w:t>
      </w:r>
      <w:r>
        <w:rPr>
          <w:rFonts w:hint="eastAsia"/>
        </w:rPr>
        <w:t>підприємця</w:t>
      </w:r>
      <w:r>
        <w:t></w:t>
      </w:r>
      <w:r>
        <w:rPr>
          <w:rFonts w:hint="eastAsia"/>
        </w:rPr>
        <w:t>як</w:t>
      </w:r>
      <w:r>
        <w:t></w:t>
      </w:r>
      <w:r>
        <w:rPr>
          <w:rFonts w:hint="eastAsia"/>
        </w:rPr>
        <w:t>вирішального</w:t>
      </w:r>
      <w:r>
        <w:t></w:t>
      </w:r>
      <w:r>
        <w:rPr>
          <w:rFonts w:hint="eastAsia"/>
        </w:rPr>
        <w:t>суб’єкта</w:t>
      </w:r>
      <w:r>
        <w:t></w:t>
      </w:r>
      <w:r>
        <w:rPr>
          <w:rFonts w:hint="eastAsia"/>
        </w:rPr>
        <w:t>господарської</w:t>
      </w:r>
      <w:r>
        <w:t></w:t>
      </w:r>
      <w:r>
        <w:rPr>
          <w:rFonts w:hint="eastAsia"/>
        </w:rPr>
        <w:t>системи</w:t>
      </w:r>
      <w:r>
        <w:t></w:t>
      </w:r>
      <w:r>
        <w:t></w:t>
      </w:r>
      <w:r>
        <w:rPr>
          <w:rFonts w:hint="eastAsia"/>
        </w:rPr>
        <w:t>аналізуються</w:t>
      </w:r>
      <w:r>
        <w:t></w:t>
      </w:r>
      <w:r>
        <w:rPr>
          <w:rFonts w:hint="eastAsia"/>
        </w:rPr>
        <w:t>різні</w:t>
      </w:r>
      <w:r>
        <w:t></w:t>
      </w:r>
      <w:r>
        <w:rPr>
          <w:rFonts w:hint="eastAsia"/>
        </w:rPr>
        <w:t>форми</w:t>
      </w:r>
      <w:r>
        <w:t></w:t>
      </w:r>
      <w:r>
        <w:rPr>
          <w:rFonts w:hint="eastAsia"/>
        </w:rPr>
        <w:t>впливу</w:t>
      </w:r>
      <w:r>
        <w:t></w:t>
      </w:r>
      <w:r>
        <w:rPr>
          <w:rFonts w:hint="eastAsia"/>
        </w:rPr>
        <w:t>держави</w:t>
      </w:r>
      <w:r>
        <w:t></w:t>
      </w:r>
      <w:r>
        <w:rPr>
          <w:rFonts w:hint="eastAsia"/>
        </w:rPr>
        <w:t>на</w:t>
      </w:r>
      <w:r>
        <w:t></w:t>
      </w:r>
      <w:r>
        <w:rPr>
          <w:rFonts w:hint="eastAsia"/>
        </w:rPr>
        <w:t>розвиток</w:t>
      </w:r>
      <w:r>
        <w:t></w:t>
      </w:r>
      <w:r>
        <w:rPr>
          <w:rFonts w:hint="eastAsia"/>
        </w:rPr>
        <w:t>підприємництва</w:t>
      </w:r>
      <w:r>
        <w:t></w:t>
      </w:r>
      <w:r>
        <w:rPr>
          <w:rFonts w:hint="eastAsia"/>
        </w:rPr>
        <w:t>у</w:t>
      </w:r>
      <w:r>
        <w:t></w:t>
      </w:r>
      <w:r>
        <w:rPr>
          <w:rFonts w:hint="eastAsia"/>
        </w:rPr>
        <w:t>висвітленні</w:t>
      </w:r>
      <w:r>
        <w:t></w:t>
      </w:r>
      <w:r>
        <w:rPr>
          <w:rFonts w:hint="eastAsia"/>
        </w:rPr>
        <w:t>українських</w:t>
      </w:r>
      <w:r>
        <w:t></w:t>
      </w:r>
      <w:r>
        <w:rPr>
          <w:rFonts w:hint="eastAsia"/>
        </w:rPr>
        <w:t>економістів</w:t>
      </w:r>
      <w:r>
        <w:t></w:t>
      </w:r>
      <w:r>
        <w:rPr>
          <w:rFonts w:hint="eastAsia"/>
        </w:rPr>
        <w:t>другої</w:t>
      </w:r>
      <w:r>
        <w:t></w:t>
      </w:r>
      <w:r>
        <w:rPr>
          <w:rFonts w:hint="eastAsia"/>
        </w:rPr>
        <w:t>половини</w:t>
      </w:r>
      <w:r>
        <w:t></w:t>
      </w:r>
      <w:r>
        <w:rPr>
          <w:rFonts w:hint="eastAsia"/>
        </w:rPr>
        <w:t>ХІХ</w:t>
      </w:r>
      <w:r>
        <w:t></w:t>
      </w:r>
      <w:r>
        <w:rPr>
          <w:rFonts w:hint="eastAsia"/>
        </w:rPr>
        <w:t>–</w:t>
      </w:r>
      <w:r>
        <w:t></w:t>
      </w:r>
      <w:r>
        <w:rPr>
          <w:rFonts w:hint="eastAsia"/>
        </w:rPr>
        <w:t>початку</w:t>
      </w:r>
      <w:r>
        <w:t></w:t>
      </w:r>
      <w:r>
        <w:rPr>
          <w:rFonts w:hint="eastAsia"/>
        </w:rPr>
        <w:t>ХХ</w:t>
      </w:r>
      <w:r>
        <w:t></w:t>
      </w:r>
      <w:r>
        <w:rPr>
          <w:rFonts w:hint="eastAsia"/>
        </w:rPr>
        <w:t>ст</w:t>
      </w:r>
      <w:r>
        <w:t></w:t>
      </w:r>
      <w:bookmarkEnd w:id="0"/>
    </w:p>
    <w:sectPr w:rsidR="0034357E" w:rsidRPr="0034357E"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68D" w:rsidRDefault="0033168D">
      <w:pPr>
        <w:spacing w:after="0" w:line="240" w:lineRule="auto"/>
      </w:pPr>
      <w:r>
        <w:separator/>
      </w:r>
    </w:p>
  </w:endnote>
  <w:endnote w:type="continuationSeparator" w:id="0">
    <w:p w:rsidR="0033168D" w:rsidRDefault="00331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68D" w:rsidRDefault="0033168D"/>
    <w:p w:rsidR="0033168D" w:rsidRDefault="0033168D"/>
    <w:p w:rsidR="0033168D" w:rsidRDefault="0033168D"/>
    <w:p w:rsidR="0033168D" w:rsidRDefault="0033168D"/>
    <w:p w:rsidR="0033168D" w:rsidRDefault="0033168D"/>
    <w:p w:rsidR="0033168D" w:rsidRDefault="0033168D"/>
    <w:p w:rsidR="0033168D" w:rsidRDefault="0033168D">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68D" w:rsidRDefault="003316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33168D" w:rsidRDefault="003316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33168D" w:rsidRDefault="0033168D"/>
    <w:p w:rsidR="0033168D" w:rsidRDefault="0033168D"/>
    <w:p w:rsidR="0033168D" w:rsidRDefault="0033168D">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68D" w:rsidRDefault="0033168D"/>
                          <w:p w:rsidR="0033168D" w:rsidRDefault="0033168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33168D" w:rsidRDefault="0033168D"/>
                    <w:p w:rsidR="0033168D" w:rsidRDefault="0033168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33168D" w:rsidRDefault="0033168D"/>
    <w:p w:rsidR="0033168D" w:rsidRDefault="0033168D">
      <w:pPr>
        <w:rPr>
          <w:sz w:val="2"/>
          <w:szCs w:val="2"/>
        </w:rPr>
      </w:pPr>
    </w:p>
    <w:p w:rsidR="0033168D" w:rsidRDefault="0033168D"/>
    <w:p w:rsidR="0033168D" w:rsidRDefault="0033168D">
      <w:pPr>
        <w:spacing w:after="0" w:line="240" w:lineRule="auto"/>
      </w:pPr>
    </w:p>
  </w:footnote>
  <w:footnote w:type="continuationSeparator" w:id="0">
    <w:p w:rsidR="0033168D" w:rsidRDefault="00331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8D"/>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A78F11-C458-471E-BFBD-739FA6577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17237</TotalTime>
  <Pages>1</Pages>
  <Words>182</Words>
  <Characters>1040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803</cp:revision>
  <cp:lastPrinted>2009-02-06T05:36:00Z</cp:lastPrinted>
  <dcterms:created xsi:type="dcterms:W3CDTF">2023-09-07T12:38:00Z</dcterms:created>
  <dcterms:modified xsi:type="dcterms:W3CDTF">2023-11-22T09:02:00Z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