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0A" w:rsidRDefault="0071160A" w:rsidP="007116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Березовецька Оксана Георгіївна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71160A" w:rsidRDefault="0071160A" w:rsidP="007116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Обґрунтування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параметрів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ротаційної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вакуумної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помпи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p>
    <w:p w:rsidR="0071160A" w:rsidRDefault="0071160A" w:rsidP="007116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доїльних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установок</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(133 </w:t>
      </w:r>
      <w:r>
        <w:rPr>
          <w:rFonts w:ascii="CIDFont+F4" w:eastAsia="CIDFont+F4" w:hAnsi="CIDFont+F3" w:cs="CIDFont+F4" w:hint="eastAsia"/>
          <w:kern w:val="0"/>
          <w:sz w:val="28"/>
          <w:szCs w:val="28"/>
          <w:lang w:eastAsia="ru-RU"/>
        </w:rPr>
        <w:t>Галузеве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машинобудування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71160A" w:rsidRDefault="0071160A" w:rsidP="007116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36.814.004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Львівському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аграрному</w:t>
      </w:r>
    </w:p>
    <w:p w:rsidR="00CC2878" w:rsidRPr="0071160A" w:rsidRDefault="0071160A" w:rsidP="0071160A">
      <w:r>
        <w:rPr>
          <w:rFonts w:ascii="CIDFont+F4" w:eastAsia="CIDFont+F4" w:hAnsi="CIDFont+F3" w:cs="CIDFont+F4" w:hint="eastAsia"/>
          <w:kern w:val="0"/>
          <w:sz w:val="28"/>
          <w:szCs w:val="28"/>
          <w:lang w:eastAsia="ru-RU"/>
        </w:rPr>
        <w:t>університеті</w:t>
      </w:r>
    </w:p>
    <w:sectPr w:rsidR="00CC2878" w:rsidRPr="0071160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71160A" w:rsidRPr="0071160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10961-3357-45E1-B67A-19FCA751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1</Pages>
  <Words>40</Words>
  <Characters>231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116</cp:revision>
  <cp:lastPrinted>2009-02-06T05:36:00Z</cp:lastPrinted>
  <dcterms:created xsi:type="dcterms:W3CDTF">2021-10-06T19:07:00Z</dcterms:created>
  <dcterms:modified xsi:type="dcterms:W3CDTF">2021-10-08T14:44:00Z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