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58BB" w14:textId="0113537D" w:rsidR="003009CE" w:rsidRDefault="00E03CA0" w:rsidP="00E03CA0">
      <w:pPr>
        <w:rPr>
          <w:rFonts w:ascii="Times New Roman" w:eastAsia="Arial Unicode MS" w:hAnsi="Times New Roman" w:cs="Times New Roman"/>
          <w:b/>
          <w:bCs/>
          <w:color w:val="000000"/>
          <w:kern w:val="0"/>
          <w:sz w:val="28"/>
          <w:szCs w:val="28"/>
          <w:lang w:eastAsia="ru-RU" w:bidi="uk-UA"/>
        </w:rPr>
      </w:pPr>
      <w:r w:rsidRPr="00E03CA0">
        <w:rPr>
          <w:rFonts w:ascii="Times New Roman" w:eastAsia="Arial Unicode MS" w:hAnsi="Times New Roman" w:cs="Times New Roman" w:hint="eastAsia"/>
          <w:b/>
          <w:bCs/>
          <w:color w:val="000000"/>
          <w:kern w:val="0"/>
          <w:sz w:val="28"/>
          <w:szCs w:val="28"/>
          <w:lang w:eastAsia="ru-RU" w:bidi="uk-UA"/>
        </w:rPr>
        <w:t>Соколова</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Анна</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Ильинична</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E03CA0">
        <w:rPr>
          <w:rFonts w:ascii="Times New Roman" w:eastAsia="Arial Unicode MS" w:hAnsi="Times New Roman" w:cs="Times New Roman" w:hint="eastAsia"/>
          <w:b/>
          <w:bCs/>
          <w:color w:val="000000"/>
          <w:kern w:val="0"/>
          <w:sz w:val="28"/>
          <w:szCs w:val="28"/>
          <w:lang w:eastAsia="ru-RU" w:bidi="uk-UA"/>
        </w:rPr>
        <w:t>Нейросетевая</w:t>
      </w:r>
      <w:proofErr w:type="spellEnd"/>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модель</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распознавания</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человека</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по</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походке</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в</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видеоданных</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различной</w:t>
      </w:r>
      <w:r w:rsidRPr="00E03CA0">
        <w:rPr>
          <w:rFonts w:ascii="Times New Roman" w:eastAsia="Arial Unicode MS" w:hAnsi="Times New Roman" w:cs="Times New Roman"/>
          <w:b/>
          <w:bCs/>
          <w:color w:val="000000"/>
          <w:kern w:val="0"/>
          <w:sz w:val="28"/>
          <w:szCs w:val="28"/>
          <w:lang w:eastAsia="ru-RU" w:bidi="uk-UA"/>
        </w:rPr>
        <w:t xml:space="preserve"> </w:t>
      </w:r>
      <w:r w:rsidRPr="00E03CA0">
        <w:rPr>
          <w:rFonts w:ascii="Times New Roman" w:eastAsia="Arial Unicode MS" w:hAnsi="Times New Roman" w:cs="Times New Roman" w:hint="eastAsia"/>
          <w:b/>
          <w:bCs/>
          <w:color w:val="000000"/>
          <w:kern w:val="0"/>
          <w:sz w:val="28"/>
          <w:szCs w:val="28"/>
          <w:lang w:eastAsia="ru-RU" w:bidi="uk-UA"/>
        </w:rPr>
        <w:t>природы</w:t>
      </w:r>
    </w:p>
    <w:p w14:paraId="2DBFE18B" w14:textId="77777777" w:rsidR="00E03CA0" w:rsidRDefault="00E03CA0" w:rsidP="00E03CA0">
      <w:r>
        <w:rPr>
          <w:rFonts w:hint="eastAsia"/>
        </w:rPr>
        <w:t>ОГЛАВЛЕНИЕ</w:t>
      </w:r>
      <w:r>
        <w:t xml:space="preserve"> </w:t>
      </w:r>
      <w:r>
        <w:rPr>
          <w:rFonts w:hint="eastAsia"/>
        </w:rPr>
        <w:t>ДИССЕРТАЦИИ</w:t>
      </w:r>
    </w:p>
    <w:p w14:paraId="353C6AA9" w14:textId="77777777" w:rsidR="00E03CA0" w:rsidRDefault="00E03CA0" w:rsidP="00E03CA0">
      <w:r>
        <w:rPr>
          <w:rFonts w:hint="eastAsia"/>
        </w:rPr>
        <w:t>кандидат</w:t>
      </w:r>
      <w:r>
        <w:t xml:space="preserve"> </w:t>
      </w:r>
      <w:r>
        <w:rPr>
          <w:rFonts w:hint="eastAsia"/>
        </w:rPr>
        <w:t>наук</w:t>
      </w:r>
      <w:r>
        <w:t xml:space="preserve"> </w:t>
      </w:r>
      <w:r>
        <w:rPr>
          <w:rFonts w:hint="eastAsia"/>
        </w:rPr>
        <w:t>Соколова</w:t>
      </w:r>
      <w:r>
        <w:t xml:space="preserve"> </w:t>
      </w:r>
      <w:r>
        <w:rPr>
          <w:rFonts w:hint="eastAsia"/>
        </w:rPr>
        <w:t>Анна</w:t>
      </w:r>
      <w:r>
        <w:t xml:space="preserve"> </w:t>
      </w:r>
      <w:r>
        <w:rPr>
          <w:rFonts w:hint="eastAsia"/>
        </w:rPr>
        <w:t>Ильинична</w:t>
      </w:r>
    </w:p>
    <w:p w14:paraId="69D4B513" w14:textId="77777777" w:rsidR="00E03CA0" w:rsidRDefault="00E03CA0" w:rsidP="00E03CA0">
      <w:r>
        <w:t>Contents</w:t>
      </w:r>
    </w:p>
    <w:p w14:paraId="20339862" w14:textId="77777777" w:rsidR="00E03CA0" w:rsidRDefault="00E03CA0" w:rsidP="00E03CA0"/>
    <w:p w14:paraId="7669B274" w14:textId="77777777" w:rsidR="00E03CA0" w:rsidRDefault="00E03CA0" w:rsidP="00E03CA0">
      <w:r>
        <w:t>Introduction</w:t>
      </w:r>
    </w:p>
    <w:p w14:paraId="4FEFF796" w14:textId="77777777" w:rsidR="00E03CA0" w:rsidRDefault="00E03CA0" w:rsidP="00E03CA0"/>
    <w:p w14:paraId="43FA219D" w14:textId="77777777" w:rsidR="00E03CA0" w:rsidRDefault="00E03CA0" w:rsidP="00E03CA0">
      <w:r>
        <w:t>1. Background</w:t>
      </w:r>
    </w:p>
    <w:p w14:paraId="6DE861FE" w14:textId="77777777" w:rsidR="00E03CA0" w:rsidRDefault="00E03CA0" w:rsidP="00E03CA0"/>
    <w:p w14:paraId="070444F0" w14:textId="77777777" w:rsidR="00E03CA0" w:rsidRDefault="00E03CA0" w:rsidP="00E03CA0">
      <w:r>
        <w:t>1.1 Influential factors</w:t>
      </w:r>
    </w:p>
    <w:p w14:paraId="49D561CF" w14:textId="77777777" w:rsidR="00E03CA0" w:rsidRDefault="00E03CA0" w:rsidP="00E03CA0"/>
    <w:p w14:paraId="1A162C00" w14:textId="77777777" w:rsidR="00E03CA0" w:rsidRDefault="00E03CA0" w:rsidP="00E03CA0">
      <w:r>
        <w:t>1.2 Gait recognition datasets</w:t>
      </w:r>
    </w:p>
    <w:p w14:paraId="5FA2C1C2" w14:textId="77777777" w:rsidR="00E03CA0" w:rsidRDefault="00E03CA0" w:rsidP="00E03CA0"/>
    <w:p w14:paraId="01F00D71" w14:textId="77777777" w:rsidR="00E03CA0" w:rsidRDefault="00E03CA0" w:rsidP="00E03CA0">
      <w:r>
        <w:t>1.3 Literature review</w:t>
      </w:r>
    </w:p>
    <w:p w14:paraId="714052FB" w14:textId="77777777" w:rsidR="00E03CA0" w:rsidRDefault="00E03CA0" w:rsidP="00E03CA0"/>
    <w:p w14:paraId="4BBC6A76" w14:textId="77777777" w:rsidR="00E03CA0" w:rsidRDefault="00E03CA0" w:rsidP="00E03CA0">
      <w:r>
        <w:t>1.3.1 Manual feature construction</w:t>
      </w:r>
    </w:p>
    <w:p w14:paraId="164D046A" w14:textId="77777777" w:rsidR="00E03CA0" w:rsidRDefault="00E03CA0" w:rsidP="00E03CA0"/>
    <w:p w14:paraId="23AF1E4B" w14:textId="77777777" w:rsidR="00E03CA0" w:rsidRDefault="00E03CA0" w:rsidP="00E03CA0">
      <w:r>
        <w:t>1.3.2 Automatic feature training</w:t>
      </w:r>
    </w:p>
    <w:p w14:paraId="1029D72D" w14:textId="77777777" w:rsidR="00E03CA0" w:rsidRDefault="00E03CA0" w:rsidP="00E03CA0"/>
    <w:p w14:paraId="3030881B" w14:textId="77777777" w:rsidR="00E03CA0" w:rsidRDefault="00E03CA0" w:rsidP="00E03CA0">
      <w:r>
        <w:t>1.3.3 Event-based methods</w:t>
      </w:r>
    </w:p>
    <w:p w14:paraId="50E23479" w14:textId="77777777" w:rsidR="00E03CA0" w:rsidRDefault="00E03CA0" w:rsidP="00E03CA0"/>
    <w:p w14:paraId="1103D66F" w14:textId="77777777" w:rsidR="00E03CA0" w:rsidRDefault="00E03CA0" w:rsidP="00E03CA0">
      <w:r>
        <w:t>2. Baseline model</w:t>
      </w:r>
    </w:p>
    <w:p w14:paraId="5B4616F2" w14:textId="77777777" w:rsidR="00E03CA0" w:rsidRDefault="00E03CA0" w:rsidP="00E03CA0"/>
    <w:p w14:paraId="2AEB2BB7" w14:textId="77777777" w:rsidR="00E03CA0" w:rsidRDefault="00E03CA0" w:rsidP="00E03CA0">
      <w:r>
        <w:t>2.1 Motivation</w:t>
      </w:r>
    </w:p>
    <w:p w14:paraId="1AF8D13E" w14:textId="77777777" w:rsidR="00E03CA0" w:rsidRDefault="00E03CA0" w:rsidP="00E03CA0"/>
    <w:p w14:paraId="567FEF1F" w14:textId="77777777" w:rsidR="00E03CA0" w:rsidRDefault="00E03CA0" w:rsidP="00E03CA0">
      <w:r>
        <w:t>2.2 Proposed algorithm</w:t>
      </w:r>
    </w:p>
    <w:p w14:paraId="05054990" w14:textId="77777777" w:rsidR="00E03CA0" w:rsidRDefault="00E03CA0" w:rsidP="00E03CA0"/>
    <w:p w14:paraId="36E3CFDC" w14:textId="77777777" w:rsidR="00E03CA0" w:rsidRDefault="00E03CA0" w:rsidP="00E03CA0">
      <w:r>
        <w:t>2.2.1 Data preprocessing</w:t>
      </w:r>
    </w:p>
    <w:p w14:paraId="5CAA0DC0" w14:textId="77777777" w:rsidR="00E03CA0" w:rsidRDefault="00E03CA0" w:rsidP="00E03CA0"/>
    <w:p w14:paraId="02DE6EFF" w14:textId="77777777" w:rsidR="00E03CA0" w:rsidRDefault="00E03CA0" w:rsidP="00E03CA0">
      <w:r>
        <w:lastRenderedPageBreak/>
        <w:t>2.2.2 Neural network backbone</w:t>
      </w:r>
    </w:p>
    <w:p w14:paraId="2A54E3DC" w14:textId="77777777" w:rsidR="00E03CA0" w:rsidRDefault="00E03CA0" w:rsidP="00E03CA0"/>
    <w:p w14:paraId="15B643BF" w14:textId="77777777" w:rsidR="00E03CA0" w:rsidRDefault="00E03CA0" w:rsidP="00E03CA0">
      <w:r>
        <w:t>2.2.3 Feature postprocessing and classification</w:t>
      </w:r>
    </w:p>
    <w:p w14:paraId="0C51B22F" w14:textId="77777777" w:rsidR="00E03CA0" w:rsidRDefault="00E03CA0" w:rsidP="00E03CA0"/>
    <w:p w14:paraId="352D669A" w14:textId="77777777" w:rsidR="00E03CA0" w:rsidRDefault="00E03CA0" w:rsidP="00E03CA0">
      <w:r>
        <w:t>2.3 Experimental evaluation</w:t>
      </w:r>
    </w:p>
    <w:p w14:paraId="29C5FE42" w14:textId="77777777" w:rsidR="00E03CA0" w:rsidRDefault="00E03CA0" w:rsidP="00E03CA0"/>
    <w:p w14:paraId="2BB7FB6D" w14:textId="77777777" w:rsidR="00E03CA0" w:rsidRDefault="00E03CA0" w:rsidP="00E03CA0">
      <w:r>
        <w:t>2.3.1 Evaluation metrics</w:t>
      </w:r>
    </w:p>
    <w:p w14:paraId="4C354915" w14:textId="77777777" w:rsidR="00E03CA0" w:rsidRDefault="00E03CA0" w:rsidP="00E03CA0"/>
    <w:p w14:paraId="33418538" w14:textId="77777777" w:rsidR="00E03CA0" w:rsidRDefault="00E03CA0" w:rsidP="00E03CA0">
      <w:r>
        <w:t>2.3.2 Experiments and results</w:t>
      </w:r>
    </w:p>
    <w:p w14:paraId="73A07FF8" w14:textId="77777777" w:rsidR="00E03CA0" w:rsidRDefault="00E03CA0" w:rsidP="00E03CA0"/>
    <w:p w14:paraId="6F5A49FF" w14:textId="77777777" w:rsidR="00E03CA0" w:rsidRDefault="00E03CA0" w:rsidP="00E03CA0">
      <w:r>
        <w:t>2.4 Conclusions</w:t>
      </w:r>
    </w:p>
    <w:p w14:paraId="75D5B40B" w14:textId="77777777" w:rsidR="00E03CA0" w:rsidRDefault="00E03CA0" w:rsidP="00E03CA0"/>
    <w:p w14:paraId="2269064E" w14:textId="77777777" w:rsidR="00E03CA0" w:rsidRDefault="00E03CA0" w:rsidP="00E03CA0">
      <w:r>
        <w:t>3. Pose-based gait recognition</w:t>
      </w:r>
    </w:p>
    <w:p w14:paraId="32239F00" w14:textId="77777777" w:rsidR="00E03CA0" w:rsidRDefault="00E03CA0" w:rsidP="00E03CA0"/>
    <w:p w14:paraId="1B97937A" w14:textId="77777777" w:rsidR="00E03CA0" w:rsidRDefault="00E03CA0" w:rsidP="00E03CA0">
      <w:r>
        <w:t>3.1 Motivation</w:t>
      </w:r>
    </w:p>
    <w:p w14:paraId="210165F2" w14:textId="77777777" w:rsidR="00E03CA0" w:rsidRDefault="00E03CA0" w:rsidP="00E03CA0"/>
    <w:p w14:paraId="4DB0B859" w14:textId="77777777" w:rsidR="00E03CA0" w:rsidRDefault="00E03CA0" w:rsidP="00E03CA0">
      <w:r>
        <w:t>3.2 Proposed algorithm</w:t>
      </w:r>
    </w:p>
    <w:p w14:paraId="0F9D1A75" w14:textId="77777777" w:rsidR="00E03CA0" w:rsidRDefault="00E03CA0" w:rsidP="00E03CA0"/>
    <w:p w14:paraId="190CB21A" w14:textId="77777777" w:rsidR="00E03CA0" w:rsidRDefault="00E03CA0" w:rsidP="00E03CA0">
      <w:r>
        <w:t>3.2.1 Body part selection and data preprocessing</w:t>
      </w:r>
    </w:p>
    <w:p w14:paraId="171960BF" w14:textId="77777777" w:rsidR="00E03CA0" w:rsidRDefault="00E03CA0" w:rsidP="00E03CA0"/>
    <w:p w14:paraId="43A135EF" w14:textId="77777777" w:rsidR="00E03CA0" w:rsidRDefault="00E03CA0" w:rsidP="00E03CA0">
      <w:r>
        <w:t>3.2.2 Neural network pipeline</w:t>
      </w:r>
    </w:p>
    <w:p w14:paraId="1A9EF4A8" w14:textId="77777777" w:rsidR="00E03CA0" w:rsidRDefault="00E03CA0" w:rsidP="00E03CA0"/>
    <w:p w14:paraId="5F1C9AE9" w14:textId="77777777" w:rsidR="00E03CA0" w:rsidRDefault="00E03CA0" w:rsidP="00E03CA0">
      <w:r>
        <w:t>3.2.3 Feature aggregation and classification</w:t>
      </w:r>
    </w:p>
    <w:p w14:paraId="676FBA3A" w14:textId="77777777" w:rsidR="00E03CA0" w:rsidRDefault="00E03CA0" w:rsidP="00E03CA0"/>
    <w:p w14:paraId="44483E41" w14:textId="77777777" w:rsidR="00E03CA0" w:rsidRDefault="00E03CA0" w:rsidP="00E03CA0">
      <w:r>
        <w:t>3.3 Experimental evaluation</w:t>
      </w:r>
    </w:p>
    <w:p w14:paraId="22890EC5" w14:textId="77777777" w:rsidR="00E03CA0" w:rsidRDefault="00E03CA0" w:rsidP="00E03CA0"/>
    <w:p w14:paraId="7F085628" w14:textId="77777777" w:rsidR="00E03CA0" w:rsidRDefault="00E03CA0" w:rsidP="00E03CA0">
      <w:r>
        <w:t>3.3.1 Performance evaluation</w:t>
      </w:r>
    </w:p>
    <w:p w14:paraId="7DDE3E61" w14:textId="77777777" w:rsidR="00E03CA0" w:rsidRDefault="00E03CA0" w:rsidP="00E03CA0"/>
    <w:p w14:paraId="520C0733" w14:textId="77777777" w:rsidR="00E03CA0" w:rsidRDefault="00E03CA0" w:rsidP="00E03CA0">
      <w:r>
        <w:t>3.3.2 Experiments and results</w:t>
      </w:r>
    </w:p>
    <w:p w14:paraId="327D0206" w14:textId="77777777" w:rsidR="00E03CA0" w:rsidRDefault="00E03CA0" w:rsidP="00E03CA0"/>
    <w:p w14:paraId="00C37980" w14:textId="77777777" w:rsidR="00E03CA0" w:rsidRDefault="00E03CA0" w:rsidP="00E03CA0">
      <w:r>
        <w:t>3.4 Conclusions</w:t>
      </w:r>
    </w:p>
    <w:p w14:paraId="6618C464" w14:textId="77777777" w:rsidR="00E03CA0" w:rsidRDefault="00E03CA0" w:rsidP="00E03CA0"/>
    <w:p w14:paraId="5F332691" w14:textId="77777777" w:rsidR="00E03CA0" w:rsidRDefault="00E03CA0" w:rsidP="00E03CA0">
      <w:r>
        <w:t>4. View resistant gait recognition</w:t>
      </w:r>
    </w:p>
    <w:p w14:paraId="485B5FBE" w14:textId="77777777" w:rsidR="00E03CA0" w:rsidRDefault="00E03CA0" w:rsidP="00E03CA0"/>
    <w:p w14:paraId="7474D868" w14:textId="77777777" w:rsidR="00E03CA0" w:rsidRDefault="00E03CA0" w:rsidP="00E03CA0">
      <w:r>
        <w:t>4.1 Motivation</w:t>
      </w:r>
    </w:p>
    <w:p w14:paraId="419F0C8F" w14:textId="77777777" w:rsidR="00E03CA0" w:rsidRDefault="00E03CA0" w:rsidP="00E03CA0"/>
    <w:p w14:paraId="0DB1B0AE" w14:textId="77777777" w:rsidR="00E03CA0" w:rsidRDefault="00E03CA0" w:rsidP="00E03CA0">
      <w:r>
        <w:t>4.2 View Loss</w:t>
      </w:r>
    </w:p>
    <w:p w14:paraId="74D3B7CF" w14:textId="77777777" w:rsidR="00E03CA0" w:rsidRDefault="00E03CA0" w:rsidP="00E03CA0"/>
    <w:p w14:paraId="793F6DAB" w14:textId="77777777" w:rsidR="00E03CA0" w:rsidRDefault="00E03CA0" w:rsidP="00E03CA0">
      <w:r>
        <w:t>4.3 Cross-view triplet probability embedding</w:t>
      </w:r>
    </w:p>
    <w:p w14:paraId="115F2180" w14:textId="77777777" w:rsidR="00E03CA0" w:rsidRDefault="00E03CA0" w:rsidP="00E03CA0"/>
    <w:p w14:paraId="0994E007" w14:textId="77777777" w:rsidR="00E03CA0" w:rsidRDefault="00E03CA0" w:rsidP="00E03CA0">
      <w:r>
        <w:t>4.4 Experimental evaluation</w:t>
      </w:r>
    </w:p>
    <w:p w14:paraId="2F632CAF" w14:textId="77777777" w:rsidR="00E03CA0" w:rsidRDefault="00E03CA0" w:rsidP="00E03CA0"/>
    <w:p w14:paraId="0AB5FBA3" w14:textId="77777777" w:rsidR="00E03CA0" w:rsidRDefault="00E03CA0" w:rsidP="00E03CA0">
      <w:r>
        <w:t>4.5 Conclusions</w:t>
      </w:r>
    </w:p>
    <w:p w14:paraId="02834953" w14:textId="77777777" w:rsidR="00E03CA0" w:rsidRDefault="00E03CA0" w:rsidP="00E03CA0"/>
    <w:p w14:paraId="01A0B5F8" w14:textId="77777777" w:rsidR="00E03CA0" w:rsidRDefault="00E03CA0" w:rsidP="00E03CA0">
      <w:r>
        <w:t>5. Event-based gait recognition</w:t>
      </w:r>
    </w:p>
    <w:p w14:paraId="0D71A325" w14:textId="77777777" w:rsidR="00E03CA0" w:rsidRDefault="00E03CA0" w:rsidP="00E03CA0"/>
    <w:p w14:paraId="5B8C87D1" w14:textId="77777777" w:rsidR="00E03CA0" w:rsidRDefault="00E03CA0" w:rsidP="00E03CA0">
      <w:r>
        <w:t>5.1 Dynamic Vision Sensors</w:t>
      </w:r>
    </w:p>
    <w:p w14:paraId="394351A5" w14:textId="77777777" w:rsidR="00E03CA0" w:rsidRDefault="00E03CA0" w:rsidP="00E03CA0"/>
    <w:p w14:paraId="66A0087F" w14:textId="77777777" w:rsidR="00E03CA0" w:rsidRDefault="00E03CA0" w:rsidP="00E03CA0">
      <w:r>
        <w:t>5.2 Data visualization</w:t>
      </w:r>
    </w:p>
    <w:p w14:paraId="2472DD02" w14:textId="77777777" w:rsidR="00E03CA0" w:rsidRDefault="00E03CA0" w:rsidP="00E03CA0"/>
    <w:p w14:paraId="65956CA4" w14:textId="77777777" w:rsidR="00E03CA0" w:rsidRDefault="00E03CA0" w:rsidP="00E03CA0">
      <w:r>
        <w:t>5.3 Recognition algorithm</w:t>
      </w:r>
    </w:p>
    <w:p w14:paraId="3075C465" w14:textId="77777777" w:rsidR="00E03CA0" w:rsidRDefault="00E03CA0" w:rsidP="00E03CA0"/>
    <w:p w14:paraId="30FC10FD" w14:textId="77777777" w:rsidR="00E03CA0" w:rsidRDefault="00E03CA0" w:rsidP="00E03CA0">
      <w:r>
        <w:t>5.3.1 Human figure detection</w:t>
      </w:r>
    </w:p>
    <w:p w14:paraId="51247986" w14:textId="77777777" w:rsidR="00E03CA0" w:rsidRDefault="00E03CA0" w:rsidP="00E03CA0"/>
    <w:p w14:paraId="7F56EBAF" w14:textId="77777777" w:rsidR="00E03CA0" w:rsidRDefault="00E03CA0" w:rsidP="00E03CA0">
      <w:r>
        <w:t>5.3.2 Pose estimation</w:t>
      </w:r>
    </w:p>
    <w:p w14:paraId="449C88E4" w14:textId="77777777" w:rsidR="00E03CA0" w:rsidRDefault="00E03CA0" w:rsidP="00E03CA0"/>
    <w:p w14:paraId="443C7775" w14:textId="77777777" w:rsidR="00E03CA0" w:rsidRDefault="00E03CA0" w:rsidP="00E03CA0">
      <w:r>
        <w:t>5.3.3 Optical flow estimation</w:t>
      </w:r>
    </w:p>
    <w:p w14:paraId="5EBF9B2B" w14:textId="77777777" w:rsidR="00E03CA0" w:rsidRDefault="00E03CA0" w:rsidP="00E03CA0"/>
    <w:p w14:paraId="77B0AE63" w14:textId="77777777" w:rsidR="00E03CA0" w:rsidRDefault="00E03CA0" w:rsidP="00E03CA0">
      <w:r>
        <w:t>5.4 Event-based data</w:t>
      </w:r>
    </w:p>
    <w:p w14:paraId="501F1023" w14:textId="77777777" w:rsidR="00E03CA0" w:rsidRDefault="00E03CA0" w:rsidP="00E03CA0"/>
    <w:p w14:paraId="52BAF870" w14:textId="77777777" w:rsidR="00E03CA0" w:rsidRDefault="00E03CA0" w:rsidP="00E03CA0">
      <w:r>
        <w:t>5.5 Experimental evaluation</w:t>
      </w:r>
    </w:p>
    <w:p w14:paraId="69D9C5D7" w14:textId="77777777" w:rsidR="00E03CA0" w:rsidRDefault="00E03CA0" w:rsidP="00E03CA0"/>
    <w:p w14:paraId="6287AB2F" w14:textId="77777777" w:rsidR="00E03CA0" w:rsidRDefault="00E03CA0" w:rsidP="00E03CA0">
      <w:r>
        <w:lastRenderedPageBreak/>
        <w:t>5.6 Conclusions</w:t>
      </w:r>
    </w:p>
    <w:p w14:paraId="09BF215D" w14:textId="77777777" w:rsidR="00E03CA0" w:rsidRDefault="00E03CA0" w:rsidP="00E03CA0"/>
    <w:p w14:paraId="046FA6DC" w14:textId="77777777" w:rsidR="00E03CA0" w:rsidRDefault="00E03CA0" w:rsidP="00E03CA0">
      <w:r>
        <w:t>Conclusion</w:t>
      </w:r>
    </w:p>
    <w:p w14:paraId="4A60F0A1" w14:textId="77777777" w:rsidR="00E03CA0" w:rsidRDefault="00E03CA0" w:rsidP="00E03CA0"/>
    <w:p w14:paraId="03FC3EDD" w14:textId="77777777" w:rsidR="00E03CA0" w:rsidRDefault="00E03CA0" w:rsidP="00E03CA0">
      <w:r>
        <w:t>References</w:t>
      </w:r>
    </w:p>
    <w:p w14:paraId="7F0446C0" w14:textId="77777777" w:rsidR="00E03CA0" w:rsidRDefault="00E03CA0" w:rsidP="00E03CA0"/>
    <w:p w14:paraId="621B22DE" w14:textId="77777777" w:rsidR="00E03CA0" w:rsidRDefault="00E03CA0" w:rsidP="00E03CA0">
      <w:r>
        <w:t>List of Figures</w:t>
      </w:r>
    </w:p>
    <w:p w14:paraId="461586E0" w14:textId="77777777" w:rsidR="00E03CA0" w:rsidRDefault="00E03CA0" w:rsidP="00E03CA0"/>
    <w:p w14:paraId="2BD39AF2" w14:textId="42E40C40" w:rsidR="00E03CA0" w:rsidRPr="00E03CA0" w:rsidRDefault="00E03CA0" w:rsidP="00E03CA0">
      <w:r>
        <w:t>List of Tables</w:t>
      </w:r>
    </w:p>
    <w:sectPr w:rsidR="00E03CA0" w:rsidRPr="00E03CA0" w:rsidSect="002B22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7465" w14:textId="77777777" w:rsidR="002B22A0" w:rsidRDefault="002B22A0">
      <w:pPr>
        <w:spacing w:after="0" w:line="240" w:lineRule="auto"/>
      </w:pPr>
      <w:r>
        <w:separator/>
      </w:r>
    </w:p>
  </w:endnote>
  <w:endnote w:type="continuationSeparator" w:id="0">
    <w:p w14:paraId="5859465A" w14:textId="77777777" w:rsidR="002B22A0" w:rsidRDefault="002B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B204" w14:textId="77777777" w:rsidR="002B22A0" w:rsidRDefault="002B22A0"/>
    <w:p w14:paraId="7EFA1EB6" w14:textId="77777777" w:rsidR="002B22A0" w:rsidRDefault="002B22A0"/>
    <w:p w14:paraId="5C793576" w14:textId="77777777" w:rsidR="002B22A0" w:rsidRDefault="002B22A0"/>
    <w:p w14:paraId="3104C7C2" w14:textId="77777777" w:rsidR="002B22A0" w:rsidRDefault="002B22A0"/>
    <w:p w14:paraId="1F7039CA" w14:textId="77777777" w:rsidR="002B22A0" w:rsidRDefault="002B22A0"/>
    <w:p w14:paraId="2F65CBD5" w14:textId="77777777" w:rsidR="002B22A0" w:rsidRDefault="002B22A0"/>
    <w:p w14:paraId="6F496EDC" w14:textId="77777777" w:rsidR="002B22A0" w:rsidRDefault="002B22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FE31B1" wp14:editId="1EC530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A00E" w14:textId="77777777" w:rsidR="002B22A0" w:rsidRDefault="002B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E31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21A00E" w14:textId="77777777" w:rsidR="002B22A0" w:rsidRDefault="002B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2EEEDF" w14:textId="77777777" w:rsidR="002B22A0" w:rsidRDefault="002B22A0"/>
    <w:p w14:paraId="768ED213" w14:textId="77777777" w:rsidR="002B22A0" w:rsidRDefault="002B22A0"/>
    <w:p w14:paraId="601E26D9" w14:textId="77777777" w:rsidR="002B22A0" w:rsidRDefault="002B22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2F566" wp14:editId="56ECFB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91F3" w14:textId="77777777" w:rsidR="002B22A0" w:rsidRDefault="002B22A0"/>
                          <w:p w14:paraId="1EACE462" w14:textId="77777777" w:rsidR="002B22A0" w:rsidRDefault="002B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2F5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B591F3" w14:textId="77777777" w:rsidR="002B22A0" w:rsidRDefault="002B22A0"/>
                    <w:p w14:paraId="1EACE462" w14:textId="77777777" w:rsidR="002B22A0" w:rsidRDefault="002B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C54E16" w14:textId="77777777" w:rsidR="002B22A0" w:rsidRDefault="002B22A0"/>
    <w:p w14:paraId="4F519A7A" w14:textId="77777777" w:rsidR="002B22A0" w:rsidRDefault="002B22A0">
      <w:pPr>
        <w:rPr>
          <w:sz w:val="2"/>
          <w:szCs w:val="2"/>
        </w:rPr>
      </w:pPr>
    </w:p>
    <w:p w14:paraId="08A01729" w14:textId="77777777" w:rsidR="002B22A0" w:rsidRDefault="002B22A0"/>
    <w:p w14:paraId="00A53566" w14:textId="77777777" w:rsidR="002B22A0" w:rsidRDefault="002B22A0">
      <w:pPr>
        <w:spacing w:after="0" w:line="240" w:lineRule="auto"/>
      </w:pPr>
    </w:p>
  </w:footnote>
  <w:footnote w:type="continuationSeparator" w:id="0">
    <w:p w14:paraId="4DD96FB7" w14:textId="77777777" w:rsidR="002B22A0" w:rsidRDefault="002B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A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11663</TotalTime>
  <Pages>4</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1093</cp:revision>
  <cp:lastPrinted>2009-02-06T05:36:00Z</cp:lastPrinted>
  <dcterms:created xsi:type="dcterms:W3CDTF">2024-01-07T13:43:00Z</dcterms:created>
  <dcterms:modified xsi:type="dcterms:W3CDTF">2024-01-25T10:38:00Z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