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83AE" w14:textId="77777777" w:rsidR="003775DB" w:rsidRDefault="003775DB" w:rsidP="003775DB">
      <w:pPr>
        <w:pStyle w:val="afffffffffffffffffffffffffff5"/>
        <w:rPr>
          <w:rFonts w:ascii="Verdana" w:hAnsi="Verdana"/>
          <w:color w:val="000000"/>
          <w:sz w:val="21"/>
          <w:szCs w:val="21"/>
        </w:rPr>
      </w:pPr>
      <w:r>
        <w:rPr>
          <w:rFonts w:ascii="Helvetica Neue" w:hAnsi="Helvetica Neue"/>
          <w:b/>
          <w:bCs w:val="0"/>
          <w:color w:val="222222"/>
          <w:sz w:val="21"/>
          <w:szCs w:val="21"/>
        </w:rPr>
        <w:t>Рябушкин, Дмитрий Сергеевич.</w:t>
      </w:r>
    </w:p>
    <w:p w14:paraId="74F76E9E" w14:textId="77777777" w:rsidR="003775DB" w:rsidRDefault="003775DB" w:rsidP="003775DB">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импульсных откликов ЯМР в твердых телах с молекулярной подвижностью : диссертация ... кандидата физико-математических наук : 01.04.03. - Симферополь, 1984. - 135 с. : ил.</w:t>
      </w:r>
    </w:p>
    <w:p w14:paraId="535B9D61" w14:textId="77777777" w:rsidR="003775DB" w:rsidRDefault="003775DB" w:rsidP="003775D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Рябушкин, Дмитрий Сергеевич</w:t>
      </w:r>
    </w:p>
    <w:p w14:paraId="7CB18759"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A25DDD"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I.ИМПУЛЬСНЫЕ ОТКЛИКИ ЯМР И МОЛЕКУЛЯРНАЯ ПОДВИЖНОСТЬ</w:t>
      </w:r>
    </w:p>
    <w:p w14:paraId="0CF7BCEE"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ТВЁРДЫХ ТЕЛАХ.</w:t>
      </w:r>
    </w:p>
    <w:p w14:paraId="1717C18B"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§1.1.Форма линии ЯМР и спад свободной индукции</w:t>
      </w:r>
    </w:p>
    <w:p w14:paraId="0568A520"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§1.2.Влияние молекулярных движений на форму ССИ</w:t>
      </w:r>
    </w:p>
    <w:p w14:paraId="1A9375DF"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§1.3.Импульсные методы восстановления начального участка ССИ</w:t>
      </w:r>
    </w:p>
    <w:p w14:paraId="261DBD29"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§1.4.Многоимпульсные отклики ЯМР и молекулярная подвижность в твёрдых телах</w:t>
      </w:r>
    </w:p>
    <w:p w14:paraId="5DEE9CDE"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II.ИССЛЕДОВАНИЕ МЕДЛЕННЫХ МОЛЕКУЛЯРНЫХ ДВИЖЕНИЙ ПО</w:t>
      </w:r>
    </w:p>
    <w:p w14:paraId="2604DBB9"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ФОРМЕ СПАДА СВОБОДНОЙ ИНДУКЦИИ</w:t>
      </w:r>
    </w:p>
    <w:p w14:paraId="236E1157"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Л.Метод моментов и ССИ в твёрдых телах с молекулярной подвижностью.</w:t>
      </w:r>
    </w:p>
    <w:p w14:paraId="509BF4DF"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§11.2.Расчёт начального участка ССИ для спиновых систем с диполь-дипольным взаимодействием.</w:t>
      </w:r>
    </w:p>
    <w:p w14:paraId="0A0DE6AE"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§11.3.Метод случайного локального поля и ССИ</w:t>
      </w:r>
    </w:p>
    <w:p w14:paraId="5257689E"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§11.4.Импульсные методы восстановления начального участка ССИ при наличии молекулярной подвижности в твёрдых телах.</w:t>
      </w:r>
    </w:p>
    <w:p w14:paraId="7E555335"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Ш.ДВУХИМПУЛЬСНЫЕ ОТКЛИКИ ЯМР И МОЛЕКУЛЯРНАЯ ПОДВИЖНОСТЬ</w:t>
      </w:r>
    </w:p>
    <w:p w14:paraId="2A6601FB"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Л.Солид-эхо и метод моментов.</w:t>
      </w:r>
    </w:p>
    <w:p w14:paraId="2666B90D"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§111.2.Медленные молекулярные движения и солид-эхо в двухспиновых системах.</w:t>
      </w:r>
    </w:p>
    <w:p w14:paraId="4DD5EA69"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§Ш.З.Метод случайного локального поля и форма солид</w:t>
      </w:r>
    </w:p>
    <w:p w14:paraId="228E8AF3"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§Ш.4.Двухимпульсные эхо в гетероядерных твёрдых телах при наличии молекулярных движений</w:t>
      </w:r>
    </w:p>
    <w:p w14:paraId="517546B8"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§111.5.Медленные молекулярные движения и фурье-образ от формы солид-эха.</w:t>
      </w:r>
    </w:p>
    <w:p w14:paraId="1B26F4C3"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1У.МЕДЛЕННЫЕ МОЛЕКУЛЯРНЫЕ ДВИЖЕНИЯ И МАГИЧЕСКОЕ ЭХО</w:t>
      </w:r>
    </w:p>
    <w:p w14:paraId="4088903E"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ЯМР В ТВЕРДЫХ ТЕЛАХ.</w:t>
      </w:r>
    </w:p>
    <w:p w14:paraId="5212653A"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§1УЛ.Магическая серия Уо и медленные молекулярные движения</w:t>
      </w:r>
    </w:p>
    <w:p w14:paraId="26C23F95"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§1У.2.Влияние молекулярных движений на магическое эхо</w:t>
      </w:r>
    </w:p>
    <w:p w14:paraId="050E04FC"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Фенцке</w:t>
      </w:r>
    </w:p>
    <w:p w14:paraId="05E1E076" w14:textId="77777777" w:rsidR="003775DB" w:rsidRDefault="003775DB" w:rsidP="003775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§1У.З.Исследование молекулярных движений в некоторых веществах с помощью методики магического эха . . НО</w:t>
      </w:r>
    </w:p>
    <w:p w14:paraId="071EBB05" w14:textId="73375769" w:rsidR="00E67B85" w:rsidRPr="003775DB" w:rsidRDefault="00E67B85" w:rsidP="003775DB"/>
    <w:sectPr w:rsidR="00E67B85" w:rsidRPr="003775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F16F" w14:textId="77777777" w:rsidR="005D1CA4" w:rsidRDefault="005D1CA4">
      <w:pPr>
        <w:spacing w:after="0" w:line="240" w:lineRule="auto"/>
      </w:pPr>
      <w:r>
        <w:separator/>
      </w:r>
    </w:p>
  </w:endnote>
  <w:endnote w:type="continuationSeparator" w:id="0">
    <w:p w14:paraId="49C2DE4F" w14:textId="77777777" w:rsidR="005D1CA4" w:rsidRDefault="005D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4F68D" w14:textId="77777777" w:rsidR="005D1CA4" w:rsidRDefault="005D1CA4"/>
    <w:p w14:paraId="60A34E7F" w14:textId="77777777" w:rsidR="005D1CA4" w:rsidRDefault="005D1CA4"/>
    <w:p w14:paraId="74073EB7" w14:textId="77777777" w:rsidR="005D1CA4" w:rsidRDefault="005D1CA4"/>
    <w:p w14:paraId="54FDF7DA" w14:textId="77777777" w:rsidR="005D1CA4" w:rsidRDefault="005D1CA4"/>
    <w:p w14:paraId="2E1A4C53" w14:textId="77777777" w:rsidR="005D1CA4" w:rsidRDefault="005D1CA4"/>
    <w:p w14:paraId="41EED5BB" w14:textId="77777777" w:rsidR="005D1CA4" w:rsidRDefault="005D1CA4"/>
    <w:p w14:paraId="028A4F03" w14:textId="77777777" w:rsidR="005D1CA4" w:rsidRDefault="005D1C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212EB0" wp14:editId="690908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6BBC7" w14:textId="77777777" w:rsidR="005D1CA4" w:rsidRDefault="005D1C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12E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16BBC7" w14:textId="77777777" w:rsidR="005D1CA4" w:rsidRDefault="005D1C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05E508" w14:textId="77777777" w:rsidR="005D1CA4" w:rsidRDefault="005D1CA4"/>
    <w:p w14:paraId="70302D8F" w14:textId="77777777" w:rsidR="005D1CA4" w:rsidRDefault="005D1CA4"/>
    <w:p w14:paraId="0350CD00" w14:textId="77777777" w:rsidR="005D1CA4" w:rsidRDefault="005D1C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89B867" wp14:editId="3073F5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04BC2" w14:textId="77777777" w:rsidR="005D1CA4" w:rsidRDefault="005D1CA4"/>
                          <w:p w14:paraId="7C973A4C" w14:textId="77777777" w:rsidR="005D1CA4" w:rsidRDefault="005D1C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89B8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F04BC2" w14:textId="77777777" w:rsidR="005D1CA4" w:rsidRDefault="005D1CA4"/>
                    <w:p w14:paraId="7C973A4C" w14:textId="77777777" w:rsidR="005D1CA4" w:rsidRDefault="005D1C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D52AD4" w14:textId="77777777" w:rsidR="005D1CA4" w:rsidRDefault="005D1CA4"/>
    <w:p w14:paraId="05D8D8D8" w14:textId="77777777" w:rsidR="005D1CA4" w:rsidRDefault="005D1CA4">
      <w:pPr>
        <w:rPr>
          <w:sz w:val="2"/>
          <w:szCs w:val="2"/>
        </w:rPr>
      </w:pPr>
    </w:p>
    <w:p w14:paraId="6B038812" w14:textId="77777777" w:rsidR="005D1CA4" w:rsidRDefault="005D1CA4"/>
    <w:p w14:paraId="0187FDD3" w14:textId="77777777" w:rsidR="005D1CA4" w:rsidRDefault="005D1CA4">
      <w:pPr>
        <w:spacing w:after="0" w:line="240" w:lineRule="auto"/>
      </w:pPr>
    </w:p>
  </w:footnote>
  <w:footnote w:type="continuationSeparator" w:id="0">
    <w:p w14:paraId="60467B1C" w14:textId="77777777" w:rsidR="005D1CA4" w:rsidRDefault="005D1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CA4"/>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118637</TotalTime>
  <Pages>2</Pages>
  <Words>256</Words>
  <Characters>1464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2547</cp:revision>
  <cp:lastPrinted>2009-02-06T05:36:00Z</cp:lastPrinted>
  <dcterms:created xsi:type="dcterms:W3CDTF">2024-01-07T13:43:00Z</dcterms:created>
  <dcterms:modified xsi:type="dcterms:W3CDTF">2025-06-20T11:51:00Z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