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4ED03" w14:textId="19A04570" w:rsidR="00D423CD" w:rsidRDefault="00505ABC" w:rsidP="00505ABC">
      <w:r w:rsidRPr="00505ABC">
        <w:rPr>
          <w:rFonts w:hint="eastAsia"/>
        </w:rPr>
        <w:t>Ассоциированная</w:t>
      </w:r>
      <w:r w:rsidRPr="00505ABC">
        <w:t xml:space="preserve"> </w:t>
      </w:r>
      <w:r w:rsidRPr="00505ABC">
        <w:rPr>
          <w:rFonts w:hint="eastAsia"/>
        </w:rPr>
        <w:t>вакцина</w:t>
      </w:r>
      <w:r w:rsidRPr="00505ABC">
        <w:t xml:space="preserve"> </w:t>
      </w:r>
      <w:r w:rsidRPr="00505ABC">
        <w:rPr>
          <w:rFonts w:hint="eastAsia"/>
        </w:rPr>
        <w:t>против</w:t>
      </w:r>
      <w:r w:rsidRPr="00505ABC">
        <w:t xml:space="preserve"> </w:t>
      </w:r>
      <w:r w:rsidRPr="00505ABC">
        <w:rPr>
          <w:rFonts w:hint="eastAsia"/>
        </w:rPr>
        <w:t>анаэробной</w:t>
      </w:r>
      <w:r w:rsidRPr="00505ABC">
        <w:t xml:space="preserve"> </w:t>
      </w:r>
      <w:r w:rsidRPr="00505ABC">
        <w:rPr>
          <w:rFonts w:hint="eastAsia"/>
        </w:rPr>
        <w:t>энтеротоксемии</w:t>
      </w:r>
      <w:r w:rsidRPr="00505ABC">
        <w:t xml:space="preserve"> </w:t>
      </w:r>
      <w:r w:rsidRPr="00505ABC">
        <w:rPr>
          <w:rFonts w:hint="eastAsia"/>
        </w:rPr>
        <w:t>и</w:t>
      </w:r>
      <w:r w:rsidRPr="00505ABC">
        <w:t xml:space="preserve"> </w:t>
      </w:r>
      <w:r w:rsidRPr="00505ABC">
        <w:rPr>
          <w:rFonts w:hint="eastAsia"/>
        </w:rPr>
        <w:t>эшерихиоза</w:t>
      </w:r>
      <w:r w:rsidRPr="00505ABC">
        <w:t xml:space="preserve"> </w:t>
      </w:r>
      <w:r w:rsidRPr="00505ABC">
        <w:rPr>
          <w:rFonts w:hint="eastAsia"/>
        </w:rPr>
        <w:t>поросят</w:t>
      </w:r>
      <w:r w:rsidRPr="00505ABC">
        <w:t xml:space="preserve">: </w:t>
      </w:r>
      <w:r w:rsidRPr="00505ABC">
        <w:rPr>
          <w:rFonts w:hint="eastAsia"/>
        </w:rPr>
        <w:t>Изготовление</w:t>
      </w:r>
      <w:r w:rsidRPr="00505ABC">
        <w:t xml:space="preserve">, </w:t>
      </w:r>
      <w:r w:rsidRPr="00505ABC">
        <w:rPr>
          <w:rFonts w:hint="eastAsia"/>
        </w:rPr>
        <w:t>контроль</w:t>
      </w:r>
      <w:r w:rsidRPr="00505ABC">
        <w:t xml:space="preserve">, </w:t>
      </w:r>
      <w:r w:rsidRPr="00505ABC">
        <w:rPr>
          <w:rFonts w:hint="eastAsia"/>
        </w:rPr>
        <w:t>применение</w:t>
      </w:r>
      <w:r>
        <w:t xml:space="preserve"> </w:t>
      </w:r>
      <w:r w:rsidRPr="00505ABC">
        <w:rPr>
          <w:rFonts w:hint="eastAsia"/>
        </w:rPr>
        <w:t>Семенов</w:t>
      </w:r>
      <w:r w:rsidRPr="00505ABC">
        <w:t xml:space="preserve">, </w:t>
      </w:r>
      <w:r w:rsidRPr="00505ABC">
        <w:rPr>
          <w:rFonts w:hint="eastAsia"/>
        </w:rPr>
        <w:t>Леонид</w:t>
      </w:r>
      <w:r w:rsidRPr="00505ABC">
        <w:t xml:space="preserve"> </w:t>
      </w:r>
      <w:r w:rsidRPr="00505ABC">
        <w:rPr>
          <w:rFonts w:hint="eastAsia"/>
        </w:rPr>
        <w:t>Владимирович</w:t>
      </w:r>
    </w:p>
    <w:p w14:paraId="1EBB8350" w14:textId="77777777" w:rsidR="00505ABC" w:rsidRDefault="00505ABC" w:rsidP="00505ABC">
      <w:r>
        <w:rPr>
          <w:rFonts w:hint="eastAsia"/>
        </w:rPr>
        <w:t>ОГЛАВЛЕНИЕ</w:t>
      </w:r>
      <w:r>
        <w:t xml:space="preserve"> </w:t>
      </w:r>
      <w:r>
        <w:rPr>
          <w:rFonts w:hint="eastAsia"/>
        </w:rPr>
        <w:t>ДИССЕРТАЦИИ</w:t>
      </w:r>
    </w:p>
    <w:p w14:paraId="1AA94C09" w14:textId="77777777" w:rsidR="00505ABC" w:rsidRDefault="00505ABC" w:rsidP="00505ABC">
      <w:r>
        <w:rPr>
          <w:rFonts w:hint="eastAsia"/>
        </w:rPr>
        <w:t>кандидат</w:t>
      </w:r>
      <w:r>
        <w:t xml:space="preserve"> </w:t>
      </w:r>
      <w:r>
        <w:rPr>
          <w:rFonts w:hint="eastAsia"/>
        </w:rPr>
        <w:t>биологических</w:t>
      </w:r>
      <w:r>
        <w:t xml:space="preserve"> </w:t>
      </w:r>
      <w:r>
        <w:rPr>
          <w:rFonts w:hint="eastAsia"/>
        </w:rPr>
        <w:t>наук</w:t>
      </w:r>
      <w:r>
        <w:t xml:space="preserve"> </w:t>
      </w:r>
      <w:r>
        <w:rPr>
          <w:rFonts w:hint="eastAsia"/>
        </w:rPr>
        <w:t>Семенов</w:t>
      </w:r>
      <w:r>
        <w:t xml:space="preserve">, </w:t>
      </w:r>
      <w:r>
        <w:rPr>
          <w:rFonts w:hint="eastAsia"/>
        </w:rPr>
        <w:t>Леонид</w:t>
      </w:r>
      <w:r>
        <w:t xml:space="preserve"> </w:t>
      </w:r>
      <w:r>
        <w:rPr>
          <w:rFonts w:hint="eastAsia"/>
        </w:rPr>
        <w:t>Владимирович</w:t>
      </w:r>
    </w:p>
    <w:p w14:paraId="6BD6C30B" w14:textId="77777777" w:rsidR="00505ABC" w:rsidRDefault="00505ABC" w:rsidP="00505ABC">
      <w:r>
        <w:rPr>
          <w:rFonts w:hint="eastAsia"/>
        </w:rPr>
        <w:t>СОДЕРЖАНИЕ</w:t>
      </w:r>
    </w:p>
    <w:p w14:paraId="29056BAB" w14:textId="77777777" w:rsidR="00505ABC" w:rsidRDefault="00505ABC" w:rsidP="00505ABC"/>
    <w:p w14:paraId="50003D89" w14:textId="77777777" w:rsidR="00505ABC" w:rsidRDefault="00505ABC" w:rsidP="00505ABC">
      <w:r>
        <w:rPr>
          <w:rFonts w:hint="eastAsia"/>
        </w:rPr>
        <w:t>стр</w:t>
      </w:r>
      <w:r>
        <w:t>.</w:t>
      </w:r>
    </w:p>
    <w:p w14:paraId="34459660" w14:textId="77777777" w:rsidR="00505ABC" w:rsidRDefault="00505ABC" w:rsidP="00505ABC"/>
    <w:p w14:paraId="6CA6A00A" w14:textId="77777777" w:rsidR="00505ABC" w:rsidRDefault="00505ABC" w:rsidP="00505ABC">
      <w:r>
        <w:t xml:space="preserve">1. </w:t>
      </w:r>
      <w:r>
        <w:rPr>
          <w:rFonts w:hint="eastAsia"/>
        </w:rPr>
        <w:t>Введение</w:t>
      </w:r>
    </w:p>
    <w:p w14:paraId="4F567E31" w14:textId="77777777" w:rsidR="00505ABC" w:rsidRDefault="00505ABC" w:rsidP="00505ABC"/>
    <w:p w14:paraId="443400A2" w14:textId="77777777" w:rsidR="00505ABC" w:rsidRDefault="00505ABC" w:rsidP="00505ABC">
      <w:r>
        <w:t xml:space="preserve">2. </w:t>
      </w:r>
      <w:r>
        <w:rPr>
          <w:rFonts w:hint="eastAsia"/>
        </w:rPr>
        <w:t>Обзор</w:t>
      </w:r>
      <w:r>
        <w:t xml:space="preserve"> </w:t>
      </w:r>
      <w:r>
        <w:rPr>
          <w:rFonts w:hint="eastAsia"/>
        </w:rPr>
        <w:t>литературы</w:t>
      </w:r>
    </w:p>
    <w:p w14:paraId="1A0910BC" w14:textId="77777777" w:rsidR="00505ABC" w:rsidRDefault="00505ABC" w:rsidP="00505ABC"/>
    <w:p w14:paraId="68D3B384" w14:textId="77777777" w:rsidR="00505ABC" w:rsidRDefault="00505ABC" w:rsidP="00505ABC">
      <w:r>
        <w:t xml:space="preserve">2.1. Clostridium perfringens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инфекционной</w:t>
      </w:r>
      <w:r>
        <w:t xml:space="preserve"> </w:t>
      </w:r>
      <w:r>
        <w:rPr>
          <w:rFonts w:hint="eastAsia"/>
        </w:rPr>
        <w:t>патологии</w:t>
      </w:r>
      <w:r>
        <w:t xml:space="preserve"> </w:t>
      </w:r>
      <w:r>
        <w:rPr>
          <w:rFonts w:hint="eastAsia"/>
        </w:rPr>
        <w:t>животных</w:t>
      </w:r>
    </w:p>
    <w:p w14:paraId="1C9ACA23" w14:textId="77777777" w:rsidR="00505ABC" w:rsidRDefault="00505ABC" w:rsidP="00505ABC"/>
    <w:p w14:paraId="79496BDD" w14:textId="77777777" w:rsidR="00505ABC" w:rsidRDefault="00505ABC" w:rsidP="00505ABC">
      <w:r>
        <w:t xml:space="preserve">2.2. </w:t>
      </w:r>
      <w:r>
        <w:rPr>
          <w:rFonts w:hint="eastAsia"/>
        </w:rPr>
        <w:t>Распространённость</w:t>
      </w:r>
      <w:r>
        <w:t xml:space="preserve"> </w:t>
      </w:r>
      <w:r>
        <w:rPr>
          <w:rFonts w:hint="eastAsia"/>
        </w:rPr>
        <w:t>энтеротоксемии</w:t>
      </w:r>
    </w:p>
    <w:p w14:paraId="10BC049C" w14:textId="77777777" w:rsidR="00505ABC" w:rsidRDefault="00505ABC" w:rsidP="00505ABC"/>
    <w:p w14:paraId="180989F3" w14:textId="77777777" w:rsidR="00505ABC" w:rsidRDefault="00505ABC" w:rsidP="00505ABC">
      <w:r>
        <w:t xml:space="preserve">2.3. </w:t>
      </w:r>
      <w:r>
        <w:rPr>
          <w:rFonts w:hint="eastAsia"/>
        </w:rPr>
        <w:t>Средства</w:t>
      </w:r>
      <w:r>
        <w:t xml:space="preserve"> </w:t>
      </w:r>
      <w:r>
        <w:rPr>
          <w:rFonts w:hint="eastAsia"/>
        </w:rPr>
        <w:t>специфической</w:t>
      </w:r>
      <w:r>
        <w:t xml:space="preserve"> </w:t>
      </w:r>
      <w:r>
        <w:rPr>
          <w:rFonts w:hint="eastAsia"/>
        </w:rPr>
        <w:t>профилактики</w:t>
      </w:r>
      <w:r>
        <w:t xml:space="preserve"> </w:t>
      </w:r>
      <w:r>
        <w:rPr>
          <w:rFonts w:hint="eastAsia"/>
        </w:rPr>
        <w:t>и</w:t>
      </w:r>
      <w:r>
        <w:t xml:space="preserve"> </w:t>
      </w:r>
      <w:r>
        <w:rPr>
          <w:rFonts w:hint="eastAsia"/>
        </w:rPr>
        <w:t>лечения</w:t>
      </w:r>
      <w:r>
        <w:t xml:space="preserve"> </w:t>
      </w:r>
      <w:r>
        <w:rPr>
          <w:rFonts w:hint="eastAsia"/>
        </w:rPr>
        <w:t>энтеротоксемии</w:t>
      </w:r>
    </w:p>
    <w:p w14:paraId="40FDE85F" w14:textId="77777777" w:rsidR="00505ABC" w:rsidRDefault="00505ABC" w:rsidP="00505ABC"/>
    <w:p w14:paraId="67C86E15" w14:textId="77777777" w:rsidR="00505ABC" w:rsidRDefault="00505ABC" w:rsidP="00505ABC">
      <w:r>
        <w:t xml:space="preserve">2.4. Escherichia coli </w:t>
      </w:r>
      <w:r>
        <w:rPr>
          <w:rFonts w:hint="eastAsia"/>
        </w:rPr>
        <w:t>и</w:t>
      </w:r>
      <w:r>
        <w:t xml:space="preserve"> </w:t>
      </w:r>
      <w:r>
        <w:rPr>
          <w:rFonts w:hint="eastAsia"/>
        </w:rPr>
        <w:t>её</w:t>
      </w:r>
      <w:r>
        <w:t xml:space="preserve"> </w:t>
      </w:r>
      <w:r>
        <w:rPr>
          <w:rFonts w:hint="eastAsia"/>
        </w:rPr>
        <w:t>роль</w:t>
      </w:r>
      <w:r>
        <w:t xml:space="preserve"> </w:t>
      </w:r>
      <w:r>
        <w:rPr>
          <w:rFonts w:hint="eastAsia"/>
        </w:rPr>
        <w:t>в</w:t>
      </w:r>
      <w:r>
        <w:t xml:space="preserve"> </w:t>
      </w:r>
      <w:r>
        <w:rPr>
          <w:rFonts w:hint="eastAsia"/>
        </w:rPr>
        <w:t>инфекционной</w:t>
      </w:r>
      <w:r>
        <w:t xml:space="preserve"> </w:t>
      </w:r>
      <w:r>
        <w:rPr>
          <w:rFonts w:hint="eastAsia"/>
        </w:rPr>
        <w:t>патологии</w:t>
      </w:r>
      <w:r>
        <w:t xml:space="preserve"> </w:t>
      </w:r>
      <w:r>
        <w:rPr>
          <w:rFonts w:hint="eastAsia"/>
        </w:rPr>
        <w:t>животных</w:t>
      </w:r>
    </w:p>
    <w:p w14:paraId="0F341936" w14:textId="77777777" w:rsidR="00505ABC" w:rsidRDefault="00505ABC" w:rsidP="00505ABC"/>
    <w:p w14:paraId="5CB7F093" w14:textId="77777777" w:rsidR="00505ABC" w:rsidRDefault="00505ABC" w:rsidP="00505ABC">
      <w:r>
        <w:t xml:space="preserve">2.5. </w:t>
      </w:r>
      <w:r>
        <w:rPr>
          <w:rFonts w:hint="eastAsia"/>
        </w:rPr>
        <w:t>Факторы</w:t>
      </w:r>
      <w:r>
        <w:t xml:space="preserve"> </w:t>
      </w:r>
      <w:r>
        <w:rPr>
          <w:rFonts w:hint="eastAsia"/>
        </w:rPr>
        <w:t>вирулентности</w:t>
      </w:r>
      <w:r>
        <w:t xml:space="preserve"> </w:t>
      </w:r>
      <w:r>
        <w:rPr>
          <w:rFonts w:hint="eastAsia"/>
        </w:rPr>
        <w:t>энтеропатогенных</w:t>
      </w:r>
      <w:r>
        <w:t xml:space="preserve"> </w:t>
      </w:r>
      <w:r>
        <w:rPr>
          <w:rFonts w:hint="eastAsia"/>
        </w:rPr>
        <w:t>эшерихий</w:t>
      </w:r>
    </w:p>
    <w:p w14:paraId="17952DF1" w14:textId="77777777" w:rsidR="00505ABC" w:rsidRDefault="00505ABC" w:rsidP="00505ABC"/>
    <w:p w14:paraId="511037AA" w14:textId="77777777" w:rsidR="00505ABC" w:rsidRDefault="00505ABC" w:rsidP="00505ABC">
      <w:r>
        <w:t xml:space="preserve">2.6. </w:t>
      </w:r>
      <w:r>
        <w:rPr>
          <w:rFonts w:hint="eastAsia"/>
        </w:rPr>
        <w:t>Вакцинопрофилактика</w:t>
      </w:r>
      <w:r>
        <w:t xml:space="preserve"> </w:t>
      </w:r>
      <w:r>
        <w:rPr>
          <w:rFonts w:hint="eastAsia"/>
        </w:rPr>
        <w:t>эшерихиоза</w:t>
      </w:r>
    </w:p>
    <w:p w14:paraId="763448AD" w14:textId="77777777" w:rsidR="00505ABC" w:rsidRDefault="00505ABC" w:rsidP="00505ABC"/>
    <w:p w14:paraId="4ED4FF78" w14:textId="77777777" w:rsidR="00505ABC" w:rsidRDefault="00505ABC" w:rsidP="00505ABC">
      <w:r>
        <w:t xml:space="preserve">2.7. </w:t>
      </w:r>
      <w:r>
        <w:rPr>
          <w:rFonts w:hint="eastAsia"/>
        </w:rPr>
        <w:t>Заключение</w:t>
      </w:r>
    </w:p>
    <w:p w14:paraId="5C598AB7" w14:textId="77777777" w:rsidR="00505ABC" w:rsidRDefault="00505ABC" w:rsidP="00505ABC"/>
    <w:p w14:paraId="722B6C70" w14:textId="77777777" w:rsidR="00505ABC" w:rsidRDefault="00505ABC" w:rsidP="00505ABC">
      <w:r>
        <w:t xml:space="preserve">3. </w:t>
      </w:r>
      <w:r>
        <w:rPr>
          <w:rFonts w:hint="eastAsia"/>
        </w:rPr>
        <w:t>Собственные</w:t>
      </w:r>
      <w:r>
        <w:t xml:space="preserve"> </w:t>
      </w:r>
      <w:r>
        <w:rPr>
          <w:rFonts w:hint="eastAsia"/>
        </w:rPr>
        <w:t>исследования</w:t>
      </w:r>
    </w:p>
    <w:p w14:paraId="06EBFC5A" w14:textId="77777777" w:rsidR="00505ABC" w:rsidRDefault="00505ABC" w:rsidP="00505ABC"/>
    <w:p w14:paraId="263CBF52" w14:textId="77777777" w:rsidR="00505ABC" w:rsidRDefault="00505ABC" w:rsidP="00505ABC">
      <w:r>
        <w:t xml:space="preserve">3.1. </w:t>
      </w:r>
      <w:r>
        <w:rPr>
          <w:rFonts w:hint="eastAsia"/>
        </w:rPr>
        <w:t>Материалы</w:t>
      </w:r>
      <w:r>
        <w:t xml:space="preserve"> </w:t>
      </w:r>
      <w:r>
        <w:rPr>
          <w:rFonts w:hint="eastAsia"/>
        </w:rPr>
        <w:t>и</w:t>
      </w:r>
      <w:r>
        <w:t xml:space="preserve"> </w:t>
      </w:r>
      <w:r>
        <w:rPr>
          <w:rFonts w:hint="eastAsia"/>
        </w:rPr>
        <w:t>методы</w:t>
      </w:r>
    </w:p>
    <w:p w14:paraId="0384703B" w14:textId="77777777" w:rsidR="00505ABC" w:rsidRDefault="00505ABC" w:rsidP="00505ABC"/>
    <w:p w14:paraId="0AD226D5" w14:textId="77777777" w:rsidR="00505ABC" w:rsidRDefault="00505ABC" w:rsidP="00505ABC">
      <w:r>
        <w:t xml:space="preserve">3.2. </w:t>
      </w:r>
      <w:r>
        <w:rPr>
          <w:rFonts w:hint="eastAsia"/>
        </w:rPr>
        <w:t>Работа</w:t>
      </w:r>
      <w:r>
        <w:t xml:space="preserve"> </w:t>
      </w:r>
      <w:r>
        <w:rPr>
          <w:rFonts w:hint="eastAsia"/>
        </w:rPr>
        <w:t>с</w:t>
      </w:r>
      <w:r>
        <w:t xml:space="preserve"> </w:t>
      </w:r>
      <w:r>
        <w:rPr>
          <w:rFonts w:hint="eastAsia"/>
        </w:rPr>
        <w:t>производственными</w:t>
      </w:r>
      <w:r>
        <w:t xml:space="preserve"> </w:t>
      </w:r>
      <w:r>
        <w:rPr>
          <w:rFonts w:hint="eastAsia"/>
        </w:rPr>
        <w:t>штаммами</w:t>
      </w:r>
    </w:p>
    <w:p w14:paraId="3B2870FA" w14:textId="77777777" w:rsidR="00505ABC" w:rsidRDefault="00505ABC" w:rsidP="00505ABC"/>
    <w:p w14:paraId="1982F81F" w14:textId="77777777" w:rsidR="00505ABC" w:rsidRDefault="00505ABC" w:rsidP="00505ABC">
      <w:r>
        <w:t xml:space="preserve">3.3. </w:t>
      </w:r>
      <w:r>
        <w:rPr>
          <w:rFonts w:hint="eastAsia"/>
        </w:rPr>
        <w:t>Определение</w:t>
      </w:r>
      <w:r>
        <w:t xml:space="preserve"> </w:t>
      </w:r>
      <w:r>
        <w:rPr>
          <w:rFonts w:hint="eastAsia"/>
        </w:rPr>
        <w:t>оптимального</w:t>
      </w:r>
      <w:r>
        <w:t xml:space="preserve"> </w:t>
      </w:r>
      <w:r>
        <w:rPr>
          <w:rFonts w:hint="eastAsia"/>
        </w:rPr>
        <w:t>соотношения</w:t>
      </w:r>
      <w:r>
        <w:t xml:space="preserve"> </w:t>
      </w:r>
      <w:r>
        <w:rPr>
          <w:rFonts w:hint="eastAsia"/>
        </w:rPr>
        <w:t>в</w:t>
      </w:r>
      <w:r>
        <w:t xml:space="preserve"> </w:t>
      </w:r>
      <w:r>
        <w:rPr>
          <w:rFonts w:hint="eastAsia"/>
        </w:rPr>
        <w:t>вакцине</w:t>
      </w:r>
      <w:r>
        <w:t xml:space="preserve"> </w:t>
      </w:r>
      <w:r>
        <w:rPr>
          <w:rFonts w:hint="eastAsia"/>
        </w:rPr>
        <w:t>эшерихиозного</w:t>
      </w:r>
      <w:r>
        <w:t xml:space="preserve"> </w:t>
      </w:r>
      <w:r>
        <w:rPr>
          <w:rFonts w:hint="eastAsia"/>
        </w:rPr>
        <w:t>и</w:t>
      </w:r>
      <w:r>
        <w:t xml:space="preserve"> </w:t>
      </w:r>
      <w:r>
        <w:rPr>
          <w:rFonts w:hint="eastAsia"/>
        </w:rPr>
        <w:t>клостридиозного</w:t>
      </w:r>
      <w:r>
        <w:t xml:space="preserve"> </w:t>
      </w:r>
      <w:r>
        <w:rPr>
          <w:rFonts w:hint="eastAsia"/>
        </w:rPr>
        <w:t>антигенов</w:t>
      </w:r>
    </w:p>
    <w:p w14:paraId="507573CF" w14:textId="77777777" w:rsidR="00505ABC" w:rsidRDefault="00505ABC" w:rsidP="00505ABC"/>
    <w:p w14:paraId="44E8AF08" w14:textId="77777777" w:rsidR="00505ABC" w:rsidRDefault="00505ABC" w:rsidP="00505ABC">
      <w:r>
        <w:t xml:space="preserve">3.4. </w:t>
      </w:r>
      <w:r>
        <w:rPr>
          <w:rFonts w:hint="eastAsia"/>
        </w:rPr>
        <w:t>Разработка</w:t>
      </w:r>
      <w:r>
        <w:t xml:space="preserve"> </w:t>
      </w:r>
      <w:r>
        <w:rPr>
          <w:rFonts w:hint="eastAsia"/>
        </w:rPr>
        <w:t>промышленной</w:t>
      </w:r>
      <w:r>
        <w:t xml:space="preserve"> </w:t>
      </w:r>
      <w:r>
        <w:rPr>
          <w:rFonts w:hint="eastAsia"/>
        </w:rPr>
        <w:t>технологии</w:t>
      </w:r>
      <w:r>
        <w:t xml:space="preserve"> </w:t>
      </w:r>
      <w:r>
        <w:rPr>
          <w:rFonts w:hint="eastAsia"/>
        </w:rPr>
        <w:t>изготовления</w:t>
      </w:r>
      <w:r>
        <w:t xml:space="preserve"> </w:t>
      </w:r>
      <w:r>
        <w:rPr>
          <w:rFonts w:hint="eastAsia"/>
        </w:rPr>
        <w:t>ассоциированной</w:t>
      </w:r>
      <w:r>
        <w:t xml:space="preserve"> </w:t>
      </w:r>
      <w:r>
        <w:rPr>
          <w:rFonts w:hint="eastAsia"/>
        </w:rPr>
        <w:t>вакцины</w:t>
      </w:r>
      <w:r>
        <w:t xml:space="preserve"> </w:t>
      </w:r>
      <w:r>
        <w:rPr>
          <w:rFonts w:hint="eastAsia"/>
        </w:rPr>
        <w:t>против</w:t>
      </w:r>
      <w:r>
        <w:t xml:space="preserve"> </w:t>
      </w:r>
      <w:r>
        <w:rPr>
          <w:rFonts w:hint="eastAsia"/>
        </w:rPr>
        <w:t>анаэробной</w:t>
      </w:r>
      <w:r>
        <w:t xml:space="preserve"> </w:t>
      </w:r>
      <w:r>
        <w:rPr>
          <w:rFonts w:hint="eastAsia"/>
        </w:rPr>
        <w:t>энтеротоксемии</w:t>
      </w:r>
      <w:r>
        <w:t xml:space="preserve"> </w:t>
      </w:r>
      <w:r>
        <w:rPr>
          <w:rFonts w:hint="eastAsia"/>
        </w:rPr>
        <w:t>и</w:t>
      </w:r>
      <w:r>
        <w:t xml:space="preserve"> </w:t>
      </w:r>
      <w:r>
        <w:rPr>
          <w:rFonts w:hint="eastAsia"/>
        </w:rPr>
        <w:t>эшерихиоза</w:t>
      </w:r>
      <w:r>
        <w:t xml:space="preserve"> </w:t>
      </w:r>
      <w:r>
        <w:rPr>
          <w:rFonts w:hint="eastAsia"/>
        </w:rPr>
        <w:t>поросят</w:t>
      </w:r>
    </w:p>
    <w:p w14:paraId="2D8F8FC9" w14:textId="77777777" w:rsidR="00505ABC" w:rsidRDefault="00505ABC" w:rsidP="00505ABC"/>
    <w:p w14:paraId="778BEF9A" w14:textId="77777777" w:rsidR="00505ABC" w:rsidRDefault="00505ABC" w:rsidP="00505ABC">
      <w:r>
        <w:t xml:space="preserve">3.5. </w:t>
      </w:r>
      <w:r>
        <w:rPr>
          <w:rFonts w:hint="eastAsia"/>
        </w:rPr>
        <w:t>Сравнительная</w:t>
      </w:r>
      <w:r>
        <w:t xml:space="preserve"> </w:t>
      </w:r>
      <w:r>
        <w:rPr>
          <w:rFonts w:hint="eastAsia"/>
        </w:rPr>
        <w:t>оценка</w:t>
      </w:r>
      <w:r>
        <w:t xml:space="preserve"> </w:t>
      </w:r>
      <w:r>
        <w:rPr>
          <w:rFonts w:hint="eastAsia"/>
        </w:rPr>
        <w:t>активности</w:t>
      </w:r>
      <w:r>
        <w:t xml:space="preserve"> </w:t>
      </w:r>
      <w:r>
        <w:rPr>
          <w:rFonts w:hint="eastAsia"/>
        </w:rPr>
        <w:t>ассоциированной</w:t>
      </w:r>
      <w:r>
        <w:t xml:space="preserve"> </w:t>
      </w:r>
      <w:r>
        <w:rPr>
          <w:rFonts w:hint="eastAsia"/>
        </w:rPr>
        <w:t>вакцины</w:t>
      </w:r>
      <w:r>
        <w:t xml:space="preserve"> </w:t>
      </w:r>
      <w:r>
        <w:rPr>
          <w:rFonts w:hint="eastAsia"/>
        </w:rPr>
        <w:t>и</w:t>
      </w:r>
      <w:r>
        <w:t xml:space="preserve"> </w:t>
      </w:r>
      <w:r>
        <w:rPr>
          <w:rFonts w:hint="eastAsia"/>
        </w:rPr>
        <w:t>моновакцин</w:t>
      </w:r>
    </w:p>
    <w:p w14:paraId="4E73E220" w14:textId="77777777" w:rsidR="00505ABC" w:rsidRDefault="00505ABC" w:rsidP="00505ABC"/>
    <w:p w14:paraId="4EB6D724" w14:textId="77777777" w:rsidR="00505ABC" w:rsidRDefault="00505ABC" w:rsidP="00505ABC">
      <w:r>
        <w:t xml:space="preserve">3.6. </w:t>
      </w:r>
      <w:r>
        <w:rPr>
          <w:rFonts w:hint="eastAsia"/>
        </w:rPr>
        <w:t>Определение</w:t>
      </w:r>
      <w:r>
        <w:t xml:space="preserve"> </w:t>
      </w:r>
      <w:r>
        <w:rPr>
          <w:rFonts w:hint="eastAsia"/>
        </w:rPr>
        <w:t>иммунизирующих</w:t>
      </w:r>
      <w:r>
        <w:t xml:space="preserve"> </w:t>
      </w:r>
      <w:r>
        <w:rPr>
          <w:rFonts w:hint="eastAsia"/>
        </w:rPr>
        <w:t>доз</w:t>
      </w:r>
      <w:r>
        <w:t xml:space="preserve"> </w:t>
      </w:r>
      <w:r>
        <w:rPr>
          <w:rFonts w:hint="eastAsia"/>
        </w:rPr>
        <w:t>ассоциированной</w:t>
      </w:r>
      <w:r>
        <w:t xml:space="preserve"> </w:t>
      </w:r>
      <w:r>
        <w:rPr>
          <w:rFonts w:hint="eastAsia"/>
        </w:rPr>
        <w:t>вакцины</w:t>
      </w:r>
      <w:r>
        <w:t xml:space="preserve"> </w:t>
      </w:r>
      <w:r>
        <w:rPr>
          <w:rFonts w:hint="eastAsia"/>
        </w:rPr>
        <w:t>для</w:t>
      </w:r>
      <w:r>
        <w:t xml:space="preserve"> </w:t>
      </w:r>
      <w:r>
        <w:rPr>
          <w:rFonts w:hint="eastAsia"/>
        </w:rPr>
        <w:t>свиноматок</w:t>
      </w:r>
    </w:p>
    <w:p w14:paraId="57686109" w14:textId="77777777" w:rsidR="00505ABC" w:rsidRDefault="00505ABC" w:rsidP="00505ABC"/>
    <w:p w14:paraId="5A5F71C1" w14:textId="77777777" w:rsidR="00505ABC" w:rsidRDefault="00505ABC" w:rsidP="00505ABC">
      <w:r>
        <w:t xml:space="preserve">3.7. </w:t>
      </w:r>
      <w:r>
        <w:rPr>
          <w:rFonts w:hint="eastAsia"/>
        </w:rPr>
        <w:t>Разработка</w:t>
      </w:r>
      <w:r>
        <w:t xml:space="preserve"> </w:t>
      </w:r>
      <w:r>
        <w:rPr>
          <w:rFonts w:hint="eastAsia"/>
        </w:rPr>
        <w:t>методов</w:t>
      </w:r>
      <w:r>
        <w:t xml:space="preserve"> </w:t>
      </w:r>
      <w:r>
        <w:rPr>
          <w:rFonts w:hint="eastAsia"/>
        </w:rPr>
        <w:t>контроля</w:t>
      </w:r>
      <w:r>
        <w:t xml:space="preserve"> </w:t>
      </w:r>
      <w:r>
        <w:rPr>
          <w:rFonts w:hint="eastAsia"/>
        </w:rPr>
        <w:t>и</w:t>
      </w:r>
      <w:r>
        <w:t xml:space="preserve"> </w:t>
      </w:r>
      <w:r>
        <w:rPr>
          <w:rFonts w:hint="eastAsia"/>
        </w:rPr>
        <w:t>применения</w:t>
      </w:r>
      <w:r>
        <w:t xml:space="preserve"> </w:t>
      </w:r>
      <w:r>
        <w:rPr>
          <w:rFonts w:hint="eastAsia"/>
        </w:rPr>
        <w:t>ассоциированной</w:t>
      </w:r>
      <w:r>
        <w:t xml:space="preserve"> </w:t>
      </w:r>
      <w:r>
        <w:rPr>
          <w:rFonts w:hint="eastAsia"/>
        </w:rPr>
        <w:t>вакцины</w:t>
      </w:r>
    </w:p>
    <w:p w14:paraId="1A9BF100" w14:textId="77777777" w:rsidR="00505ABC" w:rsidRDefault="00505ABC" w:rsidP="00505ABC"/>
    <w:p w14:paraId="6B795873" w14:textId="77777777" w:rsidR="00505ABC" w:rsidRDefault="00505ABC" w:rsidP="00505ABC">
      <w:r>
        <w:t xml:space="preserve">3.8. </w:t>
      </w:r>
      <w:r>
        <w:rPr>
          <w:rFonts w:hint="eastAsia"/>
        </w:rPr>
        <w:t>Производственные</w:t>
      </w:r>
      <w:r>
        <w:t xml:space="preserve"> </w:t>
      </w:r>
      <w:r>
        <w:rPr>
          <w:rFonts w:hint="eastAsia"/>
        </w:rPr>
        <w:t>испытания</w:t>
      </w:r>
      <w:r>
        <w:t xml:space="preserve"> </w:t>
      </w:r>
      <w:r>
        <w:rPr>
          <w:rFonts w:hint="eastAsia"/>
        </w:rPr>
        <w:t>ассоциированной</w:t>
      </w:r>
    </w:p>
    <w:p w14:paraId="2943309C" w14:textId="77777777" w:rsidR="00505ABC" w:rsidRDefault="00505ABC" w:rsidP="00505ABC"/>
    <w:p w14:paraId="11AC9BD4" w14:textId="77777777" w:rsidR="00505ABC" w:rsidRDefault="00505ABC" w:rsidP="00505ABC">
      <w:r>
        <w:rPr>
          <w:rFonts w:hint="eastAsia"/>
        </w:rPr>
        <w:t>вакцины</w:t>
      </w:r>
    </w:p>
    <w:p w14:paraId="25E2CE9D" w14:textId="77777777" w:rsidR="00505ABC" w:rsidRDefault="00505ABC" w:rsidP="00505ABC"/>
    <w:p w14:paraId="091D122A" w14:textId="77777777" w:rsidR="00505ABC" w:rsidRDefault="00505ABC" w:rsidP="00505ABC">
      <w:r>
        <w:rPr>
          <w:rFonts w:hint="eastAsia"/>
        </w:rPr>
        <w:t>стр</w:t>
      </w:r>
      <w:r>
        <w:t>.</w:t>
      </w:r>
    </w:p>
    <w:p w14:paraId="3B4E806B" w14:textId="77777777" w:rsidR="00505ABC" w:rsidRDefault="00505ABC" w:rsidP="00505ABC"/>
    <w:p w14:paraId="4DA15453" w14:textId="77777777" w:rsidR="00505ABC" w:rsidRDefault="00505ABC" w:rsidP="00505ABC">
      <w:r>
        <w:t xml:space="preserve">4. </w:t>
      </w:r>
      <w:r>
        <w:rPr>
          <w:rFonts w:hint="eastAsia"/>
        </w:rPr>
        <w:t>Выводы</w:t>
      </w:r>
    </w:p>
    <w:p w14:paraId="412CCA9F" w14:textId="77777777" w:rsidR="00505ABC" w:rsidRDefault="00505ABC" w:rsidP="00505ABC"/>
    <w:p w14:paraId="6E6600C3" w14:textId="77777777" w:rsidR="00505ABC" w:rsidRDefault="00505ABC" w:rsidP="00505ABC">
      <w:r>
        <w:t xml:space="preserve">5. </w:t>
      </w:r>
      <w:r>
        <w:rPr>
          <w:rFonts w:hint="eastAsia"/>
        </w:rPr>
        <w:t>Практические</w:t>
      </w:r>
      <w:r>
        <w:t xml:space="preserve"> </w:t>
      </w:r>
      <w:r>
        <w:rPr>
          <w:rFonts w:hint="eastAsia"/>
        </w:rPr>
        <w:t>предложения</w:t>
      </w:r>
    </w:p>
    <w:p w14:paraId="5A383239" w14:textId="77777777" w:rsidR="00505ABC" w:rsidRDefault="00505ABC" w:rsidP="00505ABC"/>
    <w:p w14:paraId="38EB9870" w14:textId="77777777" w:rsidR="00505ABC" w:rsidRDefault="00505ABC" w:rsidP="00505ABC">
      <w:r>
        <w:t xml:space="preserve">6. </w:t>
      </w:r>
      <w:r>
        <w:rPr>
          <w:rFonts w:hint="eastAsia"/>
        </w:rPr>
        <w:t>Список</w:t>
      </w:r>
      <w:r>
        <w:t xml:space="preserve"> </w:t>
      </w:r>
      <w:r>
        <w:rPr>
          <w:rFonts w:hint="eastAsia"/>
        </w:rPr>
        <w:t>литературы</w:t>
      </w:r>
    </w:p>
    <w:p w14:paraId="4143D176" w14:textId="77777777" w:rsidR="00505ABC" w:rsidRDefault="00505ABC" w:rsidP="00505ABC"/>
    <w:p w14:paraId="455C6EE0" w14:textId="61C76E5D" w:rsidR="00505ABC" w:rsidRPr="00505ABC" w:rsidRDefault="00505ABC" w:rsidP="00505ABC">
      <w:r>
        <w:t xml:space="preserve">7. </w:t>
      </w:r>
      <w:r>
        <w:rPr>
          <w:rFonts w:hint="eastAsia"/>
        </w:rPr>
        <w:t>Приложения</w:t>
      </w:r>
    </w:p>
    <w:sectPr w:rsidR="00505ABC" w:rsidRPr="00505AB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10DF5" w14:textId="77777777" w:rsidR="004737CD" w:rsidRPr="008D1934" w:rsidRDefault="004737CD">
      <w:pPr>
        <w:spacing w:after="0" w:line="240" w:lineRule="auto"/>
      </w:pPr>
      <w:r w:rsidRPr="008D1934">
        <w:separator/>
      </w:r>
    </w:p>
  </w:endnote>
  <w:endnote w:type="continuationSeparator" w:id="0">
    <w:p w14:paraId="64CEB507" w14:textId="77777777" w:rsidR="004737CD" w:rsidRPr="008D1934" w:rsidRDefault="004737C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42F18" w14:textId="77777777" w:rsidR="004737CD" w:rsidRPr="008D1934" w:rsidRDefault="004737CD"/>
    <w:p w14:paraId="36AF8FAD" w14:textId="77777777" w:rsidR="004737CD" w:rsidRPr="008D1934" w:rsidRDefault="004737CD"/>
    <w:p w14:paraId="08279F51" w14:textId="77777777" w:rsidR="004737CD" w:rsidRPr="008D1934" w:rsidRDefault="004737CD"/>
    <w:p w14:paraId="73179421" w14:textId="77777777" w:rsidR="004737CD" w:rsidRPr="008D1934" w:rsidRDefault="004737CD"/>
    <w:p w14:paraId="6A9AAE8C" w14:textId="77777777" w:rsidR="004737CD" w:rsidRPr="008D1934" w:rsidRDefault="004737CD"/>
    <w:p w14:paraId="4B2714BD" w14:textId="77777777" w:rsidR="004737CD" w:rsidRPr="008D1934" w:rsidRDefault="004737CD"/>
    <w:p w14:paraId="3553755F" w14:textId="77777777" w:rsidR="004737CD" w:rsidRPr="008D1934" w:rsidRDefault="004737CD">
      <w:pPr>
        <w:rPr>
          <w:sz w:val="2"/>
          <w:szCs w:val="2"/>
        </w:rPr>
      </w:pPr>
      <w:r>
        <w:rPr>
          <w:noProof/>
        </w:rPr>
        <mc:AlternateContent>
          <mc:Choice Requires="wps">
            <w:drawing>
              <wp:anchor distT="0" distB="0" distL="63500" distR="63500" simplePos="0" relativeHeight="251660288" behindDoc="1" locked="0" layoutInCell="1" allowOverlap="1" wp14:anchorId="2A86DDC9" wp14:editId="12F72E1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1B8564A" w14:textId="77777777" w:rsidR="004737CD" w:rsidRPr="008D1934" w:rsidRDefault="004737C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86DDC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B8564A" w14:textId="77777777" w:rsidR="004737CD" w:rsidRPr="008D1934" w:rsidRDefault="004737C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DCA87C4" w14:textId="77777777" w:rsidR="004737CD" w:rsidRPr="008D1934" w:rsidRDefault="004737CD"/>
    <w:p w14:paraId="3DC74444" w14:textId="77777777" w:rsidR="004737CD" w:rsidRPr="008D1934" w:rsidRDefault="004737CD"/>
    <w:p w14:paraId="2092CB48" w14:textId="77777777" w:rsidR="004737CD" w:rsidRPr="008D1934" w:rsidRDefault="004737CD">
      <w:pPr>
        <w:rPr>
          <w:sz w:val="2"/>
          <w:szCs w:val="2"/>
        </w:rPr>
      </w:pPr>
      <w:r>
        <w:rPr>
          <w:noProof/>
        </w:rPr>
        <mc:AlternateContent>
          <mc:Choice Requires="wps">
            <w:drawing>
              <wp:anchor distT="0" distB="0" distL="63500" distR="63500" simplePos="0" relativeHeight="251659264" behindDoc="1" locked="0" layoutInCell="1" allowOverlap="1" wp14:anchorId="2FAF88BD" wp14:editId="7C1D7B7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5258C69" w14:textId="77777777" w:rsidR="004737CD" w:rsidRPr="008D1934" w:rsidRDefault="004737C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AF88B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258C69" w14:textId="77777777" w:rsidR="004737CD" w:rsidRPr="008D1934" w:rsidRDefault="004737C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A8D562F" w14:textId="77777777" w:rsidR="004737CD" w:rsidRPr="008D1934" w:rsidRDefault="004737CD"/>
    <w:p w14:paraId="5B30186C" w14:textId="77777777" w:rsidR="004737CD" w:rsidRPr="008D1934" w:rsidRDefault="004737CD">
      <w:pPr>
        <w:rPr>
          <w:sz w:val="2"/>
          <w:szCs w:val="2"/>
        </w:rPr>
      </w:pPr>
    </w:p>
    <w:p w14:paraId="5F25CEC9" w14:textId="77777777" w:rsidR="004737CD" w:rsidRPr="008D1934" w:rsidRDefault="004737CD"/>
    <w:p w14:paraId="487ACFE8" w14:textId="77777777" w:rsidR="004737CD" w:rsidRPr="008D1934" w:rsidRDefault="004737CD">
      <w:pPr>
        <w:spacing w:after="0" w:line="240" w:lineRule="auto"/>
      </w:pPr>
    </w:p>
  </w:footnote>
  <w:footnote w:type="continuationSeparator" w:id="0">
    <w:p w14:paraId="0B527DE5" w14:textId="77777777" w:rsidR="004737CD" w:rsidRPr="008D1934" w:rsidRDefault="004737C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CD"/>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196</Words>
  <Characters>1121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61</cp:revision>
  <cp:lastPrinted>2024-05-12T14:21:00Z</cp:lastPrinted>
  <dcterms:created xsi:type="dcterms:W3CDTF">2024-06-09T18:55:00Z</dcterms:created>
  <dcterms:modified xsi:type="dcterms:W3CDTF">2024-06-09T21:16:00Z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