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B6F8" w14:textId="44CA3B52" w:rsidR="00E545A6" w:rsidRDefault="00107B75" w:rsidP="00107B75">
      <w:pPr>
        <w:rPr>
          <w:rFonts w:ascii="Times New Roman" w:eastAsia="Arial Unicode MS" w:hAnsi="Times New Roman" w:cs="Times New Roman"/>
          <w:b/>
          <w:bCs/>
          <w:color w:val="000000"/>
          <w:kern w:val="0"/>
          <w:sz w:val="28"/>
          <w:szCs w:val="28"/>
          <w:lang w:eastAsia="ru-RU" w:bidi="uk-UA"/>
        </w:rPr>
      </w:pPr>
      <w:r w:rsidRPr="00107B75">
        <w:rPr>
          <w:rFonts w:ascii="Times New Roman" w:eastAsia="Arial Unicode MS" w:hAnsi="Times New Roman" w:cs="Times New Roman" w:hint="eastAsia"/>
          <w:b/>
          <w:bCs/>
          <w:color w:val="000000"/>
          <w:kern w:val="0"/>
          <w:sz w:val="28"/>
          <w:szCs w:val="28"/>
          <w:lang w:eastAsia="ru-RU" w:bidi="uk-UA"/>
        </w:rPr>
        <w:t>Деснев</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Александр</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Совершенствование</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технологии</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хранения</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технологической</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щепы</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на</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открытых</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складах</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лесоперерабатывающих</w:t>
      </w:r>
      <w:r w:rsidRPr="00107B75">
        <w:rPr>
          <w:rFonts w:ascii="Times New Roman" w:eastAsia="Arial Unicode MS" w:hAnsi="Times New Roman" w:cs="Times New Roman"/>
          <w:b/>
          <w:bCs/>
          <w:color w:val="000000"/>
          <w:kern w:val="0"/>
          <w:sz w:val="28"/>
          <w:szCs w:val="28"/>
          <w:lang w:eastAsia="ru-RU" w:bidi="uk-UA"/>
        </w:rPr>
        <w:t xml:space="preserve"> </w:t>
      </w:r>
      <w:r w:rsidRPr="00107B75">
        <w:rPr>
          <w:rFonts w:ascii="Times New Roman" w:eastAsia="Arial Unicode MS" w:hAnsi="Times New Roman" w:cs="Times New Roman" w:hint="eastAsia"/>
          <w:b/>
          <w:bCs/>
          <w:color w:val="000000"/>
          <w:kern w:val="0"/>
          <w:sz w:val="28"/>
          <w:szCs w:val="28"/>
          <w:lang w:eastAsia="ru-RU" w:bidi="uk-UA"/>
        </w:rPr>
        <w:t>предприятий</w:t>
      </w:r>
    </w:p>
    <w:p w14:paraId="70D06953" w14:textId="77777777" w:rsidR="00107B75" w:rsidRDefault="00107B75" w:rsidP="00107B75">
      <w:r>
        <w:rPr>
          <w:rFonts w:hint="eastAsia"/>
        </w:rPr>
        <w:t>ОГЛАВЛЕНИЕ</w:t>
      </w:r>
      <w:r>
        <w:t xml:space="preserve"> </w:t>
      </w:r>
      <w:r>
        <w:rPr>
          <w:rFonts w:hint="eastAsia"/>
        </w:rPr>
        <w:t>ДИССЕРТАЦИИ</w:t>
      </w:r>
    </w:p>
    <w:p w14:paraId="06657C08" w14:textId="77777777" w:rsidR="00107B75" w:rsidRDefault="00107B75" w:rsidP="00107B75">
      <w:r>
        <w:rPr>
          <w:rFonts w:hint="eastAsia"/>
        </w:rPr>
        <w:t>кандидат</w:t>
      </w:r>
      <w:r>
        <w:t xml:space="preserve"> </w:t>
      </w:r>
      <w:r>
        <w:rPr>
          <w:rFonts w:hint="eastAsia"/>
        </w:rPr>
        <w:t>наук</w:t>
      </w:r>
      <w:r>
        <w:t xml:space="preserve"> </w:t>
      </w:r>
      <w:r>
        <w:rPr>
          <w:rFonts w:hint="eastAsia"/>
        </w:rPr>
        <w:t>Деснев</w:t>
      </w:r>
      <w:r>
        <w:t xml:space="preserve"> </w:t>
      </w:r>
      <w:r>
        <w:rPr>
          <w:rFonts w:hint="eastAsia"/>
        </w:rPr>
        <w:t>Александр</w:t>
      </w:r>
      <w:r>
        <w:t xml:space="preserve"> </w:t>
      </w:r>
      <w:r>
        <w:rPr>
          <w:rFonts w:hint="eastAsia"/>
        </w:rPr>
        <w:t>Николаевич</w:t>
      </w:r>
    </w:p>
    <w:p w14:paraId="7E540184" w14:textId="77777777" w:rsidR="00107B75" w:rsidRDefault="00107B75" w:rsidP="00107B75">
      <w:r>
        <w:rPr>
          <w:rFonts w:hint="eastAsia"/>
        </w:rPr>
        <w:t>ВВЕДЕНИЕ</w:t>
      </w:r>
    </w:p>
    <w:p w14:paraId="77CB1126" w14:textId="77777777" w:rsidR="00107B75" w:rsidRDefault="00107B75" w:rsidP="00107B75"/>
    <w:p w14:paraId="445DC3BC" w14:textId="77777777" w:rsidR="00107B75" w:rsidRDefault="00107B75" w:rsidP="00107B75">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ИССЛЕДОВАНИЙ</w:t>
      </w:r>
    </w:p>
    <w:p w14:paraId="5C2AD08C" w14:textId="77777777" w:rsidR="00107B75" w:rsidRDefault="00107B75" w:rsidP="00107B75"/>
    <w:p w14:paraId="718F6F1C" w14:textId="77777777" w:rsidR="00107B75" w:rsidRDefault="00107B75" w:rsidP="00107B75">
      <w:r>
        <w:t xml:space="preserve">1.1 </w:t>
      </w:r>
      <w:r>
        <w:rPr>
          <w:rFonts w:hint="eastAsia"/>
        </w:rPr>
        <w:t>Комплексное</w:t>
      </w:r>
      <w:r>
        <w:t xml:space="preserve"> </w:t>
      </w:r>
      <w:r>
        <w:rPr>
          <w:rFonts w:hint="eastAsia"/>
        </w:rPr>
        <w:t>использование</w:t>
      </w:r>
      <w:r>
        <w:t xml:space="preserve"> </w:t>
      </w:r>
      <w:r>
        <w:rPr>
          <w:rFonts w:hint="eastAsia"/>
        </w:rPr>
        <w:t>древесины</w:t>
      </w:r>
    </w:p>
    <w:p w14:paraId="26A686BA" w14:textId="77777777" w:rsidR="00107B75" w:rsidRDefault="00107B75" w:rsidP="00107B75"/>
    <w:p w14:paraId="5D8B434B" w14:textId="77777777" w:rsidR="00107B75" w:rsidRDefault="00107B75" w:rsidP="00107B75">
      <w:r>
        <w:t xml:space="preserve">1.2 </w:t>
      </w:r>
      <w:r>
        <w:rPr>
          <w:rFonts w:hint="eastAsia"/>
        </w:rPr>
        <w:t>Измельченная</w:t>
      </w:r>
      <w:r>
        <w:t xml:space="preserve"> </w:t>
      </w:r>
      <w:r>
        <w:rPr>
          <w:rFonts w:hint="eastAsia"/>
        </w:rPr>
        <w:t>древесина</w:t>
      </w:r>
    </w:p>
    <w:p w14:paraId="42A17727" w14:textId="77777777" w:rsidR="00107B75" w:rsidRDefault="00107B75" w:rsidP="00107B75"/>
    <w:p w14:paraId="4764E404" w14:textId="77777777" w:rsidR="00107B75" w:rsidRDefault="00107B75" w:rsidP="00107B75">
      <w:r>
        <w:t xml:space="preserve">1.3 </w:t>
      </w:r>
      <w:r>
        <w:rPr>
          <w:rFonts w:hint="eastAsia"/>
        </w:rPr>
        <w:t>Хранение</w:t>
      </w:r>
      <w:r>
        <w:t xml:space="preserve"> </w:t>
      </w:r>
      <w:r>
        <w:rPr>
          <w:rFonts w:hint="eastAsia"/>
        </w:rPr>
        <w:t>измельченной</w:t>
      </w:r>
      <w:r>
        <w:t xml:space="preserve"> </w:t>
      </w:r>
      <w:r>
        <w:rPr>
          <w:rFonts w:hint="eastAsia"/>
        </w:rPr>
        <w:t>древесины</w:t>
      </w:r>
      <w:r>
        <w:t xml:space="preserve"> </w:t>
      </w:r>
      <w:r>
        <w:rPr>
          <w:rFonts w:hint="eastAsia"/>
        </w:rPr>
        <w:t>в</w:t>
      </w:r>
      <w:r>
        <w:t xml:space="preserve"> </w:t>
      </w:r>
      <w:r>
        <w:rPr>
          <w:rFonts w:hint="eastAsia"/>
        </w:rPr>
        <w:t>организованных</w:t>
      </w:r>
      <w:r>
        <w:t xml:space="preserve"> </w:t>
      </w:r>
      <w:r>
        <w:rPr>
          <w:rFonts w:hint="eastAsia"/>
        </w:rPr>
        <w:t>кучах</w:t>
      </w:r>
    </w:p>
    <w:p w14:paraId="048C46EC" w14:textId="77777777" w:rsidR="00107B75" w:rsidRDefault="00107B75" w:rsidP="00107B75"/>
    <w:p w14:paraId="14897A91" w14:textId="77777777" w:rsidR="00107B75" w:rsidRDefault="00107B75" w:rsidP="00107B75">
      <w:r>
        <w:t xml:space="preserve">1.4 </w:t>
      </w:r>
      <w:r>
        <w:rPr>
          <w:rFonts w:hint="eastAsia"/>
        </w:rPr>
        <w:t>Биохимические</w:t>
      </w:r>
      <w:r>
        <w:t xml:space="preserve"> </w:t>
      </w:r>
      <w:r>
        <w:rPr>
          <w:rFonts w:hint="eastAsia"/>
        </w:rPr>
        <w:t>процессы</w:t>
      </w:r>
      <w:r>
        <w:t xml:space="preserve"> </w:t>
      </w:r>
      <w:r>
        <w:rPr>
          <w:rFonts w:hint="eastAsia"/>
        </w:rPr>
        <w:t>деструкции</w:t>
      </w:r>
      <w:r>
        <w:t xml:space="preserve">, </w:t>
      </w:r>
      <w:r>
        <w:rPr>
          <w:rFonts w:hint="eastAsia"/>
        </w:rPr>
        <w:t>самонагревание</w:t>
      </w:r>
      <w:r>
        <w:t xml:space="preserve"> </w:t>
      </w:r>
      <w:r>
        <w:rPr>
          <w:rFonts w:hint="eastAsia"/>
        </w:rPr>
        <w:t>и</w:t>
      </w:r>
      <w:r>
        <w:t xml:space="preserve"> </w:t>
      </w:r>
      <w:r>
        <w:rPr>
          <w:rFonts w:hint="eastAsia"/>
        </w:rPr>
        <w:t>самовозгорание</w:t>
      </w:r>
      <w:r>
        <w:t xml:space="preserve"> </w:t>
      </w:r>
      <w:r>
        <w:rPr>
          <w:rFonts w:hint="eastAsia"/>
        </w:rPr>
        <w:t>измельченной</w:t>
      </w:r>
      <w:r>
        <w:t xml:space="preserve"> </w:t>
      </w:r>
      <w:r>
        <w:rPr>
          <w:rFonts w:hint="eastAsia"/>
        </w:rPr>
        <w:t>древесины</w:t>
      </w:r>
    </w:p>
    <w:p w14:paraId="792FD44E" w14:textId="77777777" w:rsidR="00107B75" w:rsidRDefault="00107B75" w:rsidP="00107B75"/>
    <w:p w14:paraId="3AF0A70D" w14:textId="77777777" w:rsidR="00107B75" w:rsidRDefault="00107B75" w:rsidP="00107B75">
      <w:r>
        <w:t xml:space="preserve">1.5 </w:t>
      </w:r>
      <w:r>
        <w:rPr>
          <w:rFonts w:hint="eastAsia"/>
        </w:rPr>
        <w:t>Условия</w:t>
      </w:r>
      <w:r>
        <w:t xml:space="preserve"> </w:t>
      </w:r>
      <w:r>
        <w:rPr>
          <w:rFonts w:hint="eastAsia"/>
        </w:rPr>
        <w:t>и</w:t>
      </w:r>
      <w:r>
        <w:t xml:space="preserve"> </w:t>
      </w:r>
      <w:r>
        <w:rPr>
          <w:rFonts w:hint="eastAsia"/>
        </w:rPr>
        <w:t>способы</w:t>
      </w:r>
      <w:r>
        <w:t xml:space="preserve"> </w:t>
      </w:r>
      <w:r>
        <w:rPr>
          <w:rFonts w:hint="eastAsia"/>
        </w:rPr>
        <w:t>обеспечения</w:t>
      </w:r>
      <w:r>
        <w:t xml:space="preserve"> </w:t>
      </w:r>
      <w:r>
        <w:rPr>
          <w:rFonts w:hint="eastAsia"/>
        </w:rPr>
        <w:t>сохранности</w:t>
      </w:r>
      <w:r>
        <w:t xml:space="preserve"> </w:t>
      </w:r>
      <w:r>
        <w:rPr>
          <w:rFonts w:hint="eastAsia"/>
        </w:rPr>
        <w:t>измельченной</w:t>
      </w:r>
      <w:r>
        <w:t xml:space="preserve"> </w:t>
      </w:r>
      <w:r>
        <w:rPr>
          <w:rFonts w:hint="eastAsia"/>
        </w:rPr>
        <w:t>древесины</w:t>
      </w:r>
      <w:r>
        <w:t xml:space="preserve"> </w:t>
      </w:r>
      <w:r>
        <w:rPr>
          <w:rFonts w:hint="eastAsia"/>
        </w:rPr>
        <w:t>при</w:t>
      </w:r>
      <w:r>
        <w:t xml:space="preserve"> </w:t>
      </w:r>
      <w:r>
        <w:rPr>
          <w:rFonts w:hint="eastAsia"/>
        </w:rPr>
        <w:t>кучевом</w:t>
      </w:r>
      <w:r>
        <w:t xml:space="preserve"> </w:t>
      </w:r>
      <w:r>
        <w:rPr>
          <w:rFonts w:hint="eastAsia"/>
        </w:rPr>
        <w:t>хранении</w:t>
      </w:r>
    </w:p>
    <w:p w14:paraId="3D457B29" w14:textId="77777777" w:rsidR="00107B75" w:rsidRDefault="00107B75" w:rsidP="00107B75"/>
    <w:p w14:paraId="2D929AC7" w14:textId="77777777" w:rsidR="00107B75" w:rsidRDefault="00107B75" w:rsidP="00107B75">
      <w:r>
        <w:t xml:space="preserve">1.6 </w:t>
      </w:r>
      <w:r>
        <w:rPr>
          <w:rFonts w:hint="eastAsia"/>
        </w:rPr>
        <w:t>Анализ</w:t>
      </w:r>
      <w:r>
        <w:t xml:space="preserve"> </w:t>
      </w:r>
      <w:r>
        <w:rPr>
          <w:rFonts w:hint="eastAsia"/>
        </w:rPr>
        <w:t>способов</w:t>
      </w:r>
      <w:r>
        <w:t xml:space="preserve"> </w:t>
      </w:r>
      <w:r>
        <w:rPr>
          <w:rFonts w:hint="eastAsia"/>
        </w:rPr>
        <w:t>и</w:t>
      </w:r>
      <w:r>
        <w:t xml:space="preserve"> </w:t>
      </w:r>
      <w:r>
        <w:rPr>
          <w:rFonts w:hint="eastAsia"/>
        </w:rPr>
        <w:t>устройств</w:t>
      </w:r>
      <w:r>
        <w:t xml:space="preserve">, </w:t>
      </w:r>
      <w:r>
        <w:rPr>
          <w:rFonts w:hint="eastAsia"/>
        </w:rPr>
        <w:t>применяемых</w:t>
      </w:r>
      <w:r>
        <w:t xml:space="preserve"> </w:t>
      </w:r>
      <w:r>
        <w:rPr>
          <w:rFonts w:hint="eastAsia"/>
        </w:rPr>
        <w:t>для</w:t>
      </w:r>
      <w:r>
        <w:t xml:space="preserve"> </w:t>
      </w:r>
      <w:r>
        <w:rPr>
          <w:rFonts w:hint="eastAsia"/>
        </w:rPr>
        <w:t>отвода</w:t>
      </w:r>
      <w:r>
        <w:t xml:space="preserve"> </w:t>
      </w:r>
      <w:r>
        <w:rPr>
          <w:rFonts w:hint="eastAsia"/>
        </w:rPr>
        <w:t>тепла</w:t>
      </w:r>
      <w:r>
        <w:t xml:space="preserve"> </w:t>
      </w:r>
      <w:r>
        <w:rPr>
          <w:rFonts w:hint="eastAsia"/>
        </w:rPr>
        <w:t>из</w:t>
      </w:r>
      <w:r>
        <w:t xml:space="preserve"> </w:t>
      </w:r>
      <w:r>
        <w:rPr>
          <w:rFonts w:hint="eastAsia"/>
        </w:rPr>
        <w:t>массива</w:t>
      </w:r>
      <w:r>
        <w:t xml:space="preserve"> </w:t>
      </w:r>
      <w:r>
        <w:rPr>
          <w:rFonts w:hint="eastAsia"/>
        </w:rPr>
        <w:t>кучи</w:t>
      </w:r>
      <w:r>
        <w:t xml:space="preserve"> </w:t>
      </w:r>
      <w:r>
        <w:rPr>
          <w:rFonts w:hint="eastAsia"/>
        </w:rPr>
        <w:t>измельченной</w:t>
      </w:r>
      <w:r>
        <w:t xml:space="preserve"> </w:t>
      </w:r>
      <w:r>
        <w:rPr>
          <w:rFonts w:hint="eastAsia"/>
        </w:rPr>
        <w:t>древесины</w:t>
      </w:r>
    </w:p>
    <w:p w14:paraId="6C4897B0" w14:textId="77777777" w:rsidR="00107B75" w:rsidRDefault="00107B75" w:rsidP="00107B75"/>
    <w:p w14:paraId="37F01B25" w14:textId="77777777" w:rsidR="00107B75" w:rsidRDefault="00107B75" w:rsidP="00107B75">
      <w:r>
        <w:t xml:space="preserve">1.7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114E3CFA" w14:textId="77777777" w:rsidR="00107B75" w:rsidRDefault="00107B75" w:rsidP="00107B75"/>
    <w:p w14:paraId="0185F0D5" w14:textId="77777777" w:rsidR="00107B75" w:rsidRDefault="00107B75" w:rsidP="00107B75">
      <w:r>
        <w:t xml:space="preserve">2. </w:t>
      </w:r>
      <w:r>
        <w:rPr>
          <w:rFonts w:hint="eastAsia"/>
        </w:rPr>
        <w:t>ТЕОРЕТИЧЕСКИЕ</w:t>
      </w:r>
      <w:r>
        <w:t xml:space="preserve"> </w:t>
      </w:r>
      <w:r>
        <w:rPr>
          <w:rFonts w:hint="eastAsia"/>
        </w:rPr>
        <w:t>ИССЛЕДОВАНИЯ</w:t>
      </w:r>
      <w:r>
        <w:t xml:space="preserve"> </w:t>
      </w:r>
      <w:r>
        <w:rPr>
          <w:rFonts w:hint="eastAsia"/>
        </w:rPr>
        <w:t>ТЕПЛОВЫХ</w:t>
      </w:r>
      <w:r>
        <w:t xml:space="preserve"> </w:t>
      </w:r>
      <w:r>
        <w:rPr>
          <w:rFonts w:hint="eastAsia"/>
        </w:rPr>
        <w:t>ПОТОКОВ</w:t>
      </w:r>
    </w:p>
    <w:p w14:paraId="0A74BCBA" w14:textId="77777777" w:rsidR="00107B75" w:rsidRDefault="00107B75" w:rsidP="00107B75"/>
    <w:p w14:paraId="3B78D887" w14:textId="77777777" w:rsidR="00107B75" w:rsidRDefault="00107B75" w:rsidP="00107B75">
      <w:r>
        <w:rPr>
          <w:rFonts w:hint="eastAsia"/>
        </w:rPr>
        <w:t>В</w:t>
      </w:r>
      <w:r>
        <w:t xml:space="preserve"> </w:t>
      </w:r>
      <w:r>
        <w:rPr>
          <w:rFonts w:hint="eastAsia"/>
        </w:rPr>
        <w:t>МАССИВЕ</w:t>
      </w:r>
      <w:r>
        <w:t xml:space="preserve"> </w:t>
      </w:r>
      <w:r>
        <w:rPr>
          <w:rFonts w:hint="eastAsia"/>
        </w:rPr>
        <w:t>КУЧИ</w:t>
      </w:r>
      <w:r>
        <w:t xml:space="preserve"> </w:t>
      </w:r>
      <w:r>
        <w:rPr>
          <w:rFonts w:hint="eastAsia"/>
        </w:rPr>
        <w:t>ИЗМЕЛЬЧЕННОЙ</w:t>
      </w:r>
      <w:r>
        <w:t xml:space="preserve"> </w:t>
      </w:r>
      <w:r>
        <w:rPr>
          <w:rFonts w:hint="eastAsia"/>
        </w:rPr>
        <w:t>ДРЕВЕСИНЫ</w:t>
      </w:r>
    </w:p>
    <w:p w14:paraId="261797C9" w14:textId="77777777" w:rsidR="00107B75" w:rsidRDefault="00107B75" w:rsidP="00107B75"/>
    <w:p w14:paraId="7226C8FE" w14:textId="77777777" w:rsidR="00107B75" w:rsidRDefault="00107B75" w:rsidP="00107B75">
      <w:r>
        <w:lastRenderedPageBreak/>
        <w:t xml:space="preserve">2.1 </w:t>
      </w:r>
      <w:r>
        <w:rPr>
          <w:rFonts w:hint="eastAsia"/>
        </w:rPr>
        <w:t>Динамика</w:t>
      </w:r>
      <w:r>
        <w:t xml:space="preserve"> </w:t>
      </w:r>
      <w:r>
        <w:rPr>
          <w:rFonts w:hint="eastAsia"/>
        </w:rPr>
        <w:t>теплообмена</w:t>
      </w:r>
      <w:r>
        <w:t xml:space="preserve"> </w:t>
      </w:r>
      <w:r>
        <w:rPr>
          <w:rFonts w:hint="eastAsia"/>
        </w:rPr>
        <w:t>в</w:t>
      </w:r>
      <w:r>
        <w:t xml:space="preserve"> </w:t>
      </w:r>
      <w:r>
        <w:rPr>
          <w:rFonts w:hint="eastAsia"/>
        </w:rPr>
        <w:t>массиве</w:t>
      </w:r>
      <w:r>
        <w:t xml:space="preserve"> </w:t>
      </w:r>
      <w:r>
        <w:rPr>
          <w:rFonts w:hint="eastAsia"/>
        </w:rPr>
        <w:t>кучи</w:t>
      </w:r>
      <w:r>
        <w:t xml:space="preserve"> </w:t>
      </w:r>
      <w:r>
        <w:rPr>
          <w:rFonts w:hint="eastAsia"/>
        </w:rPr>
        <w:t>измельченной</w:t>
      </w:r>
      <w:r>
        <w:t xml:space="preserve"> </w:t>
      </w:r>
      <w:r>
        <w:rPr>
          <w:rFonts w:hint="eastAsia"/>
        </w:rPr>
        <w:t>древесины</w:t>
      </w:r>
    </w:p>
    <w:p w14:paraId="54F9A358" w14:textId="77777777" w:rsidR="00107B75" w:rsidRDefault="00107B75" w:rsidP="00107B75"/>
    <w:p w14:paraId="07FC568A" w14:textId="77777777" w:rsidR="00107B75" w:rsidRDefault="00107B75" w:rsidP="00107B75">
      <w:r>
        <w:t xml:space="preserve">2.2 </w:t>
      </w:r>
      <w:r>
        <w:rPr>
          <w:rFonts w:hint="eastAsia"/>
        </w:rPr>
        <w:t>Математическая</w:t>
      </w:r>
      <w:r>
        <w:t xml:space="preserve"> </w:t>
      </w:r>
      <w:r>
        <w:rPr>
          <w:rFonts w:hint="eastAsia"/>
        </w:rPr>
        <w:t>модель</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массиве</w:t>
      </w:r>
      <w:r>
        <w:t xml:space="preserve"> </w:t>
      </w:r>
      <w:r>
        <w:rPr>
          <w:rFonts w:hint="eastAsia"/>
        </w:rPr>
        <w:t>кучи</w:t>
      </w:r>
      <w:r>
        <w:t xml:space="preserve"> </w:t>
      </w:r>
      <w:r>
        <w:rPr>
          <w:rFonts w:hint="eastAsia"/>
        </w:rPr>
        <w:t>измельченной</w:t>
      </w:r>
      <w:r>
        <w:t xml:space="preserve"> </w:t>
      </w:r>
      <w:r>
        <w:rPr>
          <w:rFonts w:hint="eastAsia"/>
        </w:rPr>
        <w:t>древесины</w:t>
      </w:r>
    </w:p>
    <w:p w14:paraId="7690B15D" w14:textId="77777777" w:rsidR="00107B75" w:rsidRDefault="00107B75" w:rsidP="00107B75"/>
    <w:p w14:paraId="27F136B2" w14:textId="77777777" w:rsidR="00107B75" w:rsidRDefault="00107B75" w:rsidP="00107B75">
      <w:r>
        <w:t xml:space="preserve">2.3 </w:t>
      </w:r>
      <w:r>
        <w:rPr>
          <w:rFonts w:hint="eastAsia"/>
        </w:rPr>
        <w:t>Математическая</w:t>
      </w:r>
      <w:r>
        <w:t xml:space="preserve"> </w:t>
      </w:r>
      <w:r>
        <w:rPr>
          <w:rFonts w:hint="eastAsia"/>
        </w:rPr>
        <w:t>модель</w:t>
      </w:r>
      <w:r>
        <w:t xml:space="preserve"> </w:t>
      </w:r>
      <w:r>
        <w:rPr>
          <w:rFonts w:hint="eastAsia"/>
        </w:rPr>
        <w:t>теплоотвода</w:t>
      </w:r>
      <w:r>
        <w:t xml:space="preserve"> </w:t>
      </w:r>
      <w:r>
        <w:rPr>
          <w:rFonts w:hint="eastAsia"/>
        </w:rPr>
        <w:t>теплоотводящим</w:t>
      </w:r>
      <w:r>
        <w:t xml:space="preserve"> </w:t>
      </w:r>
      <w:r>
        <w:rPr>
          <w:rFonts w:hint="eastAsia"/>
        </w:rPr>
        <w:t>устройством</w:t>
      </w:r>
      <w:r>
        <w:t xml:space="preserve"> </w:t>
      </w:r>
      <w:r>
        <w:rPr>
          <w:rFonts w:hint="eastAsia"/>
        </w:rPr>
        <w:t>из</w:t>
      </w:r>
      <w:r>
        <w:t xml:space="preserve"> </w:t>
      </w:r>
      <w:r>
        <w:rPr>
          <w:rFonts w:hint="eastAsia"/>
        </w:rPr>
        <w:t>массива</w:t>
      </w:r>
      <w:r>
        <w:t xml:space="preserve"> </w:t>
      </w:r>
      <w:r>
        <w:rPr>
          <w:rFonts w:hint="eastAsia"/>
        </w:rPr>
        <w:t>кучи</w:t>
      </w:r>
      <w:r>
        <w:t xml:space="preserve"> </w:t>
      </w:r>
      <w:r>
        <w:rPr>
          <w:rFonts w:hint="eastAsia"/>
        </w:rPr>
        <w:t>измельченной</w:t>
      </w:r>
      <w:r>
        <w:t xml:space="preserve"> </w:t>
      </w:r>
      <w:r>
        <w:rPr>
          <w:rFonts w:hint="eastAsia"/>
        </w:rPr>
        <w:t>древесины</w:t>
      </w:r>
      <w:r>
        <w:t xml:space="preserve"> </w:t>
      </w:r>
      <w:r>
        <w:rPr>
          <w:rFonts w:hint="eastAsia"/>
        </w:rPr>
        <w:t>во</w:t>
      </w:r>
      <w:r>
        <w:t xml:space="preserve"> </w:t>
      </w:r>
      <w:r>
        <w:rPr>
          <w:rFonts w:hint="eastAsia"/>
        </w:rPr>
        <w:t>внешнюю</w:t>
      </w:r>
      <w:r>
        <w:t xml:space="preserve"> </w:t>
      </w:r>
      <w:r>
        <w:rPr>
          <w:rFonts w:hint="eastAsia"/>
        </w:rPr>
        <w:t>среду</w:t>
      </w:r>
    </w:p>
    <w:p w14:paraId="6BCC1285" w14:textId="77777777" w:rsidR="00107B75" w:rsidRDefault="00107B75" w:rsidP="00107B75"/>
    <w:p w14:paraId="0EEF5994" w14:textId="77777777" w:rsidR="00107B75" w:rsidRDefault="00107B75" w:rsidP="00107B75">
      <w:r>
        <w:t xml:space="preserve">2.4 </w:t>
      </w:r>
      <w:r>
        <w:rPr>
          <w:rFonts w:hint="eastAsia"/>
        </w:rPr>
        <w:t>Математическая</w:t>
      </w:r>
      <w:r>
        <w:t xml:space="preserve"> </w:t>
      </w:r>
      <w:r>
        <w:rPr>
          <w:rFonts w:hint="eastAsia"/>
        </w:rPr>
        <w:t>модель</w:t>
      </w:r>
      <w:r>
        <w:t xml:space="preserve"> </w:t>
      </w:r>
      <w:r>
        <w:rPr>
          <w:rFonts w:hint="eastAsia"/>
        </w:rPr>
        <w:t>баланса</w:t>
      </w:r>
      <w:r>
        <w:t xml:space="preserve"> </w:t>
      </w:r>
      <w:r>
        <w:rPr>
          <w:rFonts w:hint="eastAsia"/>
        </w:rPr>
        <w:t>тепла</w:t>
      </w:r>
      <w:r>
        <w:t xml:space="preserve"> </w:t>
      </w:r>
      <w:r>
        <w:rPr>
          <w:rFonts w:hint="eastAsia"/>
        </w:rPr>
        <w:t>образующегося</w:t>
      </w:r>
      <w:r>
        <w:t xml:space="preserve"> </w:t>
      </w:r>
      <w:r>
        <w:rPr>
          <w:rFonts w:hint="eastAsia"/>
        </w:rPr>
        <w:t>в</w:t>
      </w:r>
      <w:r>
        <w:t xml:space="preserve"> </w:t>
      </w:r>
      <w:r>
        <w:rPr>
          <w:rFonts w:hint="eastAsia"/>
        </w:rPr>
        <w:t>эпицентре</w:t>
      </w:r>
      <w:r>
        <w:t xml:space="preserve"> </w:t>
      </w:r>
      <w:r>
        <w:rPr>
          <w:rFonts w:hint="eastAsia"/>
        </w:rPr>
        <w:t>ядра</w:t>
      </w:r>
      <w:r>
        <w:t xml:space="preserve"> </w:t>
      </w:r>
      <w:r>
        <w:rPr>
          <w:rFonts w:hint="eastAsia"/>
        </w:rPr>
        <w:t>и</w:t>
      </w:r>
      <w:r>
        <w:t xml:space="preserve"> </w:t>
      </w:r>
      <w:r>
        <w:rPr>
          <w:rFonts w:hint="eastAsia"/>
        </w:rPr>
        <w:t>отводимого</w:t>
      </w:r>
      <w:r>
        <w:t xml:space="preserve"> </w:t>
      </w:r>
      <w:r>
        <w:rPr>
          <w:rFonts w:hint="eastAsia"/>
        </w:rPr>
        <w:t>теплоотводящим</w:t>
      </w:r>
      <w:r>
        <w:t xml:space="preserve"> </w:t>
      </w:r>
      <w:r>
        <w:rPr>
          <w:rFonts w:hint="eastAsia"/>
        </w:rPr>
        <w:t>устройством</w:t>
      </w:r>
    </w:p>
    <w:p w14:paraId="0F4C2D8E" w14:textId="77777777" w:rsidR="00107B75" w:rsidRDefault="00107B75" w:rsidP="00107B75"/>
    <w:p w14:paraId="787C4932" w14:textId="77777777" w:rsidR="00107B75" w:rsidRDefault="00107B75" w:rsidP="00107B75">
      <w:r>
        <w:t>3 .</w:t>
      </w:r>
      <w:r>
        <w:rPr>
          <w:rFonts w:hint="eastAsia"/>
        </w:rPr>
        <w:t>ЭКСПЕРИМЕНТАЛЬНОЕ</w:t>
      </w:r>
      <w:r>
        <w:t xml:space="preserve"> </w:t>
      </w:r>
      <w:r>
        <w:rPr>
          <w:rFonts w:hint="eastAsia"/>
        </w:rPr>
        <w:t>ИССЛЕДОВАНИЕ</w:t>
      </w:r>
      <w:r>
        <w:t xml:space="preserve"> </w:t>
      </w:r>
      <w:r>
        <w:rPr>
          <w:rFonts w:hint="eastAsia"/>
        </w:rPr>
        <w:t>ФОРМИРОВАНИЯ</w:t>
      </w:r>
    </w:p>
    <w:p w14:paraId="5310EE3C" w14:textId="77777777" w:rsidR="00107B75" w:rsidRDefault="00107B75" w:rsidP="00107B75"/>
    <w:p w14:paraId="4B90635D" w14:textId="77777777" w:rsidR="00107B75" w:rsidRDefault="00107B75" w:rsidP="00107B75">
      <w:r>
        <w:rPr>
          <w:rFonts w:hint="eastAsia"/>
        </w:rPr>
        <w:t>ТЕПЛОВЫХ</w:t>
      </w:r>
      <w:r>
        <w:t xml:space="preserve"> </w:t>
      </w:r>
      <w:r>
        <w:rPr>
          <w:rFonts w:hint="eastAsia"/>
        </w:rPr>
        <w:t>ПОЛЕЙ</w:t>
      </w:r>
      <w:r>
        <w:t xml:space="preserve"> </w:t>
      </w:r>
      <w:r>
        <w:rPr>
          <w:rFonts w:hint="eastAsia"/>
        </w:rPr>
        <w:t>И</w:t>
      </w:r>
      <w:r>
        <w:t xml:space="preserve"> </w:t>
      </w:r>
      <w:r>
        <w:rPr>
          <w:rFonts w:hint="eastAsia"/>
        </w:rPr>
        <w:t>ТЕПЛООТВОДА</w:t>
      </w:r>
      <w:r>
        <w:t xml:space="preserve"> </w:t>
      </w:r>
      <w:r>
        <w:rPr>
          <w:rFonts w:hint="eastAsia"/>
        </w:rPr>
        <w:t>ИЗ</w:t>
      </w:r>
      <w:r>
        <w:t xml:space="preserve"> </w:t>
      </w:r>
      <w:r>
        <w:rPr>
          <w:rFonts w:hint="eastAsia"/>
        </w:rPr>
        <w:t>МАССИВА</w:t>
      </w:r>
      <w:r>
        <w:t xml:space="preserve"> </w:t>
      </w:r>
      <w:r>
        <w:rPr>
          <w:rFonts w:hint="eastAsia"/>
        </w:rPr>
        <w:t>ИЗМЕЛЬЧЕННОЙ</w:t>
      </w:r>
    </w:p>
    <w:p w14:paraId="7D40D261" w14:textId="77777777" w:rsidR="00107B75" w:rsidRDefault="00107B75" w:rsidP="00107B75"/>
    <w:p w14:paraId="3AD3CD26" w14:textId="77777777" w:rsidR="00107B75" w:rsidRDefault="00107B75" w:rsidP="00107B75">
      <w:r>
        <w:rPr>
          <w:rFonts w:hint="eastAsia"/>
        </w:rPr>
        <w:t>ДОЕВЕСИНЫ</w:t>
      </w:r>
    </w:p>
    <w:p w14:paraId="6A71F2A9" w14:textId="77777777" w:rsidR="00107B75" w:rsidRDefault="00107B75" w:rsidP="00107B75"/>
    <w:p w14:paraId="30771EA7" w14:textId="77777777" w:rsidR="00107B75" w:rsidRDefault="00107B75" w:rsidP="00107B75">
      <w:r>
        <w:t xml:space="preserve">3.1 </w:t>
      </w:r>
      <w:r>
        <w:rPr>
          <w:rFonts w:hint="eastAsia"/>
        </w:rPr>
        <w:t>Исследование</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массиве</w:t>
      </w:r>
      <w:r>
        <w:t xml:space="preserve"> </w:t>
      </w:r>
      <w:r>
        <w:rPr>
          <w:rFonts w:hint="eastAsia"/>
        </w:rPr>
        <w:t>кучи</w:t>
      </w:r>
      <w:r>
        <w:t xml:space="preserve"> </w:t>
      </w:r>
      <w:r>
        <w:rPr>
          <w:rFonts w:hint="eastAsia"/>
        </w:rPr>
        <w:t>щепы</w:t>
      </w:r>
      <w:r>
        <w:t xml:space="preserve"> </w:t>
      </w:r>
      <w:r>
        <w:rPr>
          <w:rFonts w:hint="eastAsia"/>
        </w:rPr>
        <w:t>при</w:t>
      </w:r>
      <w:r>
        <w:t xml:space="preserve"> </w:t>
      </w:r>
      <w:r>
        <w:rPr>
          <w:rFonts w:hint="eastAsia"/>
        </w:rPr>
        <w:t>открытом</w:t>
      </w:r>
      <w:r>
        <w:t xml:space="preserve"> </w:t>
      </w:r>
      <w:r>
        <w:rPr>
          <w:rFonts w:hint="eastAsia"/>
        </w:rPr>
        <w:t>хранении</w:t>
      </w:r>
    </w:p>
    <w:p w14:paraId="64DFBDAA" w14:textId="77777777" w:rsidR="00107B75" w:rsidRDefault="00107B75" w:rsidP="00107B75"/>
    <w:p w14:paraId="767C0A28" w14:textId="77777777" w:rsidR="00107B75" w:rsidRDefault="00107B75" w:rsidP="00107B75">
      <w:r>
        <w:t xml:space="preserve">3.1.1 </w:t>
      </w:r>
      <w:r>
        <w:rPr>
          <w:rFonts w:hint="eastAsia"/>
        </w:rPr>
        <w:t>Экспериментальная</w:t>
      </w:r>
      <w:r>
        <w:t xml:space="preserve"> </w:t>
      </w:r>
      <w:r>
        <w:rPr>
          <w:rFonts w:hint="eastAsia"/>
        </w:rPr>
        <w:t>база</w:t>
      </w:r>
    </w:p>
    <w:p w14:paraId="0F9E93D9" w14:textId="77777777" w:rsidR="00107B75" w:rsidRDefault="00107B75" w:rsidP="00107B75"/>
    <w:p w14:paraId="519AB449" w14:textId="77777777" w:rsidR="00107B75" w:rsidRDefault="00107B75" w:rsidP="00107B75">
      <w:r>
        <w:t xml:space="preserve">3.1.2 </w:t>
      </w:r>
      <w:r>
        <w:rPr>
          <w:rFonts w:hint="eastAsia"/>
        </w:rPr>
        <w:t>План</w:t>
      </w:r>
      <w:r>
        <w:t xml:space="preserve"> </w:t>
      </w:r>
      <w:r>
        <w:rPr>
          <w:rFonts w:hint="eastAsia"/>
        </w:rPr>
        <w:t>однофакторного</w:t>
      </w:r>
      <w:r>
        <w:t xml:space="preserve"> </w:t>
      </w:r>
      <w:r>
        <w:rPr>
          <w:rFonts w:hint="eastAsia"/>
        </w:rPr>
        <w:t>эксперимента</w:t>
      </w:r>
      <w:r>
        <w:t xml:space="preserve">. </w:t>
      </w:r>
      <w:r>
        <w:rPr>
          <w:rFonts w:hint="eastAsia"/>
        </w:rPr>
        <w:t>Методическая</w:t>
      </w:r>
      <w:r>
        <w:t xml:space="preserve"> </w:t>
      </w:r>
      <w:r>
        <w:rPr>
          <w:rFonts w:hint="eastAsia"/>
        </w:rPr>
        <w:t>сетка</w:t>
      </w:r>
      <w:r>
        <w:t xml:space="preserve"> </w:t>
      </w:r>
      <w:r>
        <w:rPr>
          <w:rFonts w:hint="eastAsia"/>
        </w:rPr>
        <w:t>опытов</w:t>
      </w:r>
    </w:p>
    <w:p w14:paraId="37034729" w14:textId="77777777" w:rsidR="00107B75" w:rsidRDefault="00107B75" w:rsidP="00107B75"/>
    <w:p w14:paraId="13CDC64A" w14:textId="77777777" w:rsidR="00107B75" w:rsidRDefault="00107B75" w:rsidP="00107B75">
      <w:r>
        <w:t xml:space="preserve">3.1.3 </w:t>
      </w:r>
      <w:r>
        <w:rPr>
          <w:rFonts w:hint="eastAsia"/>
        </w:rPr>
        <w:t>Измерение</w:t>
      </w:r>
      <w:r>
        <w:t xml:space="preserve"> </w:t>
      </w:r>
      <w:r>
        <w:rPr>
          <w:rFonts w:hint="eastAsia"/>
        </w:rPr>
        <w:t>температуры</w:t>
      </w:r>
      <w:r>
        <w:t xml:space="preserve"> </w:t>
      </w:r>
      <w:r>
        <w:rPr>
          <w:rFonts w:hint="eastAsia"/>
        </w:rPr>
        <w:t>в</w:t>
      </w:r>
      <w:r>
        <w:t xml:space="preserve"> </w:t>
      </w:r>
      <w:r>
        <w:rPr>
          <w:rFonts w:hint="eastAsia"/>
        </w:rPr>
        <w:t>массиве</w:t>
      </w:r>
      <w:r>
        <w:t xml:space="preserve"> </w:t>
      </w:r>
      <w:r>
        <w:rPr>
          <w:rFonts w:hint="eastAsia"/>
        </w:rPr>
        <w:t>кучи</w:t>
      </w:r>
      <w:r>
        <w:t xml:space="preserve"> </w:t>
      </w:r>
      <w:r>
        <w:rPr>
          <w:rFonts w:hint="eastAsia"/>
        </w:rPr>
        <w:t>технологической</w:t>
      </w:r>
      <w:r>
        <w:t xml:space="preserve"> </w:t>
      </w:r>
      <w:r>
        <w:rPr>
          <w:rFonts w:hint="eastAsia"/>
        </w:rPr>
        <w:t>щепы</w:t>
      </w:r>
    </w:p>
    <w:p w14:paraId="583CC8EB" w14:textId="77777777" w:rsidR="00107B75" w:rsidRDefault="00107B75" w:rsidP="00107B75"/>
    <w:p w14:paraId="2EF4B684" w14:textId="77777777" w:rsidR="00107B75" w:rsidRDefault="00107B75" w:rsidP="00107B75">
      <w:r>
        <w:t xml:space="preserve">3.2 </w:t>
      </w:r>
      <w:r>
        <w:rPr>
          <w:rFonts w:hint="eastAsia"/>
        </w:rPr>
        <w:t>Определение</w:t>
      </w:r>
      <w:r>
        <w:t xml:space="preserve"> </w:t>
      </w:r>
      <w:r>
        <w:rPr>
          <w:rFonts w:hint="eastAsia"/>
        </w:rPr>
        <w:t>температурной</w:t>
      </w:r>
      <w:r>
        <w:t xml:space="preserve"> </w:t>
      </w:r>
      <w:r>
        <w:rPr>
          <w:rFonts w:hint="eastAsia"/>
        </w:rPr>
        <w:t>характеристики</w:t>
      </w:r>
      <w:r>
        <w:t xml:space="preserve"> </w:t>
      </w:r>
      <w:r>
        <w:rPr>
          <w:rFonts w:hint="eastAsia"/>
        </w:rPr>
        <w:t>теплоотводящего</w:t>
      </w:r>
      <w:r>
        <w:t xml:space="preserve"> </w:t>
      </w:r>
      <w:r>
        <w:rPr>
          <w:rFonts w:hint="eastAsia"/>
        </w:rPr>
        <w:t>элемента</w:t>
      </w:r>
    </w:p>
    <w:p w14:paraId="7D0AA2F1" w14:textId="77777777" w:rsidR="00107B75" w:rsidRDefault="00107B75" w:rsidP="00107B75"/>
    <w:p w14:paraId="1C19F236" w14:textId="77777777" w:rsidR="00107B75" w:rsidRDefault="00107B75" w:rsidP="00107B75">
      <w:r>
        <w:lastRenderedPageBreak/>
        <w:t xml:space="preserve">3.2.1 </w:t>
      </w:r>
      <w:r>
        <w:rPr>
          <w:rFonts w:hint="eastAsia"/>
        </w:rPr>
        <w:t>Экспериментальное</w:t>
      </w:r>
      <w:r>
        <w:t xml:space="preserve"> </w:t>
      </w:r>
      <w:r>
        <w:rPr>
          <w:rFonts w:hint="eastAsia"/>
        </w:rPr>
        <w:t>мобильное</w:t>
      </w:r>
      <w:r>
        <w:t xml:space="preserve"> </w:t>
      </w:r>
      <w:r>
        <w:rPr>
          <w:rFonts w:hint="eastAsia"/>
        </w:rPr>
        <w:t>теплоотводящее</w:t>
      </w:r>
      <w:r>
        <w:t xml:space="preserve"> </w:t>
      </w:r>
      <w:r>
        <w:rPr>
          <w:rFonts w:hint="eastAsia"/>
        </w:rPr>
        <w:t>устройство</w:t>
      </w:r>
      <w:r>
        <w:t xml:space="preserve"> </w:t>
      </w:r>
      <w:r>
        <w:rPr>
          <w:rFonts w:hint="eastAsia"/>
        </w:rPr>
        <w:t>для</w:t>
      </w:r>
      <w:r>
        <w:t xml:space="preserve"> </w:t>
      </w:r>
      <w:r>
        <w:rPr>
          <w:rFonts w:hint="eastAsia"/>
        </w:rPr>
        <w:t>исследования</w:t>
      </w:r>
      <w:r>
        <w:t xml:space="preserve"> </w:t>
      </w:r>
      <w:r>
        <w:rPr>
          <w:rFonts w:hint="eastAsia"/>
        </w:rPr>
        <w:t>теплоотвода</w:t>
      </w:r>
      <w:r>
        <w:t xml:space="preserve"> </w:t>
      </w:r>
      <w:r>
        <w:rPr>
          <w:rFonts w:hint="eastAsia"/>
        </w:rPr>
        <w:t>из</w:t>
      </w:r>
      <w:r>
        <w:t xml:space="preserve"> </w:t>
      </w:r>
      <w:r>
        <w:rPr>
          <w:rFonts w:hint="eastAsia"/>
        </w:rPr>
        <w:t>массива</w:t>
      </w:r>
      <w:r>
        <w:t xml:space="preserve"> </w:t>
      </w:r>
      <w:r>
        <w:rPr>
          <w:rFonts w:hint="eastAsia"/>
        </w:rPr>
        <w:t>кучи</w:t>
      </w:r>
      <w:r>
        <w:t xml:space="preserve"> </w:t>
      </w:r>
      <w:r>
        <w:rPr>
          <w:rFonts w:hint="eastAsia"/>
        </w:rPr>
        <w:t>технологической</w:t>
      </w:r>
      <w:r>
        <w:t xml:space="preserve"> </w:t>
      </w:r>
      <w:r>
        <w:rPr>
          <w:rFonts w:hint="eastAsia"/>
        </w:rPr>
        <w:t>щепы</w:t>
      </w:r>
      <w:r>
        <w:t xml:space="preserve"> </w:t>
      </w:r>
      <w:r>
        <w:rPr>
          <w:rFonts w:hint="eastAsia"/>
        </w:rPr>
        <w:t>при</w:t>
      </w:r>
      <w:r>
        <w:t xml:space="preserve"> </w:t>
      </w:r>
      <w:r>
        <w:rPr>
          <w:rFonts w:hint="eastAsia"/>
        </w:rPr>
        <w:t>открытом</w:t>
      </w:r>
      <w:r>
        <w:t xml:space="preserve"> </w:t>
      </w:r>
      <w:r>
        <w:rPr>
          <w:rFonts w:hint="eastAsia"/>
        </w:rPr>
        <w:t>хранении</w:t>
      </w:r>
    </w:p>
    <w:p w14:paraId="2A6DC26F" w14:textId="77777777" w:rsidR="00107B75" w:rsidRDefault="00107B75" w:rsidP="00107B75"/>
    <w:p w14:paraId="4FC8D45F" w14:textId="77777777" w:rsidR="00107B75" w:rsidRDefault="00107B75" w:rsidP="00107B75">
      <w:r>
        <w:t xml:space="preserve">3.2.2 </w:t>
      </w:r>
      <w:r>
        <w:rPr>
          <w:rFonts w:hint="eastAsia"/>
        </w:rPr>
        <w:t>План</w:t>
      </w:r>
      <w:r>
        <w:t xml:space="preserve"> </w:t>
      </w:r>
      <w:r>
        <w:rPr>
          <w:rFonts w:hint="eastAsia"/>
        </w:rPr>
        <w:t>многофакторного</w:t>
      </w:r>
      <w:r>
        <w:t xml:space="preserve"> </w:t>
      </w:r>
      <w:r>
        <w:rPr>
          <w:rFonts w:hint="eastAsia"/>
        </w:rPr>
        <w:t>эксперимента</w:t>
      </w:r>
      <w:r>
        <w:t xml:space="preserve">. </w:t>
      </w:r>
      <w:r>
        <w:rPr>
          <w:rFonts w:hint="eastAsia"/>
        </w:rPr>
        <w:t>Методическая</w:t>
      </w:r>
      <w:r>
        <w:t xml:space="preserve"> </w:t>
      </w:r>
      <w:r>
        <w:rPr>
          <w:rFonts w:hint="eastAsia"/>
        </w:rPr>
        <w:t>сетка</w:t>
      </w:r>
      <w:r>
        <w:t xml:space="preserve"> </w:t>
      </w:r>
      <w:r>
        <w:rPr>
          <w:rFonts w:hint="eastAsia"/>
        </w:rPr>
        <w:t>опытов</w:t>
      </w:r>
    </w:p>
    <w:p w14:paraId="66881541" w14:textId="77777777" w:rsidR="00107B75" w:rsidRDefault="00107B75" w:rsidP="00107B75"/>
    <w:p w14:paraId="0DA4492A" w14:textId="77777777" w:rsidR="00107B75" w:rsidRDefault="00107B75" w:rsidP="00107B75">
      <w:r>
        <w:t xml:space="preserve">3.3 </w:t>
      </w:r>
      <w:r>
        <w:rPr>
          <w:rFonts w:hint="eastAsia"/>
        </w:rPr>
        <w:t>Исследование</w:t>
      </w:r>
      <w:r>
        <w:t xml:space="preserve"> </w:t>
      </w:r>
      <w:r>
        <w:rPr>
          <w:rFonts w:hint="eastAsia"/>
        </w:rPr>
        <w:t>баланса</w:t>
      </w:r>
      <w:r>
        <w:t xml:space="preserve"> </w:t>
      </w:r>
      <w:r>
        <w:rPr>
          <w:rFonts w:hint="eastAsia"/>
        </w:rPr>
        <w:t>тепла</w:t>
      </w:r>
      <w:r>
        <w:t xml:space="preserve"> </w:t>
      </w:r>
      <w:r>
        <w:rPr>
          <w:rFonts w:hint="eastAsia"/>
        </w:rPr>
        <w:t>образующегося</w:t>
      </w:r>
      <w:r>
        <w:t xml:space="preserve"> </w:t>
      </w:r>
      <w:r>
        <w:rPr>
          <w:rFonts w:hint="eastAsia"/>
        </w:rPr>
        <w:t>в</w:t>
      </w:r>
      <w:r>
        <w:t xml:space="preserve"> </w:t>
      </w:r>
      <w:r>
        <w:rPr>
          <w:rFonts w:hint="eastAsia"/>
        </w:rPr>
        <w:t>эпицентре</w:t>
      </w:r>
      <w:r>
        <w:t xml:space="preserve"> </w:t>
      </w:r>
      <w:r>
        <w:rPr>
          <w:rFonts w:hint="eastAsia"/>
        </w:rPr>
        <w:t>ядра</w:t>
      </w:r>
      <w:r>
        <w:t xml:space="preserve"> </w:t>
      </w:r>
      <w:r>
        <w:rPr>
          <w:rFonts w:hint="eastAsia"/>
        </w:rPr>
        <w:t>кучи</w:t>
      </w:r>
      <w:r>
        <w:t xml:space="preserve"> </w:t>
      </w:r>
      <w:r>
        <w:rPr>
          <w:rFonts w:hint="eastAsia"/>
        </w:rPr>
        <w:t>и</w:t>
      </w:r>
      <w:r>
        <w:t xml:space="preserve"> </w:t>
      </w:r>
      <w:r>
        <w:rPr>
          <w:rFonts w:hint="eastAsia"/>
        </w:rPr>
        <w:t>отводимого</w:t>
      </w:r>
      <w:r>
        <w:t xml:space="preserve"> </w:t>
      </w:r>
      <w:r>
        <w:rPr>
          <w:rFonts w:hint="eastAsia"/>
        </w:rPr>
        <w:t>тепловыми</w:t>
      </w:r>
      <w:r>
        <w:t xml:space="preserve"> </w:t>
      </w:r>
      <w:r>
        <w:rPr>
          <w:rFonts w:hint="eastAsia"/>
        </w:rPr>
        <w:t>трубами</w:t>
      </w:r>
      <w:r>
        <w:t xml:space="preserve"> </w:t>
      </w:r>
      <w:r>
        <w:rPr>
          <w:rFonts w:hint="eastAsia"/>
        </w:rPr>
        <w:t>для</w:t>
      </w:r>
      <w:r>
        <w:t xml:space="preserve"> </w:t>
      </w:r>
      <w:r>
        <w:rPr>
          <w:rFonts w:hint="eastAsia"/>
        </w:rPr>
        <w:t>стабилизации</w:t>
      </w:r>
      <w:r>
        <w:t xml:space="preserve"> </w:t>
      </w:r>
      <w:r>
        <w:rPr>
          <w:rFonts w:hint="eastAsia"/>
        </w:rPr>
        <w:t>температуро</w:t>
      </w:r>
      <w:r>
        <w:t>-</w:t>
      </w:r>
      <w:r>
        <w:rPr>
          <w:rFonts w:hint="eastAsia"/>
        </w:rPr>
        <w:t>влажностного</w:t>
      </w:r>
      <w:r>
        <w:t xml:space="preserve"> </w:t>
      </w:r>
      <w:r>
        <w:rPr>
          <w:rFonts w:hint="eastAsia"/>
        </w:rPr>
        <w:t>режима</w:t>
      </w:r>
      <w:r>
        <w:t xml:space="preserve"> </w:t>
      </w:r>
      <w:r>
        <w:rPr>
          <w:rFonts w:hint="eastAsia"/>
        </w:rPr>
        <w:t>внутри</w:t>
      </w:r>
      <w:r>
        <w:t xml:space="preserve"> </w:t>
      </w:r>
      <w:r>
        <w:rPr>
          <w:rFonts w:hint="eastAsia"/>
        </w:rPr>
        <w:t>массива</w:t>
      </w:r>
      <w:r>
        <w:t xml:space="preserve"> </w:t>
      </w:r>
      <w:r>
        <w:rPr>
          <w:rFonts w:hint="eastAsia"/>
        </w:rPr>
        <w:t>кучи</w:t>
      </w:r>
    </w:p>
    <w:p w14:paraId="72978EF8" w14:textId="77777777" w:rsidR="00107B75" w:rsidRDefault="00107B75" w:rsidP="00107B75"/>
    <w:p w14:paraId="3B54C192" w14:textId="77777777" w:rsidR="00107B75" w:rsidRDefault="00107B75" w:rsidP="00107B75">
      <w:r>
        <w:t xml:space="preserve">3.3.1 </w:t>
      </w:r>
      <w:r>
        <w:rPr>
          <w:rFonts w:hint="eastAsia"/>
        </w:rPr>
        <w:t>План</w:t>
      </w:r>
      <w:r>
        <w:t xml:space="preserve"> </w:t>
      </w:r>
      <w:r>
        <w:rPr>
          <w:rFonts w:hint="eastAsia"/>
        </w:rPr>
        <w:t>однофакторного</w:t>
      </w:r>
      <w:r>
        <w:t xml:space="preserve"> </w:t>
      </w:r>
      <w:r>
        <w:rPr>
          <w:rFonts w:hint="eastAsia"/>
        </w:rPr>
        <w:t>эксперимента</w:t>
      </w:r>
      <w:r>
        <w:t xml:space="preserve">. </w:t>
      </w:r>
      <w:r>
        <w:rPr>
          <w:rFonts w:hint="eastAsia"/>
        </w:rPr>
        <w:t>Методическая</w:t>
      </w:r>
      <w:r>
        <w:t xml:space="preserve"> </w:t>
      </w:r>
      <w:r>
        <w:rPr>
          <w:rFonts w:hint="eastAsia"/>
        </w:rPr>
        <w:t>сетка</w:t>
      </w:r>
      <w:r>
        <w:t xml:space="preserve"> </w:t>
      </w:r>
      <w:r>
        <w:rPr>
          <w:rFonts w:hint="eastAsia"/>
        </w:rPr>
        <w:t>опытов</w:t>
      </w:r>
      <w:r>
        <w:t xml:space="preserve"> </w:t>
      </w:r>
      <w:r>
        <w:rPr>
          <w:rFonts w:hint="eastAsia"/>
        </w:rPr>
        <w:t>для</w:t>
      </w:r>
      <w:r>
        <w:t xml:space="preserve"> </w:t>
      </w:r>
      <w:r>
        <w:rPr>
          <w:rFonts w:hint="eastAsia"/>
        </w:rPr>
        <w:t>определения</w:t>
      </w:r>
      <w:r>
        <w:t xml:space="preserve"> </w:t>
      </w:r>
      <w:r>
        <w:rPr>
          <w:rFonts w:hint="eastAsia"/>
        </w:rPr>
        <w:t>тепловых</w:t>
      </w:r>
      <w:r>
        <w:t xml:space="preserve"> </w:t>
      </w:r>
      <w:r>
        <w:rPr>
          <w:rFonts w:hint="eastAsia"/>
        </w:rPr>
        <w:t>свойств</w:t>
      </w:r>
      <w:r>
        <w:t xml:space="preserve"> </w:t>
      </w:r>
      <w:r>
        <w:rPr>
          <w:rFonts w:hint="eastAsia"/>
        </w:rPr>
        <w:t>измельченной</w:t>
      </w:r>
      <w:r>
        <w:t xml:space="preserve"> </w:t>
      </w:r>
      <w:r>
        <w:rPr>
          <w:rFonts w:hint="eastAsia"/>
        </w:rPr>
        <w:t>древесины</w:t>
      </w:r>
    </w:p>
    <w:p w14:paraId="3D92D315" w14:textId="77777777" w:rsidR="00107B75" w:rsidRDefault="00107B75" w:rsidP="00107B75"/>
    <w:p w14:paraId="44B8ACB0" w14:textId="77777777" w:rsidR="00107B75" w:rsidRDefault="00107B75" w:rsidP="00107B75">
      <w:r>
        <w:t xml:space="preserve">3.3.2 </w:t>
      </w:r>
      <w:r>
        <w:rPr>
          <w:rFonts w:hint="eastAsia"/>
        </w:rPr>
        <w:t>Определение</w:t>
      </w:r>
      <w:r>
        <w:t xml:space="preserve"> </w:t>
      </w:r>
      <w:r>
        <w:rPr>
          <w:rFonts w:hint="eastAsia"/>
        </w:rPr>
        <w:t>теплопроводности</w:t>
      </w:r>
      <w:r>
        <w:t xml:space="preserve"> </w:t>
      </w:r>
      <w:r>
        <w:rPr>
          <w:rFonts w:hint="eastAsia"/>
        </w:rPr>
        <w:t>измельченной</w:t>
      </w:r>
      <w:r>
        <w:t xml:space="preserve"> </w:t>
      </w:r>
      <w:r>
        <w:rPr>
          <w:rFonts w:hint="eastAsia"/>
        </w:rPr>
        <w:t>древесины</w:t>
      </w:r>
    </w:p>
    <w:p w14:paraId="7BC5B087" w14:textId="77777777" w:rsidR="00107B75" w:rsidRDefault="00107B75" w:rsidP="00107B75"/>
    <w:p w14:paraId="6A122E04" w14:textId="77777777" w:rsidR="00107B75" w:rsidRDefault="00107B75" w:rsidP="00107B75">
      <w:r>
        <w:t xml:space="preserve">3.3.3 </w:t>
      </w:r>
      <w:r>
        <w:rPr>
          <w:rFonts w:hint="eastAsia"/>
        </w:rPr>
        <w:t>Алгоритм</w:t>
      </w:r>
      <w:r>
        <w:t xml:space="preserve"> </w:t>
      </w:r>
      <w:r>
        <w:rPr>
          <w:rFonts w:hint="eastAsia"/>
        </w:rPr>
        <w:t>расчёта</w:t>
      </w:r>
      <w:r>
        <w:t xml:space="preserve"> </w:t>
      </w:r>
      <w:r>
        <w:rPr>
          <w:rFonts w:hint="eastAsia"/>
        </w:rPr>
        <w:t>баланса</w:t>
      </w:r>
      <w:r>
        <w:t xml:space="preserve"> </w:t>
      </w:r>
      <w:r>
        <w:rPr>
          <w:rFonts w:hint="eastAsia"/>
        </w:rPr>
        <w:t>тепла</w:t>
      </w:r>
      <w:r>
        <w:t xml:space="preserve"> </w:t>
      </w:r>
      <w:r>
        <w:rPr>
          <w:rFonts w:hint="eastAsia"/>
        </w:rPr>
        <w:t>в</w:t>
      </w:r>
      <w:r>
        <w:t xml:space="preserve"> </w:t>
      </w:r>
      <w:r>
        <w:rPr>
          <w:rFonts w:hint="eastAsia"/>
        </w:rPr>
        <w:t>эпицентре</w:t>
      </w:r>
      <w:r>
        <w:t xml:space="preserve"> </w:t>
      </w:r>
      <w:r>
        <w:rPr>
          <w:rFonts w:hint="eastAsia"/>
        </w:rPr>
        <w:t>ядра</w:t>
      </w:r>
      <w:r>
        <w:t xml:space="preserve"> </w:t>
      </w:r>
      <w:r>
        <w:rPr>
          <w:rFonts w:hint="eastAsia"/>
        </w:rPr>
        <w:t>кучи</w:t>
      </w:r>
      <w:r>
        <w:t xml:space="preserve"> </w:t>
      </w:r>
      <w:r>
        <w:rPr>
          <w:rFonts w:hint="eastAsia"/>
        </w:rPr>
        <w:t>технологической</w:t>
      </w:r>
      <w:r>
        <w:t xml:space="preserve"> </w:t>
      </w:r>
      <w:r>
        <w:rPr>
          <w:rFonts w:hint="eastAsia"/>
        </w:rPr>
        <w:t>щепы</w:t>
      </w:r>
      <w:r>
        <w:t xml:space="preserve"> </w:t>
      </w:r>
      <w:r>
        <w:rPr>
          <w:rFonts w:hint="eastAsia"/>
        </w:rPr>
        <w:t>и</w:t>
      </w:r>
      <w:r>
        <w:t xml:space="preserve"> </w:t>
      </w:r>
      <w:r>
        <w:rPr>
          <w:rFonts w:hint="eastAsia"/>
        </w:rPr>
        <w:t>отводимого</w:t>
      </w:r>
      <w:r>
        <w:t xml:space="preserve"> </w:t>
      </w:r>
      <w:r>
        <w:rPr>
          <w:rFonts w:hint="eastAsia"/>
        </w:rPr>
        <w:t>во</w:t>
      </w:r>
      <w:r>
        <w:t xml:space="preserve"> </w:t>
      </w:r>
      <w:r>
        <w:rPr>
          <w:rFonts w:hint="eastAsia"/>
        </w:rPr>
        <w:t>внешнюю</w:t>
      </w:r>
      <w:r>
        <w:t xml:space="preserve"> </w:t>
      </w:r>
      <w:r>
        <w:rPr>
          <w:rFonts w:hint="eastAsia"/>
        </w:rPr>
        <w:t>окружающую</w:t>
      </w:r>
      <w:r>
        <w:t xml:space="preserve"> </w:t>
      </w:r>
      <w:r>
        <w:rPr>
          <w:rFonts w:hint="eastAsia"/>
        </w:rPr>
        <w:t>среду</w:t>
      </w:r>
    </w:p>
    <w:p w14:paraId="567C3CC6" w14:textId="77777777" w:rsidR="00107B75" w:rsidRDefault="00107B75" w:rsidP="00107B75"/>
    <w:p w14:paraId="7734524A" w14:textId="77777777" w:rsidR="00107B75" w:rsidRDefault="00107B75" w:rsidP="00107B75">
      <w:r>
        <w:t xml:space="preserve">4.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2D45E356" w14:textId="77777777" w:rsidR="00107B75" w:rsidRDefault="00107B75" w:rsidP="00107B75"/>
    <w:p w14:paraId="6D2F16DB" w14:textId="77777777" w:rsidR="00107B75" w:rsidRDefault="00107B75" w:rsidP="00107B75">
      <w:r>
        <w:t xml:space="preserve">4.1 </w:t>
      </w:r>
      <w:r>
        <w:rPr>
          <w:rFonts w:hint="eastAsia"/>
        </w:rPr>
        <w:t>Исследование</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объеме</w:t>
      </w:r>
      <w:r>
        <w:t xml:space="preserve"> </w:t>
      </w:r>
      <w:r>
        <w:rPr>
          <w:rFonts w:hint="eastAsia"/>
        </w:rPr>
        <w:t>кучи</w:t>
      </w:r>
      <w:r>
        <w:t xml:space="preserve"> </w:t>
      </w:r>
      <w:r>
        <w:rPr>
          <w:rFonts w:hint="eastAsia"/>
        </w:rPr>
        <w:t>щепы</w:t>
      </w:r>
    </w:p>
    <w:p w14:paraId="428CCDBD" w14:textId="77777777" w:rsidR="00107B75" w:rsidRDefault="00107B75" w:rsidP="00107B75"/>
    <w:p w14:paraId="2EBDA101" w14:textId="77777777" w:rsidR="00107B75" w:rsidRDefault="00107B75" w:rsidP="00107B75">
      <w:r>
        <w:t xml:space="preserve">4.1.1 </w:t>
      </w:r>
      <w:r>
        <w:rPr>
          <w:rFonts w:hint="eastAsia"/>
        </w:rPr>
        <w:t>Условия</w:t>
      </w:r>
      <w:r>
        <w:t xml:space="preserve"> </w:t>
      </w:r>
      <w:r>
        <w:rPr>
          <w:rFonts w:hint="eastAsia"/>
        </w:rPr>
        <w:t>проведения</w:t>
      </w:r>
      <w:r>
        <w:t xml:space="preserve"> </w:t>
      </w:r>
      <w:r>
        <w:rPr>
          <w:rFonts w:hint="eastAsia"/>
        </w:rPr>
        <w:t>эксперимента</w:t>
      </w:r>
      <w:r>
        <w:t xml:space="preserve"> </w:t>
      </w:r>
      <w:r>
        <w:rPr>
          <w:rFonts w:hint="eastAsia"/>
        </w:rPr>
        <w:t>и</w:t>
      </w:r>
      <w:r>
        <w:t xml:space="preserve"> </w:t>
      </w:r>
      <w:r>
        <w:rPr>
          <w:rFonts w:hint="eastAsia"/>
        </w:rPr>
        <w:t>результаты</w:t>
      </w:r>
      <w:r>
        <w:t xml:space="preserve"> </w:t>
      </w:r>
      <w:r>
        <w:rPr>
          <w:rFonts w:hint="eastAsia"/>
        </w:rPr>
        <w:t>замеров</w:t>
      </w:r>
    </w:p>
    <w:p w14:paraId="3BD678EF" w14:textId="77777777" w:rsidR="00107B75" w:rsidRDefault="00107B75" w:rsidP="00107B75"/>
    <w:p w14:paraId="2DEA2CEF" w14:textId="77777777" w:rsidR="00107B75" w:rsidRDefault="00107B75" w:rsidP="00107B75">
      <w:r>
        <w:t xml:space="preserve">4.1.2 </w:t>
      </w:r>
      <w:r>
        <w:rPr>
          <w:rFonts w:hint="eastAsia"/>
        </w:rPr>
        <w:t>Обработка</w:t>
      </w:r>
      <w:r>
        <w:t xml:space="preserve"> </w:t>
      </w:r>
      <w:r>
        <w:rPr>
          <w:rFonts w:hint="eastAsia"/>
        </w:rPr>
        <w:t>результатов</w:t>
      </w:r>
      <w:r>
        <w:t xml:space="preserve"> </w:t>
      </w:r>
      <w:r>
        <w:rPr>
          <w:rFonts w:hint="eastAsia"/>
        </w:rPr>
        <w:t>наблюдений</w:t>
      </w:r>
    </w:p>
    <w:p w14:paraId="0BCAAAF0" w14:textId="77777777" w:rsidR="00107B75" w:rsidRDefault="00107B75" w:rsidP="00107B75"/>
    <w:p w14:paraId="790C720E" w14:textId="77777777" w:rsidR="00107B75" w:rsidRDefault="00107B75" w:rsidP="00107B75">
      <w:r>
        <w:t xml:space="preserve">4.2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температурной</w:t>
      </w:r>
      <w:r>
        <w:t xml:space="preserve"> </w:t>
      </w:r>
      <w:r>
        <w:rPr>
          <w:rFonts w:hint="eastAsia"/>
        </w:rPr>
        <w:t>характеристики</w:t>
      </w:r>
      <w:r>
        <w:t xml:space="preserve"> </w:t>
      </w:r>
      <w:r>
        <w:rPr>
          <w:rFonts w:hint="eastAsia"/>
        </w:rPr>
        <w:t>экспериментальной</w:t>
      </w:r>
      <w:r>
        <w:t xml:space="preserve"> </w:t>
      </w:r>
      <w:r>
        <w:rPr>
          <w:rFonts w:hint="eastAsia"/>
        </w:rPr>
        <w:t>тепловой</w:t>
      </w:r>
      <w:r>
        <w:t xml:space="preserve"> </w:t>
      </w:r>
      <w:r>
        <w:rPr>
          <w:rFonts w:hint="eastAsia"/>
        </w:rPr>
        <w:t>трубы</w:t>
      </w:r>
    </w:p>
    <w:p w14:paraId="6D807E1E" w14:textId="77777777" w:rsidR="00107B75" w:rsidRDefault="00107B75" w:rsidP="00107B75"/>
    <w:p w14:paraId="757328A0" w14:textId="77777777" w:rsidR="00107B75" w:rsidRDefault="00107B75" w:rsidP="00107B75">
      <w:r>
        <w:t xml:space="preserve">4.3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теплотехнических</w:t>
      </w:r>
      <w:r>
        <w:t xml:space="preserve"> </w:t>
      </w:r>
      <w:r>
        <w:rPr>
          <w:rFonts w:hint="eastAsia"/>
        </w:rPr>
        <w:t>свойств</w:t>
      </w:r>
      <w:r>
        <w:t xml:space="preserve"> </w:t>
      </w:r>
      <w:r>
        <w:rPr>
          <w:rFonts w:hint="eastAsia"/>
        </w:rPr>
        <w:t>измельченной</w:t>
      </w:r>
      <w:r>
        <w:t xml:space="preserve"> </w:t>
      </w:r>
      <w:r>
        <w:rPr>
          <w:rFonts w:hint="eastAsia"/>
        </w:rPr>
        <w:t>древесины</w:t>
      </w:r>
    </w:p>
    <w:p w14:paraId="5DEA7956" w14:textId="77777777" w:rsidR="00107B75" w:rsidRDefault="00107B75" w:rsidP="00107B75"/>
    <w:p w14:paraId="073DB1C9" w14:textId="77777777" w:rsidR="00107B75" w:rsidRDefault="00107B75" w:rsidP="00107B75">
      <w:r>
        <w:t xml:space="preserve">4.4 </w:t>
      </w:r>
      <w:r>
        <w:rPr>
          <w:rFonts w:hint="eastAsia"/>
        </w:rPr>
        <w:t>Баланс</w:t>
      </w:r>
      <w:r>
        <w:t xml:space="preserve"> </w:t>
      </w:r>
      <w:r>
        <w:rPr>
          <w:rFonts w:hint="eastAsia"/>
        </w:rPr>
        <w:t>тепла</w:t>
      </w:r>
      <w:r>
        <w:t xml:space="preserve">, </w:t>
      </w:r>
      <w:r>
        <w:rPr>
          <w:rFonts w:hint="eastAsia"/>
        </w:rPr>
        <w:t>образующегося</w:t>
      </w:r>
      <w:r>
        <w:t xml:space="preserve"> </w:t>
      </w:r>
      <w:r>
        <w:rPr>
          <w:rFonts w:hint="eastAsia"/>
        </w:rPr>
        <w:t>в</w:t>
      </w:r>
      <w:r>
        <w:t xml:space="preserve"> </w:t>
      </w:r>
      <w:r>
        <w:rPr>
          <w:rFonts w:hint="eastAsia"/>
        </w:rPr>
        <w:t>эпицентре</w:t>
      </w:r>
      <w:r>
        <w:t xml:space="preserve"> </w:t>
      </w:r>
      <w:r>
        <w:rPr>
          <w:rFonts w:hint="eastAsia"/>
        </w:rPr>
        <w:t>ядра</w:t>
      </w:r>
      <w:r>
        <w:t xml:space="preserve"> </w:t>
      </w:r>
      <w:r>
        <w:rPr>
          <w:rFonts w:hint="eastAsia"/>
        </w:rPr>
        <w:t>экспериментальной</w:t>
      </w:r>
      <w:r>
        <w:t xml:space="preserve"> </w:t>
      </w:r>
      <w:r>
        <w:rPr>
          <w:rFonts w:hint="eastAsia"/>
        </w:rPr>
        <w:t>кучи</w:t>
      </w:r>
      <w:r>
        <w:t xml:space="preserve"> </w:t>
      </w:r>
      <w:r>
        <w:rPr>
          <w:rFonts w:hint="eastAsia"/>
        </w:rPr>
        <w:t>и</w:t>
      </w:r>
      <w:r>
        <w:t xml:space="preserve"> </w:t>
      </w:r>
      <w:r>
        <w:rPr>
          <w:rFonts w:hint="eastAsia"/>
        </w:rPr>
        <w:t>отводимого</w:t>
      </w:r>
      <w:r>
        <w:t xml:space="preserve"> </w:t>
      </w:r>
      <w:r>
        <w:rPr>
          <w:rFonts w:hint="eastAsia"/>
        </w:rPr>
        <w:t>экспериментальным</w:t>
      </w:r>
      <w:r>
        <w:t xml:space="preserve"> </w:t>
      </w:r>
      <w:r>
        <w:rPr>
          <w:rFonts w:hint="eastAsia"/>
        </w:rPr>
        <w:t>теплоотводящим</w:t>
      </w:r>
      <w:r>
        <w:t xml:space="preserve"> </w:t>
      </w:r>
      <w:r>
        <w:rPr>
          <w:rFonts w:hint="eastAsia"/>
        </w:rPr>
        <w:t>устройством</w:t>
      </w:r>
      <w:r>
        <w:t xml:space="preserve"> </w:t>
      </w:r>
      <w:r>
        <w:rPr>
          <w:rFonts w:hint="eastAsia"/>
        </w:rPr>
        <w:t>во</w:t>
      </w:r>
      <w:r>
        <w:t xml:space="preserve"> </w:t>
      </w:r>
      <w:r>
        <w:rPr>
          <w:rFonts w:hint="eastAsia"/>
        </w:rPr>
        <w:t>внешнюю</w:t>
      </w:r>
      <w:r>
        <w:t xml:space="preserve"> </w:t>
      </w:r>
      <w:r>
        <w:rPr>
          <w:rFonts w:hint="eastAsia"/>
        </w:rPr>
        <w:t>среду</w:t>
      </w:r>
    </w:p>
    <w:p w14:paraId="64DA21D1" w14:textId="77777777" w:rsidR="00107B75" w:rsidRDefault="00107B75" w:rsidP="00107B75"/>
    <w:p w14:paraId="1F5038CD" w14:textId="77777777" w:rsidR="00107B75" w:rsidRDefault="00107B75" w:rsidP="00107B75">
      <w:r>
        <w:t xml:space="preserve">4.5 </w:t>
      </w:r>
      <w:r>
        <w:rPr>
          <w:rFonts w:hint="eastAsia"/>
        </w:rPr>
        <w:t>Выводы</w:t>
      </w:r>
    </w:p>
    <w:p w14:paraId="639FDD33" w14:textId="77777777" w:rsidR="00107B75" w:rsidRDefault="00107B75" w:rsidP="00107B75"/>
    <w:p w14:paraId="06F5C75F" w14:textId="77777777" w:rsidR="00107B75" w:rsidRDefault="00107B75" w:rsidP="00107B75">
      <w:r>
        <w:t xml:space="preserve">5. </w:t>
      </w:r>
      <w:r>
        <w:rPr>
          <w:rFonts w:hint="eastAsia"/>
        </w:rPr>
        <w:t>ТЕХНИЧЕСКИЕ</w:t>
      </w:r>
      <w:r>
        <w:t xml:space="preserve"> </w:t>
      </w:r>
      <w:r>
        <w:rPr>
          <w:rFonts w:hint="eastAsia"/>
        </w:rPr>
        <w:t>РЕШЕНИЯ</w:t>
      </w:r>
      <w:r>
        <w:t xml:space="preserve"> </w:t>
      </w:r>
      <w:r>
        <w:rPr>
          <w:rFonts w:hint="eastAsia"/>
        </w:rPr>
        <w:t>ПО</w:t>
      </w:r>
      <w:r>
        <w:t xml:space="preserve"> </w:t>
      </w:r>
      <w:r>
        <w:rPr>
          <w:rFonts w:hint="eastAsia"/>
        </w:rPr>
        <w:t>СОВЕРШЕНСТВОВАНИЮ</w:t>
      </w:r>
      <w:r>
        <w:t xml:space="preserve"> </w:t>
      </w:r>
      <w:r>
        <w:rPr>
          <w:rFonts w:hint="eastAsia"/>
        </w:rPr>
        <w:t>ПРОЦЕССА</w:t>
      </w:r>
      <w:r>
        <w:t xml:space="preserve"> </w:t>
      </w:r>
      <w:r>
        <w:rPr>
          <w:rFonts w:hint="eastAsia"/>
        </w:rPr>
        <w:t>ХРАНЕНИЯ</w:t>
      </w:r>
      <w:r>
        <w:t xml:space="preserve"> </w:t>
      </w:r>
      <w:r>
        <w:rPr>
          <w:rFonts w:hint="eastAsia"/>
        </w:rPr>
        <w:t>ТЕХНОЛОГИЧЕСКОЙ</w:t>
      </w:r>
      <w:r>
        <w:t xml:space="preserve"> </w:t>
      </w:r>
      <w:r>
        <w:rPr>
          <w:rFonts w:hint="eastAsia"/>
        </w:rPr>
        <w:t>ЩЕПЫ</w:t>
      </w:r>
      <w:r>
        <w:t xml:space="preserve"> </w:t>
      </w:r>
      <w:r>
        <w:rPr>
          <w:rFonts w:hint="eastAsia"/>
        </w:rPr>
        <w:t>НА</w:t>
      </w:r>
      <w:r>
        <w:t xml:space="preserve"> </w:t>
      </w:r>
      <w:r>
        <w:rPr>
          <w:rFonts w:hint="eastAsia"/>
        </w:rPr>
        <w:t>ОТКРЫТЫХ</w:t>
      </w:r>
      <w:r>
        <w:t xml:space="preserve"> </w:t>
      </w:r>
      <w:r>
        <w:rPr>
          <w:rFonts w:hint="eastAsia"/>
        </w:rPr>
        <w:t>СКЛАДАХ</w:t>
      </w:r>
    </w:p>
    <w:p w14:paraId="1DEE32D3" w14:textId="77777777" w:rsidR="00107B75" w:rsidRDefault="00107B75" w:rsidP="00107B75"/>
    <w:p w14:paraId="56207BAD" w14:textId="77777777" w:rsidR="00107B75" w:rsidRDefault="00107B75" w:rsidP="00107B75">
      <w:r>
        <w:t xml:space="preserve">5.1 </w:t>
      </w:r>
      <w:r>
        <w:rPr>
          <w:rFonts w:hint="eastAsia"/>
        </w:rPr>
        <w:t>Мобильное</w:t>
      </w:r>
      <w:r>
        <w:t xml:space="preserve"> </w:t>
      </w:r>
      <w:r>
        <w:rPr>
          <w:rFonts w:hint="eastAsia"/>
        </w:rPr>
        <w:t>устройство</w:t>
      </w:r>
      <w:r>
        <w:t xml:space="preserve"> </w:t>
      </w:r>
      <w:r>
        <w:rPr>
          <w:rFonts w:hint="eastAsia"/>
        </w:rPr>
        <w:t>для</w:t>
      </w:r>
      <w:r>
        <w:t xml:space="preserve"> </w:t>
      </w:r>
      <w:r>
        <w:rPr>
          <w:rFonts w:hint="eastAsia"/>
        </w:rPr>
        <w:t>отвода</w:t>
      </w:r>
      <w:r>
        <w:t xml:space="preserve"> </w:t>
      </w:r>
      <w:r>
        <w:rPr>
          <w:rFonts w:hint="eastAsia"/>
        </w:rPr>
        <w:t>избыточной</w:t>
      </w:r>
      <w:r>
        <w:t xml:space="preserve"> </w:t>
      </w:r>
      <w:r>
        <w:rPr>
          <w:rFonts w:hint="eastAsia"/>
        </w:rPr>
        <w:t>тепловой</w:t>
      </w:r>
      <w:r>
        <w:t xml:space="preserve"> </w:t>
      </w:r>
      <w:r>
        <w:rPr>
          <w:rFonts w:hint="eastAsia"/>
        </w:rPr>
        <w:t>энергии</w:t>
      </w:r>
      <w:r>
        <w:t xml:space="preserve"> </w:t>
      </w:r>
      <w:r>
        <w:rPr>
          <w:rFonts w:hint="eastAsia"/>
        </w:rPr>
        <w:t>из</w:t>
      </w:r>
      <w:r>
        <w:t xml:space="preserve"> </w:t>
      </w:r>
      <w:r>
        <w:rPr>
          <w:rFonts w:hint="eastAsia"/>
        </w:rPr>
        <w:t>массива</w:t>
      </w:r>
      <w:r>
        <w:t xml:space="preserve"> </w:t>
      </w:r>
      <w:r>
        <w:rPr>
          <w:rFonts w:hint="eastAsia"/>
        </w:rPr>
        <w:t>кучи</w:t>
      </w:r>
      <w:r>
        <w:t xml:space="preserve"> </w:t>
      </w:r>
      <w:r>
        <w:rPr>
          <w:rFonts w:hint="eastAsia"/>
        </w:rPr>
        <w:t>технологической</w:t>
      </w:r>
      <w:r>
        <w:t xml:space="preserve"> </w:t>
      </w:r>
      <w:r>
        <w:rPr>
          <w:rFonts w:hint="eastAsia"/>
        </w:rPr>
        <w:t>щепы</w:t>
      </w:r>
    </w:p>
    <w:p w14:paraId="37359070" w14:textId="77777777" w:rsidR="00107B75" w:rsidRDefault="00107B75" w:rsidP="00107B75"/>
    <w:p w14:paraId="1CF2E471" w14:textId="77777777" w:rsidR="00107B75" w:rsidRDefault="00107B75" w:rsidP="00107B75">
      <w:r>
        <w:t xml:space="preserve">5.2 </w:t>
      </w:r>
      <w:r>
        <w:rPr>
          <w:rFonts w:hint="eastAsia"/>
        </w:rPr>
        <w:t>Теплоотводящее</w:t>
      </w:r>
      <w:r>
        <w:t xml:space="preserve"> </w:t>
      </w:r>
      <w:r>
        <w:rPr>
          <w:rFonts w:hint="eastAsia"/>
        </w:rPr>
        <w:t>устройство</w:t>
      </w:r>
      <w:r>
        <w:t xml:space="preserve"> </w:t>
      </w:r>
      <w:r>
        <w:rPr>
          <w:rFonts w:hint="eastAsia"/>
        </w:rPr>
        <w:t>с</w:t>
      </w:r>
      <w:r>
        <w:t xml:space="preserve"> </w:t>
      </w:r>
      <w:r>
        <w:rPr>
          <w:rFonts w:hint="eastAsia"/>
        </w:rPr>
        <w:t>групповым</w:t>
      </w:r>
      <w:r>
        <w:t xml:space="preserve"> </w:t>
      </w:r>
      <w:r>
        <w:rPr>
          <w:rFonts w:hint="eastAsia"/>
        </w:rPr>
        <w:t>размещением</w:t>
      </w:r>
      <w:r>
        <w:t xml:space="preserve"> </w:t>
      </w:r>
      <w:r>
        <w:rPr>
          <w:rFonts w:hint="eastAsia"/>
        </w:rPr>
        <w:t>тепловых</w:t>
      </w:r>
      <w:r>
        <w:t xml:space="preserve"> </w:t>
      </w:r>
      <w:r>
        <w:rPr>
          <w:rFonts w:hint="eastAsia"/>
        </w:rPr>
        <w:t>элементов</w:t>
      </w:r>
    </w:p>
    <w:p w14:paraId="2D328F08" w14:textId="77777777" w:rsidR="00107B75" w:rsidRDefault="00107B75" w:rsidP="00107B75"/>
    <w:p w14:paraId="07A5E06E" w14:textId="77777777" w:rsidR="00107B75" w:rsidRDefault="00107B75" w:rsidP="00107B75">
      <w:r>
        <w:t xml:space="preserve">5.3 </w:t>
      </w:r>
      <w:r>
        <w:rPr>
          <w:rFonts w:hint="eastAsia"/>
        </w:rPr>
        <w:t>Штатное</w:t>
      </w:r>
      <w:r>
        <w:t xml:space="preserve"> </w:t>
      </w:r>
      <w:r>
        <w:rPr>
          <w:rFonts w:hint="eastAsia"/>
        </w:rPr>
        <w:t>стационарное</w:t>
      </w:r>
      <w:r>
        <w:t xml:space="preserve"> </w:t>
      </w:r>
      <w:r>
        <w:rPr>
          <w:rFonts w:hint="eastAsia"/>
        </w:rPr>
        <w:t>устройство</w:t>
      </w:r>
      <w:r>
        <w:t xml:space="preserve"> </w:t>
      </w:r>
      <w:r>
        <w:rPr>
          <w:rFonts w:hint="eastAsia"/>
        </w:rPr>
        <w:t>для</w:t>
      </w:r>
      <w:r>
        <w:t xml:space="preserve"> </w:t>
      </w:r>
      <w:r>
        <w:rPr>
          <w:rFonts w:hint="eastAsia"/>
        </w:rPr>
        <w:t>отвода</w:t>
      </w:r>
      <w:r>
        <w:t xml:space="preserve"> </w:t>
      </w:r>
      <w:r>
        <w:rPr>
          <w:rFonts w:hint="eastAsia"/>
        </w:rPr>
        <w:t>избыточной</w:t>
      </w:r>
      <w:r>
        <w:t xml:space="preserve"> </w:t>
      </w:r>
      <w:r>
        <w:rPr>
          <w:rFonts w:hint="eastAsia"/>
        </w:rPr>
        <w:t>тепловой</w:t>
      </w:r>
      <w:r>
        <w:t xml:space="preserve"> </w:t>
      </w:r>
      <w:r>
        <w:rPr>
          <w:rFonts w:hint="eastAsia"/>
        </w:rPr>
        <w:t>энергии</w:t>
      </w:r>
      <w:r>
        <w:t xml:space="preserve"> </w:t>
      </w:r>
      <w:r>
        <w:rPr>
          <w:rFonts w:hint="eastAsia"/>
        </w:rPr>
        <w:t>из</w:t>
      </w:r>
      <w:r>
        <w:t xml:space="preserve"> </w:t>
      </w:r>
      <w:r>
        <w:rPr>
          <w:rFonts w:hint="eastAsia"/>
        </w:rPr>
        <w:t>массива</w:t>
      </w:r>
      <w:r>
        <w:t xml:space="preserve"> </w:t>
      </w:r>
      <w:r>
        <w:rPr>
          <w:rFonts w:hint="eastAsia"/>
        </w:rPr>
        <w:t>кучи</w:t>
      </w:r>
      <w:r>
        <w:t xml:space="preserve"> </w:t>
      </w:r>
      <w:r>
        <w:rPr>
          <w:rFonts w:hint="eastAsia"/>
        </w:rPr>
        <w:t>технологической</w:t>
      </w:r>
      <w:r>
        <w:t xml:space="preserve"> </w:t>
      </w:r>
      <w:r>
        <w:rPr>
          <w:rFonts w:hint="eastAsia"/>
        </w:rPr>
        <w:t>щепы</w:t>
      </w:r>
    </w:p>
    <w:p w14:paraId="019F8A1F" w14:textId="77777777" w:rsidR="00107B75" w:rsidRDefault="00107B75" w:rsidP="00107B75"/>
    <w:p w14:paraId="6082768A" w14:textId="77777777" w:rsidR="00107B75" w:rsidRDefault="00107B75" w:rsidP="00107B75">
      <w:r>
        <w:rPr>
          <w:rFonts w:hint="eastAsia"/>
        </w:rPr>
        <w:t>ОБЩИЕ</w:t>
      </w:r>
      <w:r>
        <w:t xml:space="preserve"> </w:t>
      </w:r>
      <w:r>
        <w:rPr>
          <w:rFonts w:hint="eastAsia"/>
        </w:rPr>
        <w:t>ВЫВОДЫ</w:t>
      </w:r>
      <w:r>
        <w:t xml:space="preserve"> </w:t>
      </w:r>
      <w:r>
        <w:rPr>
          <w:rFonts w:hint="eastAsia"/>
        </w:rPr>
        <w:t>И</w:t>
      </w:r>
      <w:r>
        <w:t xml:space="preserve"> </w:t>
      </w:r>
      <w:r>
        <w:rPr>
          <w:rFonts w:hint="eastAsia"/>
        </w:rPr>
        <w:t>РЕКОМЕНДАЦИИ</w:t>
      </w:r>
    </w:p>
    <w:p w14:paraId="080A7D94" w14:textId="77777777" w:rsidR="00107B75" w:rsidRDefault="00107B75" w:rsidP="00107B75"/>
    <w:p w14:paraId="158055DC" w14:textId="77777777" w:rsidR="00107B75" w:rsidRDefault="00107B75" w:rsidP="00107B75">
      <w:r>
        <w:rPr>
          <w:rFonts w:hint="eastAsia"/>
        </w:rPr>
        <w:t>СПИСОК</w:t>
      </w:r>
      <w:r>
        <w:t xml:space="preserve"> </w:t>
      </w:r>
      <w:r>
        <w:rPr>
          <w:rFonts w:hint="eastAsia"/>
        </w:rPr>
        <w:t>ИСПОЛЬЗОВАННЫХ</w:t>
      </w:r>
      <w:r>
        <w:t xml:space="preserve"> </w:t>
      </w:r>
      <w:r>
        <w:rPr>
          <w:rFonts w:hint="eastAsia"/>
        </w:rPr>
        <w:t>ИСТОЧНИКОВ</w:t>
      </w:r>
    </w:p>
    <w:p w14:paraId="776A8A26" w14:textId="77777777" w:rsidR="00107B75" w:rsidRDefault="00107B75" w:rsidP="00107B75"/>
    <w:p w14:paraId="4D42BA9B" w14:textId="77777777" w:rsidR="00107B75" w:rsidRDefault="00107B75" w:rsidP="00107B75">
      <w:r>
        <w:rPr>
          <w:rFonts w:hint="eastAsia"/>
        </w:rPr>
        <w:t>Приложение</w:t>
      </w:r>
      <w:r>
        <w:t xml:space="preserve"> 1. </w:t>
      </w:r>
      <w:r>
        <w:rPr>
          <w:rFonts w:hint="eastAsia"/>
        </w:rPr>
        <w:t>Проект</w:t>
      </w:r>
      <w:r>
        <w:t xml:space="preserve"> </w:t>
      </w:r>
      <w:r>
        <w:rPr>
          <w:rFonts w:hint="eastAsia"/>
        </w:rPr>
        <w:t>технологической</w:t>
      </w:r>
      <w:r>
        <w:t xml:space="preserve"> </w:t>
      </w:r>
      <w:r>
        <w:rPr>
          <w:rFonts w:hint="eastAsia"/>
        </w:rPr>
        <w:t>инструкции</w:t>
      </w:r>
      <w:r>
        <w:t xml:space="preserve"> </w:t>
      </w:r>
      <w:r>
        <w:rPr>
          <w:rFonts w:hint="eastAsia"/>
        </w:rPr>
        <w:t>по</w:t>
      </w:r>
      <w:r>
        <w:t xml:space="preserve"> </w:t>
      </w:r>
      <w:r>
        <w:rPr>
          <w:rFonts w:hint="eastAsia"/>
        </w:rPr>
        <w:t>безопасному</w:t>
      </w:r>
      <w:r>
        <w:t xml:space="preserve"> </w:t>
      </w:r>
      <w:r>
        <w:rPr>
          <w:rFonts w:hint="eastAsia"/>
        </w:rPr>
        <w:t>хранению</w:t>
      </w:r>
      <w:r>
        <w:t xml:space="preserve"> </w:t>
      </w:r>
      <w:r>
        <w:rPr>
          <w:rFonts w:hint="eastAsia"/>
        </w:rPr>
        <w:t>технологической</w:t>
      </w:r>
      <w:r>
        <w:t xml:space="preserve"> </w:t>
      </w:r>
      <w:r>
        <w:rPr>
          <w:rFonts w:hint="eastAsia"/>
        </w:rPr>
        <w:t>щепы</w:t>
      </w:r>
      <w:r>
        <w:t xml:space="preserve"> </w:t>
      </w:r>
      <w:r>
        <w:rPr>
          <w:rFonts w:hint="eastAsia"/>
        </w:rPr>
        <w:t>на</w:t>
      </w:r>
      <w:r>
        <w:t xml:space="preserve"> </w:t>
      </w:r>
      <w:r>
        <w:rPr>
          <w:rFonts w:hint="eastAsia"/>
        </w:rPr>
        <w:t>открытых</w:t>
      </w:r>
      <w:r>
        <w:t xml:space="preserve"> </w:t>
      </w:r>
      <w:r>
        <w:rPr>
          <w:rFonts w:hint="eastAsia"/>
        </w:rPr>
        <w:t>складах</w:t>
      </w:r>
      <w:r>
        <w:t xml:space="preserve"> </w:t>
      </w:r>
      <w:r>
        <w:rPr>
          <w:rFonts w:hint="eastAsia"/>
        </w:rPr>
        <w:t>с</w:t>
      </w:r>
      <w:r>
        <w:t xml:space="preserve"> </w:t>
      </w:r>
      <w:r>
        <w:rPr>
          <w:rFonts w:hint="eastAsia"/>
        </w:rPr>
        <w:t>применением</w:t>
      </w:r>
    </w:p>
    <w:p w14:paraId="13FDAE3E" w14:textId="77777777" w:rsidR="00107B75" w:rsidRDefault="00107B75" w:rsidP="00107B75"/>
    <w:p w14:paraId="06124383" w14:textId="77777777" w:rsidR="00107B75" w:rsidRDefault="00107B75" w:rsidP="00107B75">
      <w:r>
        <w:rPr>
          <w:rFonts w:hint="eastAsia"/>
        </w:rPr>
        <w:t>теплоотводящих</w:t>
      </w:r>
      <w:r>
        <w:t xml:space="preserve"> </w:t>
      </w:r>
      <w:r>
        <w:rPr>
          <w:rFonts w:hint="eastAsia"/>
        </w:rPr>
        <w:t>устройств</w:t>
      </w:r>
    </w:p>
    <w:p w14:paraId="05B4BAE8" w14:textId="77777777" w:rsidR="00107B75" w:rsidRDefault="00107B75" w:rsidP="00107B75"/>
    <w:p w14:paraId="0173003F" w14:textId="77777777" w:rsidR="00107B75" w:rsidRDefault="00107B75" w:rsidP="00107B75">
      <w:r>
        <w:rPr>
          <w:rFonts w:hint="eastAsia"/>
        </w:rPr>
        <w:lastRenderedPageBreak/>
        <w:t>Приложение</w:t>
      </w:r>
      <w:r>
        <w:t xml:space="preserve"> 2. </w:t>
      </w:r>
      <w:r>
        <w:rPr>
          <w:rFonts w:hint="eastAsia"/>
        </w:rPr>
        <w:t>Копии</w:t>
      </w:r>
      <w:r>
        <w:t xml:space="preserve"> </w:t>
      </w:r>
      <w:r>
        <w:rPr>
          <w:rFonts w:hint="eastAsia"/>
        </w:rPr>
        <w:t>справок</w:t>
      </w:r>
      <w:r>
        <w:t xml:space="preserve"> </w:t>
      </w:r>
      <w:r>
        <w:rPr>
          <w:rFonts w:hint="eastAsia"/>
        </w:rPr>
        <w:t>о</w:t>
      </w:r>
      <w:r>
        <w:t xml:space="preserve"> </w:t>
      </w:r>
      <w:r>
        <w:rPr>
          <w:rFonts w:hint="eastAsia"/>
        </w:rPr>
        <w:t>применении</w:t>
      </w:r>
      <w:r>
        <w:t xml:space="preserve"> </w:t>
      </w:r>
      <w:r>
        <w:rPr>
          <w:rFonts w:hint="eastAsia"/>
        </w:rPr>
        <w:t>результатов</w:t>
      </w:r>
      <w:r>
        <w:t xml:space="preserve"> </w:t>
      </w:r>
      <w:r>
        <w:rPr>
          <w:rFonts w:hint="eastAsia"/>
        </w:rPr>
        <w:t>исследования</w:t>
      </w:r>
      <w:r>
        <w:t xml:space="preserve"> </w:t>
      </w:r>
      <w:r>
        <w:rPr>
          <w:rFonts w:hint="eastAsia"/>
        </w:rPr>
        <w:t>на</w:t>
      </w:r>
      <w:r>
        <w:t xml:space="preserve"> </w:t>
      </w:r>
      <w:r>
        <w:rPr>
          <w:rFonts w:hint="eastAsia"/>
        </w:rPr>
        <w:t>предприятиях</w:t>
      </w:r>
      <w:r>
        <w:t>.....................................................................,</w:t>
      </w:r>
    </w:p>
    <w:p w14:paraId="33DD1993" w14:textId="77777777" w:rsidR="00107B75" w:rsidRDefault="00107B75" w:rsidP="00107B75"/>
    <w:p w14:paraId="04799489" w14:textId="442AE815" w:rsidR="00107B75" w:rsidRPr="00107B75" w:rsidRDefault="00107B75" w:rsidP="00107B75">
      <w:r>
        <w:rPr>
          <w:rFonts w:hint="eastAsia"/>
        </w:rPr>
        <w:t>ВВЕДЕНИЕ</w:t>
      </w:r>
    </w:p>
    <w:sectPr w:rsidR="00107B75" w:rsidRPr="00107B75" w:rsidSect="00072B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20C5" w14:textId="77777777" w:rsidR="00072B08" w:rsidRDefault="00072B08">
      <w:pPr>
        <w:spacing w:after="0" w:line="240" w:lineRule="auto"/>
      </w:pPr>
      <w:r>
        <w:separator/>
      </w:r>
    </w:p>
  </w:endnote>
  <w:endnote w:type="continuationSeparator" w:id="0">
    <w:p w14:paraId="665BAB19" w14:textId="77777777" w:rsidR="00072B08" w:rsidRDefault="0007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4975" w14:textId="77777777" w:rsidR="00072B08" w:rsidRDefault="00072B08"/>
    <w:p w14:paraId="2572DA75" w14:textId="77777777" w:rsidR="00072B08" w:rsidRDefault="00072B08"/>
    <w:p w14:paraId="423382E3" w14:textId="77777777" w:rsidR="00072B08" w:rsidRDefault="00072B08"/>
    <w:p w14:paraId="4D3103C6" w14:textId="77777777" w:rsidR="00072B08" w:rsidRDefault="00072B08"/>
    <w:p w14:paraId="6C6A9D71" w14:textId="77777777" w:rsidR="00072B08" w:rsidRDefault="00072B08"/>
    <w:p w14:paraId="5126E213" w14:textId="77777777" w:rsidR="00072B08" w:rsidRDefault="00072B08"/>
    <w:p w14:paraId="5BBBCDA4" w14:textId="77777777" w:rsidR="00072B08" w:rsidRDefault="00072B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4FA8F4" wp14:editId="53117F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78E6" w14:textId="77777777" w:rsidR="00072B08" w:rsidRDefault="00072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FA8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3878E6" w14:textId="77777777" w:rsidR="00072B08" w:rsidRDefault="00072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CCE525" w14:textId="77777777" w:rsidR="00072B08" w:rsidRDefault="00072B08"/>
    <w:p w14:paraId="257F8ABE" w14:textId="77777777" w:rsidR="00072B08" w:rsidRDefault="00072B08"/>
    <w:p w14:paraId="28FA6DBF" w14:textId="77777777" w:rsidR="00072B08" w:rsidRDefault="00072B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50141C" wp14:editId="582063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ED285" w14:textId="77777777" w:rsidR="00072B08" w:rsidRDefault="00072B08"/>
                          <w:p w14:paraId="2F1F1993" w14:textId="77777777" w:rsidR="00072B08" w:rsidRDefault="00072B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5014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3ED285" w14:textId="77777777" w:rsidR="00072B08" w:rsidRDefault="00072B08"/>
                    <w:p w14:paraId="2F1F1993" w14:textId="77777777" w:rsidR="00072B08" w:rsidRDefault="00072B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51003F" w14:textId="77777777" w:rsidR="00072B08" w:rsidRDefault="00072B08"/>
    <w:p w14:paraId="00832BC9" w14:textId="77777777" w:rsidR="00072B08" w:rsidRDefault="00072B08">
      <w:pPr>
        <w:rPr>
          <w:sz w:val="2"/>
          <w:szCs w:val="2"/>
        </w:rPr>
      </w:pPr>
    </w:p>
    <w:p w14:paraId="433368A7" w14:textId="77777777" w:rsidR="00072B08" w:rsidRDefault="00072B08"/>
    <w:p w14:paraId="2642B612" w14:textId="77777777" w:rsidR="00072B08" w:rsidRDefault="00072B08">
      <w:pPr>
        <w:spacing w:after="0" w:line="240" w:lineRule="auto"/>
      </w:pPr>
    </w:p>
  </w:footnote>
  <w:footnote w:type="continuationSeparator" w:id="0">
    <w:p w14:paraId="7F92F594" w14:textId="77777777" w:rsidR="00072B08" w:rsidRDefault="0007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08"/>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23703</TotalTime>
  <Pages>5</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3009</cp:revision>
  <cp:lastPrinted>2009-02-06T05:36:00Z</cp:lastPrinted>
  <dcterms:created xsi:type="dcterms:W3CDTF">2024-01-07T13:43:00Z</dcterms:created>
  <dcterms:modified xsi:type="dcterms:W3CDTF">2024-02-15T16:03:00Z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