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9CCB" w14:textId="77777777" w:rsidR="0002122E" w:rsidRDefault="0002122E" w:rsidP="0002122E"/>
    <w:p w14:paraId="64239924" w14:textId="7B8C30BF" w:rsidR="00A07FEB" w:rsidRDefault="0002122E" w:rsidP="0002122E">
      <w:r>
        <w:rPr>
          <w:rFonts w:hint="eastAsia"/>
        </w:rPr>
        <w:t>Онищенко</w:t>
      </w:r>
      <w:r>
        <w:t xml:space="preserve"> </w:t>
      </w:r>
      <w:r>
        <w:rPr>
          <w:rFonts w:hint="eastAsia"/>
        </w:rPr>
        <w:t>Ирина</w:t>
      </w:r>
      <w:r>
        <w:t xml:space="preserve"> </w:t>
      </w:r>
      <w:r>
        <w:rPr>
          <w:rFonts w:hint="eastAsia"/>
        </w:rPr>
        <w:t>Сергеевна</w:t>
      </w:r>
      <w:r>
        <w:t xml:space="preserve"> </w:t>
      </w:r>
      <w:r w:rsidRPr="0002122E">
        <w:rPr>
          <w:rFonts w:hint="eastAsia"/>
        </w:rPr>
        <w:t>Исполнение</w:t>
      </w:r>
      <w:r w:rsidRPr="0002122E">
        <w:t xml:space="preserve"> </w:t>
      </w:r>
      <w:r w:rsidRPr="0002122E">
        <w:rPr>
          <w:rFonts w:hint="eastAsia"/>
        </w:rPr>
        <w:t>наказания</w:t>
      </w:r>
      <w:r w:rsidRPr="0002122E">
        <w:t xml:space="preserve"> </w:t>
      </w:r>
      <w:r w:rsidRPr="0002122E">
        <w:rPr>
          <w:rFonts w:hint="eastAsia"/>
        </w:rPr>
        <w:t>в</w:t>
      </w:r>
      <w:r w:rsidRPr="0002122E">
        <w:t xml:space="preserve"> </w:t>
      </w:r>
      <w:r w:rsidRPr="0002122E">
        <w:rPr>
          <w:rFonts w:hint="eastAsia"/>
        </w:rPr>
        <w:t>виде</w:t>
      </w:r>
      <w:r w:rsidRPr="0002122E">
        <w:t xml:space="preserve"> </w:t>
      </w:r>
      <w:r w:rsidRPr="0002122E">
        <w:rPr>
          <w:rFonts w:hint="eastAsia"/>
        </w:rPr>
        <w:t>лишения</w:t>
      </w:r>
      <w:r w:rsidRPr="0002122E">
        <w:t xml:space="preserve"> </w:t>
      </w:r>
      <w:r w:rsidRPr="0002122E">
        <w:rPr>
          <w:rFonts w:hint="eastAsia"/>
        </w:rPr>
        <w:t>свободы</w:t>
      </w:r>
      <w:r w:rsidRPr="0002122E">
        <w:t xml:space="preserve"> </w:t>
      </w:r>
      <w:r w:rsidRPr="0002122E">
        <w:rPr>
          <w:rFonts w:hint="eastAsia"/>
        </w:rPr>
        <w:t>в</w:t>
      </w:r>
      <w:r w:rsidRPr="0002122E">
        <w:t xml:space="preserve"> </w:t>
      </w:r>
      <w:r w:rsidRPr="0002122E">
        <w:rPr>
          <w:rFonts w:hint="eastAsia"/>
        </w:rPr>
        <w:t>отношении</w:t>
      </w:r>
      <w:r w:rsidRPr="0002122E">
        <w:t xml:space="preserve"> </w:t>
      </w:r>
      <w:r w:rsidRPr="0002122E">
        <w:rPr>
          <w:rFonts w:hint="eastAsia"/>
        </w:rPr>
        <w:t>женщин</w:t>
      </w:r>
      <w:r w:rsidRPr="0002122E">
        <w:t xml:space="preserve">, </w:t>
      </w:r>
      <w:r w:rsidRPr="0002122E">
        <w:rPr>
          <w:rFonts w:hint="eastAsia"/>
        </w:rPr>
        <w:t>имеющих</w:t>
      </w:r>
      <w:r w:rsidRPr="0002122E">
        <w:t xml:space="preserve"> </w:t>
      </w:r>
      <w:r w:rsidRPr="0002122E">
        <w:rPr>
          <w:rFonts w:hint="eastAsia"/>
        </w:rPr>
        <w:t>малолетних</w:t>
      </w:r>
      <w:r w:rsidRPr="0002122E">
        <w:t xml:space="preserve"> </w:t>
      </w:r>
      <w:r w:rsidRPr="0002122E">
        <w:rPr>
          <w:rFonts w:hint="eastAsia"/>
        </w:rPr>
        <w:t>детей</w:t>
      </w:r>
    </w:p>
    <w:p w14:paraId="684A47CE" w14:textId="77777777" w:rsidR="0002122E" w:rsidRDefault="0002122E" w:rsidP="0002122E">
      <w:r>
        <w:rPr>
          <w:rFonts w:hint="eastAsia"/>
        </w:rPr>
        <w:t>ОГЛАВЛЕНИЕ</w:t>
      </w:r>
      <w:r>
        <w:t xml:space="preserve"> </w:t>
      </w:r>
      <w:r>
        <w:rPr>
          <w:rFonts w:hint="eastAsia"/>
        </w:rPr>
        <w:t>ДИССЕРТАЦИИ</w:t>
      </w:r>
    </w:p>
    <w:p w14:paraId="04B19330" w14:textId="77777777" w:rsidR="0002122E" w:rsidRDefault="0002122E" w:rsidP="0002122E">
      <w:r>
        <w:rPr>
          <w:rFonts w:hint="eastAsia"/>
        </w:rPr>
        <w:t>кандидат</w:t>
      </w:r>
      <w:r>
        <w:t xml:space="preserve"> </w:t>
      </w:r>
      <w:r>
        <w:rPr>
          <w:rFonts w:hint="eastAsia"/>
        </w:rPr>
        <w:t>наук</w:t>
      </w:r>
      <w:r>
        <w:t xml:space="preserve"> </w:t>
      </w:r>
      <w:r>
        <w:rPr>
          <w:rFonts w:hint="eastAsia"/>
        </w:rPr>
        <w:t>Онищенко</w:t>
      </w:r>
      <w:r>
        <w:t xml:space="preserve"> </w:t>
      </w:r>
      <w:r>
        <w:rPr>
          <w:rFonts w:hint="eastAsia"/>
        </w:rPr>
        <w:t>Ирина</w:t>
      </w:r>
      <w:r>
        <w:t xml:space="preserve"> </w:t>
      </w:r>
      <w:r>
        <w:rPr>
          <w:rFonts w:hint="eastAsia"/>
        </w:rPr>
        <w:t>Сергеевна</w:t>
      </w:r>
    </w:p>
    <w:p w14:paraId="2B685AC0" w14:textId="77777777" w:rsidR="0002122E" w:rsidRDefault="0002122E" w:rsidP="0002122E">
      <w:r>
        <w:rPr>
          <w:rFonts w:hint="eastAsia"/>
        </w:rPr>
        <w:t>ВВЕДЕНИЕ</w:t>
      </w:r>
    </w:p>
    <w:p w14:paraId="5D6E4812" w14:textId="77777777" w:rsidR="0002122E" w:rsidRDefault="0002122E" w:rsidP="0002122E"/>
    <w:p w14:paraId="6ACFCFF3" w14:textId="77777777" w:rsidR="0002122E" w:rsidRDefault="0002122E" w:rsidP="0002122E">
      <w:r>
        <w:rPr>
          <w:rFonts w:hint="eastAsia"/>
        </w:rPr>
        <w:t>Глава</w:t>
      </w:r>
      <w:r>
        <w:t xml:space="preserve"> 1. </w:t>
      </w:r>
      <w:r>
        <w:rPr>
          <w:rFonts w:hint="eastAsia"/>
        </w:rPr>
        <w:t>Исполнение</w:t>
      </w:r>
      <w:r>
        <w:t xml:space="preserve"> </w:t>
      </w:r>
      <w:r>
        <w:rPr>
          <w:rFonts w:hint="eastAsia"/>
        </w:rPr>
        <w:t>наказания</w:t>
      </w:r>
      <w:r>
        <w:t xml:space="preserve"> </w:t>
      </w:r>
      <w:r>
        <w:rPr>
          <w:rFonts w:hint="eastAsia"/>
        </w:rPr>
        <w:t>в</w:t>
      </w:r>
      <w:r>
        <w:t xml:space="preserve"> </w:t>
      </w:r>
      <w:r>
        <w:rPr>
          <w:rFonts w:hint="eastAsia"/>
        </w:rPr>
        <w:t>виде</w:t>
      </w:r>
      <w:r>
        <w:t xml:space="preserve"> </w:t>
      </w:r>
      <w:r>
        <w:rPr>
          <w:rFonts w:hint="eastAsia"/>
        </w:rPr>
        <w:t>лишения</w:t>
      </w:r>
      <w:r>
        <w:t xml:space="preserve"> </w:t>
      </w:r>
      <w:r>
        <w:rPr>
          <w:rFonts w:hint="eastAsia"/>
        </w:rPr>
        <w:t>свободы</w:t>
      </w:r>
      <w:r>
        <w:t xml:space="preserve"> </w:t>
      </w:r>
      <w:r>
        <w:rPr>
          <w:rFonts w:hint="eastAsia"/>
        </w:rPr>
        <w:t>в</w:t>
      </w:r>
      <w:r>
        <w:t xml:space="preserve"> </w:t>
      </w:r>
      <w:r>
        <w:rPr>
          <w:rFonts w:hint="eastAsia"/>
        </w:rPr>
        <w:t>отношении</w:t>
      </w:r>
      <w:r>
        <w:t xml:space="preserve"> </w:t>
      </w:r>
      <w:r>
        <w:rPr>
          <w:rFonts w:hint="eastAsia"/>
        </w:rPr>
        <w:t>женщин</w:t>
      </w:r>
      <w:r>
        <w:t xml:space="preserve">, </w:t>
      </w:r>
      <w:r>
        <w:rPr>
          <w:rFonts w:hint="eastAsia"/>
        </w:rPr>
        <w:t>имеющих</w:t>
      </w:r>
      <w:r>
        <w:t xml:space="preserve"> </w:t>
      </w:r>
      <w:r>
        <w:rPr>
          <w:rFonts w:hint="eastAsia"/>
        </w:rPr>
        <w:t>малолетних</w:t>
      </w:r>
      <w:r>
        <w:t xml:space="preserve"> </w:t>
      </w:r>
      <w:r>
        <w:rPr>
          <w:rFonts w:hint="eastAsia"/>
        </w:rPr>
        <w:t>детей</w:t>
      </w:r>
      <w:r>
        <w:t xml:space="preserve">: </w:t>
      </w:r>
      <w:r>
        <w:rPr>
          <w:rFonts w:hint="eastAsia"/>
        </w:rPr>
        <w:t>общие</w:t>
      </w:r>
      <w:r>
        <w:t xml:space="preserve"> </w:t>
      </w:r>
      <w:r>
        <w:rPr>
          <w:rFonts w:hint="eastAsia"/>
        </w:rPr>
        <w:t>подходы</w:t>
      </w:r>
      <w:r>
        <w:t xml:space="preserve">, </w:t>
      </w:r>
      <w:r>
        <w:rPr>
          <w:rFonts w:hint="eastAsia"/>
        </w:rPr>
        <w:t>российский</w:t>
      </w:r>
      <w:r>
        <w:t xml:space="preserve"> </w:t>
      </w:r>
      <w:r>
        <w:rPr>
          <w:rFonts w:hint="eastAsia"/>
        </w:rPr>
        <w:t>и</w:t>
      </w:r>
      <w:r>
        <w:t xml:space="preserve"> </w:t>
      </w:r>
      <w:r>
        <w:rPr>
          <w:rFonts w:hint="eastAsia"/>
        </w:rPr>
        <w:t>зарубежный</w:t>
      </w:r>
      <w:r>
        <w:t xml:space="preserve"> </w:t>
      </w:r>
      <w:r>
        <w:rPr>
          <w:rFonts w:hint="eastAsia"/>
        </w:rPr>
        <w:t>опыт</w:t>
      </w:r>
    </w:p>
    <w:p w14:paraId="41698F52" w14:textId="77777777" w:rsidR="0002122E" w:rsidRDefault="0002122E" w:rsidP="0002122E"/>
    <w:p w14:paraId="09AC01F4" w14:textId="77777777" w:rsidR="0002122E" w:rsidRDefault="0002122E" w:rsidP="0002122E">
      <w:r>
        <w:t xml:space="preserve">1.1. </w:t>
      </w:r>
      <w:r>
        <w:rPr>
          <w:rFonts w:hint="eastAsia"/>
        </w:rPr>
        <w:t>Уголовно</w:t>
      </w:r>
      <w:r>
        <w:t>-</w:t>
      </w:r>
      <w:r>
        <w:rPr>
          <w:rFonts w:hint="eastAsia"/>
        </w:rPr>
        <w:t>исполнительная</w:t>
      </w:r>
      <w:r>
        <w:t xml:space="preserve"> </w:t>
      </w:r>
      <w:r>
        <w:rPr>
          <w:rFonts w:hint="eastAsia"/>
        </w:rPr>
        <w:t>политика</w:t>
      </w:r>
      <w:r>
        <w:t xml:space="preserve"> </w:t>
      </w:r>
      <w:r>
        <w:rPr>
          <w:rFonts w:hint="eastAsia"/>
        </w:rPr>
        <w:t>в</w:t>
      </w:r>
      <w:r>
        <w:t xml:space="preserve"> </w:t>
      </w:r>
      <w:r>
        <w:rPr>
          <w:rFonts w:hint="eastAsia"/>
        </w:rPr>
        <w:t>отношении</w:t>
      </w:r>
      <w:r>
        <w:t xml:space="preserve"> </w:t>
      </w:r>
      <w:r>
        <w:rPr>
          <w:rFonts w:hint="eastAsia"/>
        </w:rPr>
        <w:t>осужденных</w:t>
      </w:r>
      <w:r>
        <w:t xml:space="preserve"> </w:t>
      </w:r>
      <w:r>
        <w:rPr>
          <w:rFonts w:hint="eastAsia"/>
        </w:rPr>
        <w:t>женщин</w:t>
      </w:r>
      <w:r>
        <w:t xml:space="preserve">, </w:t>
      </w:r>
      <w:r>
        <w:rPr>
          <w:rFonts w:hint="eastAsia"/>
        </w:rPr>
        <w:t>имеющих</w:t>
      </w:r>
      <w:r>
        <w:t xml:space="preserve"> </w:t>
      </w:r>
      <w:r>
        <w:rPr>
          <w:rFonts w:hint="eastAsia"/>
        </w:rPr>
        <w:t>малолетних</w:t>
      </w:r>
      <w:r>
        <w:t xml:space="preserve"> </w:t>
      </w:r>
      <w:r>
        <w:rPr>
          <w:rFonts w:hint="eastAsia"/>
        </w:rPr>
        <w:t>детей</w:t>
      </w:r>
    </w:p>
    <w:p w14:paraId="26D393DB" w14:textId="77777777" w:rsidR="0002122E" w:rsidRDefault="0002122E" w:rsidP="0002122E"/>
    <w:p w14:paraId="1DDC0477" w14:textId="77777777" w:rsidR="0002122E" w:rsidRDefault="0002122E" w:rsidP="0002122E">
      <w:r>
        <w:t xml:space="preserve">1.2. </w:t>
      </w:r>
      <w:r>
        <w:rPr>
          <w:rFonts w:hint="eastAsia"/>
        </w:rPr>
        <w:t>Зарубежный</w:t>
      </w:r>
      <w:r>
        <w:t xml:space="preserve"> </w:t>
      </w:r>
      <w:r>
        <w:rPr>
          <w:rFonts w:hint="eastAsia"/>
        </w:rPr>
        <w:t>опыт</w:t>
      </w:r>
      <w:r>
        <w:t xml:space="preserve"> </w:t>
      </w:r>
      <w:r>
        <w:rPr>
          <w:rFonts w:hint="eastAsia"/>
        </w:rPr>
        <w:t>исполнения</w:t>
      </w:r>
      <w:r>
        <w:t xml:space="preserve"> </w:t>
      </w:r>
      <w:r>
        <w:rPr>
          <w:rFonts w:hint="eastAsia"/>
        </w:rPr>
        <w:t>наказания</w:t>
      </w:r>
      <w:r>
        <w:t xml:space="preserve"> </w:t>
      </w:r>
      <w:r>
        <w:rPr>
          <w:rFonts w:hint="eastAsia"/>
        </w:rPr>
        <w:t>в</w:t>
      </w:r>
      <w:r>
        <w:t xml:space="preserve"> </w:t>
      </w:r>
      <w:r>
        <w:rPr>
          <w:rFonts w:hint="eastAsia"/>
        </w:rPr>
        <w:t>виде</w:t>
      </w:r>
      <w:r>
        <w:t xml:space="preserve"> </w:t>
      </w:r>
      <w:r>
        <w:rPr>
          <w:rFonts w:hint="eastAsia"/>
        </w:rPr>
        <w:t>лишения</w:t>
      </w:r>
      <w:r>
        <w:t xml:space="preserve"> </w:t>
      </w:r>
      <w:r>
        <w:rPr>
          <w:rFonts w:hint="eastAsia"/>
        </w:rPr>
        <w:t>свободы</w:t>
      </w:r>
      <w:r>
        <w:t xml:space="preserve"> </w:t>
      </w:r>
      <w:r>
        <w:rPr>
          <w:rFonts w:hint="eastAsia"/>
        </w:rPr>
        <w:t>в</w:t>
      </w:r>
    </w:p>
    <w:p w14:paraId="1CA3FCC9" w14:textId="77777777" w:rsidR="0002122E" w:rsidRDefault="0002122E" w:rsidP="0002122E"/>
    <w:p w14:paraId="5A255D4C" w14:textId="77777777" w:rsidR="0002122E" w:rsidRDefault="0002122E" w:rsidP="0002122E">
      <w:r>
        <w:rPr>
          <w:rFonts w:hint="eastAsia"/>
        </w:rPr>
        <w:t>отношении</w:t>
      </w:r>
      <w:r>
        <w:t xml:space="preserve"> </w:t>
      </w:r>
      <w:r>
        <w:rPr>
          <w:rFonts w:hint="eastAsia"/>
        </w:rPr>
        <w:t>женщин</w:t>
      </w:r>
      <w:r>
        <w:t xml:space="preserve">, </w:t>
      </w:r>
      <w:r>
        <w:rPr>
          <w:rFonts w:hint="eastAsia"/>
        </w:rPr>
        <w:t>имеющих</w:t>
      </w:r>
      <w:r>
        <w:t xml:space="preserve"> </w:t>
      </w:r>
      <w:r>
        <w:rPr>
          <w:rFonts w:hint="eastAsia"/>
        </w:rPr>
        <w:t>малолетних</w:t>
      </w:r>
      <w:r>
        <w:t xml:space="preserve"> </w:t>
      </w:r>
      <w:r>
        <w:rPr>
          <w:rFonts w:hint="eastAsia"/>
        </w:rPr>
        <w:t>детей</w:t>
      </w:r>
    </w:p>
    <w:p w14:paraId="667901E0" w14:textId="77777777" w:rsidR="0002122E" w:rsidRDefault="0002122E" w:rsidP="0002122E"/>
    <w:p w14:paraId="4B49E356" w14:textId="77777777" w:rsidR="0002122E" w:rsidRDefault="0002122E" w:rsidP="0002122E">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исполнения</w:t>
      </w:r>
      <w:r>
        <w:t xml:space="preserve"> </w:t>
      </w:r>
      <w:r>
        <w:rPr>
          <w:rFonts w:hint="eastAsia"/>
        </w:rPr>
        <w:t>наказания</w:t>
      </w:r>
      <w:r>
        <w:t xml:space="preserve"> </w:t>
      </w:r>
      <w:r>
        <w:rPr>
          <w:rFonts w:hint="eastAsia"/>
        </w:rPr>
        <w:t>в</w:t>
      </w:r>
      <w:r>
        <w:t xml:space="preserve"> </w:t>
      </w:r>
      <w:r>
        <w:rPr>
          <w:rFonts w:hint="eastAsia"/>
        </w:rPr>
        <w:t>виде</w:t>
      </w:r>
      <w:r>
        <w:t xml:space="preserve"> </w:t>
      </w:r>
      <w:r>
        <w:rPr>
          <w:rFonts w:hint="eastAsia"/>
        </w:rPr>
        <w:t>лишения</w:t>
      </w:r>
      <w:r>
        <w:t xml:space="preserve"> </w:t>
      </w:r>
      <w:r>
        <w:rPr>
          <w:rFonts w:hint="eastAsia"/>
        </w:rPr>
        <w:t>свободы</w:t>
      </w:r>
      <w:r>
        <w:t xml:space="preserve"> </w:t>
      </w:r>
      <w:r>
        <w:rPr>
          <w:rFonts w:hint="eastAsia"/>
        </w:rPr>
        <w:t>в</w:t>
      </w:r>
      <w:r>
        <w:t xml:space="preserve"> </w:t>
      </w:r>
      <w:r>
        <w:rPr>
          <w:rFonts w:hint="eastAsia"/>
        </w:rPr>
        <w:t>отношении</w:t>
      </w:r>
      <w:r>
        <w:t xml:space="preserve"> </w:t>
      </w:r>
      <w:r>
        <w:rPr>
          <w:rFonts w:hint="eastAsia"/>
        </w:rPr>
        <w:t>женщин</w:t>
      </w:r>
      <w:r>
        <w:t xml:space="preserve">, </w:t>
      </w:r>
      <w:r>
        <w:rPr>
          <w:rFonts w:hint="eastAsia"/>
        </w:rPr>
        <w:t>имеющих</w:t>
      </w:r>
      <w:r>
        <w:t xml:space="preserve"> </w:t>
      </w:r>
      <w:r>
        <w:rPr>
          <w:rFonts w:hint="eastAsia"/>
        </w:rPr>
        <w:t>малолетних</w:t>
      </w:r>
      <w:r>
        <w:t xml:space="preserve"> </w:t>
      </w:r>
      <w:r>
        <w:rPr>
          <w:rFonts w:hint="eastAsia"/>
        </w:rPr>
        <w:t>детей</w:t>
      </w:r>
      <w:r>
        <w:t xml:space="preserve">, </w:t>
      </w:r>
      <w:r>
        <w:rPr>
          <w:rFonts w:hint="eastAsia"/>
        </w:rPr>
        <w:t>и</w:t>
      </w:r>
      <w:r>
        <w:t xml:space="preserve"> </w:t>
      </w:r>
      <w:r>
        <w:rPr>
          <w:rFonts w:hint="eastAsia"/>
        </w:rPr>
        <w:t>применение</w:t>
      </w:r>
      <w:r>
        <w:t xml:space="preserve"> </w:t>
      </w:r>
      <w:r>
        <w:rPr>
          <w:rFonts w:hint="eastAsia"/>
        </w:rPr>
        <w:t>к</w:t>
      </w:r>
      <w:r>
        <w:t xml:space="preserve"> </w:t>
      </w:r>
      <w:r>
        <w:rPr>
          <w:rFonts w:hint="eastAsia"/>
        </w:rPr>
        <w:t>ним</w:t>
      </w:r>
      <w:r>
        <w:t xml:space="preserve"> </w:t>
      </w:r>
      <w:r>
        <w:rPr>
          <w:rFonts w:hint="eastAsia"/>
        </w:rPr>
        <w:t>основных</w:t>
      </w:r>
      <w:r>
        <w:t xml:space="preserve"> </w:t>
      </w:r>
      <w:r>
        <w:rPr>
          <w:rFonts w:hint="eastAsia"/>
        </w:rPr>
        <w:t>средств</w:t>
      </w:r>
      <w:r>
        <w:t xml:space="preserve"> </w:t>
      </w:r>
      <w:r>
        <w:rPr>
          <w:rFonts w:hint="eastAsia"/>
        </w:rPr>
        <w:t>исправления</w:t>
      </w:r>
    </w:p>
    <w:p w14:paraId="6CA348D5" w14:textId="77777777" w:rsidR="0002122E" w:rsidRDefault="0002122E" w:rsidP="0002122E"/>
    <w:p w14:paraId="4F2E177A" w14:textId="77777777" w:rsidR="0002122E" w:rsidRDefault="0002122E" w:rsidP="0002122E">
      <w:r>
        <w:t xml:space="preserve">2.1. </w:t>
      </w:r>
      <w:r>
        <w:rPr>
          <w:rFonts w:hint="eastAsia"/>
        </w:rPr>
        <w:t>Современное</w:t>
      </w:r>
      <w:r>
        <w:t xml:space="preserve"> </w:t>
      </w:r>
      <w:r>
        <w:rPr>
          <w:rFonts w:hint="eastAsia"/>
        </w:rPr>
        <w:t>состояние</w:t>
      </w:r>
      <w:r>
        <w:t xml:space="preserve"> </w:t>
      </w:r>
      <w:r>
        <w:rPr>
          <w:rFonts w:hint="eastAsia"/>
        </w:rPr>
        <w:t>исполнения</w:t>
      </w:r>
      <w:r>
        <w:t xml:space="preserve"> </w:t>
      </w:r>
      <w:r>
        <w:rPr>
          <w:rFonts w:hint="eastAsia"/>
        </w:rPr>
        <w:t>наказания</w:t>
      </w:r>
      <w:r>
        <w:t xml:space="preserve"> </w:t>
      </w:r>
      <w:r>
        <w:rPr>
          <w:rFonts w:hint="eastAsia"/>
        </w:rPr>
        <w:t>в</w:t>
      </w:r>
      <w:r>
        <w:t xml:space="preserve"> </w:t>
      </w:r>
      <w:r>
        <w:rPr>
          <w:rFonts w:hint="eastAsia"/>
        </w:rPr>
        <w:t>виде</w:t>
      </w:r>
      <w:r>
        <w:t xml:space="preserve"> </w:t>
      </w:r>
      <w:r>
        <w:rPr>
          <w:rFonts w:hint="eastAsia"/>
        </w:rPr>
        <w:t>лишения</w:t>
      </w:r>
      <w:r>
        <w:t xml:space="preserve"> </w:t>
      </w:r>
      <w:r>
        <w:rPr>
          <w:rFonts w:hint="eastAsia"/>
        </w:rPr>
        <w:t>свободы</w:t>
      </w:r>
      <w:r>
        <w:t xml:space="preserve"> </w:t>
      </w:r>
      <w:r>
        <w:rPr>
          <w:rFonts w:hint="eastAsia"/>
        </w:rPr>
        <w:t>в</w:t>
      </w:r>
      <w:r>
        <w:t xml:space="preserve"> </w:t>
      </w:r>
      <w:r>
        <w:rPr>
          <w:rFonts w:hint="eastAsia"/>
        </w:rPr>
        <w:t>отношении</w:t>
      </w:r>
      <w:r>
        <w:t xml:space="preserve"> </w:t>
      </w:r>
      <w:r>
        <w:rPr>
          <w:rFonts w:hint="eastAsia"/>
        </w:rPr>
        <w:t>женщин</w:t>
      </w:r>
      <w:r>
        <w:t xml:space="preserve">, </w:t>
      </w:r>
      <w:r>
        <w:rPr>
          <w:rFonts w:hint="eastAsia"/>
        </w:rPr>
        <w:t>имеющих</w:t>
      </w:r>
      <w:r>
        <w:t xml:space="preserve"> </w:t>
      </w:r>
      <w:r>
        <w:rPr>
          <w:rFonts w:hint="eastAsia"/>
        </w:rPr>
        <w:t>малолетних</w:t>
      </w:r>
      <w:r>
        <w:t xml:space="preserve"> </w:t>
      </w:r>
      <w:r>
        <w:rPr>
          <w:rFonts w:hint="eastAsia"/>
        </w:rPr>
        <w:t>детей</w:t>
      </w:r>
    </w:p>
    <w:p w14:paraId="36478627" w14:textId="77777777" w:rsidR="0002122E" w:rsidRDefault="0002122E" w:rsidP="0002122E"/>
    <w:p w14:paraId="70F2500B" w14:textId="77777777" w:rsidR="0002122E" w:rsidRDefault="0002122E" w:rsidP="0002122E">
      <w:r>
        <w:t xml:space="preserve">2.2. </w:t>
      </w:r>
      <w:r>
        <w:rPr>
          <w:rFonts w:hint="eastAsia"/>
        </w:rPr>
        <w:t>Применение</w:t>
      </w:r>
      <w:r>
        <w:t xml:space="preserve"> </w:t>
      </w:r>
      <w:r>
        <w:rPr>
          <w:rFonts w:hint="eastAsia"/>
        </w:rPr>
        <w:t>основных</w:t>
      </w:r>
      <w:r>
        <w:t xml:space="preserve"> </w:t>
      </w:r>
      <w:r>
        <w:rPr>
          <w:rFonts w:hint="eastAsia"/>
        </w:rPr>
        <w:t>средств</w:t>
      </w:r>
      <w:r>
        <w:t xml:space="preserve"> </w:t>
      </w:r>
      <w:r>
        <w:rPr>
          <w:rFonts w:hint="eastAsia"/>
        </w:rPr>
        <w:t>исправления</w:t>
      </w:r>
      <w:r>
        <w:t xml:space="preserve"> </w:t>
      </w:r>
      <w:r>
        <w:rPr>
          <w:rFonts w:hint="eastAsia"/>
        </w:rPr>
        <w:t>в</w:t>
      </w:r>
      <w:r>
        <w:t xml:space="preserve"> </w:t>
      </w:r>
      <w:r>
        <w:rPr>
          <w:rFonts w:hint="eastAsia"/>
        </w:rPr>
        <w:t>отношении</w:t>
      </w:r>
      <w:r>
        <w:t xml:space="preserve"> </w:t>
      </w:r>
      <w:r>
        <w:rPr>
          <w:rFonts w:hint="eastAsia"/>
        </w:rPr>
        <w:t>женщин</w:t>
      </w:r>
      <w:r>
        <w:t>,</w:t>
      </w:r>
    </w:p>
    <w:p w14:paraId="1AF5B9F3" w14:textId="77777777" w:rsidR="0002122E" w:rsidRDefault="0002122E" w:rsidP="0002122E"/>
    <w:p w14:paraId="5FEB4DCE" w14:textId="77777777" w:rsidR="0002122E" w:rsidRDefault="0002122E" w:rsidP="0002122E">
      <w:r>
        <w:rPr>
          <w:rFonts w:hint="eastAsia"/>
        </w:rPr>
        <w:t>лишенных</w:t>
      </w:r>
      <w:r>
        <w:t xml:space="preserve"> </w:t>
      </w:r>
      <w:r>
        <w:rPr>
          <w:rFonts w:hint="eastAsia"/>
        </w:rPr>
        <w:t>свободы</w:t>
      </w:r>
      <w:r>
        <w:t xml:space="preserve"> </w:t>
      </w:r>
      <w:r>
        <w:rPr>
          <w:rFonts w:hint="eastAsia"/>
        </w:rPr>
        <w:t>и</w:t>
      </w:r>
      <w:r>
        <w:t xml:space="preserve"> </w:t>
      </w:r>
      <w:r>
        <w:rPr>
          <w:rFonts w:hint="eastAsia"/>
        </w:rPr>
        <w:t>имеющих</w:t>
      </w:r>
      <w:r>
        <w:t xml:space="preserve"> </w:t>
      </w:r>
      <w:r>
        <w:rPr>
          <w:rFonts w:hint="eastAsia"/>
        </w:rPr>
        <w:t>малолетних</w:t>
      </w:r>
      <w:r>
        <w:t xml:space="preserve"> </w:t>
      </w:r>
      <w:r>
        <w:rPr>
          <w:rFonts w:hint="eastAsia"/>
        </w:rPr>
        <w:t>детей</w:t>
      </w:r>
    </w:p>
    <w:p w14:paraId="6114D052" w14:textId="77777777" w:rsidR="0002122E" w:rsidRDefault="0002122E" w:rsidP="0002122E"/>
    <w:p w14:paraId="7688B69F" w14:textId="77777777" w:rsidR="0002122E" w:rsidRDefault="0002122E" w:rsidP="0002122E">
      <w:r>
        <w:rPr>
          <w:rFonts w:hint="eastAsia"/>
        </w:rPr>
        <w:t>Глава</w:t>
      </w:r>
      <w:r>
        <w:t xml:space="preserve"> 3. </w:t>
      </w:r>
      <w:r>
        <w:rPr>
          <w:rFonts w:hint="eastAsia"/>
        </w:rPr>
        <w:t>Правовое</w:t>
      </w:r>
      <w:r>
        <w:t xml:space="preserve"> </w:t>
      </w:r>
      <w:r>
        <w:rPr>
          <w:rFonts w:hint="eastAsia"/>
        </w:rPr>
        <w:t>положение</w:t>
      </w:r>
      <w:r>
        <w:t xml:space="preserve"> </w:t>
      </w:r>
      <w:r>
        <w:rPr>
          <w:rFonts w:hint="eastAsia"/>
        </w:rPr>
        <w:t>женщин</w:t>
      </w:r>
      <w:r>
        <w:t xml:space="preserve">, </w:t>
      </w:r>
      <w:r>
        <w:rPr>
          <w:rFonts w:hint="eastAsia"/>
        </w:rPr>
        <w:t>осужденных</w:t>
      </w:r>
      <w:r>
        <w:t xml:space="preserve"> </w:t>
      </w:r>
      <w:r>
        <w:rPr>
          <w:rFonts w:hint="eastAsia"/>
        </w:rPr>
        <w:t>к</w:t>
      </w:r>
      <w:r>
        <w:t xml:space="preserve"> </w:t>
      </w:r>
      <w:r>
        <w:rPr>
          <w:rFonts w:hint="eastAsia"/>
        </w:rPr>
        <w:t>лишению</w:t>
      </w:r>
      <w:r>
        <w:t xml:space="preserve"> </w:t>
      </w:r>
      <w:r>
        <w:rPr>
          <w:rFonts w:hint="eastAsia"/>
        </w:rPr>
        <w:t>свободы</w:t>
      </w:r>
      <w:r>
        <w:t xml:space="preserve"> </w:t>
      </w:r>
      <w:r>
        <w:rPr>
          <w:rFonts w:hint="eastAsia"/>
        </w:rPr>
        <w:t>и</w:t>
      </w:r>
      <w:r>
        <w:t xml:space="preserve"> </w:t>
      </w:r>
      <w:r>
        <w:rPr>
          <w:rFonts w:hint="eastAsia"/>
        </w:rPr>
        <w:t>имеющих</w:t>
      </w:r>
      <w:r>
        <w:t xml:space="preserve"> </w:t>
      </w:r>
      <w:r>
        <w:rPr>
          <w:rFonts w:hint="eastAsia"/>
        </w:rPr>
        <w:t>малолетних</w:t>
      </w:r>
      <w:r>
        <w:t xml:space="preserve"> </w:t>
      </w:r>
      <w:r>
        <w:rPr>
          <w:rFonts w:hint="eastAsia"/>
        </w:rPr>
        <w:t>детей</w:t>
      </w:r>
      <w:r>
        <w:t xml:space="preserve">: </w:t>
      </w:r>
      <w:r>
        <w:rPr>
          <w:rFonts w:hint="eastAsia"/>
        </w:rPr>
        <w:t>вопросы</w:t>
      </w:r>
      <w:r>
        <w:t xml:space="preserve"> </w:t>
      </w:r>
      <w:r>
        <w:rPr>
          <w:rFonts w:hint="eastAsia"/>
        </w:rPr>
        <w:lastRenderedPageBreak/>
        <w:t>совершенствования</w:t>
      </w:r>
    </w:p>
    <w:p w14:paraId="75D2F3FC" w14:textId="77777777" w:rsidR="0002122E" w:rsidRDefault="0002122E" w:rsidP="0002122E"/>
    <w:p w14:paraId="38E6FF10" w14:textId="77777777" w:rsidR="0002122E" w:rsidRDefault="0002122E" w:rsidP="0002122E">
      <w:r>
        <w:t xml:space="preserve">3.1. </w:t>
      </w:r>
      <w:r>
        <w:rPr>
          <w:rFonts w:hint="eastAsia"/>
        </w:rPr>
        <w:t>Особенности</w:t>
      </w:r>
      <w:r>
        <w:t xml:space="preserve"> </w:t>
      </w:r>
      <w:r>
        <w:rPr>
          <w:rFonts w:hint="eastAsia"/>
        </w:rPr>
        <w:t>правового</w:t>
      </w:r>
      <w:r>
        <w:t xml:space="preserve"> </w:t>
      </w:r>
      <w:r>
        <w:rPr>
          <w:rFonts w:hint="eastAsia"/>
        </w:rPr>
        <w:t>положения</w:t>
      </w:r>
      <w:r>
        <w:t xml:space="preserve"> </w:t>
      </w:r>
      <w:r>
        <w:rPr>
          <w:rFonts w:hint="eastAsia"/>
        </w:rPr>
        <w:t>женщин</w:t>
      </w:r>
      <w:r>
        <w:t xml:space="preserve">, </w:t>
      </w:r>
      <w:r>
        <w:rPr>
          <w:rFonts w:hint="eastAsia"/>
        </w:rPr>
        <w:t>осужденных</w:t>
      </w:r>
      <w:r>
        <w:t xml:space="preserve"> </w:t>
      </w:r>
      <w:r>
        <w:rPr>
          <w:rFonts w:hint="eastAsia"/>
        </w:rPr>
        <w:t>к</w:t>
      </w:r>
      <w:r>
        <w:t xml:space="preserve"> </w:t>
      </w:r>
      <w:r>
        <w:rPr>
          <w:rFonts w:hint="eastAsia"/>
        </w:rPr>
        <w:t>лишению</w:t>
      </w:r>
      <w:r>
        <w:t xml:space="preserve"> </w:t>
      </w:r>
      <w:r>
        <w:rPr>
          <w:rFonts w:hint="eastAsia"/>
        </w:rPr>
        <w:t>свободы</w:t>
      </w:r>
      <w:r>
        <w:t xml:space="preserve"> </w:t>
      </w:r>
      <w:r>
        <w:rPr>
          <w:rFonts w:hint="eastAsia"/>
        </w:rPr>
        <w:t>и</w:t>
      </w:r>
      <w:r>
        <w:t xml:space="preserve"> </w:t>
      </w:r>
      <w:r>
        <w:rPr>
          <w:rFonts w:hint="eastAsia"/>
        </w:rPr>
        <w:t>имеющих</w:t>
      </w:r>
      <w:r>
        <w:t xml:space="preserve"> </w:t>
      </w:r>
      <w:r>
        <w:rPr>
          <w:rFonts w:hint="eastAsia"/>
        </w:rPr>
        <w:t>малолетних</w:t>
      </w:r>
      <w:r>
        <w:t xml:space="preserve"> </w:t>
      </w:r>
      <w:r>
        <w:rPr>
          <w:rFonts w:hint="eastAsia"/>
        </w:rPr>
        <w:t>детей</w:t>
      </w:r>
    </w:p>
    <w:p w14:paraId="10D3CDAD" w14:textId="77777777" w:rsidR="0002122E" w:rsidRDefault="0002122E" w:rsidP="0002122E"/>
    <w:p w14:paraId="2886168E" w14:textId="77777777" w:rsidR="0002122E" w:rsidRDefault="0002122E" w:rsidP="0002122E">
      <w:r>
        <w:t xml:space="preserve">3.2. </w:t>
      </w:r>
      <w:r>
        <w:rPr>
          <w:rFonts w:hint="eastAsia"/>
        </w:rPr>
        <w:t>Освобождение</w:t>
      </w:r>
      <w:r>
        <w:t xml:space="preserve"> </w:t>
      </w:r>
      <w:r>
        <w:rPr>
          <w:rFonts w:hint="eastAsia"/>
        </w:rPr>
        <w:t>от</w:t>
      </w:r>
      <w:r>
        <w:t xml:space="preserve"> </w:t>
      </w:r>
      <w:r>
        <w:rPr>
          <w:rFonts w:hint="eastAsia"/>
        </w:rPr>
        <w:t>отбывания</w:t>
      </w:r>
      <w:r>
        <w:t xml:space="preserve"> </w:t>
      </w:r>
      <w:r>
        <w:rPr>
          <w:rFonts w:hint="eastAsia"/>
        </w:rPr>
        <w:t>наказания</w:t>
      </w:r>
      <w:r>
        <w:t xml:space="preserve"> </w:t>
      </w:r>
      <w:r>
        <w:rPr>
          <w:rFonts w:hint="eastAsia"/>
        </w:rPr>
        <w:t>женщин</w:t>
      </w:r>
      <w:r>
        <w:t xml:space="preserve">, </w:t>
      </w:r>
      <w:r>
        <w:rPr>
          <w:rFonts w:hint="eastAsia"/>
        </w:rPr>
        <w:t>осужденных</w:t>
      </w:r>
      <w:r>
        <w:t xml:space="preserve"> </w:t>
      </w:r>
      <w:r>
        <w:rPr>
          <w:rFonts w:hint="eastAsia"/>
        </w:rPr>
        <w:t>к</w:t>
      </w:r>
      <w:r>
        <w:t xml:space="preserve"> </w:t>
      </w:r>
      <w:r>
        <w:rPr>
          <w:rFonts w:hint="eastAsia"/>
        </w:rPr>
        <w:t>лишению</w:t>
      </w:r>
    </w:p>
    <w:p w14:paraId="3B1BFB9C" w14:textId="77777777" w:rsidR="0002122E" w:rsidRDefault="0002122E" w:rsidP="0002122E"/>
    <w:p w14:paraId="3B906816" w14:textId="77777777" w:rsidR="0002122E" w:rsidRDefault="0002122E" w:rsidP="0002122E">
      <w:r>
        <w:rPr>
          <w:rFonts w:hint="eastAsia"/>
        </w:rPr>
        <w:t>свободы</w:t>
      </w:r>
      <w:r>
        <w:t xml:space="preserve"> </w:t>
      </w:r>
      <w:r>
        <w:rPr>
          <w:rFonts w:hint="eastAsia"/>
        </w:rPr>
        <w:t>и</w:t>
      </w:r>
      <w:r>
        <w:t xml:space="preserve"> </w:t>
      </w:r>
      <w:r>
        <w:rPr>
          <w:rFonts w:hint="eastAsia"/>
        </w:rPr>
        <w:t>имеющих</w:t>
      </w:r>
      <w:r>
        <w:t xml:space="preserve"> </w:t>
      </w:r>
      <w:r>
        <w:rPr>
          <w:rFonts w:hint="eastAsia"/>
        </w:rPr>
        <w:t>малолетних</w:t>
      </w:r>
      <w:r>
        <w:t xml:space="preserve"> </w:t>
      </w:r>
      <w:r>
        <w:rPr>
          <w:rFonts w:hint="eastAsia"/>
        </w:rPr>
        <w:t>детей</w:t>
      </w:r>
    </w:p>
    <w:p w14:paraId="2DF5FAB8" w14:textId="77777777" w:rsidR="0002122E" w:rsidRDefault="0002122E" w:rsidP="0002122E"/>
    <w:p w14:paraId="50A03FCE" w14:textId="77777777" w:rsidR="0002122E" w:rsidRDefault="0002122E" w:rsidP="0002122E">
      <w:r>
        <w:rPr>
          <w:rFonts w:hint="eastAsia"/>
        </w:rPr>
        <w:t>ЗАКЛЮЧЕНИЕ</w:t>
      </w:r>
    </w:p>
    <w:p w14:paraId="2EBCAF4F" w14:textId="77777777" w:rsidR="0002122E" w:rsidRDefault="0002122E" w:rsidP="0002122E"/>
    <w:p w14:paraId="179E2BA4" w14:textId="77777777" w:rsidR="0002122E" w:rsidRDefault="0002122E" w:rsidP="0002122E">
      <w:r>
        <w:rPr>
          <w:rFonts w:hint="eastAsia"/>
        </w:rPr>
        <w:t>СПИСОК</w:t>
      </w:r>
      <w:r>
        <w:t xml:space="preserve"> </w:t>
      </w:r>
      <w:r>
        <w:rPr>
          <w:rFonts w:hint="eastAsia"/>
        </w:rPr>
        <w:t>ИСПОЛЬЗОВАННЫХ</w:t>
      </w:r>
      <w:r>
        <w:t xml:space="preserve"> </w:t>
      </w:r>
      <w:r>
        <w:rPr>
          <w:rFonts w:hint="eastAsia"/>
        </w:rPr>
        <w:t>ИСТОЧНИКОВ</w:t>
      </w:r>
    </w:p>
    <w:p w14:paraId="29FCE010" w14:textId="77777777" w:rsidR="0002122E" w:rsidRDefault="0002122E" w:rsidP="0002122E"/>
    <w:p w14:paraId="778623CA" w14:textId="652C831A" w:rsidR="0002122E" w:rsidRPr="0002122E" w:rsidRDefault="0002122E" w:rsidP="0002122E">
      <w:r>
        <w:rPr>
          <w:rFonts w:hint="eastAsia"/>
        </w:rPr>
        <w:t>ПРИЛОЖЕНИЯ</w:t>
      </w:r>
    </w:p>
    <w:sectPr w:rsidR="0002122E" w:rsidRPr="0002122E" w:rsidSect="00CD6F3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B542" w14:textId="77777777" w:rsidR="00CD6F32" w:rsidRDefault="00CD6F32">
      <w:pPr>
        <w:spacing w:after="0" w:line="240" w:lineRule="auto"/>
      </w:pPr>
      <w:r>
        <w:separator/>
      </w:r>
    </w:p>
  </w:endnote>
  <w:endnote w:type="continuationSeparator" w:id="0">
    <w:p w14:paraId="36A10BEE" w14:textId="77777777" w:rsidR="00CD6F32" w:rsidRDefault="00CD6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D11FE" w14:textId="77777777" w:rsidR="00CD6F32" w:rsidRDefault="00CD6F32"/>
    <w:p w14:paraId="38F8195C" w14:textId="77777777" w:rsidR="00CD6F32" w:rsidRDefault="00CD6F32"/>
    <w:p w14:paraId="20F1C154" w14:textId="77777777" w:rsidR="00CD6F32" w:rsidRDefault="00CD6F32"/>
    <w:p w14:paraId="7592845C" w14:textId="77777777" w:rsidR="00CD6F32" w:rsidRDefault="00CD6F32"/>
    <w:p w14:paraId="10ECBD41" w14:textId="77777777" w:rsidR="00CD6F32" w:rsidRDefault="00CD6F32"/>
    <w:p w14:paraId="65251597" w14:textId="77777777" w:rsidR="00CD6F32" w:rsidRDefault="00CD6F32"/>
    <w:p w14:paraId="5ABA3DC9" w14:textId="77777777" w:rsidR="00CD6F32" w:rsidRDefault="00CD6F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72CD63" wp14:editId="4F3DF7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B23B4" w14:textId="77777777" w:rsidR="00CD6F32" w:rsidRDefault="00CD6F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72CD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DB23B4" w14:textId="77777777" w:rsidR="00CD6F32" w:rsidRDefault="00CD6F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E1327E" w14:textId="77777777" w:rsidR="00CD6F32" w:rsidRDefault="00CD6F32"/>
    <w:p w14:paraId="1B5AE9E3" w14:textId="77777777" w:rsidR="00CD6F32" w:rsidRDefault="00CD6F32"/>
    <w:p w14:paraId="09CB6257" w14:textId="77777777" w:rsidR="00CD6F32" w:rsidRDefault="00CD6F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3B8E62" wp14:editId="62D210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11DFD" w14:textId="77777777" w:rsidR="00CD6F32" w:rsidRDefault="00CD6F32"/>
                          <w:p w14:paraId="5C884029" w14:textId="77777777" w:rsidR="00CD6F32" w:rsidRDefault="00CD6F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3B8E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211DFD" w14:textId="77777777" w:rsidR="00CD6F32" w:rsidRDefault="00CD6F32"/>
                    <w:p w14:paraId="5C884029" w14:textId="77777777" w:rsidR="00CD6F32" w:rsidRDefault="00CD6F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8851E9" w14:textId="77777777" w:rsidR="00CD6F32" w:rsidRDefault="00CD6F32"/>
    <w:p w14:paraId="3ABB3B3A" w14:textId="77777777" w:rsidR="00CD6F32" w:rsidRDefault="00CD6F32">
      <w:pPr>
        <w:rPr>
          <w:sz w:val="2"/>
          <w:szCs w:val="2"/>
        </w:rPr>
      </w:pPr>
    </w:p>
    <w:p w14:paraId="3BDBE2E8" w14:textId="77777777" w:rsidR="00CD6F32" w:rsidRDefault="00CD6F32"/>
    <w:p w14:paraId="7D9CB904" w14:textId="77777777" w:rsidR="00CD6F32" w:rsidRDefault="00CD6F32">
      <w:pPr>
        <w:spacing w:after="0" w:line="240" w:lineRule="auto"/>
      </w:pPr>
    </w:p>
  </w:footnote>
  <w:footnote w:type="continuationSeparator" w:id="0">
    <w:p w14:paraId="5C252D22" w14:textId="77777777" w:rsidR="00CD6F32" w:rsidRDefault="00CD6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2"/>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56418</TotalTime>
  <Pages>2</Pages>
  <Words>197</Words>
  <Characters>1125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1187</cp:revision>
  <cp:lastPrinted>2009-02-06T05:36:00Z</cp:lastPrinted>
  <dcterms:created xsi:type="dcterms:W3CDTF">2024-01-07T13:43:00Z</dcterms:created>
  <dcterms:modified xsi:type="dcterms:W3CDTF">2024-04-03T15:04:00Z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