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DF" w:rsidRDefault="004D06DF" w:rsidP="004D06D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3" w:hAnsi="CIDFont+F3" w:cs="CIDFont+F3"/>
          <w:kern w:val="0"/>
          <w:sz w:val="28"/>
          <w:szCs w:val="28"/>
          <w:lang w:eastAsia="ru-RU"/>
        </w:rPr>
        <w:t>Гребенюк Віктор Вікторович</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аспірант</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p>
    <w:p w:rsidR="004D06DF" w:rsidRDefault="004D06DF" w:rsidP="004D06D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телекомункацій</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тема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дисертації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w:t>
      </w:r>
      <w:r>
        <w:rPr>
          <w:rFonts w:ascii="CIDFont+F4" w:eastAsia="CIDFont+F4" w:hAnsi="CIDFont+F3" w:cs="CIDFont+F4" w:hint="eastAsia"/>
          <w:kern w:val="0"/>
          <w:sz w:val="28"/>
          <w:szCs w:val="28"/>
          <w:lang w:eastAsia="ru-RU"/>
        </w:rPr>
        <w:t>Методика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комп’ютерної</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оцінки</w:t>
      </w:r>
    </w:p>
    <w:p w:rsidR="004D06DF" w:rsidRDefault="004D06DF" w:rsidP="004D06D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мультимедійних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даних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основі</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нереферентних</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методів</w:t>
      </w:r>
      <w:r>
        <w:rPr>
          <w:rFonts w:ascii="CIDFont+F4" w:eastAsia="CIDFont+F4" w:hAnsi="CIDFont+F3" w:cs="CIDFont+F4" w:hint="eastAsia"/>
          <w:kern w:val="0"/>
          <w:sz w:val="28"/>
          <w:szCs w:val="28"/>
          <w:lang w:eastAsia="ru-RU"/>
        </w:rPr>
        <w:t>»</w:t>
      </w:r>
      <w:r>
        <w:rPr>
          <w:rFonts w:ascii="CIDFont+F4" w:eastAsia="CIDFont+F4" w:hAnsi="CIDFont+F3" w:cs="CIDFont+F4"/>
          <w:kern w:val="0"/>
          <w:sz w:val="28"/>
          <w:szCs w:val="28"/>
          <w:lang w:eastAsia="ru-RU"/>
        </w:rPr>
        <w:t>, (123</w:t>
      </w:r>
    </w:p>
    <w:p w:rsidR="004D06DF" w:rsidRDefault="004D06DF" w:rsidP="004D06DF">
      <w:pPr>
        <w:widowControl/>
        <w:tabs>
          <w:tab w:val="clear" w:pos="709"/>
        </w:tabs>
        <w:suppressAutoHyphens w:val="0"/>
        <w:autoSpaceDE w:val="0"/>
        <w:autoSpaceDN w:val="0"/>
        <w:adjustRightInd w:val="0"/>
        <w:spacing w:after="0" w:line="240" w:lineRule="auto"/>
        <w:ind w:firstLine="0"/>
        <w:jc w:val="left"/>
        <w:rPr>
          <w:rFonts w:ascii="CIDFont+F4" w:eastAsia="CIDFont+F4" w:hAnsi="CIDFont+F3" w:cs="CIDFont+F4"/>
          <w:kern w:val="0"/>
          <w:sz w:val="28"/>
          <w:szCs w:val="28"/>
          <w:lang w:eastAsia="ru-RU"/>
        </w:rPr>
      </w:pPr>
      <w:r>
        <w:rPr>
          <w:rFonts w:ascii="CIDFont+F4" w:eastAsia="CIDFont+F4" w:hAnsi="CIDFont+F3" w:cs="CIDFont+F4" w:hint="eastAsia"/>
          <w:kern w:val="0"/>
          <w:sz w:val="28"/>
          <w:szCs w:val="28"/>
          <w:lang w:eastAsia="ru-RU"/>
        </w:rPr>
        <w:t>Комп’ютерна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інженерія</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Спеціалізована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вчена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рада</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ДФ</w:t>
      </w:r>
      <w:r>
        <w:rPr>
          <w:rFonts w:ascii="CIDFont+F4" w:eastAsia="CIDFont+F4" w:hAnsi="CIDFont+F3" w:cs="CIDFont+F4"/>
          <w:kern w:val="0"/>
          <w:sz w:val="28"/>
          <w:szCs w:val="28"/>
          <w:lang w:eastAsia="ru-RU"/>
        </w:rPr>
        <w:t xml:space="preserve"> 26.861.002</w:t>
      </w:r>
    </w:p>
    <w:p w:rsidR="00330721" w:rsidRPr="004D06DF" w:rsidRDefault="004D06DF" w:rsidP="004D06DF">
      <w:r>
        <w:rPr>
          <w:rFonts w:ascii="CIDFont+F4" w:eastAsia="CIDFont+F4" w:hAnsi="CIDFont+F3" w:cs="CIDFont+F4" w:hint="eastAsia"/>
          <w:kern w:val="0"/>
          <w:sz w:val="28"/>
          <w:szCs w:val="28"/>
          <w:lang w:eastAsia="ru-RU"/>
        </w:rPr>
        <w:t>Державного</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університету</w:t>
      </w:r>
      <w:r>
        <w:rPr>
          <w:rFonts w:ascii="CIDFont+F4" w:eastAsia="CIDFont+F4" w:hAnsi="CIDFont+F3" w:cs="CIDFont+F4"/>
          <w:kern w:val="0"/>
          <w:sz w:val="28"/>
          <w:szCs w:val="28"/>
          <w:lang w:eastAsia="ru-RU"/>
        </w:rPr>
        <w:t xml:space="preserve"> </w:t>
      </w:r>
      <w:r>
        <w:rPr>
          <w:rFonts w:ascii="CIDFont+F4" w:eastAsia="CIDFont+F4" w:hAnsi="CIDFont+F3" w:cs="CIDFont+F4" w:hint="eastAsia"/>
          <w:kern w:val="0"/>
          <w:sz w:val="28"/>
          <w:szCs w:val="28"/>
          <w:lang w:eastAsia="ru-RU"/>
        </w:rPr>
        <w:t>телекомункацій</w:t>
      </w:r>
    </w:p>
    <w:sectPr w:rsidR="00330721" w:rsidRPr="004D06DF"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46A" w:rsidRDefault="0078746A">
      <w:pPr>
        <w:spacing w:after="0" w:line="240" w:lineRule="auto"/>
      </w:pPr>
      <w:r>
        <w:separator/>
      </w:r>
    </w:p>
  </w:endnote>
  <w:endnote w:type="continuationSeparator" w:id="0">
    <w:p w:rsidR="0078746A" w:rsidRDefault="007874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altName w:val="Arial Unicode MS"/>
    <w:panose1 w:val="00000000000000000000"/>
    <w:charset w:val="88"/>
    <w:family w:val="auto"/>
    <w:notTrueType/>
    <w:pitch w:val="default"/>
    <w:sig w:usb0="00000201" w:usb1="080F0000" w:usb2="00000010" w:usb3="00000000" w:csb0="0012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8746A" w:rsidRDefault="0078746A">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Pr>
      <w:rPr>
        <w:sz w:val="2"/>
        <w:szCs w:val="2"/>
      </w:rPr>
    </w:pPr>
    <w:r w:rsidRPr="00CE435D">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8746A" w:rsidRDefault="0078746A">
                <w:pPr>
                  <w:spacing w:line="240" w:lineRule="auto"/>
                </w:pPr>
                <w:fldSimple w:instr=" PAGE \* MERGEFORMAT ">
                  <w:r w:rsidR="004D06DF" w:rsidRPr="004D06D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46A" w:rsidRDefault="0078746A"/>
    <w:p w:rsidR="0078746A" w:rsidRDefault="0078746A"/>
    <w:p w:rsidR="0078746A" w:rsidRDefault="0078746A"/>
    <w:p w:rsidR="0078746A" w:rsidRDefault="0078746A"/>
    <w:p w:rsidR="0078746A" w:rsidRDefault="0078746A"/>
    <w:p w:rsidR="0078746A" w:rsidRDefault="0078746A"/>
    <w:p w:rsidR="0078746A" w:rsidRDefault="0078746A">
      <w:pPr>
        <w:rPr>
          <w:sz w:val="2"/>
          <w:szCs w:val="2"/>
        </w:rPr>
      </w:pPr>
      <w:r w:rsidRPr="00CE435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8746A" w:rsidRDefault="0078746A">
                  <w:pPr>
                    <w:spacing w:line="240" w:lineRule="auto"/>
                  </w:pPr>
                  <w:fldSimple w:instr=" PAGE \* MERGEFORMAT ">
                    <w:r w:rsidRPr="00330721">
                      <w:rPr>
                        <w:rStyle w:val="afffff9"/>
                        <w:b w:val="0"/>
                        <w:bCs w:val="0"/>
                        <w:noProof/>
                      </w:rPr>
                      <w:t>5</w:t>
                    </w:r>
                  </w:fldSimple>
                </w:p>
              </w:txbxContent>
            </v:textbox>
            <w10:wrap anchorx="page" anchory="page"/>
          </v:shape>
        </w:pict>
      </w:r>
    </w:p>
    <w:p w:rsidR="0078746A" w:rsidRDefault="0078746A"/>
    <w:p w:rsidR="0078746A" w:rsidRDefault="0078746A"/>
    <w:p w:rsidR="0078746A" w:rsidRDefault="0078746A">
      <w:pPr>
        <w:rPr>
          <w:sz w:val="2"/>
          <w:szCs w:val="2"/>
        </w:rPr>
      </w:pPr>
      <w:r w:rsidRPr="00CE435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8746A" w:rsidRDefault="0078746A"/>
                <w:p w:rsidR="0078746A" w:rsidRDefault="0078746A">
                  <w:pPr>
                    <w:pStyle w:val="1ffffff7"/>
                    <w:spacing w:line="240" w:lineRule="auto"/>
                  </w:pPr>
                  <w:fldSimple w:instr=" PAGE \* MERGEFORMAT ">
                    <w:r w:rsidRPr="00330721">
                      <w:rPr>
                        <w:rStyle w:val="3b"/>
                        <w:noProof/>
                      </w:rPr>
                      <w:t>5</w:t>
                    </w:r>
                  </w:fldSimple>
                </w:p>
              </w:txbxContent>
            </v:textbox>
            <w10:wrap anchorx="page" anchory="page"/>
          </v:shape>
        </w:pict>
      </w:r>
    </w:p>
    <w:p w:rsidR="0078746A" w:rsidRDefault="0078746A"/>
    <w:p w:rsidR="0078746A" w:rsidRDefault="0078746A">
      <w:pPr>
        <w:rPr>
          <w:sz w:val="2"/>
          <w:szCs w:val="2"/>
        </w:rPr>
      </w:pPr>
    </w:p>
    <w:p w:rsidR="0078746A" w:rsidRDefault="0078746A"/>
    <w:p w:rsidR="0078746A" w:rsidRDefault="0078746A">
      <w:pPr>
        <w:spacing w:after="0" w:line="240" w:lineRule="auto"/>
      </w:pPr>
    </w:p>
  </w:footnote>
  <w:footnote w:type="continuationSeparator" w:id="0">
    <w:p w:rsidR="0078746A" w:rsidRDefault="007874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Default="0078746A"/>
  <w:p w:rsidR="0078746A" w:rsidRDefault="0078746A">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46A" w:rsidRPr="005856C0" w:rsidRDefault="0078746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7">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78">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1">
    <w:nsid w:val="24406EF6"/>
    <w:multiLevelType w:val="hybridMultilevel"/>
    <w:tmpl w:val="583ED4CA"/>
    <w:lvl w:ilvl="0" w:tplc="BEC655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28D47B4D"/>
    <w:multiLevelType w:val="hybridMultilevel"/>
    <w:tmpl w:val="0868C24C"/>
    <w:lvl w:ilvl="0" w:tplc="84761B56">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84">
    <w:nsid w:val="61C05F54"/>
    <w:multiLevelType w:val="hybridMultilevel"/>
    <w:tmpl w:val="8C841056"/>
    <w:lvl w:ilvl="0" w:tplc="0C28C956">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26F7728"/>
    <w:multiLevelType w:val="hybridMultilevel"/>
    <w:tmpl w:val="25BCF8CE"/>
    <w:lvl w:ilvl="0" w:tplc="BEC65516">
      <w:numFmt w:val="bullet"/>
      <w:lvlText w:val="–"/>
      <w:lvlJc w:val="left"/>
      <w:pPr>
        <w:ind w:left="1429" w:hanging="360"/>
      </w:pPr>
      <w:rPr>
        <w:rFonts w:ascii="Times New Roman" w:eastAsia="Times New Roman" w:hAnsi="Times New Roman" w:cs="Times New Roman" w:hint="default"/>
      </w:rPr>
    </w:lvl>
    <w:lvl w:ilvl="1" w:tplc="BEC65516">
      <w:numFmt w:val="bullet"/>
      <w:lvlText w:val="–"/>
      <w:lvlJc w:val="left"/>
      <w:pPr>
        <w:ind w:left="2689" w:hanging="900"/>
      </w:pPr>
      <w:rPr>
        <w:rFonts w:ascii="Times New Roman" w:eastAsia="Times New Roman"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66980F4D"/>
    <w:multiLevelType w:val="hybridMultilevel"/>
    <w:tmpl w:val="0504BDD6"/>
    <w:lvl w:ilvl="0" w:tplc="B004FD54">
      <w:start w:val="1"/>
      <w:numFmt w:val="decimal"/>
      <w:lvlText w:val="%1."/>
      <w:lvlJc w:val="left"/>
      <w:pPr>
        <w:ind w:left="1789" w:hanging="108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8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1"/>
  </w:num>
  <w:num w:numId="8">
    <w:abstractNumId w:val="82"/>
  </w:num>
  <w:num w:numId="9">
    <w:abstractNumId w:val="84"/>
  </w:num>
  <w:num w:numId="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4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5A"/>
    <w:rsid w:val="00082DB8"/>
    <w:rsid w:val="00082DDB"/>
    <w:rsid w:val="00082E4F"/>
    <w:rsid w:val="00082F12"/>
    <w:rsid w:val="00082F5D"/>
    <w:rsid w:val="00083051"/>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5E3"/>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6EF"/>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8AE"/>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8F5"/>
    <w:rsid w:val="00304918"/>
    <w:rsid w:val="003049AF"/>
    <w:rsid w:val="00304B8A"/>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0CB"/>
    <w:rsid w:val="003A4122"/>
    <w:rsid w:val="003A41BF"/>
    <w:rsid w:val="003A4315"/>
    <w:rsid w:val="003A4322"/>
    <w:rsid w:val="003A439A"/>
    <w:rsid w:val="003A44BB"/>
    <w:rsid w:val="003A44CE"/>
    <w:rsid w:val="003A4583"/>
    <w:rsid w:val="003A459A"/>
    <w:rsid w:val="003A46A9"/>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FA"/>
    <w:rsid w:val="003D128A"/>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BEE"/>
    <w:rsid w:val="00476C72"/>
    <w:rsid w:val="00476D55"/>
    <w:rsid w:val="00476D63"/>
    <w:rsid w:val="00476DA4"/>
    <w:rsid w:val="00476EE2"/>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461"/>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828"/>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CF"/>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01"/>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92"/>
    <w:rsid w:val="007014B1"/>
    <w:rsid w:val="007014BA"/>
    <w:rsid w:val="007015A3"/>
    <w:rsid w:val="007015C9"/>
    <w:rsid w:val="007016CE"/>
    <w:rsid w:val="0070187A"/>
    <w:rsid w:val="007018E6"/>
    <w:rsid w:val="00701A5B"/>
    <w:rsid w:val="00701A6E"/>
    <w:rsid w:val="00701C37"/>
    <w:rsid w:val="00701C54"/>
    <w:rsid w:val="00701C85"/>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28"/>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6FB6"/>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59"/>
    <w:rsid w:val="00932D7A"/>
    <w:rsid w:val="00932E8F"/>
    <w:rsid w:val="00932FF4"/>
    <w:rsid w:val="00933040"/>
    <w:rsid w:val="00933174"/>
    <w:rsid w:val="009331CB"/>
    <w:rsid w:val="009332A1"/>
    <w:rsid w:val="009335E1"/>
    <w:rsid w:val="009336C1"/>
    <w:rsid w:val="0093386E"/>
    <w:rsid w:val="00933898"/>
    <w:rsid w:val="00933939"/>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2EF"/>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75"/>
    <w:rsid w:val="00A1772C"/>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39F"/>
    <w:rsid w:val="00A3740E"/>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1F5"/>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A7"/>
    <w:rsid w:val="00AF22D8"/>
    <w:rsid w:val="00AF236F"/>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3E"/>
    <w:rsid w:val="00C43F7C"/>
    <w:rsid w:val="00C43F7E"/>
    <w:rsid w:val="00C440EA"/>
    <w:rsid w:val="00C442E3"/>
    <w:rsid w:val="00C4454F"/>
    <w:rsid w:val="00C4459D"/>
    <w:rsid w:val="00C445F9"/>
    <w:rsid w:val="00C4462D"/>
    <w:rsid w:val="00C4466D"/>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710"/>
    <w:rsid w:val="00C83A66"/>
    <w:rsid w:val="00C83A67"/>
    <w:rsid w:val="00C83AD7"/>
    <w:rsid w:val="00C83C6A"/>
    <w:rsid w:val="00C83D0C"/>
    <w:rsid w:val="00C83E22"/>
    <w:rsid w:val="00C83E5B"/>
    <w:rsid w:val="00C83E7D"/>
    <w:rsid w:val="00C83EFF"/>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E"/>
    <w:rsid w:val="00D55937"/>
    <w:rsid w:val="00D559C0"/>
    <w:rsid w:val="00D55A06"/>
    <w:rsid w:val="00D55A3E"/>
    <w:rsid w:val="00D55AB5"/>
    <w:rsid w:val="00D55D67"/>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BE"/>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E"/>
    <w:rsid w:val="00DE76A7"/>
    <w:rsid w:val="00DE7716"/>
    <w:rsid w:val="00DE7758"/>
    <w:rsid w:val="00DE7777"/>
    <w:rsid w:val="00DE7812"/>
    <w:rsid w:val="00DE7986"/>
    <w:rsid w:val="00DE7A01"/>
    <w:rsid w:val="00DE7B19"/>
    <w:rsid w:val="00DE7C7D"/>
    <w:rsid w:val="00DE7CE6"/>
    <w:rsid w:val="00DE7D18"/>
    <w:rsid w:val="00DE7D42"/>
    <w:rsid w:val="00DE7D70"/>
    <w:rsid w:val="00DE7DAE"/>
    <w:rsid w:val="00DE7E17"/>
    <w:rsid w:val="00DE7F7E"/>
    <w:rsid w:val="00DF001D"/>
    <w:rsid w:val="00DF013D"/>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846"/>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00"/>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55D"/>
    <w:rsid w:val="00E765AC"/>
    <w:rsid w:val="00E7663E"/>
    <w:rsid w:val="00E7672B"/>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53"/>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78"/>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DC"/>
    <w:rsid w:val="00EA6B28"/>
    <w:rsid w:val="00EA6C5F"/>
    <w:rsid w:val="00EA6CE6"/>
    <w:rsid w:val="00EA6E5B"/>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1C"/>
    <w:rsid w:val="00F25B49"/>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3D2"/>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62"/>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4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Document Map" w:uiPriority="0"/>
    <w:lsdException w:name="Plain Text" w:uiPriority="0"/>
    <w:lsdException w:name="Normal (Web)" w:uiPriority="0" w:qFormat="1"/>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99"/>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31D58D-2C2D-441E-8764-65D17B923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952</TotalTime>
  <Pages>1</Pages>
  <Words>42</Words>
  <Characters>245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86</cp:revision>
  <cp:lastPrinted>2009-02-06T05:36:00Z</cp:lastPrinted>
  <dcterms:created xsi:type="dcterms:W3CDTF">2021-10-09T12:28:00Z</dcterms:created>
  <dcterms:modified xsi:type="dcterms:W3CDTF">2021-10-13T11:30:00Z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