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A5B7A" w14:textId="7F120071" w:rsidR="00D57F3C" w:rsidRDefault="00C0053A" w:rsidP="00C0053A">
      <w:r w:rsidRPr="00C0053A">
        <w:rPr>
          <w:rFonts w:hint="eastAsia"/>
        </w:rPr>
        <w:t>Пивкина</w:t>
      </w:r>
      <w:r w:rsidRPr="00C0053A">
        <w:t xml:space="preserve"> </w:t>
      </w:r>
      <w:r w:rsidRPr="00C0053A">
        <w:rPr>
          <w:rFonts w:hint="eastAsia"/>
        </w:rPr>
        <w:t>Екатерина</w:t>
      </w:r>
      <w:r w:rsidRPr="00C0053A">
        <w:t xml:space="preserve"> </w:t>
      </w:r>
      <w:r w:rsidRPr="00C0053A">
        <w:rPr>
          <w:rFonts w:hint="eastAsia"/>
        </w:rPr>
        <w:t>Васильевна</w:t>
      </w:r>
      <w:r>
        <w:rPr>
          <w:rFonts w:hint="cs"/>
        </w:rPr>
        <w:t xml:space="preserve"> </w:t>
      </w:r>
      <w:r w:rsidRPr="00C0053A">
        <w:rPr>
          <w:rFonts w:hint="eastAsia"/>
        </w:rPr>
        <w:t>Специфика</w:t>
      </w:r>
      <w:r w:rsidRPr="00C0053A">
        <w:t xml:space="preserve"> </w:t>
      </w:r>
      <w:r w:rsidRPr="00C0053A">
        <w:rPr>
          <w:rFonts w:hint="eastAsia"/>
        </w:rPr>
        <w:t>жанра</w:t>
      </w:r>
      <w:r w:rsidRPr="00C0053A">
        <w:t xml:space="preserve"> </w:t>
      </w:r>
      <w:r w:rsidRPr="00C0053A">
        <w:rPr>
          <w:rFonts w:hint="eastAsia"/>
        </w:rPr>
        <w:t>баллады</w:t>
      </w:r>
      <w:r w:rsidRPr="00C0053A">
        <w:t xml:space="preserve"> </w:t>
      </w:r>
      <w:r w:rsidRPr="00C0053A">
        <w:rPr>
          <w:rFonts w:hint="eastAsia"/>
        </w:rPr>
        <w:t>в</w:t>
      </w:r>
      <w:r w:rsidRPr="00C0053A">
        <w:t xml:space="preserve"> </w:t>
      </w:r>
      <w:r w:rsidRPr="00C0053A">
        <w:rPr>
          <w:rFonts w:hint="eastAsia"/>
        </w:rPr>
        <w:t>отечественной</w:t>
      </w:r>
      <w:r w:rsidRPr="00C0053A">
        <w:t xml:space="preserve"> </w:t>
      </w:r>
      <w:r w:rsidRPr="00C0053A">
        <w:rPr>
          <w:rFonts w:hint="eastAsia"/>
        </w:rPr>
        <w:t>поэзии</w:t>
      </w:r>
      <w:r w:rsidRPr="00C0053A">
        <w:t xml:space="preserve"> 1990-2000-</w:t>
      </w:r>
      <w:r w:rsidRPr="00C0053A">
        <w:rPr>
          <w:rFonts w:hint="eastAsia"/>
        </w:rPr>
        <w:t>х</w:t>
      </w:r>
      <w:r w:rsidRPr="00C0053A">
        <w:t xml:space="preserve"> </w:t>
      </w:r>
      <w:r w:rsidRPr="00C0053A">
        <w:rPr>
          <w:rFonts w:hint="eastAsia"/>
        </w:rPr>
        <w:t>гг</w:t>
      </w:r>
      <w:r w:rsidRPr="00C0053A">
        <w:t>.</w:t>
      </w:r>
    </w:p>
    <w:p w14:paraId="42265060" w14:textId="77777777" w:rsidR="00C0053A" w:rsidRDefault="00C0053A" w:rsidP="00C0053A">
      <w:r>
        <w:rPr>
          <w:rFonts w:hint="eastAsia"/>
        </w:rPr>
        <w:t>ОГЛАВЛЕНИЕ</w:t>
      </w:r>
      <w:r>
        <w:t xml:space="preserve"> </w:t>
      </w:r>
      <w:r>
        <w:rPr>
          <w:rFonts w:hint="eastAsia"/>
        </w:rPr>
        <w:t>ДИССЕРТАЦИИ</w:t>
      </w:r>
    </w:p>
    <w:p w14:paraId="52E6516F" w14:textId="77777777" w:rsidR="00C0053A" w:rsidRDefault="00C0053A" w:rsidP="00C0053A">
      <w:r>
        <w:rPr>
          <w:rFonts w:hint="eastAsia"/>
        </w:rPr>
        <w:t>кандидат</w:t>
      </w:r>
      <w:r>
        <w:t xml:space="preserve"> </w:t>
      </w:r>
      <w:r>
        <w:rPr>
          <w:rFonts w:hint="eastAsia"/>
        </w:rPr>
        <w:t>наук</w:t>
      </w:r>
      <w:r>
        <w:t xml:space="preserve"> </w:t>
      </w:r>
      <w:r>
        <w:rPr>
          <w:rFonts w:hint="eastAsia"/>
        </w:rPr>
        <w:t>Пивкина</w:t>
      </w:r>
      <w:r>
        <w:t xml:space="preserve"> </w:t>
      </w:r>
      <w:r>
        <w:rPr>
          <w:rFonts w:hint="eastAsia"/>
        </w:rPr>
        <w:t>Екатерина</w:t>
      </w:r>
      <w:r>
        <w:t xml:space="preserve"> </w:t>
      </w:r>
      <w:r>
        <w:rPr>
          <w:rFonts w:hint="eastAsia"/>
        </w:rPr>
        <w:t>Васильевна</w:t>
      </w:r>
    </w:p>
    <w:p w14:paraId="68CEF201" w14:textId="77777777" w:rsidR="00C0053A" w:rsidRDefault="00C0053A" w:rsidP="00C0053A">
      <w:r>
        <w:rPr>
          <w:rFonts w:hint="eastAsia"/>
        </w:rPr>
        <w:t>Содержание</w:t>
      </w:r>
    </w:p>
    <w:p w14:paraId="6626F2AB" w14:textId="77777777" w:rsidR="00C0053A" w:rsidRDefault="00C0053A" w:rsidP="00C0053A"/>
    <w:p w14:paraId="7F386FF2" w14:textId="77777777" w:rsidR="00C0053A" w:rsidRDefault="00C0053A" w:rsidP="00C0053A">
      <w:r>
        <w:rPr>
          <w:rFonts w:hint="eastAsia"/>
        </w:rPr>
        <w:t>Введение</w:t>
      </w:r>
    </w:p>
    <w:p w14:paraId="332B9159" w14:textId="77777777" w:rsidR="00C0053A" w:rsidRDefault="00C0053A" w:rsidP="00C0053A"/>
    <w:p w14:paraId="2973D5AE" w14:textId="77777777" w:rsidR="00C0053A" w:rsidRDefault="00C0053A" w:rsidP="00C0053A">
      <w:r>
        <w:t xml:space="preserve">1 </w:t>
      </w:r>
      <w:r>
        <w:rPr>
          <w:rFonts w:hint="eastAsia"/>
        </w:rPr>
        <w:t>Жанр</w:t>
      </w:r>
      <w:r>
        <w:t xml:space="preserve"> </w:t>
      </w:r>
      <w:r>
        <w:rPr>
          <w:rFonts w:hint="eastAsia"/>
        </w:rPr>
        <w:t>баллады</w:t>
      </w:r>
      <w:r>
        <w:t xml:space="preserve"> </w:t>
      </w:r>
      <w:r>
        <w:rPr>
          <w:rFonts w:hint="eastAsia"/>
        </w:rPr>
        <w:t>в</w:t>
      </w:r>
      <w:r>
        <w:t xml:space="preserve"> </w:t>
      </w:r>
      <w:r>
        <w:rPr>
          <w:rFonts w:hint="eastAsia"/>
        </w:rPr>
        <w:t>литературном</w:t>
      </w:r>
      <w:r>
        <w:t xml:space="preserve"> </w:t>
      </w:r>
      <w:r>
        <w:rPr>
          <w:rFonts w:hint="eastAsia"/>
        </w:rPr>
        <w:t>процессе</w:t>
      </w:r>
      <w:r>
        <w:t xml:space="preserve"> </w:t>
      </w:r>
      <w:r>
        <w:rPr>
          <w:rFonts w:hint="eastAsia"/>
        </w:rPr>
        <w:t>ХУШ</w:t>
      </w:r>
      <w:r>
        <w:t>-</w:t>
      </w:r>
      <w:r>
        <w:rPr>
          <w:rFonts w:hint="eastAsia"/>
        </w:rPr>
        <w:t>ХХ</w:t>
      </w:r>
      <w:r>
        <w:t xml:space="preserve"> </w:t>
      </w:r>
      <w:r>
        <w:rPr>
          <w:rFonts w:hint="eastAsia"/>
        </w:rPr>
        <w:t>вв</w:t>
      </w:r>
      <w:r>
        <w:t xml:space="preserve">.: </w:t>
      </w:r>
      <w:r>
        <w:rPr>
          <w:rFonts w:hint="eastAsia"/>
        </w:rPr>
        <w:t>генезис</w:t>
      </w:r>
      <w:r>
        <w:t xml:space="preserve">, 20 </w:t>
      </w:r>
      <w:r>
        <w:rPr>
          <w:rFonts w:hint="eastAsia"/>
        </w:rPr>
        <w:t>становление</w:t>
      </w:r>
      <w:r>
        <w:t xml:space="preserve">, </w:t>
      </w:r>
      <w:r>
        <w:rPr>
          <w:rFonts w:hint="eastAsia"/>
        </w:rPr>
        <w:t>эволюция</w:t>
      </w:r>
    </w:p>
    <w:p w14:paraId="5BD93F96" w14:textId="77777777" w:rsidR="00C0053A" w:rsidRDefault="00C0053A" w:rsidP="00C0053A"/>
    <w:p w14:paraId="3869535B" w14:textId="77777777" w:rsidR="00C0053A" w:rsidRDefault="00C0053A" w:rsidP="00C0053A">
      <w:r>
        <w:t xml:space="preserve">1.1 </w:t>
      </w:r>
      <w:r>
        <w:rPr>
          <w:rFonts w:hint="eastAsia"/>
        </w:rPr>
        <w:t>Баллада</w:t>
      </w:r>
      <w:r>
        <w:t xml:space="preserve"> </w:t>
      </w:r>
      <w:r>
        <w:rPr>
          <w:rFonts w:hint="eastAsia"/>
        </w:rPr>
        <w:t>как</w:t>
      </w:r>
      <w:r>
        <w:t xml:space="preserve"> </w:t>
      </w:r>
      <w:r>
        <w:rPr>
          <w:rFonts w:hint="eastAsia"/>
        </w:rPr>
        <w:t>предмет</w:t>
      </w:r>
      <w:r>
        <w:t xml:space="preserve"> </w:t>
      </w:r>
      <w:r>
        <w:rPr>
          <w:rFonts w:hint="eastAsia"/>
        </w:rPr>
        <w:t>научной</w:t>
      </w:r>
      <w:r>
        <w:t xml:space="preserve"> </w:t>
      </w:r>
      <w:r>
        <w:rPr>
          <w:rFonts w:hint="eastAsia"/>
        </w:rPr>
        <w:t>рефлексии</w:t>
      </w:r>
      <w:r>
        <w:t xml:space="preserve">: </w:t>
      </w:r>
      <w:r>
        <w:rPr>
          <w:rFonts w:hint="eastAsia"/>
        </w:rPr>
        <w:t>фольклорные</w:t>
      </w:r>
      <w:r>
        <w:t xml:space="preserve"> </w:t>
      </w:r>
      <w:r>
        <w:rPr>
          <w:rFonts w:hint="eastAsia"/>
        </w:rPr>
        <w:t>и</w:t>
      </w:r>
      <w:r>
        <w:t xml:space="preserve"> 20 </w:t>
      </w:r>
      <w:r>
        <w:rPr>
          <w:rFonts w:hint="eastAsia"/>
        </w:rPr>
        <w:t>литературные</w:t>
      </w:r>
      <w:r>
        <w:t xml:space="preserve"> </w:t>
      </w:r>
      <w:r>
        <w:rPr>
          <w:rFonts w:hint="eastAsia"/>
        </w:rPr>
        <w:t>истоки</w:t>
      </w:r>
    </w:p>
    <w:p w14:paraId="3BAF992F" w14:textId="77777777" w:rsidR="00C0053A" w:rsidRDefault="00C0053A" w:rsidP="00C0053A"/>
    <w:p w14:paraId="5A9472B8" w14:textId="77777777" w:rsidR="00C0053A" w:rsidRDefault="00C0053A" w:rsidP="00C0053A">
      <w:r>
        <w:t xml:space="preserve">1.2 </w:t>
      </w:r>
      <w:r>
        <w:rPr>
          <w:rFonts w:hint="eastAsia"/>
        </w:rPr>
        <w:t>История</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жанра</w:t>
      </w:r>
      <w:r>
        <w:t xml:space="preserve"> </w:t>
      </w:r>
      <w:r>
        <w:rPr>
          <w:rFonts w:hint="eastAsia"/>
        </w:rPr>
        <w:t>баллады</w:t>
      </w:r>
      <w:r>
        <w:t xml:space="preserve"> </w:t>
      </w:r>
      <w:r>
        <w:rPr>
          <w:rFonts w:hint="eastAsia"/>
        </w:rPr>
        <w:t>в</w:t>
      </w:r>
      <w:r>
        <w:t xml:space="preserve"> </w:t>
      </w:r>
      <w:r>
        <w:rPr>
          <w:rFonts w:hint="eastAsia"/>
        </w:rPr>
        <w:t>русской</w:t>
      </w:r>
      <w:r>
        <w:t xml:space="preserve"> 44 </w:t>
      </w:r>
      <w:r>
        <w:rPr>
          <w:rFonts w:hint="eastAsia"/>
        </w:rPr>
        <w:t>литературе</w:t>
      </w:r>
      <w:r>
        <w:t xml:space="preserve"> </w:t>
      </w:r>
      <w:r>
        <w:rPr>
          <w:rFonts w:hint="eastAsia"/>
        </w:rPr>
        <w:t>ХУШ</w:t>
      </w:r>
      <w:r>
        <w:t>-</w:t>
      </w:r>
      <w:r>
        <w:rPr>
          <w:rFonts w:hint="eastAsia"/>
        </w:rPr>
        <w:t>ХГХ</w:t>
      </w:r>
      <w:r>
        <w:t xml:space="preserve"> </w:t>
      </w:r>
      <w:r>
        <w:rPr>
          <w:rFonts w:hint="eastAsia"/>
        </w:rPr>
        <w:t>вв</w:t>
      </w:r>
      <w:r>
        <w:t>.</w:t>
      </w:r>
    </w:p>
    <w:p w14:paraId="0C01E419" w14:textId="77777777" w:rsidR="00C0053A" w:rsidRDefault="00C0053A" w:rsidP="00C0053A"/>
    <w:p w14:paraId="3F985219" w14:textId="77777777" w:rsidR="00C0053A" w:rsidRDefault="00C0053A" w:rsidP="00C0053A">
      <w:r>
        <w:t xml:space="preserve">1.3 </w:t>
      </w:r>
      <w:r>
        <w:rPr>
          <w:rFonts w:hint="eastAsia"/>
        </w:rPr>
        <w:t>Жанрово</w:t>
      </w:r>
      <w:r>
        <w:t>-</w:t>
      </w:r>
      <w:r>
        <w:rPr>
          <w:rFonts w:hint="eastAsia"/>
        </w:rPr>
        <w:t>видовое</w:t>
      </w:r>
      <w:r>
        <w:t xml:space="preserve"> </w:t>
      </w:r>
      <w:r>
        <w:rPr>
          <w:rFonts w:hint="eastAsia"/>
        </w:rPr>
        <w:t>своеобразие</w:t>
      </w:r>
      <w:r>
        <w:t xml:space="preserve"> </w:t>
      </w:r>
      <w:r>
        <w:rPr>
          <w:rFonts w:hint="eastAsia"/>
        </w:rPr>
        <w:t>баллады</w:t>
      </w:r>
      <w:r>
        <w:t xml:space="preserve"> </w:t>
      </w:r>
      <w:r>
        <w:rPr>
          <w:rFonts w:hint="eastAsia"/>
        </w:rPr>
        <w:t>в</w:t>
      </w:r>
      <w:r>
        <w:t xml:space="preserve"> </w:t>
      </w:r>
      <w:r>
        <w:rPr>
          <w:rFonts w:hint="eastAsia"/>
        </w:rPr>
        <w:t>русской</w:t>
      </w:r>
      <w:r>
        <w:t xml:space="preserve"> </w:t>
      </w:r>
      <w:r>
        <w:rPr>
          <w:rFonts w:hint="eastAsia"/>
        </w:rPr>
        <w:t>поэзии</w:t>
      </w:r>
      <w:r>
        <w:t xml:space="preserve"> XX 69 </w:t>
      </w:r>
      <w:r>
        <w:rPr>
          <w:rFonts w:hint="eastAsia"/>
        </w:rPr>
        <w:t>века</w:t>
      </w:r>
    </w:p>
    <w:p w14:paraId="519259B4" w14:textId="77777777" w:rsidR="00C0053A" w:rsidRDefault="00C0053A" w:rsidP="00C0053A"/>
    <w:p w14:paraId="7688394F" w14:textId="77777777" w:rsidR="00C0053A" w:rsidRDefault="00C0053A" w:rsidP="00C0053A">
      <w:r>
        <w:t xml:space="preserve">2 </w:t>
      </w:r>
      <w:r>
        <w:rPr>
          <w:rFonts w:hint="eastAsia"/>
        </w:rPr>
        <w:t>Основные</w:t>
      </w:r>
      <w:r>
        <w:t xml:space="preserve"> </w:t>
      </w:r>
      <w:r>
        <w:rPr>
          <w:rFonts w:hint="eastAsia"/>
        </w:rPr>
        <w:t>тенденции</w:t>
      </w:r>
      <w:r>
        <w:t xml:space="preserve"> </w:t>
      </w:r>
      <w:r>
        <w:rPr>
          <w:rFonts w:hint="eastAsia"/>
        </w:rPr>
        <w:t>развития</w:t>
      </w:r>
      <w:r>
        <w:t xml:space="preserve"> </w:t>
      </w:r>
      <w:r>
        <w:rPr>
          <w:rFonts w:hint="eastAsia"/>
        </w:rPr>
        <w:t>жанра</w:t>
      </w:r>
      <w:r>
        <w:t xml:space="preserve"> </w:t>
      </w:r>
      <w:r>
        <w:rPr>
          <w:rFonts w:hint="eastAsia"/>
        </w:rPr>
        <w:t>баллады</w:t>
      </w:r>
      <w:r>
        <w:t xml:space="preserve"> </w:t>
      </w:r>
      <w:r>
        <w:rPr>
          <w:rFonts w:hint="eastAsia"/>
        </w:rPr>
        <w:t>в</w:t>
      </w:r>
      <w:r>
        <w:t xml:space="preserve"> </w:t>
      </w:r>
      <w:r>
        <w:rPr>
          <w:rFonts w:hint="eastAsia"/>
        </w:rPr>
        <w:t>отечественной</w:t>
      </w:r>
      <w:r>
        <w:t xml:space="preserve"> 97 </w:t>
      </w:r>
      <w:r>
        <w:rPr>
          <w:rFonts w:hint="eastAsia"/>
        </w:rPr>
        <w:t>поэзии</w:t>
      </w:r>
      <w:r>
        <w:t xml:space="preserve"> 1990-</w:t>
      </w:r>
      <w:r>
        <w:rPr>
          <w:rFonts w:hint="eastAsia"/>
        </w:rPr>
        <w:t>х</w:t>
      </w:r>
      <w:r>
        <w:t xml:space="preserve"> </w:t>
      </w:r>
      <w:r>
        <w:rPr>
          <w:rFonts w:hint="eastAsia"/>
        </w:rPr>
        <w:t>гг</w:t>
      </w:r>
      <w:r>
        <w:t>.</w:t>
      </w:r>
    </w:p>
    <w:p w14:paraId="630B939E" w14:textId="77777777" w:rsidR="00C0053A" w:rsidRDefault="00C0053A" w:rsidP="00C0053A"/>
    <w:p w14:paraId="4E2B016B" w14:textId="77777777" w:rsidR="00C0053A" w:rsidRDefault="00C0053A" w:rsidP="00C0053A">
      <w:r>
        <w:t xml:space="preserve">2.1 </w:t>
      </w:r>
      <w:r>
        <w:rPr>
          <w:rFonts w:hint="eastAsia"/>
        </w:rPr>
        <w:t>Пути</w:t>
      </w:r>
      <w:r>
        <w:t xml:space="preserve"> </w:t>
      </w:r>
      <w:r>
        <w:rPr>
          <w:rFonts w:hint="eastAsia"/>
        </w:rPr>
        <w:t>развития</w:t>
      </w:r>
      <w:r>
        <w:t xml:space="preserve"> </w:t>
      </w:r>
      <w:r>
        <w:rPr>
          <w:rFonts w:hint="eastAsia"/>
        </w:rPr>
        <w:t>балладного</w:t>
      </w:r>
      <w:r>
        <w:t xml:space="preserve"> </w:t>
      </w:r>
      <w:r>
        <w:rPr>
          <w:rFonts w:hint="eastAsia"/>
        </w:rPr>
        <w:t>жанра</w:t>
      </w:r>
      <w:r>
        <w:t xml:space="preserve"> </w:t>
      </w:r>
      <w:r>
        <w:rPr>
          <w:rFonts w:hint="eastAsia"/>
        </w:rPr>
        <w:t>в</w:t>
      </w:r>
      <w:r>
        <w:t xml:space="preserve"> </w:t>
      </w:r>
      <w:r>
        <w:rPr>
          <w:rFonts w:hint="eastAsia"/>
        </w:rPr>
        <w:t>русской</w:t>
      </w:r>
      <w:r>
        <w:t xml:space="preserve"> </w:t>
      </w:r>
      <w:r>
        <w:rPr>
          <w:rFonts w:hint="eastAsia"/>
        </w:rPr>
        <w:t>поэзии</w:t>
      </w:r>
      <w:r>
        <w:t xml:space="preserve"> </w:t>
      </w:r>
      <w:r>
        <w:rPr>
          <w:rFonts w:hint="eastAsia"/>
        </w:rPr>
        <w:t>конца</w:t>
      </w:r>
      <w:r>
        <w:t xml:space="preserve"> </w:t>
      </w:r>
      <w:r>
        <w:rPr>
          <w:rFonts w:hint="eastAsia"/>
        </w:rPr>
        <w:t>ХХ</w:t>
      </w:r>
      <w:r>
        <w:t xml:space="preserve"> </w:t>
      </w:r>
      <w:r>
        <w:rPr>
          <w:rFonts w:hint="eastAsia"/>
        </w:rPr>
        <w:t>в</w:t>
      </w:r>
    </w:p>
    <w:p w14:paraId="62E24AB9" w14:textId="77777777" w:rsidR="00C0053A" w:rsidRDefault="00C0053A" w:rsidP="00C0053A"/>
    <w:p w14:paraId="1E5987C8" w14:textId="77777777" w:rsidR="00C0053A" w:rsidRDefault="00C0053A" w:rsidP="00C0053A">
      <w:r>
        <w:t xml:space="preserve">2.2 </w:t>
      </w:r>
      <w:r>
        <w:rPr>
          <w:rFonts w:hint="eastAsia"/>
        </w:rPr>
        <w:t>Особенности</w:t>
      </w:r>
      <w:r>
        <w:t xml:space="preserve"> </w:t>
      </w:r>
      <w:r>
        <w:rPr>
          <w:rFonts w:hint="eastAsia"/>
        </w:rPr>
        <w:t>балладного</w:t>
      </w:r>
      <w:r>
        <w:t xml:space="preserve"> </w:t>
      </w:r>
      <w:r>
        <w:rPr>
          <w:rFonts w:hint="eastAsia"/>
        </w:rPr>
        <w:t>стиха</w:t>
      </w:r>
      <w:r>
        <w:t xml:space="preserve"> </w:t>
      </w:r>
      <w:r>
        <w:rPr>
          <w:rFonts w:hint="eastAsia"/>
        </w:rPr>
        <w:t>в</w:t>
      </w:r>
      <w:r>
        <w:t xml:space="preserve"> </w:t>
      </w:r>
      <w:r>
        <w:rPr>
          <w:rFonts w:hint="eastAsia"/>
        </w:rPr>
        <w:t>творчестве</w:t>
      </w:r>
      <w:r>
        <w:t xml:space="preserve"> </w:t>
      </w:r>
      <w:r>
        <w:rPr>
          <w:rFonts w:hint="eastAsia"/>
        </w:rPr>
        <w:t>поэтов</w:t>
      </w:r>
      <w:r>
        <w:t xml:space="preserve">- 108 </w:t>
      </w:r>
      <w:r>
        <w:rPr>
          <w:rFonts w:hint="eastAsia"/>
        </w:rPr>
        <w:t>традиционалистов</w:t>
      </w:r>
      <w:r>
        <w:t xml:space="preserve"> 1990-</w:t>
      </w:r>
      <w:r>
        <w:rPr>
          <w:rFonts w:hint="eastAsia"/>
        </w:rPr>
        <w:t>х</w:t>
      </w:r>
      <w:r>
        <w:t xml:space="preserve"> </w:t>
      </w:r>
      <w:r>
        <w:rPr>
          <w:rFonts w:hint="eastAsia"/>
        </w:rPr>
        <w:t>гг</w:t>
      </w:r>
      <w:r>
        <w:t>.</w:t>
      </w:r>
    </w:p>
    <w:p w14:paraId="6BBABEB3" w14:textId="77777777" w:rsidR="00C0053A" w:rsidRDefault="00C0053A" w:rsidP="00C0053A"/>
    <w:p w14:paraId="7632B7F5" w14:textId="77777777" w:rsidR="00C0053A" w:rsidRDefault="00C0053A" w:rsidP="00C0053A">
      <w:r>
        <w:t xml:space="preserve">2.3 </w:t>
      </w:r>
      <w:r>
        <w:rPr>
          <w:rFonts w:hint="eastAsia"/>
        </w:rPr>
        <w:t>Литературная</w:t>
      </w:r>
      <w:r>
        <w:t xml:space="preserve"> </w:t>
      </w:r>
      <w:r>
        <w:rPr>
          <w:rFonts w:hint="eastAsia"/>
        </w:rPr>
        <w:t>игра</w:t>
      </w:r>
      <w:r>
        <w:t xml:space="preserve"> </w:t>
      </w:r>
      <w:r>
        <w:rPr>
          <w:rFonts w:hint="eastAsia"/>
        </w:rPr>
        <w:t>как</w:t>
      </w:r>
      <w:r>
        <w:t xml:space="preserve"> </w:t>
      </w:r>
      <w:r>
        <w:rPr>
          <w:rFonts w:hint="eastAsia"/>
        </w:rPr>
        <w:t>сюжетообразующее</w:t>
      </w:r>
      <w:r>
        <w:t xml:space="preserve"> </w:t>
      </w:r>
      <w:r>
        <w:rPr>
          <w:rFonts w:hint="eastAsia"/>
        </w:rPr>
        <w:t>начало</w:t>
      </w:r>
      <w:r>
        <w:t xml:space="preserve"> </w:t>
      </w:r>
      <w:r>
        <w:rPr>
          <w:rFonts w:hint="eastAsia"/>
        </w:rPr>
        <w:t>жанра</w:t>
      </w:r>
      <w:r>
        <w:t xml:space="preserve"> 137 </w:t>
      </w:r>
      <w:r>
        <w:rPr>
          <w:rFonts w:hint="eastAsia"/>
        </w:rPr>
        <w:t>баллады</w:t>
      </w:r>
      <w:r>
        <w:t xml:space="preserve"> </w:t>
      </w:r>
      <w:r>
        <w:rPr>
          <w:rFonts w:hint="eastAsia"/>
        </w:rPr>
        <w:t>в</w:t>
      </w:r>
      <w:r>
        <w:t xml:space="preserve"> </w:t>
      </w:r>
      <w:r>
        <w:rPr>
          <w:rFonts w:hint="eastAsia"/>
        </w:rPr>
        <w:t>поэзии</w:t>
      </w:r>
      <w:r>
        <w:t xml:space="preserve"> </w:t>
      </w:r>
      <w:r>
        <w:rPr>
          <w:rFonts w:hint="eastAsia"/>
        </w:rPr>
        <w:t>«</w:t>
      </w:r>
      <w:r>
        <w:rPr>
          <w:rFonts w:hint="eastAsia"/>
        </w:rPr>
        <w:t>авангардной</w:t>
      </w:r>
      <w:r>
        <w:rPr>
          <w:rFonts w:hint="eastAsia"/>
        </w:rPr>
        <w:t>»</w:t>
      </w:r>
      <w:r>
        <w:t xml:space="preserve"> </w:t>
      </w:r>
      <w:r>
        <w:rPr>
          <w:rFonts w:hint="eastAsia"/>
        </w:rPr>
        <w:t>парадигмы</w:t>
      </w:r>
    </w:p>
    <w:p w14:paraId="12C8379B" w14:textId="77777777" w:rsidR="00C0053A" w:rsidRDefault="00C0053A" w:rsidP="00C0053A"/>
    <w:p w14:paraId="2609E3B1" w14:textId="77777777" w:rsidR="00C0053A" w:rsidRDefault="00C0053A" w:rsidP="00C0053A">
      <w:r>
        <w:t xml:space="preserve">3 </w:t>
      </w:r>
      <w:r>
        <w:rPr>
          <w:rFonts w:hint="eastAsia"/>
        </w:rPr>
        <w:t>Жанровые</w:t>
      </w:r>
      <w:r>
        <w:t xml:space="preserve"> </w:t>
      </w:r>
      <w:r>
        <w:rPr>
          <w:rFonts w:hint="eastAsia"/>
        </w:rPr>
        <w:t>трансформации</w:t>
      </w:r>
      <w:r>
        <w:t xml:space="preserve"> </w:t>
      </w:r>
      <w:r>
        <w:rPr>
          <w:rFonts w:hint="eastAsia"/>
        </w:rPr>
        <w:t>баллады</w:t>
      </w:r>
      <w:r>
        <w:t xml:space="preserve"> </w:t>
      </w:r>
      <w:r>
        <w:rPr>
          <w:rFonts w:hint="eastAsia"/>
        </w:rPr>
        <w:t>в</w:t>
      </w:r>
      <w:r>
        <w:t xml:space="preserve"> </w:t>
      </w:r>
      <w:r>
        <w:rPr>
          <w:rFonts w:hint="eastAsia"/>
        </w:rPr>
        <w:t>русской</w:t>
      </w:r>
      <w:r>
        <w:t xml:space="preserve"> </w:t>
      </w:r>
      <w:r>
        <w:rPr>
          <w:rFonts w:hint="eastAsia"/>
        </w:rPr>
        <w:t>поэзии</w:t>
      </w:r>
      <w:r>
        <w:t xml:space="preserve"> 16 9 2000-2010-</w:t>
      </w:r>
      <w:r>
        <w:rPr>
          <w:rFonts w:hint="eastAsia"/>
        </w:rPr>
        <w:t>х</w:t>
      </w:r>
      <w:r>
        <w:t xml:space="preserve"> </w:t>
      </w:r>
      <w:r>
        <w:rPr>
          <w:rFonts w:hint="eastAsia"/>
        </w:rPr>
        <w:t>гг</w:t>
      </w:r>
      <w:r>
        <w:t>.</w:t>
      </w:r>
    </w:p>
    <w:p w14:paraId="6470C17C" w14:textId="77777777" w:rsidR="00C0053A" w:rsidRDefault="00C0053A" w:rsidP="00C0053A"/>
    <w:p w14:paraId="54BB9720" w14:textId="77777777" w:rsidR="00C0053A" w:rsidRDefault="00C0053A" w:rsidP="00C0053A">
      <w:r>
        <w:t xml:space="preserve">3.1 </w:t>
      </w:r>
      <w:r>
        <w:rPr>
          <w:rFonts w:hint="eastAsia"/>
        </w:rPr>
        <w:t>Эксперимент</w:t>
      </w:r>
      <w:r>
        <w:t xml:space="preserve"> </w:t>
      </w:r>
      <w:r>
        <w:rPr>
          <w:rFonts w:hint="eastAsia"/>
        </w:rPr>
        <w:t>с</w:t>
      </w:r>
      <w:r>
        <w:t xml:space="preserve"> </w:t>
      </w:r>
      <w:r>
        <w:rPr>
          <w:rFonts w:hint="eastAsia"/>
        </w:rPr>
        <w:t>балладной</w:t>
      </w:r>
      <w:r>
        <w:t xml:space="preserve"> </w:t>
      </w:r>
      <w:r>
        <w:rPr>
          <w:rFonts w:hint="eastAsia"/>
        </w:rPr>
        <w:t>традицией</w:t>
      </w:r>
      <w:r>
        <w:t xml:space="preserve"> </w:t>
      </w:r>
      <w:r>
        <w:rPr>
          <w:rFonts w:hint="eastAsia"/>
        </w:rPr>
        <w:t>в</w:t>
      </w:r>
      <w:r>
        <w:t xml:space="preserve"> </w:t>
      </w:r>
      <w:r>
        <w:rPr>
          <w:rFonts w:hint="eastAsia"/>
        </w:rPr>
        <w:t>творчестве</w:t>
      </w:r>
      <w:r>
        <w:t xml:space="preserve"> 16 9 </w:t>
      </w:r>
      <w:r>
        <w:rPr>
          <w:rFonts w:hint="eastAsia"/>
        </w:rPr>
        <w:t>представителей</w:t>
      </w:r>
      <w:r>
        <w:t xml:space="preserve"> </w:t>
      </w:r>
      <w:r>
        <w:rPr>
          <w:rFonts w:hint="eastAsia"/>
        </w:rPr>
        <w:t>«</w:t>
      </w:r>
      <w:r>
        <w:rPr>
          <w:rFonts w:hint="eastAsia"/>
        </w:rPr>
        <w:t>нового</w:t>
      </w:r>
      <w:r>
        <w:t xml:space="preserve"> </w:t>
      </w:r>
      <w:r>
        <w:rPr>
          <w:rFonts w:hint="eastAsia"/>
        </w:rPr>
        <w:t>эпоса</w:t>
      </w:r>
      <w:r>
        <w:rPr>
          <w:rFonts w:hint="eastAsia"/>
        </w:rPr>
        <w:t>»</w:t>
      </w:r>
    </w:p>
    <w:p w14:paraId="3BA181BD" w14:textId="77777777" w:rsidR="00C0053A" w:rsidRDefault="00C0053A" w:rsidP="00C0053A"/>
    <w:p w14:paraId="3DFB04B4" w14:textId="77777777" w:rsidR="00C0053A" w:rsidRDefault="00C0053A" w:rsidP="00C0053A">
      <w:r>
        <w:t xml:space="preserve">3.2 </w:t>
      </w:r>
      <w:r>
        <w:rPr>
          <w:rFonts w:hint="eastAsia"/>
        </w:rPr>
        <w:t>Специфика</w:t>
      </w:r>
      <w:r>
        <w:t xml:space="preserve"> </w:t>
      </w:r>
      <w:r>
        <w:rPr>
          <w:rFonts w:hint="eastAsia"/>
        </w:rPr>
        <w:t>репрезентации</w:t>
      </w:r>
      <w:r>
        <w:t xml:space="preserve"> </w:t>
      </w:r>
      <w:r>
        <w:rPr>
          <w:rFonts w:hint="eastAsia"/>
        </w:rPr>
        <w:t>балладного</w:t>
      </w:r>
      <w:r>
        <w:t xml:space="preserve"> </w:t>
      </w:r>
      <w:r>
        <w:rPr>
          <w:rFonts w:hint="eastAsia"/>
        </w:rPr>
        <w:t>сюжета</w:t>
      </w:r>
      <w:r>
        <w:t xml:space="preserve"> </w:t>
      </w:r>
      <w:r>
        <w:rPr>
          <w:rFonts w:hint="eastAsia"/>
        </w:rPr>
        <w:t>в</w:t>
      </w:r>
      <w:r>
        <w:t xml:space="preserve"> </w:t>
      </w:r>
      <w:r>
        <w:rPr>
          <w:rFonts w:hint="eastAsia"/>
        </w:rPr>
        <w:t>поэзии</w:t>
      </w:r>
      <w:r>
        <w:t xml:space="preserve"> </w:t>
      </w:r>
      <w:r>
        <w:rPr>
          <w:rFonts w:hint="eastAsia"/>
        </w:rPr>
        <w:t>начала</w:t>
      </w:r>
      <w:r>
        <w:t xml:space="preserve"> 196 XXI </w:t>
      </w:r>
      <w:r>
        <w:rPr>
          <w:rFonts w:hint="eastAsia"/>
        </w:rPr>
        <w:t>века</w:t>
      </w:r>
    </w:p>
    <w:p w14:paraId="61F04D72" w14:textId="77777777" w:rsidR="00C0053A" w:rsidRDefault="00C0053A" w:rsidP="00C0053A"/>
    <w:p w14:paraId="5AD8095F" w14:textId="77777777" w:rsidR="00C0053A" w:rsidRDefault="00C0053A" w:rsidP="00C0053A">
      <w:r>
        <w:rPr>
          <w:rFonts w:hint="eastAsia"/>
        </w:rPr>
        <w:t>Заключение</w:t>
      </w:r>
    </w:p>
    <w:p w14:paraId="2CEC5E20" w14:textId="77777777" w:rsidR="00C0053A" w:rsidRDefault="00C0053A" w:rsidP="00C0053A"/>
    <w:p w14:paraId="76785803" w14:textId="02E3B896" w:rsidR="00C0053A" w:rsidRPr="00C0053A" w:rsidRDefault="00C0053A" w:rsidP="00C0053A">
      <w:r>
        <w:rPr>
          <w:rFonts w:hint="eastAsia"/>
        </w:rPr>
        <w:t>Список</w:t>
      </w:r>
      <w:r>
        <w:t xml:space="preserve"> </w:t>
      </w:r>
      <w:r>
        <w:rPr>
          <w:rFonts w:hint="eastAsia"/>
        </w:rPr>
        <w:t>использованных</w:t>
      </w:r>
      <w:r>
        <w:t xml:space="preserve"> </w:t>
      </w:r>
      <w:r>
        <w:rPr>
          <w:rFonts w:hint="eastAsia"/>
        </w:rPr>
        <w:t>источников</w:t>
      </w:r>
    </w:p>
    <w:sectPr w:rsidR="00C0053A" w:rsidRPr="00C0053A" w:rsidSect="00372B0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EE50D" w14:textId="77777777" w:rsidR="00372B0E" w:rsidRDefault="00372B0E">
      <w:pPr>
        <w:spacing w:after="0" w:line="240" w:lineRule="auto"/>
      </w:pPr>
      <w:r>
        <w:separator/>
      </w:r>
    </w:p>
  </w:endnote>
  <w:endnote w:type="continuationSeparator" w:id="0">
    <w:p w14:paraId="3CCE0BAE" w14:textId="77777777" w:rsidR="00372B0E" w:rsidRDefault="00372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F2C76" w14:textId="77777777" w:rsidR="00372B0E" w:rsidRDefault="00372B0E"/>
    <w:p w14:paraId="15D98456" w14:textId="77777777" w:rsidR="00372B0E" w:rsidRDefault="00372B0E"/>
    <w:p w14:paraId="54B68612" w14:textId="77777777" w:rsidR="00372B0E" w:rsidRDefault="00372B0E"/>
    <w:p w14:paraId="79424E88" w14:textId="77777777" w:rsidR="00372B0E" w:rsidRDefault="00372B0E"/>
    <w:p w14:paraId="7FCBAA1E" w14:textId="77777777" w:rsidR="00372B0E" w:rsidRDefault="00372B0E"/>
    <w:p w14:paraId="434A44B3" w14:textId="77777777" w:rsidR="00372B0E" w:rsidRDefault="00372B0E"/>
    <w:p w14:paraId="133A4DFD" w14:textId="77777777" w:rsidR="00372B0E" w:rsidRDefault="00372B0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3BAADC" wp14:editId="1B16932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11350" w14:textId="77777777" w:rsidR="00372B0E" w:rsidRDefault="00372B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3BAAD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0411350" w14:textId="77777777" w:rsidR="00372B0E" w:rsidRDefault="00372B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CE96E9" w14:textId="77777777" w:rsidR="00372B0E" w:rsidRDefault="00372B0E"/>
    <w:p w14:paraId="168044BC" w14:textId="77777777" w:rsidR="00372B0E" w:rsidRDefault="00372B0E"/>
    <w:p w14:paraId="51D99CD7" w14:textId="77777777" w:rsidR="00372B0E" w:rsidRDefault="00372B0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18728C" wp14:editId="60EF38D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BD204" w14:textId="77777777" w:rsidR="00372B0E" w:rsidRDefault="00372B0E"/>
                          <w:p w14:paraId="0B54992E" w14:textId="77777777" w:rsidR="00372B0E" w:rsidRDefault="00372B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18728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91BD204" w14:textId="77777777" w:rsidR="00372B0E" w:rsidRDefault="00372B0E"/>
                    <w:p w14:paraId="0B54992E" w14:textId="77777777" w:rsidR="00372B0E" w:rsidRDefault="00372B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62B4F5" w14:textId="77777777" w:rsidR="00372B0E" w:rsidRDefault="00372B0E"/>
    <w:p w14:paraId="79C4CE1A" w14:textId="77777777" w:rsidR="00372B0E" w:rsidRDefault="00372B0E">
      <w:pPr>
        <w:rPr>
          <w:sz w:val="2"/>
          <w:szCs w:val="2"/>
        </w:rPr>
      </w:pPr>
    </w:p>
    <w:p w14:paraId="0E23B701" w14:textId="77777777" w:rsidR="00372B0E" w:rsidRDefault="00372B0E"/>
    <w:p w14:paraId="0B306913" w14:textId="77777777" w:rsidR="00372B0E" w:rsidRDefault="00372B0E">
      <w:pPr>
        <w:spacing w:after="0" w:line="240" w:lineRule="auto"/>
      </w:pPr>
    </w:p>
  </w:footnote>
  <w:footnote w:type="continuationSeparator" w:id="0">
    <w:p w14:paraId="400FAAF2" w14:textId="77777777" w:rsidR="00372B0E" w:rsidRDefault="00372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0E"/>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36605</TotalTime>
  <Pages>2</Pages>
  <Words>166</Words>
  <Characters>951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4977</cp:revision>
  <cp:lastPrinted>2009-02-06T05:36:00Z</cp:lastPrinted>
  <dcterms:created xsi:type="dcterms:W3CDTF">2024-01-07T13:43:00Z</dcterms:created>
  <dcterms:modified xsi:type="dcterms:W3CDTF">2024-03-06T17:55:00Z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