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A556"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Оглавление диссертациикандидат наук Степаненко Юрий Юрьевич</w:t>
      </w:r>
    </w:p>
    <w:p w14:paraId="250F9CB3"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Введение</w:t>
      </w:r>
    </w:p>
    <w:p w14:paraId="62FB4B4D"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 xml:space="preserve">Глава 1. Особенности изучения распада </w:t>
      </w:r>
      <w:proofErr w:type="gramStart"/>
      <w:r w:rsidRPr="000012DA">
        <w:rPr>
          <w:rFonts w:ascii="Helvetica" w:eastAsia="Symbol" w:hAnsi="Helvetica" w:cs="Helvetica"/>
          <w:b/>
          <w:bCs/>
          <w:color w:val="222222"/>
          <w:kern w:val="0"/>
          <w:sz w:val="21"/>
          <w:szCs w:val="21"/>
          <w:lang w:eastAsia="ru-RU"/>
        </w:rPr>
        <w:t>К&lt;</w:t>
      </w:r>
      <w:proofErr w:type="gramEnd"/>
      <w:r w:rsidRPr="000012DA">
        <w:rPr>
          <w:rFonts w:ascii="Helvetica" w:eastAsia="Symbol" w:hAnsi="Helvetica" w:cs="Helvetica"/>
          <w:b/>
          <w:bCs/>
          <w:color w:val="222222"/>
          <w:kern w:val="0"/>
          <w:sz w:val="21"/>
          <w:szCs w:val="21"/>
          <w:lang w:eastAsia="ru-RU"/>
        </w:rPr>
        <w:t>[ ^ п°уу</w:t>
      </w:r>
    </w:p>
    <w:p w14:paraId="5D84C5BA"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1.1 Феноменология СР-нарушения в системе нейтральных каонов</w:t>
      </w:r>
    </w:p>
    <w:p w14:paraId="49A25AF8"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1.2 СР-нарушение в рамках Стандартной Модели</w:t>
      </w:r>
    </w:p>
    <w:p w14:paraId="7488B33C"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1.3 Распад К* ^ п°уу в рамках Стандартной Модели</w:t>
      </w:r>
    </w:p>
    <w:p w14:paraId="3B50E827"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1.4 Распад К* ^ п°уу за рамками Стандартной Модели</w:t>
      </w:r>
    </w:p>
    <w:p w14:paraId="29E6F49D"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1.5 История экспериментального изучения распада К* ^ п°уу</w:t>
      </w:r>
    </w:p>
    <w:p w14:paraId="1C42F9B6"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Глава 2. Эксперимент Е391а</w:t>
      </w:r>
    </w:p>
    <w:p w14:paraId="50728A51"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2.1. Особенности регистрации событий К* ^ п°уу</w:t>
      </w:r>
    </w:p>
    <w:p w14:paraId="55311F0A"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2.2. Пучок КЦ -мезонов на ускорителе КЕК</w:t>
      </w:r>
    </w:p>
    <w:p w14:paraId="5880A5C3"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2.3. Экспериментальная установка</w:t>
      </w:r>
    </w:p>
    <w:p w14:paraId="5A640F97"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2.3.1 Электромагнитный СБ1-калориметр</w:t>
      </w:r>
    </w:p>
    <w:p w14:paraId="4BB70752"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2.3.2 Вето детектор заряженных частиц калориметра</w:t>
      </w:r>
    </w:p>
    <w:p w14:paraId="47A0AB1B"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2.3.3 Главный баррель</w:t>
      </w:r>
    </w:p>
    <w:p w14:paraId="79D10E3C"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2.3.4 Передний баррель</w:t>
      </w:r>
    </w:p>
    <w:p w14:paraId="641C156C"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2.3.5 Детекторы, расположенные вдоль пучка</w:t>
      </w:r>
    </w:p>
    <w:p w14:paraId="246EB35E"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2.3.6 Пучковые детекторы</w:t>
      </w:r>
    </w:p>
    <w:p w14:paraId="45E3DC8A"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2.4 Вакуумная система</w:t>
      </w:r>
    </w:p>
    <w:p w14:paraId="5190673C"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2.5 Триггеры</w:t>
      </w:r>
    </w:p>
    <w:p w14:paraId="2BD53F1E"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2.5.1 Физический триггер</w:t>
      </w:r>
    </w:p>
    <w:p w14:paraId="2EE31EF7"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2.5.2 Другие триггеры</w:t>
      </w:r>
    </w:p>
    <w:p w14:paraId="5A27C4FE"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2.6 Система сбора данных</w:t>
      </w:r>
    </w:p>
    <w:p w14:paraId="42BD2741"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2.7 Набор данных</w:t>
      </w:r>
    </w:p>
    <w:p w14:paraId="6D97C06D"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2.7.1 Сеансы набора физических данных</w:t>
      </w:r>
    </w:p>
    <w:p w14:paraId="71BE114D"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2.7.2 Калибровочные мюонные сеансы</w:t>
      </w:r>
    </w:p>
    <w:p w14:paraId="23AAB2FB"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2.7.3 Сеанс с фиксированной А1-мишенью</w:t>
      </w:r>
    </w:p>
    <w:p w14:paraId="66A11256"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Глава 3. Процедура анализа данных в эксперименте Е391а</w:t>
      </w:r>
    </w:p>
    <w:p w14:paraId="4C494E33"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3.1 Восстановление событий</w:t>
      </w:r>
    </w:p>
    <w:p w14:paraId="3349D604"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3.1.1 Восстановление характеристик у-квантов</w:t>
      </w:r>
    </w:p>
    <w:p w14:paraId="32A428FA"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3.1.2 Восстановление я0-мезона</w:t>
      </w:r>
    </w:p>
    <w:p w14:paraId="5EC4CA46"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lastRenderedPageBreak/>
        <w:t>3.1.3 Коррекция энергии и координат попадания у-квантов</w:t>
      </w:r>
    </w:p>
    <w:p w14:paraId="3E90B5E6"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3.2 Характеристики сигнальных и фоновых событий</w:t>
      </w:r>
    </w:p>
    <w:p w14:paraId="509F038F"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3.2.1 Фоновые распады -мезона</w:t>
      </w:r>
    </w:p>
    <w:p w14:paraId="7F5857F7"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3.2.2 Фоновые события от взаимодействий частиц пучка</w:t>
      </w:r>
    </w:p>
    <w:p w14:paraId="7B33A8D2"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3.2.3 События К°° ^ л°уу</w:t>
      </w:r>
    </w:p>
    <w:p w14:paraId="07E07781"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3.3 Критерии отбора событий К° ^ п°у\&gt;</w:t>
      </w:r>
    </w:p>
    <w:p w14:paraId="4955430A"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3.3.1 Ограничения на энерговыделение в вето детекторах установки</w:t>
      </w:r>
    </w:p>
    <w:p w14:paraId="66F9B2CB"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3.3.2 Ограничения на кинематические величины распада</w:t>
      </w:r>
    </w:p>
    <w:p w14:paraId="144CFF9F"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Глава 4. Метод восстановления угла попадания у-квантов в главный СэЬ калориметр установки</w:t>
      </w:r>
    </w:p>
    <w:p w14:paraId="68F7437C"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4.1 Восстановление угла попадания у-квантов с использованием ОЯМЫ-нейронной сети</w:t>
      </w:r>
    </w:p>
    <w:p w14:paraId="70E4EC3F"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4.2 Восстановление массы распавшейся частицы X ^ уу</w:t>
      </w:r>
    </w:p>
    <w:p w14:paraId="194824ED"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4.3 Исследование основных источников фоновых событий</w:t>
      </w:r>
    </w:p>
    <w:p w14:paraId="7FBD4B45"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Глава 5. Метод автоматической оптимизации критериев отбора событий</w:t>
      </w:r>
    </w:p>
    <w:p w14:paraId="1BFD9898"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5.1 Генетическое программирование</w:t>
      </w:r>
    </w:p>
    <w:p w14:paraId="6AD3C2E0"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5.2 Метод автоматической оптимизации критериев отбора событий</w:t>
      </w:r>
    </w:p>
    <w:p w14:paraId="58E80C66"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Глава 6. Повторный анализ данных эксперимента Е391а</w:t>
      </w:r>
    </w:p>
    <w:p w14:paraId="59309D2A"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6.1 Отбор переменных и вычисление углов у - квантов</w:t>
      </w:r>
    </w:p>
    <w:p w14:paraId="390A349E"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6.2 Автоматическая оптимизация критериев отбора событий</w:t>
      </w:r>
    </w:p>
    <w:p w14:paraId="57915B80"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6.3 Оценка чувствительности установки и вклада фоновых событий</w:t>
      </w:r>
    </w:p>
    <w:p w14:paraId="7E702FFD"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Заключение</w:t>
      </w:r>
    </w:p>
    <w:p w14:paraId="30EDEBBB"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Список литературы</w:t>
      </w:r>
    </w:p>
    <w:p w14:paraId="32793149" w14:textId="77777777" w:rsidR="000012DA" w:rsidRPr="000012DA" w:rsidRDefault="000012DA" w:rsidP="000012DA">
      <w:pPr>
        <w:rPr>
          <w:rFonts w:ascii="Helvetica" w:eastAsia="Symbol" w:hAnsi="Helvetica" w:cs="Helvetica"/>
          <w:b/>
          <w:bCs/>
          <w:color w:val="222222"/>
          <w:kern w:val="0"/>
          <w:sz w:val="21"/>
          <w:szCs w:val="21"/>
          <w:lang w:eastAsia="ru-RU"/>
        </w:rPr>
      </w:pPr>
      <w:r w:rsidRPr="000012DA">
        <w:rPr>
          <w:rFonts w:ascii="Helvetica" w:eastAsia="Symbol" w:hAnsi="Helvetica" w:cs="Helvetica"/>
          <w:b/>
          <w:bCs/>
          <w:color w:val="222222"/>
          <w:kern w:val="0"/>
          <w:sz w:val="21"/>
          <w:szCs w:val="21"/>
          <w:lang w:eastAsia="ru-RU"/>
        </w:rPr>
        <w:t>Введение</w:t>
      </w:r>
    </w:p>
    <w:p w14:paraId="3869883D" w14:textId="434EF396" w:rsidR="00F11235" w:rsidRPr="000012DA" w:rsidRDefault="00F11235" w:rsidP="000012DA"/>
    <w:sectPr w:rsidR="00F11235" w:rsidRPr="000012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821A" w14:textId="77777777" w:rsidR="00274D9E" w:rsidRDefault="00274D9E">
      <w:pPr>
        <w:spacing w:after="0" w:line="240" w:lineRule="auto"/>
      </w:pPr>
      <w:r>
        <w:separator/>
      </w:r>
    </w:p>
  </w:endnote>
  <w:endnote w:type="continuationSeparator" w:id="0">
    <w:p w14:paraId="1C697B89" w14:textId="77777777" w:rsidR="00274D9E" w:rsidRDefault="0027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62FD" w14:textId="77777777" w:rsidR="00274D9E" w:rsidRDefault="00274D9E"/>
    <w:p w14:paraId="599E8DB4" w14:textId="77777777" w:rsidR="00274D9E" w:rsidRDefault="00274D9E"/>
    <w:p w14:paraId="32AF0DBB" w14:textId="77777777" w:rsidR="00274D9E" w:rsidRDefault="00274D9E"/>
    <w:p w14:paraId="00AE8286" w14:textId="77777777" w:rsidR="00274D9E" w:rsidRDefault="00274D9E"/>
    <w:p w14:paraId="41D1FC03" w14:textId="77777777" w:rsidR="00274D9E" w:rsidRDefault="00274D9E"/>
    <w:p w14:paraId="2FBDD4CF" w14:textId="77777777" w:rsidR="00274D9E" w:rsidRDefault="00274D9E"/>
    <w:p w14:paraId="2099E6B6" w14:textId="77777777" w:rsidR="00274D9E" w:rsidRDefault="00274D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A4F9CF" wp14:editId="181043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D085F" w14:textId="77777777" w:rsidR="00274D9E" w:rsidRDefault="00274D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A4F9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8D085F" w14:textId="77777777" w:rsidR="00274D9E" w:rsidRDefault="00274D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4A1F8" w14:textId="77777777" w:rsidR="00274D9E" w:rsidRDefault="00274D9E"/>
    <w:p w14:paraId="3D36765E" w14:textId="77777777" w:rsidR="00274D9E" w:rsidRDefault="00274D9E"/>
    <w:p w14:paraId="6D67D4BB" w14:textId="77777777" w:rsidR="00274D9E" w:rsidRDefault="00274D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07FCBE" wp14:editId="2477CE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FB28B" w14:textId="77777777" w:rsidR="00274D9E" w:rsidRDefault="00274D9E"/>
                          <w:p w14:paraId="08C13DE4" w14:textId="77777777" w:rsidR="00274D9E" w:rsidRDefault="00274D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7FC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8FB28B" w14:textId="77777777" w:rsidR="00274D9E" w:rsidRDefault="00274D9E"/>
                    <w:p w14:paraId="08C13DE4" w14:textId="77777777" w:rsidR="00274D9E" w:rsidRDefault="00274D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58E8F1" w14:textId="77777777" w:rsidR="00274D9E" w:rsidRDefault="00274D9E"/>
    <w:p w14:paraId="44ED4BAE" w14:textId="77777777" w:rsidR="00274D9E" w:rsidRDefault="00274D9E">
      <w:pPr>
        <w:rPr>
          <w:sz w:val="2"/>
          <w:szCs w:val="2"/>
        </w:rPr>
      </w:pPr>
    </w:p>
    <w:p w14:paraId="5E7D1BCA" w14:textId="77777777" w:rsidR="00274D9E" w:rsidRDefault="00274D9E"/>
    <w:p w14:paraId="009FFC76" w14:textId="77777777" w:rsidR="00274D9E" w:rsidRDefault="00274D9E">
      <w:pPr>
        <w:spacing w:after="0" w:line="240" w:lineRule="auto"/>
      </w:pPr>
    </w:p>
  </w:footnote>
  <w:footnote w:type="continuationSeparator" w:id="0">
    <w:p w14:paraId="7046C037" w14:textId="77777777" w:rsidR="00274D9E" w:rsidRDefault="0027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D9E"/>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165498</TotalTime>
  <Pages>2</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5055</cp:revision>
  <cp:lastPrinted>2009-02-06T05:36:00Z</cp:lastPrinted>
  <dcterms:created xsi:type="dcterms:W3CDTF">2024-01-07T13:43:00Z</dcterms:created>
  <dcterms:modified xsi:type="dcterms:W3CDTF">2025-09-15T20:17:00Z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