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6B17" w14:textId="77777777" w:rsidR="00644170" w:rsidRDefault="00644170" w:rsidP="00644170">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Федоров Матвей Сергеевич</w:t>
      </w:r>
    </w:p>
    <w:p w14:paraId="29DB3DDA"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E0AEA2"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Эволюция системы ЕС по урегулированию региональных кризисов</w:t>
      </w:r>
    </w:p>
    <w:p w14:paraId="78985FE7"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Дискуссия о конфигурации европейской системы урегулирования кризисов</w:t>
      </w:r>
    </w:p>
    <w:p w14:paraId="08A42612"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«Маастрихтская система» антикризисного реагирования ЕС</w:t>
      </w:r>
    </w:p>
    <w:p w14:paraId="1C552B7A"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Создание Общей политики безопасности и обороны и её </w:t>
      </w:r>
      <w:proofErr w:type="spellStart"/>
      <w:r>
        <w:rPr>
          <w:rFonts w:ascii="Arial" w:hAnsi="Arial" w:cs="Arial"/>
          <w:color w:val="333333"/>
          <w:sz w:val="21"/>
          <w:szCs w:val="21"/>
        </w:rPr>
        <w:t>операционализация</w:t>
      </w:r>
      <w:proofErr w:type="spellEnd"/>
    </w:p>
    <w:p w14:paraId="0A719DDF"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 Формализация отношений ЕС-НАТО. Соглашения «Берлин Плюс»</w:t>
      </w:r>
    </w:p>
    <w:p w14:paraId="43C2307B"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1.5. Институциональная трансформация и современный этап развития</w:t>
      </w:r>
    </w:p>
    <w:p w14:paraId="0BCAA891"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Структура управления антикризисной деятельностью ЕС</w:t>
      </w:r>
    </w:p>
    <w:p w14:paraId="78B179E5"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Политические структуры</w:t>
      </w:r>
    </w:p>
    <w:p w14:paraId="4B9E4160"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Исполнительные структуры</w:t>
      </w:r>
    </w:p>
    <w:p w14:paraId="113ECB08"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Финансирование антикризисной деятельности ЕС</w:t>
      </w:r>
    </w:p>
    <w:p w14:paraId="30FFAC80"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Практическая деятельность ЕС по урегулированию кризисов</w:t>
      </w:r>
    </w:p>
    <w:p w14:paraId="5B8985FC"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Антикризисная деятельность в рамках ЗЕС</w:t>
      </w:r>
    </w:p>
    <w:p w14:paraId="45E60C6F"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Антикризисная деятельность ЕС в рамках ОПБО</w:t>
      </w:r>
    </w:p>
    <w:p w14:paraId="2577C9C7"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3.2.1. Полицейская миссия в Боснии и Герцеговине</w:t>
      </w:r>
    </w:p>
    <w:p w14:paraId="7F84ADC2"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3.2.2. Военная операция «Алтея» в Боснии и Герцеговине</w:t>
      </w:r>
    </w:p>
    <w:p w14:paraId="200ADCD8"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3.2.3. Наблюдательная миссия в </w:t>
      </w:r>
      <w:proofErr w:type="spellStart"/>
      <w:r>
        <w:rPr>
          <w:rFonts w:ascii="Arial" w:hAnsi="Arial" w:cs="Arial"/>
          <w:color w:val="333333"/>
          <w:sz w:val="21"/>
          <w:szCs w:val="21"/>
        </w:rPr>
        <w:t>Ачехе</w:t>
      </w:r>
      <w:proofErr w:type="spellEnd"/>
    </w:p>
    <w:p w14:paraId="5BC71D90"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3.2.4. Военная операция в ЦАР</w:t>
      </w:r>
    </w:p>
    <w:p w14:paraId="00C60804"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3.2.5. ОПБО и кризис в Мали</w:t>
      </w:r>
    </w:p>
    <w:p w14:paraId="482E27BE"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3.2.6. Противодействие сомалийским пиратам</w:t>
      </w:r>
    </w:p>
    <w:p w14:paraId="2DB776E6"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Антикризисная деятельность ЕС на постсоветском пространстве</w:t>
      </w:r>
    </w:p>
    <w:p w14:paraId="72591072"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Заключение</w:t>
      </w:r>
    </w:p>
    <w:p w14:paraId="5DD8DCC6" w14:textId="77777777" w:rsidR="00644170" w:rsidRDefault="00644170" w:rsidP="0064417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40294F55" w14:textId="39605C02" w:rsidR="00050BAD" w:rsidRPr="00644170" w:rsidRDefault="00050BAD" w:rsidP="00644170"/>
    <w:sectPr w:rsidR="00050BAD" w:rsidRPr="0064417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A213D" w14:textId="77777777" w:rsidR="00376FF2" w:rsidRDefault="00376FF2">
      <w:pPr>
        <w:spacing w:after="0" w:line="240" w:lineRule="auto"/>
      </w:pPr>
      <w:r>
        <w:separator/>
      </w:r>
    </w:p>
  </w:endnote>
  <w:endnote w:type="continuationSeparator" w:id="0">
    <w:p w14:paraId="2B57DC59" w14:textId="77777777" w:rsidR="00376FF2" w:rsidRDefault="0037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24B6B" w14:textId="77777777" w:rsidR="00376FF2" w:rsidRDefault="00376FF2"/>
    <w:p w14:paraId="6F240E00" w14:textId="77777777" w:rsidR="00376FF2" w:rsidRDefault="00376FF2"/>
    <w:p w14:paraId="553A16CD" w14:textId="77777777" w:rsidR="00376FF2" w:rsidRDefault="00376FF2"/>
    <w:p w14:paraId="3089999B" w14:textId="77777777" w:rsidR="00376FF2" w:rsidRDefault="00376FF2"/>
    <w:p w14:paraId="29D68EB3" w14:textId="77777777" w:rsidR="00376FF2" w:rsidRDefault="00376FF2"/>
    <w:p w14:paraId="272D3621" w14:textId="77777777" w:rsidR="00376FF2" w:rsidRDefault="00376FF2"/>
    <w:p w14:paraId="0C82664F" w14:textId="77777777" w:rsidR="00376FF2" w:rsidRDefault="00376F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20B9B6" wp14:editId="078153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007B2" w14:textId="77777777" w:rsidR="00376FF2" w:rsidRDefault="00376F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20B9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E007B2" w14:textId="77777777" w:rsidR="00376FF2" w:rsidRDefault="00376F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9BA1C5" w14:textId="77777777" w:rsidR="00376FF2" w:rsidRDefault="00376FF2"/>
    <w:p w14:paraId="4A99B777" w14:textId="77777777" w:rsidR="00376FF2" w:rsidRDefault="00376FF2"/>
    <w:p w14:paraId="06203337" w14:textId="77777777" w:rsidR="00376FF2" w:rsidRDefault="00376F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6E6F23" wp14:editId="32AA46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70C09" w14:textId="77777777" w:rsidR="00376FF2" w:rsidRDefault="00376FF2"/>
                          <w:p w14:paraId="513585D1" w14:textId="77777777" w:rsidR="00376FF2" w:rsidRDefault="00376F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6E6F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170C09" w14:textId="77777777" w:rsidR="00376FF2" w:rsidRDefault="00376FF2"/>
                    <w:p w14:paraId="513585D1" w14:textId="77777777" w:rsidR="00376FF2" w:rsidRDefault="00376F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5981E6" w14:textId="77777777" w:rsidR="00376FF2" w:rsidRDefault="00376FF2"/>
    <w:p w14:paraId="30D921E2" w14:textId="77777777" w:rsidR="00376FF2" w:rsidRDefault="00376FF2">
      <w:pPr>
        <w:rPr>
          <w:sz w:val="2"/>
          <w:szCs w:val="2"/>
        </w:rPr>
      </w:pPr>
    </w:p>
    <w:p w14:paraId="14F59FF7" w14:textId="77777777" w:rsidR="00376FF2" w:rsidRDefault="00376FF2"/>
    <w:p w14:paraId="2E06776F" w14:textId="77777777" w:rsidR="00376FF2" w:rsidRDefault="00376FF2">
      <w:pPr>
        <w:spacing w:after="0" w:line="240" w:lineRule="auto"/>
      </w:pPr>
    </w:p>
  </w:footnote>
  <w:footnote w:type="continuationSeparator" w:id="0">
    <w:p w14:paraId="5D4941B4" w14:textId="77777777" w:rsidR="00376FF2" w:rsidRDefault="00376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2"/>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83790</TotalTime>
  <Pages>2</Pages>
  <Words>172</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3192</cp:revision>
  <cp:lastPrinted>2009-02-06T05:36:00Z</cp:lastPrinted>
  <dcterms:created xsi:type="dcterms:W3CDTF">2024-01-07T13:43:00Z</dcterms:created>
  <dcterms:modified xsi:type="dcterms:W3CDTF">2025-04-29T17:32:00Z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